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Гражданский кодекс Российской Федерации. Часть первая</w:t>
      </w:r>
    </w:p>
    <w:p>
      <w:pPr>
        <w:pStyle w:val="Heading2"/>
      </w:pPr>
      <w:r>
        <w:t>Общие положения</w:t>
      </w:r>
    </w:p>
    <w:p>
      <w:pPr>
        <w:pStyle w:val="Heading3"/>
      </w:pPr>
      <w:r>
        <w:t>Гражданское законодательство</w:t>
      </w:r>
    </w:p>
    <w:p>
      <w:r>
        <w:rPr>
          <w:b/>
        </w:rPr>
        <w:t>Статья 1. Основные начала гражданского законодательства</w:t>
      </w:r>
    </w:p>
    <w:p>
      <w:r>
        <w:rPr>
          <w:b/>
        </w:rPr>
        <w:t xml:space="preserve">1. </w:t>
      </w:r>
      <w:r>
        <w:t>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
        <w:rPr>
          <w:b/>
        </w:rPr>
        <w:t xml:space="preserve">2. </w:t>
      </w:r>
      <w:r>
        <w:t>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 xml:space="preserve">3. </w:t>
      </w:r>
      <w:r>
        <w:t>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
        <w:rPr>
          <w:b/>
        </w:rPr>
        <w:t xml:space="preserve">4. </w:t>
      </w:r>
      <w:r>
        <w:t>Никто не вправе извлекать преимущество из своего незаконного или недобросовестного поведения</w:t>
      </w:r>
    </w:p>
    <w:p>
      <w:r>
        <w:rPr>
          <w:b/>
        </w:rPr>
        <w:t xml:space="preserve">5. </w:t>
      </w:r>
      <w:r>
        <w:t>Товары, услуги и финансовые средства свободно перемещаются на всей территории Российской Федерации.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 (Статья в редакции Федерального закона от 30.12.2012 № 302-ФЗ)</w:t>
      </w:r>
    </w:p>
    <w:p>
      <w:r>
        <w:rPr>
          <w:b/>
        </w:rPr>
        <w:t>Статья 2. Отношения, регулируемые гражданским законодательством</w:t>
      </w:r>
    </w:p>
    <w:p>
      <w:r>
        <w:rPr>
          <w:b/>
        </w:rPr>
        <w:t xml:space="preserve">1. </w:t>
      </w:r>
      <w:r>
        <w:t>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 (В редакции федеральных законов от 18.12.2006 № 231-ФЗ; от 30.12.2012 № 302-ФЗ) 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(статья 124). 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 (В редакции Федерального закона от 26.07.2017 № 199-ФЗ) 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
        <w:rPr>
          <w:b/>
        </w:rPr>
        <w:t xml:space="preserve">2. </w:t>
      </w:r>
      <w:r>
        <w:t>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
        <w:rPr>
          <w:b/>
        </w:rPr>
        <w:t xml:space="preserve">3. </w:t>
      </w:r>
      <w:r>
        <w:t>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
        <w:rPr>
          <w:b/>
        </w:rPr>
        <w:t>Статья 3. Гражданское законодательство и иные акты, содержащие нормы гражданского права</w:t>
      </w:r>
    </w:p>
    <w:p>
      <w:r>
        <w:rPr>
          <w:b/>
        </w:rPr>
        <w:t xml:space="preserve">1. </w:t>
      </w:r>
      <w:r>
        <w:t>В соответствии с Конституцией Российской Федерации гражданское законодательство находится в ведении Российской Федерации</w:t>
      </w:r>
    </w:p>
    <w:p>
      <w:r>
        <w:rPr>
          <w:b/>
        </w:rPr>
        <w:t xml:space="preserve">2. </w:t>
      </w:r>
      <w:r>
        <w:t>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пунктах 1 и 2 статьи 2 настоящего Кодекса. Нормы гражданского права, содержащиеся в других законах, должны соответствовать настоящему Кодексу</w:t>
      </w:r>
    </w:p>
    <w:p>
      <w:r>
        <w:rPr>
          <w:b/>
        </w:rPr>
        <w:t xml:space="preserve">21. </w:t>
      </w:r>
      <w:r>
        <w:t>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 (Дополнение пунктом - Федеральный закон от 28.12.2016 № 497-ФЗ)</w:t>
      </w:r>
    </w:p>
    <w:p>
      <w:r>
        <w:rPr>
          <w:b/>
        </w:rPr>
        <w:t xml:space="preserve">3. </w:t>
      </w:r>
      <w:r>
        <w:t>Отношения, указанные в пунктах 1 и 2 статьи 2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
        <w:rPr>
          <w:b/>
        </w:rPr>
        <w:t xml:space="preserve">4. </w:t>
      </w:r>
      <w:r>
        <w:t>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
        <w:rPr>
          <w:b/>
        </w:rPr>
        <w:t xml:space="preserve">5. </w:t>
      </w:r>
      <w:r>
        <w:t>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
        <w:rPr>
          <w:b/>
        </w:rPr>
        <w:t xml:space="preserve">6. </w:t>
      </w:r>
      <w:r>
        <w:t>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главы</w:t>
      </w:r>
    </w:p>
    <w:p>
      <w:r>
        <w:rPr>
          <w:b/>
        </w:rPr>
        <w:t xml:space="preserve">7. </w:t>
      </w:r>
      <w:r>
        <w:t>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
        <w:rPr>
          <w:b/>
        </w:rPr>
        <w:t>Статья 4. Действие гражданского законодательства во времени</w:t>
      </w:r>
    </w:p>
    <w:p>
      <w:r>
        <w:rPr>
          <w:b/>
        </w:rPr>
        <w:t xml:space="preserve">1. </w:t>
      </w:r>
      <w:r>
        <w:t>Акты гражданского законодательства не имеют обратной силы и применяются к отношениям, возникшим после введения их в действие. Действие закона распространяется на отношения, возникшие до введения его в действие, только в случаях, когда это прямо предусмотрено законом</w:t>
      </w:r>
    </w:p>
    <w:p>
      <w:r>
        <w:rPr>
          <w:b/>
        </w:rPr>
        <w:t xml:space="preserve">2. </w:t>
      </w:r>
      <w:r>
        <w:t>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статьей 422 настоящего Кодекса</w:t>
      </w:r>
    </w:p>
    <w:p>
      <w:r>
        <w:rPr>
          <w:b/>
        </w:rPr>
        <w:t>Статья 5. Обычаи</w:t>
      </w:r>
    </w:p>
    <w:p>
      <w:r>
        <w:t>(Наименование в редакции Федерального закона от 30.12.2012 № 302-ФЗ)</w:t>
      </w:r>
    </w:p>
    <w:p>
      <w:r>
        <w:rPr>
          <w:b/>
        </w:rPr>
        <w:t xml:space="preserve">1. </w:t>
      </w:r>
      <w:r>
        <w:t>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 (В редакции Федерального закона от 30.12.2012 № 302-ФЗ)</w:t>
      </w:r>
    </w:p>
    <w:p>
      <w:r>
        <w:rPr>
          <w:b/>
        </w:rPr>
        <w:t xml:space="preserve">2. </w:t>
      </w:r>
      <w:r>
        <w:t>Обычаи, противоречащие обязательным для участников соответствующего отношения положениям законодательства или договору, не применяются. (В редакции Федерального закона от 30.12.2012 № 302-ФЗ)</w:t>
      </w:r>
    </w:p>
    <w:p>
      <w:r>
        <w:rPr>
          <w:b/>
        </w:rPr>
        <w:t>Статья 6. Применение гражданского законодательства по аналогии</w:t>
      </w:r>
    </w:p>
    <w:p>
      <w:r>
        <w:rPr>
          <w:b/>
        </w:rPr>
        <w:t xml:space="preserve">1. </w:t>
      </w:r>
      <w:r>
        <w:t>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 (В редакции Федерального закона от 30.12.2012 № 302-ФЗ)</w:t>
      </w:r>
    </w:p>
    <w:p>
      <w:r>
        <w:rPr>
          <w:b/>
        </w:rPr>
        <w:t xml:space="preserve">2. </w:t>
      </w:r>
      <w:r>
        <w:t>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
        <w:rPr>
          <w:b/>
        </w:rPr>
        <w:t>Статья 7. Гражданское законодательство и нормы международного права</w:t>
      </w:r>
    </w:p>
    <w:p>
      <w:r>
        <w:rPr>
          <w:b/>
        </w:rPr>
        <w:t xml:space="preserve">1. </w:t>
      </w:r>
      <w:r>
        <w:t>Общепризнанные принципы и нормы международного права и международные договоры Российской Федерации являются в соответствии с Конституцией Российской Федерации составной частью правовой системы Российской Федерации</w:t>
      </w:r>
    </w:p>
    <w:p>
      <w:r>
        <w:rPr>
          <w:b/>
        </w:rPr>
        <w:t xml:space="preserve">2. </w:t>
      </w:r>
      <w:r>
        <w:t>Международные договоры Российской Федерации применяются к отношениям, указанным в пунктах 1 и 2 статьи 2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 (В редакции Федерального закона от 08.12.2020 № 427-ФЗ)</w:t>
      </w:r>
    </w:p>
    <w:p>
      <w:pPr>
        <w:pStyle w:val="Heading3"/>
      </w:pPr>
      <w:r>
        <w:t>Возникновение гражданских прав и обязанностей, осуществление и защита гражданских прав</w:t>
      </w:r>
    </w:p>
    <w:p>
      <w:r>
        <w:rPr>
          <w:b/>
        </w:rPr>
        <w:t>Статья 8. Основания возникновения гражданских прав и обязанностей</w:t>
      </w:r>
    </w:p>
    <w:p>
      <w:r>
        <w:rPr>
          <w:b/>
        </w:rPr>
        <w:t xml:space="preserve">1. </w:t>
      </w:r>
      <w:r>
        <w:t>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w:t>
      </w:r>
    </w:p>
    <w:p>
      <w:r>
        <w:rPr>
          <w:b/>
        </w:rPr>
        <w:t xml:space="preserve">2. </w:t>
      </w:r>
      <w:r>
        <w:t>(Пункт утратил силу - Федеральный закон от 30.12.2012 № 302-ФЗ)</w:t>
      </w:r>
    </w:p>
    <w:p>
      <w:r>
        <w:rPr>
          <w:b/>
        </w:rPr>
        <w:t xml:space="preserve">1. </w:t>
      </w:r>
      <w:r>
        <w:t>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
        <w:rPr>
          <w:b/>
        </w:rPr>
        <w:t xml:space="preserve">1. </w:t>
      </w:r>
      <w:r>
        <w:t>из решений собраний в случаях, предусмотренных законом; (Дополнение подпунктом - Федеральный закон от 30.12.2012 № 302-ФЗ) 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
        <w:rPr>
          <w:b/>
        </w:rPr>
        <w:t xml:space="preserve">1. </w:t>
      </w:r>
      <w:r>
        <w:t>из судебного решения, установившего гражданские права и обязанности</w:t>
      </w:r>
    </w:p>
    <w:p>
      <w:r>
        <w:rPr>
          <w:b/>
        </w:rPr>
        <w:t xml:space="preserve">1. </w:t>
      </w:r>
      <w:r>
        <w:t>в результате приобретения имущества по основаниям, допускаемым законом</w:t>
      </w:r>
    </w:p>
    <w:p>
      <w:r>
        <w:rPr>
          <w:b/>
        </w:rPr>
        <w:t xml:space="preserve">1. </w:t>
      </w:r>
      <w:r>
        <w:t>в результате создания произведений науки, литературы, искусства, изобретений и иных результатов интеллектуальной деятельности</w:t>
      </w:r>
    </w:p>
    <w:p>
      <w:r>
        <w:rPr>
          <w:b/>
        </w:rPr>
        <w:t xml:space="preserve">1. </w:t>
      </w:r>
      <w:r>
        <w:t>вследствие причинения вреда другому лицу</w:t>
      </w:r>
    </w:p>
    <w:p>
      <w:r>
        <w:rPr>
          <w:b/>
        </w:rPr>
        <w:t xml:space="preserve">1. </w:t>
      </w:r>
      <w:r>
        <w:t>вследствие неосновательного обогащения</w:t>
      </w:r>
    </w:p>
    <w:p>
      <w:r>
        <w:rPr>
          <w:b/>
        </w:rPr>
        <w:t xml:space="preserve">1. </w:t>
      </w:r>
      <w:r>
        <w:t>вследствие иных действий граждан и юридических лиц</w:t>
      </w:r>
    </w:p>
    <w:p>
      <w:r>
        <w:rPr>
          <w:b/>
        </w:rPr>
        <w:t xml:space="preserve">1. </w:t>
      </w:r>
      <w:r>
        <w:t>вследствие событий, с которыми закон или иной правовой акт связывает наступление гражданско-правовых последствий</w:t>
      </w:r>
    </w:p>
    <w:p>
      <w:r>
        <w:rPr>
          <w:b/>
        </w:rPr>
        <w:t>Статья 81. Государственная регистрация прав на имущество</w:t>
      </w:r>
    </w:p>
    <w:p>
      <w:r>
        <w:rPr>
          <w:b/>
        </w:rPr>
        <w:t xml:space="preserve">1. </w:t>
      </w:r>
      <w:r>
        <w:t>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 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
        <w:rPr>
          <w:b/>
        </w:rPr>
        <w:t xml:space="preserve">2. </w:t>
      </w:r>
      <w:r>
        <w:t>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
        <w:rPr>
          <w:b/>
        </w:rPr>
        <w:t xml:space="preserve">3. </w:t>
      </w:r>
      <w:r>
        <w:t>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 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
        <w:rPr>
          <w:b/>
        </w:rPr>
        <w:t xml:space="preserve">4. </w:t>
      </w:r>
      <w:r>
        <w:t>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
        <w:rPr>
          <w:b/>
        </w:rPr>
        <w:t xml:space="preserve">5. </w:t>
      </w:r>
      <w:r>
        <w:t>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пункте 4 настоящей статьи, также наступление соответствующего обстоятельства. (В редакции Федерального закона от 23.05.2018 № 116-ФЗ) 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
        <w:rPr>
          <w:b/>
        </w:rPr>
        <w:t xml:space="preserve">6. </w:t>
      </w:r>
      <w:r>
        <w:t>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 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 Приобретатель недвижимого имущества, полагавшийся при его приобретении на данные государственного реестра, признается добросовестным (статьи 234 и 302),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 (Дополнение абзацем - Федеральный закон от 16.12.2019 № 430-ФЗ)</w:t>
      </w:r>
    </w:p>
    <w:p>
      <w:r>
        <w:rPr>
          <w:b/>
        </w:rPr>
        <w:t xml:space="preserve">7. </w:t>
      </w:r>
      <w:r>
        <w:t>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 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 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
        <w:rPr>
          <w:b/>
        </w:rPr>
        <w:t xml:space="preserve">8. </w:t>
      </w:r>
      <w:r>
        <w:t>Отказ в государственной регистрации прав на имущество либо уклонение от государственной регистрации могут быть оспорены в суде</w:t>
      </w:r>
    </w:p>
    <w:p>
      <w:r>
        <w:rPr>
          <w:b/>
        </w:rPr>
        <w:t xml:space="preserve">9. </w:t>
      </w:r>
      <w:r>
        <w:t>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
        <w:rPr>
          <w:b/>
        </w:rPr>
        <w:t xml:space="preserve">10. </w:t>
      </w:r>
      <w:r>
        <w:t>Правила, предусмотренные настоящей статьей, применяются, поскольку иное не установлено настоящим Кодексом. (Дополнение статьей - Федеральный закон от 30.12.2012 № 302-ФЗ)</w:t>
      </w:r>
    </w:p>
    <w:p>
      <w:r>
        <w:t>Полное товарищество ликвидируется по основаниям, указанным в статье 61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 Полное товарищество ликвидируется также в случаях, указанных в пункте 1 статьи 76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
        <w:rPr>
          <w:b/>
        </w:rPr>
        <w:t xml:space="preserve">3. </w:t>
      </w:r>
      <w:r>
        <w:t>Товарищество на вере</w:t>
      </w:r>
    </w:p>
    <w:p>
      <w:r>
        <w:rPr>
          <w:b/>
        </w:rPr>
        <w:t>Статья 9. Осуществление гражданских прав</w:t>
      </w:r>
    </w:p>
    <w:p>
      <w:r>
        <w:rPr>
          <w:b/>
        </w:rPr>
        <w:t xml:space="preserve">1. </w:t>
      </w:r>
      <w:r>
        <w:t>Граждане и юридические лица по своему усмотрению осуществляют принадлежащие им гражданские права</w:t>
      </w:r>
    </w:p>
    <w:p>
      <w:r>
        <w:rPr>
          <w:b/>
        </w:rPr>
        <w:t xml:space="preserve">2. </w:t>
      </w:r>
      <w:r>
        <w:t>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
        <w:rPr>
          <w:b/>
        </w:rPr>
        <w:t>Статья 10. Пределы осуществления гражданских прав</w:t>
      </w:r>
    </w:p>
    <w:p>
      <w:r>
        <w:rPr>
          <w:b/>
        </w:rPr>
        <w:t xml:space="preserve">1. </w:t>
      </w:r>
      <w:r>
        <w:t>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Не допускается использование гражданских прав в целях ограничения конкуренции, а также злоупотребление доминирующим положением на рынке</w:t>
      </w:r>
    </w:p>
    <w:p>
      <w:r>
        <w:rPr>
          <w:b/>
        </w:rPr>
        <w:t xml:space="preserve">2. </w:t>
      </w:r>
      <w:r>
        <w:t>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
        <w:rPr>
          <w:b/>
        </w:rPr>
        <w:t xml:space="preserve">3. </w:t>
      </w:r>
      <w:r>
        <w:t>В случае, если злоупотребление правом выражается в совершении действий в обход закона с противоправной целью, последствия, предусмотренные пунктом 2 настоящей статьи, применяются, поскольку иные последствия таких действий не установлены настоящим Кодексом</w:t>
      </w:r>
    </w:p>
    <w:p>
      <w:r>
        <w:rPr>
          <w:b/>
        </w:rPr>
        <w:t xml:space="preserve">4. </w:t>
      </w:r>
      <w:r>
        <w:t>Если злоупотребление правом повлекло нарушение права другого лица, такое лицо вправе требовать возмещения причиненных этим убытков</w:t>
      </w:r>
    </w:p>
    <w:p>
      <w:r>
        <w:rPr>
          <w:b/>
        </w:rPr>
        <w:t xml:space="preserve">5. </w:t>
      </w:r>
      <w:r>
        <w:t>Добросовестность участников гражданских правоотношений и разумность их действий предполагаются. (Статья в редакции Федерального закона от 30.12.2012 № 302-ФЗ)</w:t>
      </w:r>
    </w:p>
    <w:p>
      <w:r>
        <w:rPr>
          <w:b/>
        </w:rPr>
        <w:t>Статья 11. Судебная защита гражданских прав</w:t>
      </w:r>
    </w:p>
    <w:p>
      <w:r>
        <w:rPr>
          <w:b/>
        </w:rPr>
        <w:t xml:space="preserve">1. </w:t>
      </w:r>
      <w:r>
        <w:t>Защиту нарушенных или оспоренных гражданских прав осуществляет суд, арбитражный суд или третейский суд (далее - суд) в соответствии с их компетенцией. (В редакции Федерального закона от 18.07.2019 № 177-ФЗ)</w:t>
      </w:r>
    </w:p>
    <w:p>
      <w:r>
        <w:rPr>
          <w:b/>
        </w:rPr>
        <w:t xml:space="preserve">2. </w:t>
      </w:r>
      <w:r>
        <w:t>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 (В редакции Федерального закона от 18.12.2006 № 231-ФЗ)</w:t>
      </w:r>
    </w:p>
    <w:p>
      <w:r>
        <w:rPr>
          <w:b/>
        </w:rPr>
        <w:t>Статья 12. Способы защиты гражданских прав</w:t>
      </w:r>
    </w:p>
    <w:p>
      <w:r>
        <w:t>Защита гражданских прав осуществляется путем: признания права; восстановления положения, существовавшего до нарушения права, и пресечения действий, нарушающих право или создающих угрозу его нарушения;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признания недействительным решения собрания; (Дополнение абзацем - Федеральный закон от 30.12.2012 № 302-ФЗ) признания недействительным акта государственного органа или органа местного самоуправления; самозащиты права; присуждения к исполнению обязанности в натуре; возмещения убытков; взыскания неустойки; компенсации морального вреда; прекращения или изменения правоотношения; неприменения судом акта государственного органа или органа местного самоуправления, противоречащего закону; иными способами, предусмотренными законом.</w:t>
      </w:r>
    </w:p>
    <w:p>
      <w:r>
        <w:rPr>
          <w:b/>
        </w:rPr>
        <w:t>Статья 13. Признание недействительным акта государственного органа или органа местного самоуправления</w:t>
      </w:r>
    </w:p>
    <w:p>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 В случае признания судом акта недействительным нарушенное право подлежит восстановлению либо защите иными способами, предусмотренными статьей 12 настоящего Кодекса.</w:t>
      </w:r>
    </w:p>
    <w:p>
      <w:r>
        <w:rPr>
          <w:b/>
        </w:rPr>
        <w:t>Статья 14. Самозащита гражданских прав</w:t>
      </w:r>
    </w:p>
    <w:p>
      <w:r>
        <w:t>Допускается самозащита гражданских прав. Способы самозащиты должны быть соразмерны нарушению и не выходить за пределы действий, необходимых для его пресечения.</w:t>
      </w:r>
    </w:p>
    <w:p>
      <w:r>
        <w:rPr>
          <w:b/>
        </w:rPr>
        <w:t>Статья 15. Возмещение убытков</w:t>
      </w:r>
    </w:p>
    <w:p>
      <w:r>
        <w:rPr>
          <w:b/>
        </w:rPr>
        <w:t xml:space="preserve">1. </w:t>
      </w:r>
      <w:r>
        <w:t>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
        <w:rPr>
          <w:b/>
        </w:rPr>
        <w:t xml:space="preserve">2. </w:t>
      </w:r>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
        <w:rPr>
          <w:b/>
        </w:rPr>
        <w:t>Статья 16. Возмещение убытков, причиненных государственными органами и органами местного самоуправления</w:t>
      </w:r>
    </w:p>
    <w:p>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
        <w:rPr>
          <w:b/>
        </w:rPr>
        <w:t>Статья 161. Компенсация ущерба, причиненного правомерными действиями государственных органов и органов местного самоуправления</w:t>
      </w:r>
    </w:p>
    <w:p>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 (Дополнение статьей - Федеральный закон от 30.12.2012 № 302-ФЗ) Подраздел 2. Лица</w:t>
      </w:r>
    </w:p>
    <w:p>
      <w:r>
        <w:rPr>
          <w:b/>
        </w:rPr>
        <w:t xml:space="preserve">1. </w:t>
      </w:r>
      <w:r>
        <w:t>Должны совершаться в простой письменной форме, за исключением сделок, требующих нотариального удостоверения</w:t>
      </w:r>
    </w:p>
    <w:p>
      <w:r>
        <w:rPr>
          <w:b/>
        </w:rPr>
        <w:t xml:space="preserve">2. </w:t>
      </w:r>
      <w:r>
        <w:t>Соблюдение простой письменной формы не требуется для сделок, которые в соответствии со статьей 159 настоящего Кодекса могут быть совершены устно</w:t>
      </w:r>
    </w:p>
    <w:p>
      <w:r>
        <w:rPr>
          <w:b/>
        </w:rPr>
        <w:t xml:space="preserve">1. </w:t>
      </w:r>
      <w:r>
        <w:t>сделки юридических лиц между собой и с гражданами</w:t>
      </w:r>
    </w:p>
    <w:p>
      <w:r>
        <w:rPr>
          <w:b/>
        </w:rPr>
        <w:t xml:space="preserve">1. </w:t>
      </w:r>
      <w:r>
        <w:t>сделки граждан между собой на сумму, превышающую десять тысяч рублей, а в случаях, предусмотренных законом, - независимо от суммы сделки. (В редакции Федерального закона от 07.05.2013 № 100-ФЗ)</w:t>
      </w:r>
    </w:p>
    <w:p>
      <w:pPr>
        <w:pStyle w:val="Heading3"/>
      </w:pPr>
      <w:r>
        <w:t>Граждане (физические лица)</w:t>
      </w:r>
    </w:p>
    <w:p>
      <w:r>
        <w:rPr>
          <w:b/>
        </w:rPr>
        <w:t>Статья 17. Правоспособность гражданина</w:t>
      </w:r>
    </w:p>
    <w:p>
      <w:r>
        <w:rPr>
          <w:b/>
        </w:rPr>
        <w:t xml:space="preserve">1. </w:t>
      </w:r>
      <w:r>
        <w:t>Способность иметь гражданские права и нести обязанности (гражданская правоспособность) признается в равной мере за всеми гражданами</w:t>
      </w:r>
    </w:p>
    <w:p>
      <w:r>
        <w:rPr>
          <w:b/>
        </w:rPr>
        <w:t xml:space="preserve">2. </w:t>
      </w:r>
      <w:r>
        <w:t>Правоспособность гражданина возникает в момент его рождения и прекращается смертью</w:t>
      </w:r>
    </w:p>
    <w:p>
      <w:r>
        <w:rPr>
          <w:b/>
        </w:rPr>
        <w:t>Статья 18. Содержание правоспособности граждан</w:t>
      </w:r>
    </w:p>
    <w:p>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
        <w:rPr>
          <w:b/>
        </w:rPr>
        <w:t>Статья 19. Имя гражданина</w:t>
      </w:r>
    </w:p>
    <w:p>
      <w:r>
        <w:rPr>
          <w:b/>
        </w:rPr>
        <w:t xml:space="preserve">1. </w:t>
      </w:r>
      <w:r>
        <w:t>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 В случаях и в порядке, предусмотренных законом, гражданин может использовать псевдоним (вымышленное имя)</w:t>
      </w:r>
    </w:p>
    <w:p>
      <w:r>
        <w:rPr>
          <w:b/>
        </w:rPr>
        <w:t xml:space="preserve">2. </w:t>
      </w:r>
      <w:r>
        <w:t>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 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 Гражданин, переменивший имя, вправе требовать внесения за свой счет соответствующих изменений в документы, оформленные на его прежнее имя</w:t>
      </w:r>
    </w:p>
    <w:p>
      <w:r>
        <w:rPr>
          <w:b/>
        </w:rPr>
        <w:t xml:space="preserve">3. </w:t>
      </w:r>
      <w:r>
        <w:t>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
        <w:rPr>
          <w:b/>
        </w:rPr>
        <w:t xml:space="preserve">4. </w:t>
      </w:r>
      <w:r>
        <w:t>Приобретение прав и обязанностей под именем другого лица не допускается. 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 (Дополнение абзацем - Федеральный закон от 30.12.2012 № 302-ФЗ)</w:t>
      </w:r>
    </w:p>
    <w:p>
      <w:r>
        <w:rPr>
          <w:b/>
        </w:rPr>
        <w:t xml:space="preserve">5. </w:t>
      </w:r>
      <w:r>
        <w:t>Вред, причиненный гражданину в результате нарушения его права на имя или псевдоним, подлежит возмещению в соответствии с настоящим Кодексом. 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 (Пункт в редакции Федерального закона от 30.12.2012 № 302-ФЗ)</w:t>
      </w:r>
    </w:p>
    <w:p>
      <w:r>
        <w:rPr>
          <w:b/>
        </w:rPr>
        <w:t>Статья 20. Место жительства гражданина</w:t>
      </w:r>
    </w:p>
    <w:p>
      <w:r>
        <w:rPr>
          <w:b/>
        </w:rPr>
        <w:t xml:space="preserve">1. </w:t>
      </w:r>
      <w:r>
        <w:t>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 (В редакции Федерального закона от 30.12.2012 № 302-ФЗ)</w:t>
      </w:r>
    </w:p>
    <w:p>
      <w:r>
        <w:rPr>
          <w:b/>
        </w:rPr>
        <w:t xml:space="preserve">2. </w:t>
      </w:r>
      <w:r>
        <w:t>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
        <w:rPr>
          <w:b/>
        </w:rPr>
        <w:t>Статья 21. Дееспособность гражданина</w:t>
      </w:r>
    </w:p>
    <w:p>
      <w:r>
        <w:rPr>
          <w:b/>
        </w:rPr>
        <w:t xml:space="preserve">1. </w:t>
      </w:r>
      <w:r>
        <w:t>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
        <w:rPr>
          <w:b/>
        </w:rPr>
        <w:t xml:space="preserve">2. </w:t>
      </w:r>
      <w:r>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восемнадцати лет.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
        <w:rPr>
          <w:b/>
        </w:rPr>
        <w:t>Статья 22. Недопустимость лишения и ограничения правоспособности и дееспособности гражданина</w:t>
      </w:r>
    </w:p>
    <w:p>
      <w:r>
        <w:rPr>
          <w:b/>
        </w:rPr>
        <w:t xml:space="preserve">1. </w:t>
      </w:r>
      <w:r>
        <w:t>Никто не может быть ограничен в правоспособности и дееспособности иначе, как в случаях и в порядке, установленных законом</w:t>
      </w:r>
    </w:p>
    <w:p>
      <w:r>
        <w:rPr>
          <w:b/>
        </w:rPr>
        <w:t xml:space="preserve">2. </w:t>
      </w:r>
      <w:r>
        <w:t>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
        <w:rPr>
          <w:b/>
        </w:rPr>
        <w:t xml:space="preserve">3. </w:t>
      </w:r>
      <w:r>
        <w:t>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
        <w:rPr>
          <w:b/>
        </w:rPr>
        <w:t>Статья 23. Предпринимательская деятельность гражданина</w:t>
      </w:r>
    </w:p>
    <w:p>
      <w:r>
        <w:rPr>
          <w:b/>
        </w:rPr>
        <w:t xml:space="preserve">1. </w:t>
      </w:r>
      <w: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(Пункт в редакции Федерального закона от 26.07.2017 № 199-ФЗ)</w:t>
      </w:r>
    </w:p>
    <w:p>
      <w:r>
        <w:rPr>
          <w:b/>
        </w:rPr>
        <w:t xml:space="preserve">2. </w:t>
      </w:r>
      <w:r>
        <w:t>(Пункт утратил силу - Федеральный закон от 30.12.2012 № 302-ФЗ)</w:t>
      </w:r>
    </w:p>
    <w:p>
      <w:r>
        <w:rPr>
          <w:b/>
        </w:rPr>
        <w:t xml:space="preserve">3. </w:t>
      </w:r>
      <w:r>
        <w:t>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
        <w:rPr>
          <w:b/>
        </w:rPr>
        <w:t xml:space="preserve">4. </w:t>
      </w:r>
      <w:r>
        <w:t>Гражданин, осуществляющий предпринимательскую деятельность без образования юридического лица с нарушением требований пункта 1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
        <w:rPr>
          <w:b/>
        </w:rPr>
        <w:t xml:space="preserve">5. </w:t>
      </w:r>
      <w:r>
        <w:t>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 Главой крестьянского (фермерского) хозяйства может быть гражданин, зарегистрированный в качестве индивидуального предпринимателя. (Дополнение пунктом - Федеральный закон от 30.12.2012 № 302-ФЗ)</w:t>
      </w:r>
    </w:p>
    <w:p>
      <w:r>
        <w:rPr>
          <w:b/>
        </w:rPr>
        <w:t>Статья 24. Имущественная ответственность гражданина</w:t>
      </w:r>
    </w:p>
    <w:p>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 Перечень имущества граждан, на которое не может быть обращено взыскание, устанавливается гражданским процессуальным законодательством.</w:t>
      </w:r>
    </w:p>
    <w:p>
      <w:r>
        <w:rPr>
          <w:b/>
        </w:rPr>
        <w:t>Статья 25. Несостоятельность (банкротство) гражданина</w:t>
      </w:r>
    </w:p>
    <w:p>
      <w:r>
        <w:rPr>
          <w:b/>
        </w:rPr>
        <w:t xml:space="preserve">1. </w:t>
      </w:r>
      <w:r>
        <w:t>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
        <w:rPr>
          <w:b/>
        </w:rPr>
        <w:t xml:space="preserve">2. </w:t>
      </w:r>
      <w:r>
        <w:t>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 (Статья в редакции Федерального закона от 29.06.2015 № 154-ФЗ)</w:t>
      </w:r>
    </w:p>
    <w:p>
      <w:r>
        <w:rPr>
          <w:b/>
        </w:rPr>
        <w:t>Статья 26. Дееспособность несовершеннолетних в возрасте от четырнадцати до восемнадцати лет</w:t>
      </w:r>
    </w:p>
    <w:p>
      <w:r>
        <w:rPr>
          <w:b/>
        </w:rPr>
        <w:t xml:space="preserve">1. </w:t>
      </w:r>
      <w:r>
        <w:t>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
        <w:rPr>
          <w:b/>
        </w:rPr>
        <w:t xml:space="preserve">2. </w:t>
      </w:r>
      <w:r>
        <w:t>Несовершеннолетние в возрасте от четырнадцати до восемнадцати лет вправе самостоятельно, без согласия родителей, усыновителей и попечителя</w:t>
      </w:r>
    </w:p>
    <w:p>
      <w:r>
        <w:rPr>
          <w:b/>
        </w:rPr>
        <w:t xml:space="preserve">3. </w:t>
      </w:r>
      <w:r>
        <w:t>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пунктами 1 и 2 настоящей статьи. За причиненный ими вред такие несовершеннолетние несут ответственность в соответствии с настоящим Кодексом</w:t>
      </w:r>
    </w:p>
    <w:p>
      <w:r>
        <w:rPr>
          <w:b/>
        </w:rPr>
        <w:t xml:space="preserve">4. </w:t>
      </w:r>
      <w:r>
        <w:t>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пунктом 2 статьи 21 или со статьей 27 настоящего Кодекса</w:t>
      </w:r>
    </w:p>
    <w:p>
      <w:r>
        <w:rPr>
          <w:b/>
        </w:rPr>
        <w:t xml:space="preserve">5. </w:t>
      </w:r>
      <w:r>
        <w:t>Несовершеннолетние в возрасте от четырнадцати до восемнадцати лет вправе открыть банковский счет (статья 846)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пунктом 2 статьи 21 или со статьей 27 настоящего Кодекса. (Дополнение пунктом - Федеральный закон от 24.06.2025 № 178-ФЗ)</w:t>
      </w:r>
    </w:p>
    <w:p>
      <w:r>
        <w:rPr>
          <w:b/>
        </w:rPr>
        <w:t xml:space="preserve">2. </w:t>
      </w:r>
      <w:r>
        <w:t>распоряжаться своими заработком, стипендией и иными доходами</w:t>
      </w:r>
    </w:p>
    <w:p>
      <w:r>
        <w:rPr>
          <w:b/>
        </w:rPr>
        <w:t xml:space="preserve">2. </w:t>
      </w:r>
      <w:r>
        <w:t>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
        <w:rPr>
          <w:b/>
        </w:rPr>
        <w:t xml:space="preserve">2. </w:t>
      </w:r>
      <w:r>
        <w:t>в соответствии с законом вносить вклады в кредитные организации и распоряжаться ими; (В редакции Федерального закона от 30.12.2012 № 302-ФЗ) 4) совершать мелкие бытовые сделки и иные сделки, предусмотренные пунктом 2 статьи 28 настоящего Кодекса. По достижении шестнадцати лет несовершеннолетние также вправе быть членами кооперативов в соответствии с законами о кооперативах</w:t>
      </w:r>
    </w:p>
    <w:p>
      <w:r>
        <w:rPr>
          <w:b/>
        </w:rPr>
        <w:t>Статья 27. Эмансипация</w:t>
      </w:r>
    </w:p>
    <w:p>
      <w:r>
        <w:rPr>
          <w:b/>
        </w:rPr>
        <w:t xml:space="preserve">1. </w:t>
      </w:r>
      <w:r>
        <w:t>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
        <w:rPr>
          <w:b/>
        </w:rPr>
        <w:t xml:space="preserve">2. </w:t>
      </w:r>
      <w:r>
        <w:t>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
        <w:rPr>
          <w:b/>
        </w:rPr>
        <w:t>Статья 28. Дееспособность малолетних</w:t>
      </w:r>
    </w:p>
    <w:p>
      <w:r>
        <w:rPr>
          <w:b/>
        </w:rPr>
        <w:t xml:space="preserve">1. </w:t>
      </w:r>
      <w:r>
        <w:t>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настоящего Кодекса</w:t>
      </w:r>
    </w:p>
    <w:p>
      <w:r>
        <w:rPr>
          <w:b/>
        </w:rPr>
        <w:t xml:space="preserve">2. </w:t>
      </w:r>
      <w:r>
        <w:t>Малолетние в возрасте от шести до четырнадцати лет вправе самостоятельно совершать</w:t>
      </w:r>
    </w:p>
    <w:p>
      <w:r>
        <w:rPr>
          <w:b/>
        </w:rPr>
        <w:t xml:space="preserve">3. </w:t>
      </w:r>
      <w: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
        <w:rPr>
          <w:b/>
        </w:rPr>
        <w:t xml:space="preserve">2. </w:t>
      </w:r>
      <w:r>
        <w:t>мелкие бытовые сделки</w:t>
      </w:r>
    </w:p>
    <w:p>
      <w:r>
        <w:rPr>
          <w:b/>
        </w:rPr>
        <w:t xml:space="preserve">2. </w:t>
      </w:r>
      <w:r>
        <w:t>сделки, направленные на безвозмездное получение выгоды, не требующие нотариального удостоверения либо государственной регистрации</w:t>
      </w:r>
    </w:p>
    <w:p>
      <w:r>
        <w:rPr>
          <w:b/>
        </w:rPr>
        <w:t xml:space="preserve">2. </w:t>
      </w:r>
      <w:r>
        <w:t>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
        <w:rPr>
          <w:b/>
        </w:rPr>
        <w:t>Статья 29. Признание гражданина недееспособным</w:t>
      </w:r>
    </w:p>
    <w:p>
      <w:r>
        <w:rPr>
          <w:b/>
        </w:rPr>
        <w:t xml:space="preserve">1. </w:t>
      </w:r>
      <w:r>
        <w:t>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
        <w:rPr>
          <w:b/>
        </w:rPr>
        <w:t xml:space="preserve">2. </w:t>
      </w:r>
      <w:r>
        <w:t>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 (В редакции Федерального закона от 30.12.2012 № 302-ФЗ)</w:t>
      </w:r>
    </w:p>
    <w:p>
      <w:r>
        <w:rPr>
          <w:b/>
        </w:rPr>
        <w:t xml:space="preserve">3. </w:t>
      </w:r>
      <w:r>
        <w:t>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пунктом 2 статьи 30 настоящего Кодекса. 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 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 (Пункт в редакции Федерального закона от 30.12.2012 № 302-ФЗ)</w:t>
      </w:r>
    </w:p>
    <w:p>
      <w:r>
        <w:rPr>
          <w:b/>
        </w:rPr>
        <w:t>Статья 30. Ограничение дееспособности гражданина</w:t>
      </w:r>
    </w:p>
    <w:p>
      <w:r>
        <w:rPr>
          <w:b/>
        </w:rPr>
        <w:t xml:space="preserve">1. </w:t>
      </w:r>
      <w:r>
        <w:t>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(В редакции Федерального закона от 30.12.2012 № 302-ФЗ) Он вправе самостоятельно совершать мелкие бытовые сделки. 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статьей 37 настоящего Кодекса. (В редакции Федерального закона от 30.12.2012 № 302-ФЗ)</w:t>
      </w:r>
    </w:p>
    <w:p>
      <w:r>
        <w:rPr>
          <w:b/>
        </w:rPr>
        <w:t xml:space="preserve">2. </w:t>
      </w:r>
      <w:r>
        <w:t>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Такой гражданин совершает сделки, за исключением сделок, предусмотренных подпунктами 1 и 4 пункта 2 статьи 26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подпунктами 1 и 4 пункта 2 статьи 26 настоящего Кодекса, такой гражданин вправе совершать самостоятельно. 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подпункте 1 пункта 2 статьи 26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 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подпункте 1 пункта 2 статьи 26 настоящего Кодекса. 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 (Пункт в редакции Федерального закона от 30.12.2012 № 302-ФЗ)</w:t>
      </w:r>
    </w:p>
    <w:p>
      <w:r>
        <w:rPr>
          <w:b/>
        </w:rPr>
        <w:t xml:space="preserve">3. </w:t>
      </w:r>
      <w:r>
        <w:t>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Если психическое состояние гражданина, который вследствие психического расстройства был в соответствии с пунктом 2 настоящей статьи ограничен в дееспособности, изменилось, суд признает его недееспособным в соответствии со статьей 29 настоящего Кодекса или отменяет ограничение его дееспособности. (Дополнение пунктом - Федеральный закон от 30.12.2012 № 302-ФЗ)</w:t>
      </w:r>
    </w:p>
    <w:p>
      <w:r>
        <w:rPr>
          <w:b/>
        </w:rPr>
        <w:t>Статья 31. Опека и попечительство</w:t>
      </w:r>
    </w:p>
    <w:p>
      <w:r>
        <w:rPr>
          <w:b/>
        </w:rPr>
        <w:t xml:space="preserve">1. </w:t>
      </w:r>
      <w:r>
        <w:t>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 (В редакции Федерального закона от 24.04.2008 № 49-ФЗ)</w:t>
      </w:r>
    </w:p>
    <w:p>
      <w:r>
        <w:rPr>
          <w:b/>
        </w:rPr>
        <w:t xml:space="preserve">2. </w:t>
      </w:r>
      <w:r>
        <w:t>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
        <w:rPr>
          <w:b/>
        </w:rPr>
        <w:t xml:space="preserve">3. </w:t>
      </w:r>
      <w:r>
        <w:t>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
        <w:rPr>
          <w:b/>
        </w:rPr>
        <w:t xml:space="preserve">4. </w:t>
      </w:r>
      <w:r>
        <w:t>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закона "Об опеке и попечительстве" и иные принятые в соответствии с ним нормативные правовые акты Российской Федерации. (Дополнение пунктом - Федеральный закон от 24.04.2008 № 49-ФЗ)</w:t>
      </w:r>
    </w:p>
    <w:p>
      <w:r>
        <w:rPr>
          <w:b/>
        </w:rPr>
        <w:t>Статья 32. Опека</w:t>
      </w:r>
    </w:p>
    <w:p>
      <w:r>
        <w:rPr>
          <w:b/>
        </w:rPr>
        <w:t xml:space="preserve">1. </w:t>
      </w:r>
      <w:r>
        <w:t>Опека устанавливается над малолетними, а также над гражданами, признанными судом недееспособными вследствие психического расстройства</w:t>
      </w:r>
    </w:p>
    <w:p>
      <w:r>
        <w:rPr>
          <w:b/>
        </w:rPr>
        <w:t xml:space="preserve">2. </w:t>
      </w:r>
      <w:r>
        <w:t>Опекуны являются представителями подопечных в силу закона и совершают от их имени и в их интересах все необходимые сделки</w:t>
      </w:r>
    </w:p>
    <w:p>
      <w:r>
        <w:rPr>
          <w:b/>
        </w:rPr>
        <w:t>Статья 33. Попечительство</w:t>
      </w:r>
    </w:p>
    <w:p>
      <w:r>
        <w:rPr>
          <w:b/>
        </w:rPr>
        <w:t xml:space="preserve">1. </w:t>
      </w:r>
      <w:r>
        <w:t>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 (В редакции Федерального закона от 30.12.2012 № 302-ФЗ)</w:t>
      </w:r>
    </w:p>
    <w:p>
      <w:r>
        <w:rPr>
          <w:b/>
        </w:rPr>
        <w:t xml:space="preserve">2. </w:t>
      </w:r>
      <w:r>
        <w:t>Попечители дают согласие на совершение тех сделок, которые граждане, находящиеся под попечительством, не вправе совершать самостоятельно. 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 (Пункт в редакции Федерального закона от 30.12.2012 № 302-ФЗ)</w:t>
      </w:r>
    </w:p>
    <w:p>
      <w:r>
        <w:rPr>
          <w:b/>
        </w:rPr>
        <w:t>Статья 34. Органы опеки и попечительства</w:t>
      </w:r>
    </w:p>
    <w:p>
      <w:r>
        <w:rPr>
          <w:b/>
        </w:rPr>
        <w:t xml:space="preserve">1. </w:t>
      </w:r>
      <w:r>
        <w:t>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 (В редакции федеральных законов от 29.12.2006 № 258-ФЗ; от 02.07.2013 № 167-ФЗ) Абзац. (Дополнение абзацем - Федеральный закон от 02.07.2013 № 167-ФЗ) (Утратил силу - Федеральный закон от 08.08.2024 № 237-ФЗ) 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законом "Об опеке и попечительстве". (Дополнение абзацем - Федеральный закон от 24.04.2008 № 49-ФЗ)</w:t>
      </w:r>
    </w:p>
    <w:p>
      <w:r>
        <w:rPr>
          <w:b/>
        </w:rPr>
        <w:t xml:space="preserve">2. </w:t>
      </w: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
        <w:rPr>
          <w:b/>
        </w:rPr>
        <w:t xml:space="preserve">3. </w:t>
      </w:r>
      <w:r>
        <w:t>Орган опеки и попечительства по месту жительства подопечных осуществляет надзор за деятельностью их опекунов и попечителей</w:t>
      </w:r>
    </w:p>
    <w:p>
      <w:r>
        <w:rPr>
          <w:b/>
        </w:rPr>
        <w:t>Статья 35. Опекуны и попечители</w:t>
      </w:r>
    </w:p>
    <w:p>
      <w:r>
        <w:rPr>
          <w:b/>
        </w:rPr>
        <w:t xml:space="preserve">1. </w:t>
      </w:r>
      <w:r>
        <w:t>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 Назначение опекуна или попечителя может быть оспорено в суде заинтересованными лицами. (В редакции Федерального закона от 18.12.2006 № 231-ФЗ)</w:t>
      </w:r>
    </w:p>
    <w:p>
      <w:r>
        <w:rPr>
          <w:b/>
        </w:rPr>
        <w:t xml:space="preserve">2. </w:t>
      </w:r>
      <w:r>
        <w:t>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 (В редакции Федерального закона от 24.04.2008 № 49-ФЗ)</w:t>
      </w:r>
    </w:p>
    <w:p>
      <w:r>
        <w:rPr>
          <w:b/>
        </w:rPr>
        <w:t xml:space="preserve">3. </w:t>
      </w:r>
      <w:r>
        <w:t>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
        <w:rPr>
          <w:b/>
        </w:rPr>
        <w:t xml:space="preserve">4. </w:t>
      </w:r>
      <w:r>
        <w:t>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 (В редакции Федерального закона от 24.04.2008 № 49-ФЗ)</w:t>
      </w:r>
    </w:p>
    <w:p>
      <w:r>
        <w:rPr>
          <w:b/>
        </w:rPr>
        <w:t>Статья 36. Исполнение опекунами и попечителями своих обязанностей</w:t>
      </w:r>
    </w:p>
    <w:p>
      <w:r>
        <w:rPr>
          <w:b/>
        </w:rPr>
        <w:t xml:space="preserve">1. </w:t>
      </w:r>
      <w:r>
        <w:t>Обязанности по опеке и попечительству исполняются безвозмездно, кроме случаев, предусмотренных законом</w:t>
      </w:r>
    </w:p>
    <w:p>
      <w:r>
        <w:rPr>
          <w:b/>
        </w:rPr>
        <w:t xml:space="preserve">2. </w:t>
      </w:r>
      <w:r>
        <w:t>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 Опекуны и попечители обязаны извещать органы опеки и попечительства о перемене места жительства</w:t>
      </w:r>
    </w:p>
    <w:p>
      <w:r>
        <w:rPr>
          <w:b/>
        </w:rPr>
        <w:t xml:space="preserve">3. </w:t>
      </w:r>
      <w:r>
        <w:t>Опекуны и попечители обязаны заботиться о содержании своих подопечных, об обеспечении их уходом и лечением, защищать их права и интересы. Опекуны и попечители несовершеннолетних должны заботиться об их обучении и воспитании. 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 (Дополнение абзацем - Федеральный закон от 30.12.2012 № 302-ФЗ) 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 (Дополнение абзацем - Федеральный закон от 30.12.2012 № 302-ФЗ)</w:t>
      </w:r>
    </w:p>
    <w:p>
      <w:r>
        <w:rPr>
          <w:b/>
        </w:rPr>
        <w:t xml:space="preserve">4. </w:t>
      </w:r>
      <w:r>
        <w:t>Обязанности, указанные в пункте 3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 (В редакции Федерального закона от 30.12.2012 № 302-ФЗ)</w:t>
      </w:r>
    </w:p>
    <w:p>
      <w:r>
        <w:rPr>
          <w:b/>
        </w:rPr>
        <w:t xml:space="preserve">5. </w:t>
      </w:r>
      <w:r>
        <w:t>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 (В редакции Федерального закона от 30.12.2012 № 302-ФЗ) 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пунктом 3 статьи 30 настоящего Кодекса. (Дополнение абзацем - Федеральный закон от 30.12.2012 № 302-ФЗ)</w:t>
      </w:r>
    </w:p>
    <w:p>
      <w:r>
        <w:rPr>
          <w:b/>
        </w:rPr>
        <w:t>Статья 37. Распоряжение имуществом подопечного</w:t>
      </w:r>
    </w:p>
    <w:p>
      <w:r>
        <w:rPr>
          <w:b/>
        </w:rPr>
        <w:t xml:space="preserve">1. </w:t>
      </w:r>
      <w:r>
        <w:t>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главой 45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законом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законом "Об опеке и попечительстве". (В редакции федеральных законов от 30.12.2012 № 302-ФЗ; от 29.12.2017 № 459-ФЗ)</w:t>
      </w:r>
    </w:p>
    <w:p>
      <w:r>
        <w:rPr>
          <w:b/>
        </w:rPr>
        <w:t xml:space="preserve">2. </w:t>
      </w:r>
      <w:r>
        <w:t>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(В редакции Федерального закона от 30.12.2012 № 302-ФЗ) Порядок управления имуществом подопечного определяется Федеральным законом "Об опеке и попечительстве". (В редакции Федерального закона от 24.04.2008 № 49-ФЗ)</w:t>
      </w:r>
    </w:p>
    <w:p>
      <w:r>
        <w:rPr>
          <w:b/>
        </w:rPr>
        <w:t xml:space="preserve">3. </w:t>
      </w:r>
      <w:r>
        <w:t>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
        <w:rPr>
          <w:b/>
        </w:rPr>
        <w:t xml:space="preserve">4. </w:t>
      </w:r>
      <w:r>
        <w:t>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 (Дополнение пунктом - Федеральный закон от 30.12.2012 № 302-ФЗ)</w:t>
      </w:r>
    </w:p>
    <w:p>
      <w:r>
        <w:rPr>
          <w:b/>
        </w:rPr>
        <w:t>Статья 38. Доверительное управление имуществом подопечного</w:t>
      </w:r>
    </w:p>
    <w:p>
      <w:r>
        <w:rPr>
          <w:b/>
        </w:rPr>
        <w:t xml:space="preserve">1. </w:t>
      </w:r>
      <w:r>
        <w:t>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 При осуществлении управляющим правомочий по управлению имуществом подопечного на управляющего распространяется действие правил, предусмотренных пунктами 2 и 3 статьи 37 настоящего Кодекса</w:t>
      </w:r>
    </w:p>
    <w:p>
      <w:r>
        <w:rPr>
          <w:b/>
        </w:rPr>
        <w:t xml:space="preserve">2. </w:t>
      </w:r>
      <w:r>
        <w:t>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
        <w:rPr>
          <w:b/>
        </w:rPr>
        <w:t>Статья 39. Освобождение и отстранение опекунов и попечителей от исполнения ими своих обязанностей</w:t>
      </w:r>
    </w:p>
    <w:p>
      <w:r>
        <w:rPr>
          <w:b/>
        </w:rPr>
        <w:t xml:space="preserve">1. </w:t>
      </w:r>
      <w:r>
        <w:t>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 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 (В редакции Федерального закона от 24.04.2008 № 49-ФЗ)</w:t>
      </w:r>
    </w:p>
    <w:p>
      <w:r>
        <w:rPr>
          <w:b/>
        </w:rPr>
        <w:t xml:space="preserve">2. </w:t>
      </w:r>
      <w:r>
        <w:t>Опекун, попечитель могут быть освобождены от исполнения своих обязанностей по их просьбе. 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 (Пункт в редакции Федерального закона от 24.04.2008 № 49-ФЗ)</w:t>
      </w:r>
    </w:p>
    <w:p>
      <w:r>
        <w:rPr>
          <w:b/>
        </w:rPr>
        <w:t xml:space="preserve">3. </w:t>
      </w:r>
      <w:r>
        <w:t>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
        <w:rPr>
          <w:b/>
        </w:rPr>
        <w:t>Статья 40. Прекращение опеки и попечительства</w:t>
      </w:r>
    </w:p>
    <w:p>
      <w:r>
        <w:rPr>
          <w:b/>
        </w:rPr>
        <w:t xml:space="preserve">1. </w:t>
      </w:r>
      <w:r>
        <w:t>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
        <w:rPr>
          <w:b/>
        </w:rPr>
        <w:t xml:space="preserve">2. </w:t>
      </w:r>
      <w:r>
        <w:t>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
        <w:rPr>
          <w:b/>
        </w:rPr>
        <w:t xml:space="preserve">3. </w:t>
      </w:r>
      <w:r>
        <w:t>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(пункт 2 статьи 21 и статья 27)</w:t>
      </w:r>
    </w:p>
    <w:p>
      <w:r>
        <w:rPr>
          <w:b/>
        </w:rPr>
        <w:t>Статья 41. Патронаж над совершеннолетними дееспособными гражданами</w:t>
      </w:r>
    </w:p>
    <w:p>
      <w:r>
        <w:rPr>
          <w:b/>
        </w:rPr>
        <w:t xml:space="preserve">1. </w:t>
      </w:r>
      <w:r>
        <w:t>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
        <w:rPr>
          <w:b/>
        </w:rPr>
        <w:t xml:space="preserve">2. </w:t>
      </w:r>
      <w:r>
        <w:t>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
        <w:rPr>
          <w:b/>
        </w:rPr>
        <w:t xml:space="preserve">3. </w:t>
      </w:r>
      <w:r>
        <w:t>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
        <w:rPr>
          <w:b/>
        </w:rPr>
        <w:t xml:space="preserve">4. </w:t>
      </w:r>
      <w:r>
        <w:t>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
        <w:rPr>
          <w:b/>
        </w:rPr>
        <w:t xml:space="preserve">5. </w:t>
      </w:r>
      <w:r>
        <w:t>Патронаж над совершеннолетним дееспособным гражданином, установленный в соответствии с пунктом 1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 (Статья в редакции Федерального закона от 24.04.2008 № 49-ФЗ)</w:t>
      </w:r>
    </w:p>
    <w:p>
      <w:r>
        <w:rPr>
          <w:b/>
        </w:rPr>
        <w:t>Статья 42. Признание гражданина безвестно отсутствующим</w:t>
      </w:r>
    </w:p>
    <w:p>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 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
        <w:rPr>
          <w:b/>
        </w:rPr>
        <w:t>Статья 43. Последствия признания гражданина безвестно отсутствующим</w:t>
      </w:r>
    </w:p>
    <w:p>
      <w:r>
        <w:rPr>
          <w:b/>
        </w:rPr>
        <w:t xml:space="preserve">1. </w:t>
      </w:r>
      <w:r>
        <w:t>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 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
        <w:rPr>
          <w:b/>
        </w:rPr>
        <w:t xml:space="preserve">2. </w:t>
      </w:r>
      <w:r>
        <w:t>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
        <w:rPr>
          <w:b/>
        </w:rPr>
        <w:t xml:space="preserve">3. </w:t>
      </w:r>
      <w:r>
        <w:t>Последствия признания лица безвестно отсутствующим, не предусмотренные настоящей статьей, определяются законом</w:t>
      </w:r>
    </w:p>
    <w:p>
      <w:r>
        <w:rPr>
          <w:b/>
        </w:rPr>
        <w:t>Статья 44. Отмена решения о признании гражданина безвестно отсутствующим</w:t>
      </w:r>
    </w:p>
    <w:p>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
        <w:rPr>
          <w:b/>
        </w:rPr>
        <w:t>Статья 45. Объявление гражданина умершим</w:t>
      </w:r>
    </w:p>
    <w:p>
      <w:r>
        <w:rPr>
          <w:b/>
        </w:rPr>
        <w:t xml:space="preserve">1. </w:t>
      </w:r>
      <w:r>
        <w:t>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
        <w:rPr>
          <w:b/>
        </w:rPr>
        <w:t xml:space="preserve">2. </w:t>
      </w:r>
      <w:r>
        <w:t>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
        <w:rPr>
          <w:b/>
        </w:rPr>
        <w:t xml:space="preserve">3. </w:t>
      </w:r>
      <w:r>
        <w:t>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 (В редакции Федерального закона от 30.03.2016 № 79-ФЗ)</w:t>
      </w:r>
    </w:p>
    <w:p>
      <w:r>
        <w:rPr>
          <w:b/>
        </w:rPr>
        <w:t>Статья 46. Последствия явки гражданина, объявленного умершим</w:t>
      </w:r>
    </w:p>
    <w:p>
      <w:r>
        <w:rPr>
          <w:b/>
        </w:rPr>
        <w:t xml:space="preserve">1. </w:t>
      </w:r>
      <w:r>
        <w:t>В случае явки или обнаружения места пребывания гражданина, объявленного умершим, суд отменяет решение об объявлении его умершим</w:t>
      </w:r>
    </w:p>
    <w:p>
      <w:r>
        <w:rPr>
          <w:b/>
        </w:rPr>
        <w:t xml:space="preserve">2. </w:t>
      </w:r>
      <w:r>
        <w:t>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пунктом 3 статьи 302 настоящего Кодекса. 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
        <w:rPr>
          <w:b/>
        </w:rPr>
        <w:t>Статья 47. Регистрация актов гражданского состояния</w:t>
      </w:r>
    </w:p>
    <w:p>
      <w:r>
        <w:rPr>
          <w:b/>
        </w:rPr>
        <w:t xml:space="preserve">1. </w:t>
      </w:r>
      <w:r>
        <w:t>Государственной регистрации подлежат следующие акты гражданского состояния</w:t>
      </w:r>
    </w:p>
    <w:p>
      <w:r>
        <w:rPr>
          <w:b/>
        </w:rPr>
        <w:t xml:space="preserve">2. </w:t>
      </w:r>
      <w:r>
        <w:t>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свидетельства на основании этих записей. (В редакции Федерального закона от 27.01.2023 № 3-ФЗ)</w:t>
      </w:r>
    </w:p>
    <w:p>
      <w:r>
        <w:rPr>
          <w:b/>
        </w:rPr>
        <w:t xml:space="preserve">3. </w:t>
      </w:r>
      <w:r>
        <w:t>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 (В редакции Федерального закона от 27.01.2023 № 3-ФЗ) 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 (В редакции Федерального закона от 27.01.2023 № 3-ФЗ) 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 (В редакции Федерального закона от 27.01.2023 № 3-ФЗ)</w:t>
      </w:r>
    </w:p>
    <w:p>
      <w:r>
        <w:rPr>
          <w:b/>
        </w:rPr>
        <w:t xml:space="preserve">4. </w:t>
      </w:r>
      <w:r>
        <w:t>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законом об актах гражданского состояния. (В редакции Федерального закона от 27.01.2023 № 3-ФЗ)</w:t>
      </w:r>
    </w:p>
    <w:p>
      <w:r>
        <w:rPr>
          <w:b/>
        </w:rPr>
        <w:t xml:space="preserve">1. </w:t>
      </w:r>
      <w:r>
        <w:t>рождение</w:t>
      </w:r>
    </w:p>
    <w:p>
      <w:r>
        <w:rPr>
          <w:b/>
        </w:rPr>
        <w:t xml:space="preserve">1. </w:t>
      </w:r>
      <w:r>
        <w:t>заключение брака</w:t>
      </w:r>
    </w:p>
    <w:p>
      <w:r>
        <w:rPr>
          <w:b/>
        </w:rPr>
        <w:t xml:space="preserve">1. </w:t>
      </w:r>
      <w:r>
        <w:t>расторжение брака</w:t>
      </w:r>
    </w:p>
    <w:p>
      <w:r>
        <w:rPr>
          <w:b/>
        </w:rPr>
        <w:t xml:space="preserve">1. </w:t>
      </w:r>
      <w:r>
        <w:t>усыновление (удочерение)</w:t>
      </w:r>
    </w:p>
    <w:p>
      <w:r>
        <w:rPr>
          <w:b/>
        </w:rPr>
        <w:t xml:space="preserve">1. </w:t>
      </w:r>
      <w:r>
        <w:t>установление отцовства</w:t>
      </w:r>
    </w:p>
    <w:p>
      <w:r>
        <w:rPr>
          <w:b/>
        </w:rPr>
        <w:t xml:space="preserve">1. </w:t>
      </w:r>
      <w:r>
        <w:t>перемена имени</w:t>
      </w:r>
    </w:p>
    <w:p>
      <w:r>
        <w:rPr>
          <w:b/>
        </w:rPr>
        <w:t xml:space="preserve">1. </w:t>
      </w:r>
      <w:r>
        <w:t>смерть гражданина</w:t>
      </w:r>
    </w:p>
    <w:p>
      <w:pPr>
        <w:pStyle w:val="Heading3"/>
      </w:pPr>
      <w:r>
        <w:t>Юридические лица</w:t>
      </w:r>
    </w:p>
    <w:p>
      <w:r>
        <w:rPr>
          <w:b/>
        </w:rPr>
        <w:t>Статья 48. Понятие юридического лица</w:t>
      </w:r>
    </w:p>
    <w:p>
      <w:r>
        <w:rPr>
          <w:b/>
        </w:rPr>
        <w:t xml:space="preserve">1. </w:t>
      </w:r>
      <w: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
        <w:rPr>
          <w:b/>
        </w:rPr>
        <w:t xml:space="preserve">2. </w:t>
      </w:r>
      <w:r>
        <w:t>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
        <w:rPr>
          <w:b/>
        </w:rPr>
        <w:t xml:space="preserve">3. </w:t>
      </w:r>
      <w:r>
        <w:t>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 К юридическим лицам, в отношении которых их участники имеют корпоративные права, относятся корпоративные организации (статья 651)</w:t>
      </w:r>
    </w:p>
    <w:p>
      <w:r>
        <w:rPr>
          <w:b/>
        </w:rPr>
        <w:t xml:space="preserve">4. </w:t>
      </w:r>
      <w:r>
        <w:t>Правовое положение Центрального банка Российской Федерации (Банка России) определяется Конституцией Российской Федерации и законом о Центральном банке Российской Федерации. (Статья в редакции Федерального закона от 05.05.2014 № 99-ФЗ)</w:t>
      </w:r>
    </w:p>
    <w:p>
      <w:r>
        <w:rPr>
          <w:b/>
        </w:rPr>
        <w:t>Статья 49. Правоспособность юридического лица</w:t>
      </w:r>
    </w:p>
    <w:p>
      <w:r>
        <w:rPr>
          <w:b/>
        </w:rPr>
        <w:t xml:space="preserve">1. </w:t>
      </w:r>
      <w:r>
        <w:t>Юридическое лицо может иметь гражданские права, соответствующие целям деятельности, предусмотренным в его учредительном документе (статья 52), и нести связанные с этой деятельностью обязанности. (В редакции Федерального закона от 05.05.2014 № 99-ФЗ) 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 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(В редакции Федерального закона от 05.05.2014 № 99-ФЗ)</w:t>
      </w:r>
    </w:p>
    <w:p>
      <w:r>
        <w:rPr>
          <w:b/>
        </w:rPr>
        <w:t xml:space="preserve">2. </w:t>
      </w:r>
      <w:r>
        <w:t>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 (В редакции Федерального закона от 18.12.2006 № 231-ФЗ)</w:t>
      </w:r>
    </w:p>
    <w:p>
      <w:r>
        <w:rPr>
          <w:b/>
        </w:rPr>
        <w:t xml:space="preserve">3. </w:t>
      </w:r>
      <w:r>
        <w:t>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 (Пункт в редакции Федерального закона от 05.05.2014 № 99-ФЗ)</w:t>
      </w:r>
    </w:p>
    <w:p>
      <w:r>
        <w:rPr>
          <w:b/>
        </w:rPr>
        <w:t xml:space="preserve">4. </w:t>
      </w:r>
      <w:r>
        <w:t>Гражданско-правовое положение юридических лиц и порядок их участия в гражданском обороте (статья 2)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 (Дополнение пунктом - Федеральный закон от 05.05.2014 № 99-ФЗ) (В редакции Федерального закона от 06.04.2015 № 80-ФЗ)</w:t>
      </w:r>
    </w:p>
    <w:p>
      <w:r>
        <w:rPr>
          <w:b/>
        </w:rPr>
        <w:t xml:space="preserve">5. </w:t>
      </w:r>
      <w:r>
        <w:t>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 (Дополнение пунктом - Федеральный закон от 03.07.2016 № 236-ФЗ)</w:t>
      </w:r>
    </w:p>
    <w:p>
      <w:r>
        <w:rPr>
          <w:b/>
        </w:rPr>
        <w:t>Статья 50. Коммерческие и некоммерческие организации</w:t>
      </w:r>
    </w:p>
    <w:p>
      <w:r>
        <w:rPr>
          <w:b/>
        </w:rPr>
        <w:t xml:space="preserve">1. </w:t>
      </w:r>
      <w:r>
        <w:t>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
        <w:rPr>
          <w:b/>
        </w:rPr>
        <w:t xml:space="preserve">2. </w:t>
      </w:r>
      <w:r>
        <w:t>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 (В редакции Федерального закона от 05.05.2014 № 99-ФЗ)</w:t>
      </w:r>
    </w:p>
    <w:p>
      <w:r>
        <w:rPr>
          <w:b/>
        </w:rPr>
        <w:t xml:space="preserve">3. </w:t>
      </w:r>
      <w:r>
        <w:t>Юридические лица, являющиеся некоммерческими организациями, могут создаваться в организационно-правовых формах</w:t>
      </w:r>
    </w:p>
    <w:p>
      <w:r>
        <w:rPr>
          <w:b/>
        </w:rPr>
        <w:t xml:space="preserve">4. </w:t>
      </w:r>
      <w:r>
        <w:t>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 (В редакции Федерального закона от 05.05.2014 № 99-ФЗ)</w:t>
      </w:r>
    </w:p>
    <w:p>
      <w:r>
        <w:rPr>
          <w:b/>
        </w:rPr>
        <w:t xml:space="preserve">5. </w:t>
      </w:r>
      <w:r>
        <w:t>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(пункт 1 статьи 662). (Дополнение пунктом - Федеральный закон от 05.05.2014 № 99-ФЗ)</w:t>
      </w:r>
    </w:p>
    <w:p>
      <w:r>
        <w:rPr>
          <w:b/>
        </w:rPr>
        <w:t xml:space="preserve">6. </w:t>
      </w:r>
      <w:r>
        <w:t>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(статья 2), правила настоящего Кодекса не применяются, если законом или уставом некоммерческой организации не предусмотрено иное. (Дополнение пунктом - Федеральный закон от 05.05.2014 № 99-ФЗ)</w:t>
      </w:r>
    </w:p>
    <w:p>
      <w:r>
        <w:rPr>
          <w:b/>
        </w:rPr>
        <w:t xml:space="preserve">3. </w:t>
      </w:r>
      <w:r>
        <w:t>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 (В редакции Федерального закона от 29.07.2017 № 217-ФЗ) 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 (В редакции Федерального закона от 23.05.2015 № 133-ФЗ) 21) общественных движений; (Дополнение подпунктом - Федеральный закон от 23.05.2015 № 133-ФЗ) 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 (В редакции федеральных законов от 13.07.2015 № 268-ФЗ; от 07.02.2017 № 12-ФЗ) 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 (В редакции Федерального закона от 29.07.2017 № 217-ФЗ) 5) казачьих обществ, внесенных в государственный реестр казачьих обществ в Российской Федерации</w:t>
      </w:r>
    </w:p>
    <w:p>
      <w:r>
        <w:rPr>
          <w:b/>
        </w:rPr>
        <w:t xml:space="preserve">3. </w:t>
      </w:r>
      <w:r>
        <w:t>общин коренных малочисленных народов Российской Федерации</w:t>
      </w:r>
    </w:p>
    <w:p>
      <w:r>
        <w:rPr>
          <w:b/>
        </w:rPr>
        <w:t xml:space="preserve">3. </w:t>
      </w:r>
      <w:r>
        <w:t>общественно полезных фондов, к которым относятся в том числе общественные и благотворительные фонды, и личных фондов; (В редакции Федерального закона от 01.07.2021 № 287-ФЗ) 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
        <w:rPr>
          <w:b/>
        </w:rPr>
        <w:t xml:space="preserve">3. </w:t>
      </w:r>
      <w:r>
        <w:t>автономных некоммерческих организаций</w:t>
      </w:r>
    </w:p>
    <w:p>
      <w:r>
        <w:rPr>
          <w:b/>
        </w:rPr>
        <w:t xml:space="preserve">3. </w:t>
      </w:r>
      <w:r>
        <w:t>религиозных организаций</w:t>
      </w:r>
    </w:p>
    <w:p>
      <w:r>
        <w:rPr>
          <w:b/>
        </w:rPr>
        <w:t xml:space="preserve">3. </w:t>
      </w:r>
      <w:r>
        <w:t>публично-правовых компаний</w:t>
      </w:r>
    </w:p>
    <w:p>
      <w:r>
        <w:rPr>
          <w:b/>
        </w:rPr>
        <w:t xml:space="preserve">3. </w:t>
      </w:r>
      <w:r>
        <w:t>адвокатских палат; (Дополнение подпунктом - Федеральный закон от 13.07.2015 № 268-ФЗ) 13) адвокатских образований (являющихся юридическими лицами); (Дополнение подпунктом - Федеральный закон от 13.07.2015 № 268-ФЗ) 14) государственных корпораций; (Дополнение подпунктом - Федеральный закон от 03.07.2016 № 236-ФЗ) 15) нотариальных палат. (Дополнение подпунктом - Федеральный закон от 07.02.2017 № 12-ФЗ) (Пункт в редакции Федерального закона от 05.05.2014 № 99-ФЗ)</w:t>
      </w:r>
    </w:p>
    <w:p>
      <w:r>
        <w:rPr>
          <w:b/>
        </w:rPr>
        <w:t>Статья 501. Решение об учреждении юридического лица</w:t>
      </w:r>
    </w:p>
    <w:p>
      <w:r>
        <w:rPr>
          <w:b/>
        </w:rPr>
        <w:t xml:space="preserve">1. </w:t>
      </w:r>
      <w:r>
        <w:t>Юридическое лицо может быть создано на основании решения учредителя (учредителей) об учреждении юридического лица</w:t>
      </w:r>
    </w:p>
    <w:p>
      <w:r>
        <w:rPr>
          <w:b/>
        </w:rPr>
        <w:t xml:space="preserve">2. </w:t>
      </w:r>
      <w:r>
        <w:t>В случае учреждения юридического лица одним лицом решение о его учреждении принимается учредителем единолично. В случае учреждения юридического лица двумя и более учредителями указанное решение принимается всеми учредителями единогласно</w:t>
      </w:r>
    </w:p>
    <w:p>
      <w:r>
        <w:rPr>
          <w:b/>
        </w:rPr>
        <w:t xml:space="preserve">3. </w:t>
      </w:r>
      <w:r>
        <w:t>В решении об учреждении юридического лица указываются сведения об учреждении юридического лица, утверждении его устава, а в случае, предусмотренном пунктом 2 статьи 52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 (В редакции Федерального закона от 29.06.2015 № 209-ФЗ) В решении об учреждении корпоративного юридического лица (статья 651)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 В решении об учреждении юридического лица указываются также иные сведения, предусмотренные законом</w:t>
      </w:r>
    </w:p>
    <w:p>
      <w:r>
        <w:rPr>
          <w:b/>
        </w:rPr>
        <w:t xml:space="preserve">4. </w:t>
      </w:r>
      <w:r>
        <w:t>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 (В редакции Федерального закона от 01.07.2021 № 287-ФЗ) 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 (Дополнение пунктом - Федеральный закон от 29.07.2017 № 259-ФЗ) (Дополнение статьей - Федеральный закон от 05.05.2014 № 99-ФЗ)</w:t>
      </w:r>
    </w:p>
    <w:p>
      <w:r>
        <w:rPr>
          <w:b/>
        </w:rPr>
        <w:t>Статья 51. Государственная регистрация юридических лиц</w:t>
      </w:r>
    </w:p>
    <w:p>
      <w:r>
        <w:rPr>
          <w:b/>
        </w:rPr>
        <w:t xml:space="preserve">1. </w:t>
      </w:r>
      <w:r>
        <w:t>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
        <w:rPr>
          <w:b/>
        </w:rPr>
        <w:t xml:space="preserve">2. </w:t>
      </w:r>
      <w:r>
        <w:t>Данные государственной регистрации включаются в единый государственный реестр юридических лиц, открытый для всеобщего ознакомления. 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 (В редакции Федерального закона от 05.05.2014 № 99-ФЗ) 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
        <w:rPr>
          <w:b/>
        </w:rPr>
        <w:t xml:space="preserve">3. </w:t>
      </w:r>
      <w:r>
        <w:t>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
        <w:rPr>
          <w:b/>
        </w:rPr>
        <w:t xml:space="preserve">4. </w:t>
      </w:r>
      <w:r>
        <w:t>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 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
        <w:rPr>
          <w:b/>
        </w:rPr>
        <w:t xml:space="preserve">5. </w:t>
      </w:r>
      <w:r>
        <w:t>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 Отказ в государственной регистрации юридического лица и уклонение от такой регистрации могут быть оспорены в суде</w:t>
      </w:r>
    </w:p>
    <w:p>
      <w:r>
        <w:rPr>
          <w:b/>
        </w:rPr>
        <w:t xml:space="preserve">6. </w:t>
      </w:r>
      <w:r>
        <w:t>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 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
        <w:rPr>
          <w:b/>
        </w:rPr>
        <w:t xml:space="preserve">7. </w:t>
      </w:r>
      <w:r>
        <w:t>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
        <w:rPr>
          <w:b/>
        </w:rPr>
        <w:t xml:space="preserve">8. </w:t>
      </w:r>
      <w:r>
        <w:t>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 (Статья в редакции Федерального закона от 28.06.2013 № 134-ФЗ)</w:t>
      </w:r>
    </w:p>
    <w:p>
      <w:r>
        <w:rPr>
          <w:b/>
        </w:rPr>
        <w:t>Статья 52. Учредительные документы юридических лиц</w:t>
      </w:r>
    </w:p>
    <w:p>
      <w:r>
        <w:rPr>
          <w:b/>
        </w:rPr>
        <w:t xml:space="preserve">1. </w:t>
      </w:r>
      <w:r>
        <w:t>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пунктом 2 настоящей статьи. (В редакции федеральных законов от 29.06.2015 № 209-ФЗ; от 03.07.2016 № 236-ФЗ) 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 Государственная корпорация действует на основании федерального закона о такой государственной корпорации. (Дополнение абзацем - Федеральный закон от 03.07.2016 № 236-ФЗ)</w:t>
      </w:r>
    </w:p>
    <w:p>
      <w:r>
        <w:rPr>
          <w:b/>
        </w:rPr>
        <w:t xml:space="preserve">2. </w:t>
      </w:r>
      <w:r>
        <w:t>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 (Пункт в редакции Федерального закона от 29.06.2015 № 209-ФЗ)</w:t>
      </w:r>
    </w:p>
    <w:p>
      <w:r>
        <w:rPr>
          <w:b/>
        </w:rPr>
        <w:t xml:space="preserve">3. </w:t>
      </w:r>
      <w:r>
        <w:t>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
        <w:rPr>
          <w:b/>
        </w:rPr>
        <w:t xml:space="preserve">4. </w:t>
      </w:r>
      <w:r>
        <w:t>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 (В редакции федеральных законов от 23.05.2015 № 133-ФЗ; от 29.06.2015 № 209-ФЗ)</w:t>
      </w:r>
    </w:p>
    <w:p>
      <w:r>
        <w:rPr>
          <w:b/>
        </w:rPr>
        <w:t xml:space="preserve">5. </w:t>
      </w:r>
      <w:r>
        <w:t>Учредители (участники) юридического лица, а в случаях, предусмотренных законом, также органы юридического лица (пункт 1 статьи 53) вправе утвердить регулирующие корпоративные отношения (пункт 1 статьи 2) и не являющиеся учредительными документами внутренний регламент и иные внутренние документы юридического лица. (В редакции Федерального закона от 25.02.2022 № 20-ФЗ) 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
        <w:rPr>
          <w:b/>
        </w:rPr>
        <w:t xml:space="preserve">6. </w:t>
      </w:r>
      <w:r>
        <w:t>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 (Статья в редакции Федерального закона от 05.05.2014 № 99-ФЗ)</w:t>
      </w:r>
    </w:p>
    <w:p>
      <w:r>
        <w:rPr>
          <w:b/>
        </w:rPr>
        <w:t>Статья 53. Органы юридического лица</w:t>
      </w:r>
    </w:p>
    <w:p>
      <w:r>
        <w:rPr>
          <w:b/>
        </w:rPr>
        <w:t xml:space="preserve">1. </w:t>
      </w:r>
      <w:r>
        <w:t>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(В редакции Федерального закона от 29.06.2015 № 210-ФЗ) 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 (В редакции Федерального закона от 25.02.2022 № 20-ФЗ) 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 (Пункт в редакции Федерального закона от 05.05.2014 № 99-ФЗ)</w:t>
      </w:r>
    </w:p>
    <w:p>
      <w:r>
        <w:rPr>
          <w:b/>
        </w:rPr>
        <w:t xml:space="preserve">2. </w:t>
      </w:r>
      <w:r>
        <w:t>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 (В редакции Федерального закона от 05.05.2014 № 99-ФЗ)</w:t>
      </w:r>
    </w:p>
    <w:p>
      <w:r>
        <w:rPr>
          <w:b/>
        </w:rPr>
        <w:t xml:space="preserve">3. </w:t>
      </w:r>
      <w:r>
        <w:t>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(В редакции Федерального закона от 05.05.2014 № 99-ФЗ)</w:t>
      </w:r>
    </w:p>
    <w:p>
      <w:r>
        <w:rPr>
          <w:b/>
        </w:rPr>
        <w:t xml:space="preserve">4. </w:t>
      </w:r>
      <w:r>
        <w:t>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 (Дополнение пунктом - Федеральный закон от 05.05.2014 № 99-ФЗ)</w:t>
      </w:r>
    </w:p>
    <w:p>
      <w:r>
        <w:rPr>
          <w:b/>
        </w:rP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
        <w:rPr>
          <w:b/>
        </w:rPr>
        <w:t xml:space="preserve">1. </w:t>
      </w:r>
      <w:r>
        <w:t>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
        <w:rPr>
          <w:b/>
        </w:rPr>
        <w:t xml:space="preserve">2. </w:t>
      </w:r>
      <w:r>
        <w:t>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
        <w:rPr>
          <w:b/>
        </w:rPr>
        <w:t xml:space="preserve">3. </w:t>
      </w:r>
      <w:r>
        <w:t>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
        <w:rPr>
          <w:b/>
        </w:rPr>
        <w:t xml:space="preserve">4. </w:t>
      </w:r>
      <w:r>
        <w:t>В случае совместного причинения убытков юридическому лицу лица, указанные в пунктах 1 - 3 настоящей статьи, обязаны возместить убытки солидарно</w:t>
      </w:r>
    </w:p>
    <w:p>
      <w:r>
        <w:rPr>
          <w:b/>
        </w:rPr>
        <w:t xml:space="preserve">5. </w:t>
      </w:r>
      <w:r>
        <w:t>Соглашение об устранении или ограничении ответственности лиц, указанных в пунктах 1 и 2 настоящей статьи, за совершение недобросовестных действий, а в публичном обществе за совершение недобросовестных и неразумных действий (пункт 3 статьи 53) ничтожно. Соглашение об устранении или ограничении ответственности лица, указанного в пункте 3 настоящей статьи, ничтожно. (Дополнение статьей - Федеральный закон от 05.05.2014 № 99-ФЗ)</w:t>
      </w:r>
    </w:p>
    <w:p>
      <w:r>
        <w:rPr>
          <w:b/>
        </w:rPr>
        <w:t>Статья 532. Аффилированность</w:t>
      </w:r>
    </w:p>
    <w:p>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 (Дополнение статьей - Федеральный закон от 05.05.2014 № 99-ФЗ)</w:t>
      </w:r>
    </w:p>
    <w:p>
      <w:r>
        <w:rPr>
          <w:b/>
        </w:rPr>
        <w:t>Статья 54. Наименование, место нахождения и адрес юридического лица</w:t>
      </w:r>
    </w:p>
    <w:p>
      <w:r>
        <w:rPr>
          <w:b/>
        </w:rPr>
        <w:t xml:space="preserve">1. </w:t>
      </w:r>
      <w:r>
        <w:t>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 (В редакции Федерального закона от 23.05.2015 № 133-ФЗ) 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 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 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
        <w:rPr>
          <w:b/>
        </w:rPr>
        <w:t xml:space="preserve">2. </w:t>
      </w:r>
      <w:r>
        <w:t>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редакции Федерального закона от 29.06.2015 № 209-ФЗ)</w:t>
      </w:r>
    </w:p>
    <w:p>
      <w:r>
        <w:rPr>
          <w:b/>
        </w:rPr>
        <w:t xml:space="preserve">3. </w:t>
      </w:r>
      <w:r>
        <w:t>В едином государственном реестре юридических лиц должен быть указан адрес юридического лица в пределах места нахождения юридического лица. (В редакции Федерального закона от 29.06.2015 № 209-ФЗ) 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 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
        <w:rPr>
          <w:b/>
        </w:rPr>
        <w:t xml:space="preserve">4. </w:t>
      </w:r>
      <w:r>
        <w:t>Юридическое лицо, являющееся коммерческой организацией, должно иметь фирменное наименование. 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раздела VII настоящего Кодекса</w:t>
      </w:r>
    </w:p>
    <w:p>
      <w:r>
        <w:rPr>
          <w:b/>
        </w:rPr>
        <w:t xml:space="preserve">5. </w:t>
      </w:r>
      <w:r>
        <w:t>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 (В редакции Федерального закона от 29.06.2015 № 209-ФЗ) (Статья в редакции Федерального закона от 05.05.2014 № 99-ФЗ)</w:t>
      </w:r>
    </w:p>
    <w:p>
      <w:r>
        <w:rPr>
          <w:b/>
        </w:rPr>
        <w:t>Статья 55. Представительства и филиалы юридического лица</w:t>
      </w:r>
    </w:p>
    <w:p>
      <w:r>
        <w:t>(Наименование в редакции Федерального закона от 05.05.2014 № 99-ФЗ)</w:t>
      </w:r>
    </w:p>
    <w:p>
      <w:r>
        <w:rPr>
          <w:b/>
        </w:rPr>
        <w:t xml:space="preserve">1. </w:t>
      </w:r>
      <w:r>
        <w:t>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
        <w:rPr>
          <w:b/>
        </w:rPr>
        <w:t xml:space="preserve">2. </w:t>
      </w:r>
      <w:r>
        <w:t>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
        <w:rPr>
          <w:b/>
        </w:rPr>
        <w:t xml:space="preserve">3. </w:t>
      </w:r>
      <w:r>
        <w:t>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 Руководители представительств и филиалов назначаются юридическим лицом и действуют на основании его доверенности. Представительства и филиалы должны быть указаны в едином государственном реестре юридических лиц. (В редакции Федерального закона от 05.05.2014 № 99-ФЗ)</w:t>
      </w:r>
    </w:p>
    <w:p>
      <w:r>
        <w:rPr>
          <w:b/>
        </w:rPr>
        <w:t>Статья 56. Ответственность юридического лица</w:t>
      </w:r>
    </w:p>
    <w:p>
      <w:r>
        <w:rPr>
          <w:b/>
        </w:rPr>
        <w:t xml:space="preserve">1. </w:t>
      </w:r>
      <w:r>
        <w:t>Юридическое лицо отвечает по своим обязательствам всем принадлежащим ему имуществом. Особенности ответственности казенного предприятия и учреждения по своим обязательствам определяются правилами абзаца третьего пункта 6 статьи 113, пункта 3 статьи 12321, пунктов 3 - 6 статьи 12322 и пункта 2 статьи 12323 настоящего Кодекса. Особенности ответственности религиозной организации определяются правилами пункта 2 статьи 12328 настоящего Кодекса</w:t>
      </w:r>
    </w:p>
    <w:p>
      <w:r>
        <w:rPr>
          <w:b/>
        </w:rPr>
        <w:t xml:space="preserve">2. </w:t>
      </w:r>
      <w:r>
        <w:t>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 (Статья в редакции Федерального закона от 05.05.2014 № 99-ФЗ)</w:t>
      </w:r>
    </w:p>
    <w:p>
      <w:r>
        <w:rPr>
          <w:b/>
        </w:rPr>
        <w:t>Статья 57. Реорганизация юридического лица</w:t>
      </w:r>
    </w:p>
    <w:p>
      <w:r>
        <w:rPr>
          <w:b/>
        </w:rPr>
        <w:t xml:space="preserve">1. </w:t>
      </w:r>
      <w:r>
        <w:t>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Допускается реорганизация юридического лица с одновременным сочетанием различных ее форм, предусмотренных абзацем первым настоящего пункта. 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 Ограничения реорганизации юридических лиц могут быть установлены законом. 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 (Пункт в редакции Федерального закона от 05.05.2014 № 99-ФЗ)</w:t>
      </w:r>
    </w:p>
    <w:p>
      <w:r>
        <w:rPr>
          <w:b/>
        </w:rPr>
        <w:t xml:space="preserve">2. </w:t>
      </w:r>
      <w:r>
        <w:t>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 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 (В редакции Федерального закона от 05.05.2014 № 99-ФЗ)</w:t>
      </w:r>
    </w:p>
    <w:p>
      <w:r>
        <w:rPr>
          <w:b/>
        </w:rPr>
        <w:t xml:space="preserve">3. </w:t>
      </w:r>
      <w:r>
        <w:t>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
        <w:rPr>
          <w:b/>
        </w:rPr>
        <w:t xml:space="preserve">4. </w:t>
      </w:r>
      <w:r>
        <w:t>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 (В редакции Федерального закона от 05.05.2014 № 99-ФЗ) 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(пункт 1 статьи 601). (Дополнение абзацем - Федеральный закон от 05.05.2014 № 99-ФЗ)</w:t>
      </w:r>
    </w:p>
    <w:p>
      <w:r>
        <w:rPr>
          <w:b/>
        </w:rPr>
        <w:t>Статья 58. Правопреемство при реорганизации юридических лиц</w:t>
      </w:r>
    </w:p>
    <w:p>
      <w:r>
        <w:rPr>
          <w:b/>
        </w:rPr>
        <w:t xml:space="preserve">1. </w:t>
      </w:r>
      <w:r>
        <w:t>При слиянии юридических лиц права и обязанности каждого из них переходят к вновь возникшему юридическому лицу. (В редакции Федерального закона от 05.05.2014 № 99-ФЗ)</w:t>
      </w:r>
    </w:p>
    <w:p>
      <w:r>
        <w:rPr>
          <w:b/>
        </w:rPr>
        <w:t xml:space="preserve">2. </w:t>
      </w:r>
      <w:r>
        <w:t>При присоединении юридического лица к другому юридическому лицу к последнему переходят права и обязанности присоединенного юридического лица. (В редакции Федерального закона от 05.05.2014 № 99-ФЗ)</w:t>
      </w:r>
    </w:p>
    <w:p>
      <w:r>
        <w:rPr>
          <w:b/>
        </w:rPr>
        <w:t xml:space="preserve">3. </w:t>
      </w:r>
      <w:r>
        <w:t>При разделении юридического лица его права и обязанности переходят к вновь возникшим юридическим лицам в соответствии с передаточным актом. (В редакции Федерального закона от 05.05.2014 № 99-ФЗ)</w:t>
      </w:r>
    </w:p>
    <w:p>
      <w:r>
        <w:rPr>
          <w:b/>
        </w:rPr>
        <w:t xml:space="preserve">4. </w:t>
      </w:r>
      <w: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 (В редакции Федерального закона от 05.05.2014 № 99-ФЗ)</w:t>
      </w:r>
    </w:p>
    <w:p>
      <w:r>
        <w:rPr>
          <w:b/>
        </w:rPr>
        <w:t xml:space="preserve">5. </w:t>
      </w:r>
      <w:r>
        <w:t>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 К отношениям, возникающим при реорганизации юридического лица в форме преобразования, правила статьи 60 настоящего Кодекса не применяются. (Пункт в редакции Федерального закона от 05.05.2014 № 99-ФЗ)</w:t>
      </w:r>
    </w:p>
    <w:p>
      <w:r>
        <w:rPr>
          <w:b/>
        </w:rPr>
        <w:t>Статья 59. Передаточный акт</w:t>
      </w:r>
    </w:p>
    <w:p>
      <w:r>
        <w:rPr>
          <w:b/>
        </w:rPr>
        <w:t xml:space="preserve">1. </w:t>
      </w:r>
      <w:r>
        <w:t>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
        <w:rPr>
          <w:b/>
        </w:rPr>
        <w:t xml:space="preserve">2. </w:t>
      </w:r>
      <w:r>
        <w:t>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 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 (Статья в редакции Федерального закона от 05.05.2014 № 99-ФЗ)</w:t>
      </w:r>
    </w:p>
    <w:p>
      <w:r>
        <w:rPr>
          <w:b/>
        </w:rPr>
        <w:t>Статья 60. Гарантии прав кредиторов реорганизуемого юридического лица</w:t>
      </w:r>
    </w:p>
    <w:p>
      <w:r>
        <w:rPr>
          <w:b/>
        </w:rPr>
        <w:t xml:space="preserve">1. </w:t>
      </w:r>
      <w:r>
        <w:t>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 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 Законом может быть предусмотрена обязанность реорганизуемого юридического лица уведомить в письменной форме кредиторов о своей реорганизации</w:t>
      </w:r>
    </w:p>
    <w:p>
      <w:r>
        <w:rPr>
          <w:b/>
        </w:rPr>
        <w:t xml:space="preserve">2. </w:t>
      </w:r>
      <w:r>
        <w:t>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 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 Право, предусмотренное абзацем первым настоящего пункта, не предоставляется кредитору, уже имеющему достаточное обеспечение. 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статьей 327 настоящего Кодекса. 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пунктом 4 настоящей статьи. 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
        <w:rPr>
          <w:b/>
        </w:rPr>
        <w:t xml:space="preserve">3. </w:t>
      </w:r>
      <w:r>
        <w:t>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(пункт 3 статьи 531), члены их коллегиальных органов и лицо, уполномоченное выступать от имени реорганизованного юридического лица (пункт 3 статьи 53),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
        <w:rPr>
          <w:b/>
        </w:rPr>
        <w:t xml:space="preserve">4. </w:t>
      </w:r>
      <w:r>
        <w:t>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
        <w:rPr>
          <w:b/>
        </w:rPr>
        <w:t xml:space="preserve">5. </w:t>
      </w:r>
      <w:r>
        <w:t>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 (Статья в редакции Федерального закона от 05.05.2014 № 99-ФЗ)</w:t>
      </w:r>
    </w:p>
    <w:p>
      <w:r>
        <w:rPr>
          <w:b/>
        </w:rPr>
        <w:t xml:space="preserve">4. </w:t>
      </w:r>
      <w:r>
        <w:t>кредитор согласился принять такое обеспечение</w:t>
      </w:r>
    </w:p>
    <w:p>
      <w:r>
        <w:rPr>
          <w:b/>
        </w:rPr>
        <w:t xml:space="preserve">4. </w:t>
      </w:r>
      <w:r>
        <w:t>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
        <w:rPr>
          <w:b/>
        </w:rPr>
        <w:t>Статья 601. Последствия признания недействительным решения о реорганизации юридического лица</w:t>
      </w:r>
    </w:p>
    <w:p>
      <w:r>
        <w:rPr>
          <w:b/>
        </w:rPr>
        <w:t xml:space="preserve">1. </w:t>
      </w:r>
      <w:r>
        <w:t>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
        <w:rPr>
          <w:b/>
        </w:rPr>
        <w:t xml:space="preserve">2. </w:t>
      </w:r>
      <w:r>
        <w:t>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
        <w:rPr>
          <w:b/>
        </w:rPr>
        <w:t xml:space="preserve">3. </w:t>
      </w:r>
      <w:r>
        <w:t>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
        <w:rPr>
          <w:b/>
        </w:rPr>
        <w:t xml:space="preserve">4. </w:t>
      </w:r>
      <w:r>
        <w:t>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 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 (Дополнение статьей - Федеральный закон от 05.05.2014 № 99-ФЗ)</w:t>
      </w:r>
    </w:p>
    <w:p>
      <w:r>
        <w:rPr>
          <w:b/>
        </w:rPr>
        <w:t>Статья 602. Признание реорганизации корпорации несостоявшейся</w:t>
      </w:r>
    </w:p>
    <w:p>
      <w:r>
        <w:rPr>
          <w:b/>
        </w:rPr>
        <w:t xml:space="preserve">1. </w:t>
      </w:r>
      <w:r>
        <w:t>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
        <w:rPr>
          <w:b/>
        </w:rPr>
        <w:t xml:space="preserve">2. </w:t>
      </w:r>
      <w:r>
        <w:t>Решение суда о признании реорганизации несостоявшейся влечет следующие правовые последствия</w:t>
      </w:r>
    </w:p>
    <w:p>
      <w:r>
        <w:rPr>
          <w:b/>
        </w:rPr>
        <w:t xml:space="preserve">2. </w:t>
      </w:r>
      <w:r>
        <w:t>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
        <w:rPr>
          <w:b/>
        </w:rPr>
        <w:t xml:space="preserve">2. </w:t>
      </w:r>
      <w:r>
        <w:t>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
        <w:rPr>
          <w:b/>
        </w:rPr>
        <w:t xml:space="preserve">2. </w:t>
      </w:r>
      <w:r>
        <w:t>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(глава 60).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
        <w:rPr>
          <w:b/>
        </w:rPr>
        <w:t xml:space="preserve">2. </w:t>
      </w:r>
      <w:r>
        <w:t>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пунктом 3 статьи 652 настоящего Кодекса. (Дополнение статьей - Федеральный закон от 05.05.2014 № 99-ФЗ)</w:t>
      </w:r>
    </w:p>
    <w:p>
      <w:r>
        <w:rPr>
          <w:b/>
        </w:rPr>
        <w:t>Статья 61. Ликвидация юридического лица</w:t>
      </w:r>
    </w:p>
    <w:p>
      <w:r>
        <w:rPr>
          <w:b/>
        </w:rPr>
        <w:t xml:space="preserve">1. </w:t>
      </w:r>
      <w:r>
        <w:t>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
        <w:rPr>
          <w:b/>
        </w:rPr>
        <w:t xml:space="preserve">2. </w:t>
      </w:r>
      <w:r>
        <w:t>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
        <w:rPr>
          <w:b/>
        </w:rPr>
        <w:t xml:space="preserve">3. </w:t>
      </w:r>
      <w:r>
        <w:t>Юридическое лицо ликвидируется по решению суда</w:t>
      </w:r>
    </w:p>
    <w:p>
      <w:r>
        <w:rPr>
          <w:b/>
        </w:rPr>
        <w:t xml:space="preserve">4. </w:t>
      </w:r>
      <w:r>
        <w:t>С момента принятия решения о ликвидации юридического лица срок исполнения его обязательств перед кредиторами считается наступившим</w:t>
      </w:r>
    </w:p>
    <w:p>
      <w:r>
        <w:rPr>
          <w:b/>
        </w:rPr>
        <w:t xml:space="preserve">5. </w:t>
      </w:r>
      <w:r>
        <w:t>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(пункт 5 статьи 62)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(пункт 2 статьи 62)</w:t>
      </w:r>
    </w:p>
    <w:p>
      <w:r>
        <w:rPr>
          <w:b/>
        </w:rPr>
        <w:t xml:space="preserve">6. </w:t>
      </w:r>
      <w:r>
        <w:t>Юридические лица, за исключением предусмотренных статьей 65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 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 (Статья в редакции Федерального закона от 05.05.2014 № 99-ФЗ)</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
        <w:rPr>
          <w:b/>
        </w:rPr>
        <w:t xml:space="preserve">3. </w:t>
      </w:r>
      <w:r>
        <w:t>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 (В редакции федеральных законов от 23.05.2015 № 133-ФЗ, от 08.08.2024 № 237-ФЗ) 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
        <w:rPr>
          <w:b/>
        </w:rPr>
        <w:t xml:space="preserve">3. </w:t>
      </w:r>
      <w:r>
        <w:t>в иных случаях, предусмотренных законом</w:t>
      </w:r>
    </w:p>
    <w:p>
      <w:r>
        <w:rPr>
          <w:b/>
        </w:rPr>
        <w:t>Статья 62. Обязанности лиц, принявших решение о ликвидации юридического лица</w:t>
      </w:r>
    </w:p>
    <w:p>
      <w:r>
        <w:rPr>
          <w:b/>
        </w:rPr>
        <w:t xml:space="preserve">1. </w:t>
      </w:r>
      <w:r>
        <w:t>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
        <w:rPr>
          <w:b/>
        </w:rPr>
        <w:t xml:space="preserve">2. </w:t>
      </w:r>
      <w:r>
        <w:t>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
        <w:rPr>
          <w:b/>
        </w:rPr>
        <w:t xml:space="preserve">3. </w:t>
      </w:r>
      <w:r>
        <w:t>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
        <w:rPr>
          <w:b/>
        </w:rPr>
        <w:t xml:space="preserve">4. </w:t>
      </w:r>
      <w:r>
        <w:t>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 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
        <w:rPr>
          <w:b/>
        </w:rPr>
        <w:t xml:space="preserve">5. </w:t>
      </w:r>
      <w:r>
        <w:t>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
        <w:rPr>
          <w:b/>
        </w:rPr>
        <w:t xml:space="preserve">6. </w:t>
      </w:r>
      <w:r>
        <w:t>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(Статья в редакции Федерального закона от 05.05.2014 № 99-ФЗ)</w:t>
      </w:r>
    </w:p>
    <w:p>
      <w:r>
        <w:rPr>
          <w:b/>
        </w:rPr>
        <w:t>Статья 63. Порядок ликвидации юридического лица</w:t>
      </w:r>
    </w:p>
    <w:p>
      <w:r>
        <w:rPr>
          <w:b/>
        </w:rPr>
        <w:t xml:space="preserve">1. </w:t>
      </w:r>
      <w:r>
        <w:t>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
        <w:rPr>
          <w:b/>
        </w:rPr>
        <w:t xml:space="preserve">2. </w:t>
      </w:r>
      <w:r>
        <w:t>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 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
        <w:rPr>
          <w:b/>
        </w:rPr>
        <w:t xml:space="preserve">3. </w:t>
      </w:r>
      <w:r>
        <w:t>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
        <w:rPr>
          <w:b/>
        </w:rPr>
        <w:t xml:space="preserve">4. </w:t>
      </w:r>
      <w:r>
        <w:t>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 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
        <w:rPr>
          <w:b/>
        </w:rPr>
        <w:t xml:space="preserve">5. </w:t>
      </w:r>
      <w:r>
        <w:t>Выплата денежных сумм кредиторам ликвидируемого юридического лица производится ликвидационной комиссией в порядке очередности, установленной статьей 64 настоящего Кодекса, в соответствии с промежуточным ликвидационным балансом со дня его утверждения</w:t>
      </w:r>
    </w:p>
    <w:p>
      <w:r>
        <w:rPr>
          <w:b/>
        </w:rPr>
        <w:t xml:space="preserve">6. </w:t>
      </w:r>
      <w:r>
        <w:t>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
        <w:rPr>
          <w:b/>
        </w:rPr>
        <w:t xml:space="preserve">7. </w:t>
      </w:r>
      <w:r>
        <w:t>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
        <w:rPr>
          <w:b/>
        </w:rPr>
        <w:t xml:space="preserve">8. </w:t>
      </w:r>
      <w:r>
        <w:t>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
        <w:rPr>
          <w:b/>
        </w:rPr>
        <w:t xml:space="preserve">9. </w:t>
      </w:r>
      <w:r>
        <w:t>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 (Статья в редакции Федерального закона от 05.05.2014 № 99-ФЗ)</w:t>
      </w:r>
    </w:p>
    <w:p>
      <w:r>
        <w:rPr>
          <w:b/>
        </w:rPr>
        <w:t>Статья 64. Удовлетворение требований кредиторов ликвидируемого юридического лица</w:t>
      </w:r>
    </w:p>
    <w:p>
      <w:r>
        <w:t>(Наименование в редакции Федерального закона от 05.05.2014 № 99-ФЗ)</w:t>
      </w:r>
    </w:p>
    <w:p>
      <w:r>
        <w:rPr>
          <w:b/>
        </w:rPr>
        <w:t xml:space="preserve">1. </w:t>
      </w:r>
      <w:r>
        <w:t>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 (В редакции Федерального закона от 05.05.2014 № 99-ФЗ) 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(В редакции федеральных законов от 03.01.2006 № 6-ФЗ; от 28.11.2011 № 337-ФЗ; от 29.06.2015 № 186-ФЗ) 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 (В редакции федеральных законов от 03.01.2006 № 6-ФЗ; от 18.12.2006 № 231-ФЗ) в третью очередь производятся расчеты по обязательным платежам в бюджет и во внебюджетные фонды; (В редакции Федерального закона от 03.01.2006 № 6-ФЗ) в четвертую очередь производятся расчеты с другими кредиторами. (В редакции Федерального закона от 03.01.2006 № 6-ФЗ) абзац. (Утратил силу - Федеральный закон от 03.01.2006 № 6-ФЗ) 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 (В редакции Федерального закона от 05.05.2014 № 99-ФЗ) 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 (Дополнение абзацем - Федеральный закон от 05.05.2014 № 99-ФЗ)</w:t>
      </w:r>
    </w:p>
    <w:p>
      <w:r>
        <w:rPr>
          <w:b/>
        </w:rPr>
        <w:t xml:space="preserve">2. </w:t>
      </w:r>
      <w:r>
        <w:t>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 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 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 (Пункт в редакции Федерального закона от 03.01.2006 № 6-ФЗ)</w:t>
      </w:r>
    </w:p>
    <w:p>
      <w:r>
        <w:rPr>
          <w:b/>
        </w:rPr>
        <w:t xml:space="preserve">3. </w:t>
      </w:r>
      <w:r>
        <w:t>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 (В редакции Федерального закона от 05.05.2014 № 99-ФЗ)</w:t>
      </w:r>
    </w:p>
    <w:p>
      <w:r>
        <w:rPr>
          <w:b/>
        </w:rPr>
        <w:t xml:space="preserve">4. </w:t>
      </w:r>
      <w:r>
        <w:t>(Пункт утратил силу - Федеральный закон от 23.05.2018 № 116-ФЗ)</w:t>
      </w:r>
    </w:p>
    <w:p>
      <w:r>
        <w:rPr>
          <w:b/>
        </w:rPr>
        <w:t xml:space="preserve">5. </w:t>
      </w:r>
      <w:r>
        <w:t>(Пункт утратил силу - Федеральный закон от 05.05.2014 № 99-ФЗ)</w:t>
      </w:r>
    </w:p>
    <w:p>
      <w:r>
        <w:rPr>
          <w:b/>
        </w:rPr>
        <w:t xml:space="preserve">51. </w:t>
      </w:r>
      <w:r>
        <w:t>Считаются погашенными при ликвидации юридического лица</w:t>
      </w:r>
    </w:p>
    <w:p>
      <w:r>
        <w:rPr>
          <w:b/>
        </w:rPr>
        <w:t xml:space="preserve">52. </w:t>
      </w:r>
      <w:r>
        <w:t>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 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 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 (Дополнение пунктом - Федеральный закон от 05.05.2014 № 99-ФЗ)</w:t>
      </w:r>
    </w:p>
    <w:p>
      <w:r>
        <w:rPr>
          <w:b/>
        </w:rPr>
        <w:t xml:space="preserve">6. </w:t>
      </w:r>
      <w:r>
        <w:t>(Пункт утратил силу - Федеральный закон от 05.05.2014 № 99-ФЗ)</w:t>
      </w:r>
    </w:p>
    <w:p>
      <w:r>
        <w:rPr>
          <w:b/>
        </w:rPr>
        <w:t xml:space="preserve">51. </w:t>
      </w:r>
      <w:r>
        <w:t>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статьей 65 настоящего Кодекса, не может быть признано несостоятельным (банкротом)</w:t>
      </w:r>
    </w:p>
    <w:p>
      <w:r>
        <w:rPr>
          <w:b/>
        </w:rPr>
        <w:t xml:space="preserve">51. </w:t>
      </w:r>
      <w:r>
        <w:t>требования, не признанные ликвидационной комиссией, если кредиторы по таким требованиям не обращались с исками в суд</w:t>
      </w:r>
    </w:p>
    <w:p>
      <w:r>
        <w:rPr>
          <w:b/>
        </w:rPr>
        <w:t xml:space="preserve">51. </w:t>
      </w:r>
      <w:r>
        <w:t>требования, в удовлетворении которых решением суда кредиторам отказано. (Дополнение пунктом - Федеральный закон от 05.05.2014 № 99-ФЗ)</w:t>
      </w:r>
    </w:p>
    <w:p>
      <w:r>
        <w:rPr>
          <w:b/>
        </w:rPr>
        <w:t>Статья 641. Защита прав кредиторов ликвидируемого юридического лица</w:t>
      </w:r>
    </w:p>
    <w:p>
      <w:r>
        <w:rPr>
          <w:b/>
        </w:rPr>
        <w:t xml:space="preserve">1. </w:t>
      </w:r>
      <w:r>
        <w:t>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статьей 64 настоящего Кодекса</w:t>
      </w:r>
    </w:p>
    <w:p>
      <w:r>
        <w:rPr>
          <w:b/>
        </w:rPr>
        <w:t xml:space="preserve">2. </w:t>
      </w:r>
      <w:r>
        <w:t>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статьей 531 настоящего Кодекса. (Дополнение статьей - Федеральный закон от 05.05.2014 № 99-ФЗ)</w:t>
      </w:r>
    </w:p>
    <w:p>
      <w:r>
        <w:rPr>
          <w:b/>
        </w:rPr>
        <w:t>Статья 642. Прекращение недействующего юридического лица</w:t>
      </w:r>
    </w:p>
    <w:p>
      <w:r>
        <w:rPr>
          <w:b/>
        </w:rPr>
        <w:t xml:space="preserve">1. </w:t>
      </w:r>
      <w:r>
        <w:t>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
        <w:rPr>
          <w:b/>
        </w:rPr>
        <w:t xml:space="preserve">2. </w:t>
      </w:r>
      <w:r>
        <w:t>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
        <w:rPr>
          <w:b/>
        </w:rPr>
        <w:t xml:space="preserve">3. </w:t>
      </w:r>
      <w:r>
        <w:t>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статье 531 настоящего Кодекса. (Дополнение статьей - Федеральный закон от 05.05.2014 № 99-ФЗ)</w:t>
      </w:r>
    </w:p>
    <w:p>
      <w:r>
        <w:rPr>
          <w:b/>
        </w:rPr>
        <w:t>Статья 65. Несостоятельность (банкротство) юридического лица</w:t>
      </w:r>
    </w:p>
    <w:p>
      <w:r>
        <w:rPr>
          <w:b/>
        </w:rPr>
        <w:t xml:space="preserve">1. </w:t>
      </w:r>
      <w:r>
        <w:t>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 (В редакции федеральных законов от 03.01.2006 № 6-ФЗ, от 01.12.2007 № 318-ФЗ, от 13.05.2008 № 68-ФЗ, от 17.07.2009 № 145-ФЗ, от 03.07.2016 № 236-ФЗ, от 01.07.2021 № 287-ФЗ) Признание юридического лица банкротом судом влечет его ликвидацию</w:t>
      </w:r>
    </w:p>
    <w:p>
      <w:r>
        <w:rPr>
          <w:b/>
        </w:rPr>
        <w:t xml:space="preserve">2. </w:t>
      </w:r>
      <w:r>
        <w:t>(Пункт утратил силу - Федеральный закон от 03.01.2006 № 6-ФЗ)</w:t>
      </w:r>
    </w:p>
    <w:p>
      <w:r>
        <w:rPr>
          <w:b/>
        </w:rPr>
        <w:t xml:space="preserve">3. </w:t>
      </w:r>
      <w:r>
        <w:t>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 (В редакции Федерального закона от 03.01.2006 № 6-ФЗ)</w:t>
      </w:r>
    </w:p>
    <w:p>
      <w:r>
        <w:rPr>
          <w:b/>
        </w:rPr>
        <w:t>Статья 651. Корпоративные и унитарные юридические лица</w:t>
      </w:r>
    </w:p>
    <w:p>
      <w:r>
        <w:rPr>
          <w:b/>
        </w:rPr>
        <w:t xml:space="preserve">1. </w:t>
      </w:r>
      <w:r>
        <w:t>Юридические лица, учредители (участники) которых обладают правом участия (членства) в них и формируют их высший орган в соответствии с пунктом 1 статьи 653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 (В редакции федеральных законов от 23.05.2015 № 133-ФЗ; от 07.02.2017 № 12-ФЗ) 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 (В редакции федеральных законов от 03.07.2016 № 236-ФЗ, от 01.07.2021 № 287-ФЗ)</w:t>
      </w:r>
    </w:p>
    <w:p>
      <w:r>
        <w:rPr>
          <w:b/>
        </w:rPr>
        <w:t xml:space="preserve">2. </w:t>
      </w:r>
      <w:r>
        <w:t>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 (Дополнение статьей - Федеральный закон от 05.05.2014 № 99-ФЗ)</w:t>
      </w:r>
    </w:p>
    <w:p>
      <w:r>
        <w:rPr>
          <w:b/>
        </w:rPr>
        <w:t>Статья 652. Права и обязанности участников корпорации</w:t>
      </w:r>
    </w:p>
    <w:p>
      <w:r>
        <w:rPr>
          <w:b/>
        </w:rPr>
        <w:t xml:space="preserve">1. </w:t>
      </w:r>
      <w:r>
        <w:t>Участники корпорации (участники, члены, акционеры и т.п.) вправе: участвовать в управлении делами корпорации, за исключением случая, предусмотренного пунктом 2 статьи 84 настоящего Кодекса; 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 обжаловать решения органов корпорации, влекущие гражданско-правовые последствия, в случаях и в порядке, которые предусмотрены законом; требовать, действуя от имени корпорации (пункт 1 статьи 182), возмещения причиненных корпорации убытков (статья 531); оспаривать, действуя от имени корпорации (пункт 1 статьи 182), совершенные ею сделки по основаниям, предусмотренным статьей 174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 Участники корпорации могут иметь и другие права, предусмотренные законом или учредительным документом корпорации</w:t>
      </w:r>
    </w:p>
    <w:p>
      <w:r>
        <w:rPr>
          <w:b/>
        </w:rPr>
        <w:t xml:space="preserve">2. </w:t>
      </w:r>
      <w:r>
        <w:t>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 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(статья 531)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
        <w:rPr>
          <w:b/>
        </w:rPr>
        <w:t xml:space="preserve">3. </w:t>
      </w:r>
      <w:r>
        <w:t>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
        <w:rPr>
          <w:b/>
        </w:rPr>
        <w:t xml:space="preserve">4. </w:t>
      </w:r>
      <w:r>
        <w:t>Участник корпорации обязан: 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 не разглашать конфиденциальную информацию о деятельности корпорации; 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 не совершать действия, заведомо направленные на причинение вреда корпорации; не совершать действия (бездействие), которые существенно затрудняют или делают невозможным достижение целей, ради которых создана корпорация. Участники корпорации могут нести и другие обязанности, предусмотренные законом или учредительным документом корпорации. (Дополнение статьей - Федеральный закон от 05.05.2014 № 99-ФЗ)</w:t>
      </w:r>
    </w:p>
    <w:p>
      <w:r>
        <w:rPr>
          <w:b/>
        </w:rPr>
        <w:t>Статья 653. Управление в корпорации</w:t>
      </w:r>
    </w:p>
    <w:p>
      <w:r>
        <w:rPr>
          <w:b/>
        </w:rPr>
        <w:t xml:space="preserve">1. </w:t>
      </w:r>
      <w:r>
        <w:t>Высшим органом корпорации является общее собрание ее участников. 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 (В редакции Федерального закона от 23.05.2015 № 133-ФЗ)</w:t>
      </w:r>
    </w:p>
    <w:p>
      <w:r>
        <w:rPr>
          <w:b/>
        </w:rPr>
        <w:t xml:space="preserve">2. </w:t>
      </w:r>
      <w:r>
        <w:t>Если иное не предусмотрено настоящим Кодексом или другим законом, к исключительной компетенции высшего органа корпорации относятся: определение приоритетных направлений деятельности корпорации, принципов образования и использования ее имущества; утверждение и изменение устава корпорации; определение порядка приема в состав участников корпорации и исключения из числа ее участников, кроме случаев, если такой порядок определен законом; 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 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 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 принятие решений о реорганизации и ликвидации корпорации, о назначении ликвидационной комиссии (ликвидатора) и об утверждении ликвидационного баланса; избрание ревизионной комиссии (ревизора) и назначение аудиторской организации или индивидуального аудитора корпорации. Законом и учредительным документом корпорации к исключительной компетенции ее высшего органа может быть отнесено решение иных вопросов. 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
        <w:rPr>
          <w:b/>
        </w:rPr>
        <w:t xml:space="preserve">3. </w:t>
      </w:r>
      <w:r>
        <w:t>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(абзац третий пункта 1 статьи 53). В качестве единоличного исполнительного органа корпорации может выступать как физическое лицо, так и юридическое лицо. 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 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пунктом 4 настоящей статьи коллегиального органа управления</w:t>
      </w:r>
    </w:p>
    <w:p>
      <w:r>
        <w:rPr>
          <w:b/>
        </w:rPr>
        <w:t xml:space="preserve">4. </w:t>
      </w:r>
      <w:r>
        <w:t>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 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(статья 531), оспаривать совершенные корпорацией сделки по основаниям, предусмотренным статьей 174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пунктом 2 статьи 652 настоящего Кодекса. (Дополнение статьей - Федеральный закон от 05.05.2014 № 99-ФЗ) § 2. Коммерческие корпоративные организации (Наименование в редакции Федерального закона от 05.05.2014 № 99-ФЗ)</w:t>
      </w:r>
    </w:p>
    <w:p>
      <w:r>
        <w:rPr>
          <w:b/>
        </w:rPr>
        <w:t xml:space="preserve">1. </w:t>
      </w:r>
      <w:r>
        <w:t>Общие положения о хозяйственных товариществах и обществах (Наименование в редакции Федерального закона от 05.05.2014 № 99-ФЗ)</w:t>
      </w:r>
    </w:p>
    <w:p>
      <w:r>
        <w:rPr>
          <w:b/>
        </w:rPr>
        <w:t>Статья 66. Основные положения о хозяйственных товариществах и обществах</w:t>
      </w:r>
    </w:p>
    <w:p>
      <w:r>
        <w:rPr>
          <w:b/>
        </w:rPr>
        <w:t xml:space="preserve">1. </w:t>
      </w:r>
      <w:r>
        <w:t>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 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
        <w:rPr>
          <w:b/>
        </w:rPr>
        <w:t xml:space="preserve">2. </w:t>
      </w:r>
      <w:r>
        <w:t>Хозяйственное общество может быть создано одним лицом, которое становится его единственным участником, если иное не предусмотрено настоящим Кодексом или другим законом. (В редакции Федерального закона от 24.06.2025 № 178-ФЗ) 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 (В редакции Федерального закона от 24.06.2025 № 178-ФЗ)</w:t>
      </w:r>
    </w:p>
    <w:p>
      <w:r>
        <w:rPr>
          <w:b/>
        </w:rPr>
        <w:t xml:space="preserve">3. </w:t>
      </w:r>
      <w:r>
        <w:t>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
        <w:rPr>
          <w:b/>
        </w:rPr>
        <w:t xml:space="preserve">4. </w:t>
      </w:r>
      <w:r>
        <w:t>Хозяйственные общества могут создаваться в организационно-правовой форме акционерного общества или общества с ограниченной ответственностью</w:t>
      </w:r>
    </w:p>
    <w:p>
      <w:r>
        <w:rPr>
          <w:b/>
        </w:rPr>
        <w:t xml:space="preserve">5. </w:t>
      </w:r>
      <w:r>
        <w:t>Участниками полных товариществ и полными товарищами в товариществах на вере могут быть индивидуальные предприниматели и коммерческие организации. Участниками хозяйственных обществ и вкладчиками в товариществах на вере могут быть граждане и юридические лица, а также публично-правовые образования (статья 125)</w:t>
      </w:r>
    </w:p>
    <w:p>
      <w:r>
        <w:rPr>
          <w:b/>
        </w:rPr>
        <w:t xml:space="preserve">6. </w:t>
      </w:r>
      <w:r>
        <w:t>Государственные органы и органы местного самоуправления не вправе участвовать от своего имени в хозяйственных товариществах и обществах. 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 Законом может быть запрещено или ограничено участие отдельных категорий лиц в хозяйственных товариществах и обществах. 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
        <w:rPr>
          <w:b/>
        </w:rPr>
        <w:t xml:space="preserve">7. </w:t>
      </w:r>
      <w:r>
        <w:t>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 (Статья в редакции Федерального закона от 05.05.2014 № 99-ФЗ)</w:t>
      </w:r>
    </w:p>
    <w:p>
      <w:r>
        <w:rPr>
          <w:b/>
        </w:rPr>
        <w:t>Статья 661. Вклады в имущество хозяйственного товарищества или общества</w:t>
      </w:r>
    </w:p>
    <w:p>
      <w:r>
        <w:rPr>
          <w:b/>
        </w:rPr>
        <w:t xml:space="preserve">1. </w:t>
      </w:r>
      <w:r>
        <w:t>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
        <w:rPr>
          <w:b/>
        </w:rPr>
        <w:t xml:space="preserve">2. </w:t>
      </w:r>
      <w:r>
        <w:t>Законом или учредительными документами хозяйственного товарищества или общества могут быть установлены виды указанного в пункте 1 настоящей статьи имущества, которое не может быть внесено для оплаты долей в уставном (складочном) капитале хозяйственного товарищества или общества. (Дополнение статьей - Федеральный закон от 05.05.2014 № 99-ФЗ)</w:t>
      </w:r>
    </w:p>
    <w:p>
      <w:r>
        <w:rPr>
          <w:b/>
        </w:rPr>
        <w:t>Статья 662. Основные положения об уставном капитале хозяйственного общества</w:t>
      </w:r>
    </w:p>
    <w:p>
      <w:r>
        <w:rPr>
          <w:b/>
        </w:rPr>
        <w:t xml:space="preserve">1. </w:t>
      </w:r>
      <w:r>
        <w:t>Минимальный размер уставных капиталов хозяйственных обществ определяется законами о хозяйственных обществах. 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
        <w:rPr>
          <w:b/>
        </w:rPr>
        <w:t xml:space="preserve">2. </w:t>
      </w:r>
      <w:r>
        <w:t>При оплате уставного капитала хозяйственного общества должны быть внесены денежные средства в сумме не ниже минимального размера уставного капитала (пункт 1 настоящей статьи). 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
        <w:rPr>
          <w:b/>
        </w:rPr>
        <w:t xml:space="preserve">3. </w:t>
      </w:r>
      <w:r>
        <w:t>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
        <w:rPr>
          <w:b/>
        </w:rPr>
        <w:t xml:space="preserve">4. </w:t>
      </w:r>
      <w:r>
        <w:t>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 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 (Дополнение статьей - Федеральный закон от 05.05.2014 № 99-ФЗ)</w:t>
      </w:r>
    </w:p>
    <w:p>
      <w:r>
        <w:rPr>
          <w:b/>
        </w:rPr>
        <w:t>Статья 663. Публичные и непубличные общества</w:t>
      </w:r>
    </w:p>
    <w:p>
      <w:r>
        <w:rPr>
          <w:b/>
        </w:rPr>
        <w:t xml:space="preserve">1. </w:t>
      </w:r>
      <w:r>
        <w:t>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
        <w:rPr>
          <w:b/>
        </w:rPr>
        <w:t xml:space="preserve">2. </w:t>
      </w:r>
      <w:r>
        <w:t>Общество с ограниченной ответственностью и акционерное общество, которое не отвечает признакам, указанным в пункте 1 настоящей статьи, признаются непубличными</w:t>
      </w:r>
    </w:p>
    <w:p>
      <w:r>
        <w:rPr>
          <w:b/>
        </w:rPr>
        <w:t xml:space="preserve">3. </w:t>
      </w:r>
      <w:r>
        <w:t>По решению участников (учредителей) непубличного общества, принятому единогласно, в устав общества могут быть включены следующие положения</w:t>
      </w:r>
    </w:p>
    <w:p>
      <w:r>
        <w:rPr>
          <w:b/>
        </w:rPr>
        <w:t xml:space="preserve">4. </w:t>
      </w:r>
      <w:r>
        <w:t>В случаях, если положения, предусмотренные пунктом 3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 (Дополнение статьей - Федеральный закон от 05.05.2014 № 99-ФЗ)</w:t>
      </w:r>
    </w:p>
    <w:p>
      <w:r>
        <w:rPr>
          <w:b/>
        </w:rPr>
        <w:t xml:space="preserve">3. </w:t>
      </w:r>
      <w:r>
        <w:t>о передаче на рассмотрение коллегиального органа управления общества (пункт 4 статьи 653)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 внесения изменений в устав хозяйственного общества, утверждения устава в новой редакции; реорганизации или ликвидации хозяйственного общества; определения количественного состава коллегиального органа управления общества (пункт 4 статьи 653)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 определения количества, номинальной стоимости, категории (типа) объявленных акций и прав, предоставляемых этими акциями; 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 утверждения не являющихся учредительными документами внутреннего регламента или иных внутренних документов (пункт 5 статьи 52) хозяйственного общества</w:t>
      </w:r>
    </w:p>
    <w:p>
      <w:r>
        <w:rPr>
          <w:b/>
        </w:rPr>
        <w:t xml:space="preserve">3. </w:t>
      </w:r>
      <w:r>
        <w:t>о закреплении функций коллегиального исполнительного органа общества за коллегиальным органом управления общества (пункт 4 статьи 653)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
        <w:rPr>
          <w:b/>
        </w:rPr>
        <w:t xml:space="preserve">3. </w:t>
      </w:r>
      <w:r>
        <w:t>о передаче единоличному исполнительному органу общества функций коллегиального исполнительного органа общества</w:t>
      </w:r>
    </w:p>
    <w:p>
      <w:r>
        <w:rPr>
          <w:b/>
        </w:rPr>
        <w:t xml:space="preserve">3. </w:t>
      </w:r>
      <w:r>
        <w:t>об отсутствии в обществе ревизионной комиссии или о ее создании исключительно в случаях, предусмотренных уставом общества</w:t>
      </w:r>
    </w:p>
    <w:p>
      <w:r>
        <w:rPr>
          <w:b/>
        </w:rPr>
        <w:t xml:space="preserve">3. </w:t>
      </w:r>
      <w:r>
        <w:t>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 (В редакции Федерального закона от 28.06.2021 № 225-ФЗ) 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(пункт 4 статьи 653) или коллегиального исполнительного органа общества</w:t>
      </w:r>
    </w:p>
    <w:p>
      <w:r>
        <w:rPr>
          <w:b/>
        </w:rPr>
        <w:t xml:space="preserve">3. </w:t>
      </w:r>
      <w:r>
        <w:t>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
        <w:rPr>
          <w:b/>
        </w:rPr>
        <w:t xml:space="preserve">3. </w:t>
      </w:r>
      <w:r>
        <w:t>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
        <w:rPr>
          <w:b/>
        </w:rPr>
        <w:t xml:space="preserve">3. </w:t>
      </w:r>
      <w:r>
        <w:t>иные положения в случаях, предусмотренных законами о хозяйственных обществах</w:t>
      </w:r>
    </w:p>
    <w:p>
      <w:r>
        <w:rPr>
          <w:b/>
        </w:rPr>
        <w:t>Статья 67. Права и обязанности участника хозяйственного товарищества и общества</w:t>
      </w:r>
    </w:p>
    <w:p>
      <w:r>
        <w:rPr>
          <w:b/>
        </w:rPr>
        <w:t xml:space="preserve">1. </w:t>
      </w:r>
      <w:r>
        <w:t>Участник хозяйственного товарищества или общества наряду с правами, предусмотренными для участников корпораций пунктом 1 статьи 652 настоящего Кодекса, также вправе: принимать участие в распределении прибыли товарищества или общества, участником которого он является; получать в случае ликвидации товарищества или общества часть имущества, оставшегося после расчетов с кредиторами, или его стоимость; 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 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
        <w:rPr>
          <w:b/>
        </w:rPr>
        <w:t xml:space="preserve">2. </w:t>
      </w:r>
      <w:r>
        <w:t>Участник хозяйственного товарищества или общества наряду с обязанностями, предусмотренными для участников корпораций пунктом 4 статьи 652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 Участники хозяйственных товариществ и обществ могут нести и другие обязанности, предусмотренные законом и их учредительными документами. (Статья в редакции Федерального закона от 05.05.2014 № 99-ФЗ)</w:t>
      </w:r>
    </w:p>
    <w:p>
      <w:r>
        <w:rPr>
          <w:b/>
        </w:rPr>
        <w:t>Статья 671. Особенности управления и контроля в хозяйственных товариществах и обществах</w:t>
      </w:r>
    </w:p>
    <w:p>
      <w:r>
        <w:rPr>
          <w:b/>
        </w:rPr>
        <w:t xml:space="preserve">1. </w:t>
      </w:r>
      <w:r>
        <w:t>Управление в полном товариществе и товариществе на вере осуществляется в порядке, установленном статьями 71 и 84 настоящего Кодекса</w:t>
      </w:r>
    </w:p>
    <w:p>
      <w:r>
        <w:rPr>
          <w:b/>
        </w:rPr>
        <w:t xml:space="preserve">2. </w:t>
      </w:r>
      <w:r>
        <w:t>К исключительной компетенции общего собрания участников хозяйственного общества наряду с вопросами, указанными в пункте 2 статьи 653 настоящего Кодекса, относятся</w:t>
      </w:r>
    </w:p>
    <w:p>
      <w:r>
        <w:rPr>
          <w:b/>
        </w:rPr>
        <w:t xml:space="preserve">3. </w:t>
      </w:r>
      <w:r>
        <w:t>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 (В редакции федеральных законов от 18.03.2019 № 34-ФЗ, от 28.06.2021 № 225-ФЗ) 1) публичного акционерного общества лицом, осуществляющим ведение реестра акционеров такого общества и выполняющим функции счетной комиссии (пункт 4 статьи 97);</w:t>
      </w:r>
    </w:p>
    <w:p>
      <w:r>
        <w:rPr>
          <w:b/>
        </w:rPr>
        <w:t xml:space="preserve">4. </w:t>
      </w:r>
      <w:r>
        <w:t>Общество с ограниченной ответственностью для проведения аудита годовой бухгалтерской (финансовой) отчетности вправе, а в случаях, предусмотренных законом, обязано ежегодно привлекать аудиторскую организацию или индивидуального аудитора, которые должны быть независимы в соответствии с законом об аудиторской деятельности. Аудит бухгалтерской (финансовой) отчетности общества с ограниченной ответственностью проводится по требованию любого из участников общества. (Пункт в редакции Федерального закона от 16.04.2022 № 99-ФЗ)</w:t>
      </w:r>
    </w:p>
    <w:p>
      <w:r>
        <w:rPr>
          <w:b/>
        </w:rPr>
        <w:t xml:space="preserve">5. </w:t>
      </w:r>
      <w:r>
        <w:t>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 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законом об аудиторской деятельности. (Пункт в редакции Федерального закона от 16.04.2022 № 99-ФЗ) (Дополнение статьей - Федеральный закон от 05.05.2014 № 99-ФЗ)</w:t>
      </w:r>
    </w:p>
    <w:p>
      <w:r>
        <w:rPr>
          <w:b/>
        </w:rPr>
        <w:t xml:space="preserve">2. </w:t>
      </w:r>
      <w:r>
        <w:t>изменение размера уставного капитала общества, если иное не предусмотрено законами о хозяйственных обществах</w:t>
      </w:r>
    </w:p>
    <w:p>
      <w:r>
        <w:rPr>
          <w:b/>
        </w:rPr>
        <w:t xml:space="preserve">2. </w:t>
      </w:r>
      <w:r>
        <w:t>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(пункт 4 статьи 653)</w:t>
      </w:r>
    </w:p>
    <w:p>
      <w:r>
        <w:rPr>
          <w:b/>
        </w:rPr>
        <w:t xml:space="preserve">2. </w:t>
      </w:r>
      <w:r>
        <w:t>распределение прибылей и убытков общества</w:t>
      </w:r>
    </w:p>
    <w:p>
      <w:r>
        <w:rPr>
          <w:b/>
        </w:rPr>
        <w:t xml:space="preserve">3. </w:t>
      </w:r>
      <w:r>
        <w:t>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
        <w:rPr>
          <w:b/>
        </w:rPr>
        <w:t xml:space="preserve">3. </w:t>
      </w:r>
      <w:r>
        <w:t>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
        <w:rPr>
          <w:b/>
        </w:rPr>
        <w:t>Статья 672. Корпоративный договор</w:t>
      </w:r>
    </w:p>
    <w:p>
      <w:r>
        <w:rPr>
          <w:b/>
        </w:rPr>
        <w:t xml:space="preserve">1. </w:t>
      </w:r>
      <w:r>
        <w:t>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(В редакции Федерального закона от 29.06.2015 № 210-ФЗ)</w:t>
      </w:r>
    </w:p>
    <w:p>
      <w:r>
        <w:rPr>
          <w:b/>
        </w:rPr>
        <w:t xml:space="preserve">2. </w:t>
      </w:r>
      <w:r>
        <w:t>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Условия корпоративного договора, противоречащие правилам абзаца первого настоящего пункта, ничтожны. 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
        <w:rPr>
          <w:b/>
        </w:rPr>
        <w:t xml:space="preserve">3. </w:t>
      </w:r>
      <w:r>
        <w:t>Корпоративный договор заключается в письменной форме путем составления одного документа, подписанного сторонами</w:t>
      </w:r>
    </w:p>
    <w:p>
      <w:r>
        <w:rPr>
          <w:b/>
        </w:rPr>
        <w:t xml:space="preserve">4. </w:t>
      </w:r>
      <w:r>
        <w:t>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 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 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
        <w:rPr>
          <w:b/>
        </w:rPr>
        <w:t xml:space="preserve">5. </w:t>
      </w:r>
      <w:r>
        <w:t>Корпоративный договор не создает обязанностей для лиц, не участвующих в нем в качестве сторон (статья 308)</w:t>
      </w:r>
    </w:p>
    <w:p>
      <w:r>
        <w:rPr>
          <w:b/>
        </w:rPr>
        <w:t xml:space="preserve">6. </w:t>
      </w:r>
      <w:r>
        <w:t>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 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 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
        <w:rPr>
          <w:b/>
        </w:rPr>
        <w:t xml:space="preserve">7. </w:t>
      </w:r>
      <w:r>
        <w:t>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
        <w:rPr>
          <w:b/>
        </w:rPr>
        <w:t xml:space="preserve">8. </w:t>
      </w:r>
      <w:r>
        <w:t>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
        <w:rPr>
          <w:b/>
        </w:rPr>
        <w:t xml:space="preserve">9. </w:t>
      </w:r>
      <w:r>
        <w:t>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
        <w:rPr>
          <w:b/>
        </w:rPr>
        <w:t xml:space="preserve">10. </w:t>
      </w:r>
      <w:r>
        <w:t>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 (Дополнение статьей - Федеральный закон от 05.05.2014 № 99-ФЗ)</w:t>
      </w:r>
    </w:p>
    <w:p>
      <w:r>
        <w:rPr>
          <w:b/>
        </w:rPr>
        <w:t>Статья 673. Дочернее хозяйственное общество</w:t>
      </w:r>
    </w:p>
    <w:p>
      <w:r>
        <w:rPr>
          <w:b/>
        </w:rPr>
        <w:t xml:space="preserve">1. </w:t>
      </w:r>
      <w:r>
        <w:t>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
        <w:rPr>
          <w:b/>
        </w:rPr>
        <w:t xml:space="preserve">2. </w:t>
      </w:r>
      <w:r>
        <w:t>Дочернее общество не отвечает по долгам основного хозяйственного товарищества или общества. 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(пункт 3 статьи 401),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 (В редакции Федерального закона от 29.06.2015 № 210-ФЗ) 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
        <w:rPr>
          <w:b/>
        </w:rPr>
        <w:t xml:space="preserve">3. </w:t>
      </w:r>
      <w:r>
        <w:t>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(статья 1064). (Дополнение статьей - Федеральный закон от 05.05.2014 № 99-ФЗ)</w:t>
      </w:r>
    </w:p>
    <w:p>
      <w:r>
        <w:rPr>
          <w:b/>
        </w:rPr>
        <w:t>Статья 68. Преобразование хозяйственных товариществ и обществ</w:t>
      </w:r>
    </w:p>
    <w:p>
      <w:r>
        <w:rPr>
          <w:b/>
        </w:rPr>
        <w:t xml:space="preserve">1. </w:t>
      </w:r>
      <w:r>
        <w:t>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 (В редакции Федерального закона от 05.05.2014 № 99-ФЗ)</w:t>
      </w:r>
    </w:p>
    <w:p>
      <w:r>
        <w:rPr>
          <w:b/>
        </w:rPr>
        <w:t xml:space="preserve">2. </w:t>
      </w:r>
      <w:r>
        <w:t>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
        <w:rPr>
          <w:b/>
        </w:rPr>
        <w:t xml:space="preserve">3. </w:t>
      </w:r>
      <w:r>
        <w:t>Хозяйственные товарищества и общества не могут быть реорганизованы в некоммерческие организации, а также в унитарные коммерческие организации. (Дополнение пунктом - Федеральный закон от 05.05.2014 № 99-ФЗ)</w:t>
      </w:r>
    </w:p>
    <w:p>
      <w:r>
        <w:rPr>
          <w:b/>
        </w:rPr>
        <w:t xml:space="preserve">2. </w:t>
      </w:r>
      <w:r>
        <w:t>Полное товарищество</w:t>
      </w:r>
    </w:p>
    <w:p>
      <w:r>
        <w:rPr>
          <w:b/>
        </w:rPr>
        <w:t>Статья 69. Основные положения о полном товариществе</w:t>
      </w:r>
    </w:p>
    <w:p>
      <w:r>
        <w:rPr>
          <w:b/>
        </w:rPr>
        <w:t xml:space="preserve">1. </w:t>
      </w:r>
      <w: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
        <w:rPr>
          <w:b/>
        </w:rPr>
        <w:t xml:space="preserve">2. </w:t>
      </w:r>
      <w:r>
        <w:t>Лицо может быть участником только одного полного товарищества</w:t>
      </w:r>
    </w:p>
    <w:p>
      <w:r>
        <w:rPr>
          <w:b/>
        </w:rPr>
        <w:t xml:space="preserve">3. </w:t>
      </w:r>
      <w:r>
        <w:t>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
        <w:rPr>
          <w:b/>
        </w:rPr>
        <w:t>Статья 70. Учредительный договор полного товарищества</w:t>
      </w:r>
    </w:p>
    <w:p>
      <w:r>
        <w:rPr>
          <w:b/>
        </w:rPr>
        <w:t xml:space="preserve">1. </w:t>
      </w:r>
      <w:r>
        <w:t>Полное товарищество создается и действует на основании учредительного договора. Учредительный договор подписывается всеми его участниками</w:t>
      </w:r>
    </w:p>
    <w:p>
      <w:r>
        <w:rPr>
          <w:b/>
        </w:rPr>
        <w:t xml:space="preserve">2. </w:t>
      </w:r>
      <w:r>
        <w:t>Учредительный договор полного товарищества должен содержать помимо сведений, указанных в пункте 2 статьи 52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
        <w:rPr>
          <w:b/>
        </w:rPr>
        <w:t>Статья 71. Управление в полном товариществе</w:t>
      </w:r>
    </w:p>
    <w:p>
      <w:r>
        <w:rPr>
          <w:b/>
        </w:rPr>
        <w:t xml:space="preserve">1. </w:t>
      </w:r>
      <w:r>
        <w:t>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
        <w:rPr>
          <w:b/>
        </w:rPr>
        <w:t xml:space="preserve">2. </w:t>
      </w:r>
      <w:r>
        <w:t>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
        <w:rPr>
          <w:b/>
        </w:rPr>
        <w:t xml:space="preserve">3. </w:t>
      </w:r>
      <w:r>
        <w:t>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 (В редакции Федерального закона от 05.05.2014 № 99-ФЗ)</w:t>
      </w:r>
    </w:p>
    <w:p>
      <w:r>
        <w:rPr>
          <w:b/>
        </w:rPr>
        <w:t>Статья 72. Ведение дел полного товарищества</w:t>
      </w:r>
    </w:p>
    <w:p>
      <w:r>
        <w:rPr>
          <w:b/>
        </w:rPr>
        <w:t xml:space="preserve">1. </w:t>
      </w:r>
      <w:r>
        <w:t>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 При совместном ведении дел товарищества его участниками для совершения каждой сделки требуется согласие всех участников товарищества. 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 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
        <w:rPr>
          <w:b/>
        </w:rPr>
        <w:t xml:space="preserve">2. </w:t>
      </w:r>
      <w:r>
        <w:t>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
        <w:rPr>
          <w:b/>
        </w:rPr>
        <w:t>Статья 73. Обязанности участника полного товарищества</w:t>
      </w:r>
    </w:p>
    <w:p>
      <w:r>
        <w:rPr>
          <w:b/>
        </w:rPr>
        <w:t xml:space="preserve">1. </w:t>
      </w:r>
      <w:r>
        <w:t>Участник полного товарищества обязан участвовать в его деятельности в соответствии с условиями учредительного договора</w:t>
      </w:r>
    </w:p>
    <w:p>
      <w:r>
        <w:rPr>
          <w:b/>
        </w:rPr>
        <w:t xml:space="preserve">2. </w:t>
      </w:r>
      <w:r>
        <w:t>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 (В редакции Федерального закона от 05.05.2014 № 99-ФЗ)</w:t>
      </w:r>
    </w:p>
    <w:p>
      <w:r>
        <w:rPr>
          <w:b/>
        </w:rPr>
        <w:t xml:space="preserve">3. </w:t>
      </w:r>
      <w:r>
        <w:t>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
        <w:rPr>
          <w:b/>
        </w:rPr>
        <w:t>Статья 74. Распределение прибыли и убытков полного товарищества</w:t>
      </w:r>
    </w:p>
    <w:p>
      <w:r>
        <w:rPr>
          <w:b/>
        </w:rPr>
        <w:t xml:space="preserve">1. </w:t>
      </w:r>
      <w:r>
        <w:t>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
        <w:rPr>
          <w:b/>
        </w:rPr>
        <w:t xml:space="preserve">2. </w:t>
      </w:r>
      <w:r>
        <w:t>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
        <w:rPr>
          <w:b/>
        </w:rPr>
        <w:t>Статья 75. Ответственность участников полного товарищества по его обязательствам</w:t>
      </w:r>
    </w:p>
    <w:p>
      <w:r>
        <w:rPr>
          <w:b/>
        </w:rPr>
        <w:t xml:space="preserve">1. </w:t>
      </w:r>
      <w:r>
        <w:t>Участники полного товарищества солидарно несут субсидиарную ответственность своим имуществом по обязательствам товарищества</w:t>
      </w:r>
    </w:p>
    <w:p>
      <w:r>
        <w:rPr>
          <w:b/>
        </w:rPr>
        <w:t xml:space="preserve">2. </w:t>
      </w:r>
      <w:r>
        <w:t>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
        <w:rPr>
          <w:b/>
        </w:rPr>
        <w:t xml:space="preserve">3. </w:t>
      </w:r>
      <w:r>
        <w:t>Соглашение участников товарищества об ограничении или устранении ответственности, предусмотренной в настоящей статье, ничтожно</w:t>
      </w:r>
    </w:p>
    <w:p>
      <w:r>
        <w:rPr>
          <w:b/>
        </w:rPr>
        <w:t>Статья 76. Изменение состава участников полного товарищества</w:t>
      </w:r>
    </w:p>
    <w:p>
      <w:r>
        <w:rPr>
          <w:b/>
        </w:rPr>
        <w:t xml:space="preserve">1. </w:t>
      </w:r>
      <w:r>
        <w:t>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
        <w:rPr>
          <w:b/>
        </w:rPr>
        <w:t xml:space="preserve">2. </w:t>
      </w:r>
      <w:r>
        <w:t>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
        <w:rPr>
          <w:b/>
        </w:rPr>
        <w:t>Статья 77. Выход участника из полного товарищества</w:t>
      </w:r>
    </w:p>
    <w:p>
      <w:r>
        <w:rPr>
          <w:b/>
        </w:rPr>
        <w:t xml:space="preserve">1. </w:t>
      </w:r>
      <w:r>
        <w:t>Участник полного товарищества вправе выйти из него, заявив об отказе от участия в товариществе. 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
        <w:rPr>
          <w:b/>
        </w:rPr>
        <w:t xml:space="preserve">2. </w:t>
      </w:r>
      <w:r>
        <w:t>Соглашение между участниками товарищества об отказе от права выйти из товарищества ничтожно</w:t>
      </w:r>
    </w:p>
    <w:p>
      <w:r>
        <w:rPr>
          <w:b/>
        </w:rPr>
        <w:t>Статья 78. Последствия выбытия участника из полного товарищества</w:t>
      </w:r>
    </w:p>
    <w:p>
      <w:r>
        <w:rPr>
          <w:b/>
        </w:rPr>
        <w:t xml:space="preserve">1. </w:t>
      </w:r>
      <w:r>
        <w:t>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 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статье 80 настоящего Кодекса, на момент его выбытия</w:t>
      </w:r>
    </w:p>
    <w:p>
      <w:r>
        <w:rPr>
          <w:b/>
        </w:rPr>
        <w:t xml:space="preserve">2. </w:t>
      </w:r>
      <w:r>
        <w:t>В случае смерти участника полного товарищества его наследник может вступить в полное товарищество лишь с согласия других участников. 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 Расчеты с наследником (правопреемником), не вступившим в товарищество, производятся в соответствии с пунктом 1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пунктом 2 статьи 75 настоящего Кодекса отвечал бы выбывший участник, в пределах перешедшего к нему имущества выбывшего участника товарищества</w:t>
      </w:r>
    </w:p>
    <w:p>
      <w:r>
        <w:rPr>
          <w:b/>
        </w:rPr>
        <w:t xml:space="preserve">3. </w:t>
      </w:r>
      <w:r>
        <w:t>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
        <w:rPr>
          <w:b/>
        </w:rPr>
        <w:t>Статья 79. Передача доли участника в складочном капитале полного товарищества</w:t>
      </w:r>
    </w:p>
    <w:p>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 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абзацем первым пункта 2 статьи 75 настоящего Кодекса. Передача всей доли иному лицу участником товарищества прекращает его участие в товариществе и влечет последствия, предусмотренные пунктом 2 статьи 75 настоящего Кодекса.</w:t>
      </w:r>
    </w:p>
    <w:p>
      <w:r>
        <w:rPr>
          <w:b/>
        </w:rPr>
        <w:t>Статья 80. Обращение взыскания на долю участника в складочном капитале полного товарищества</w:t>
      </w:r>
    </w:p>
    <w:p>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абзацем вторым пункта 2 статьи 75 настоящего Кодекса.</w:t>
      </w:r>
    </w:p>
    <w:p>
      <w:r>
        <w:rPr>
          <w:b/>
        </w:rPr>
        <w:t>Статья 81. Ликвидация полного товарищества</w:t>
      </w:r>
    </w:p>
    <w:p>
      <w:r>
        <w:rPr>
          <w:b/>
        </w:rPr>
        <w:t xml:space="preserve">1. </w:t>
      </w:r>
      <w:r>
        <w:t>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 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 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
        <w:rPr>
          <w:b/>
        </w:rPr>
        <w:t xml:space="preserve">2. </w:t>
      </w:r>
      <w:r>
        <w:t>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
        <w:rPr>
          <w:b/>
        </w:rPr>
        <w:t xml:space="preserve">3. </w:t>
      </w:r>
      <w:r>
        <w:t>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 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
        <w:rPr>
          <w:b/>
        </w:rPr>
        <w:t xml:space="preserve">4. </w:t>
      </w:r>
      <w:r>
        <w:t>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
        <w:rPr>
          <w:b/>
        </w:rPr>
        <w:t xml:space="preserve">5. </w:t>
      </w:r>
      <w:r>
        <w:t>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пункте 4 настоящей статьи, также наступление соответствующего обстоятельства. (В редакции Федерального закона от 23.05.2018 № 116-ФЗ) 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
        <w:rPr>
          <w:b/>
        </w:rPr>
        <w:t xml:space="preserve">6. </w:t>
      </w:r>
      <w:r>
        <w:t>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 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 Приобретатель недвижимого имущества, полагавшийся при его приобретении на данные государственного реестра, признается добросовестным (статьи 234 и 302),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 (Дополнение абзацем - Федеральный закон от 16.12.2019 № 430-ФЗ)</w:t>
      </w:r>
    </w:p>
    <w:p>
      <w:r>
        <w:rPr>
          <w:b/>
        </w:rPr>
        <w:t xml:space="preserve">7. </w:t>
      </w:r>
      <w:r>
        <w:t>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 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 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
        <w:rPr>
          <w:b/>
        </w:rPr>
        <w:t xml:space="preserve">8. </w:t>
      </w:r>
      <w:r>
        <w:t>Отказ в государственной регистрации прав на имущество либо уклонение от государственной регистрации могут быть оспорены в суде</w:t>
      </w:r>
    </w:p>
    <w:p>
      <w:r>
        <w:rPr>
          <w:b/>
        </w:rPr>
        <w:t xml:space="preserve">9. </w:t>
      </w:r>
      <w:r>
        <w:t>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
        <w:rPr>
          <w:b/>
        </w:rPr>
        <w:t xml:space="preserve">10. </w:t>
      </w:r>
      <w:r>
        <w:t>Правила, предусмотренные настоящей статьей, применяются, поскольку иное не установлено настоящим Кодексом. (Дополнение статьей - Федеральный закон от 30.12.2012 № 302-ФЗ)</w:t>
      </w:r>
    </w:p>
    <w:p>
      <w:r>
        <w:t>Полное товарищество ликвидируется по основаниям, указанным в статье 61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 Полное товарищество ликвидируется также в случаях, указанных в пункте 1 статьи 76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
        <w:rPr>
          <w:b/>
        </w:rPr>
        <w:t xml:space="preserve">3. </w:t>
      </w:r>
      <w:r>
        <w:t>Товарищество на вере</w:t>
      </w:r>
    </w:p>
    <w:p>
      <w:r>
        <w:rPr>
          <w:b/>
        </w:rPr>
        <w:t>Статья 82. Основные положения о товариществе на вере</w:t>
      </w:r>
    </w:p>
    <w:p>
      <w:r>
        <w:rPr>
          <w:b/>
        </w:rPr>
        <w:t xml:space="preserve">1. </w:t>
      </w:r>
      <w:r>
        <w:t>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
        <w:rPr>
          <w:b/>
        </w:rPr>
        <w:t xml:space="preserve">2. </w:t>
      </w:r>
      <w:r>
        <w:t>Положение полных товарищей, участвующих в товариществе на вере, и их ответственность по обязательствам товарищества определяются правилами настоящего Кодекса об участниках полного товарищества</w:t>
      </w:r>
    </w:p>
    <w:p>
      <w:r>
        <w:rPr>
          <w:b/>
        </w:rPr>
        <w:t xml:space="preserve">3. </w:t>
      </w:r>
      <w:r>
        <w:t>Лицо может быть полным товарищем только в одном товариществе на вере. Участник полного товарищества не может быть полным товарищем в товариществе на вере. Полный товарищ в товариществе на вере не может быть участником полного товарищества. 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 (Дополнение абзацем - Федеральный закон от 05.05.2014 № 99-ФЗ)</w:t>
      </w:r>
    </w:p>
    <w:p>
      <w:r>
        <w:rPr>
          <w:b/>
        </w:rPr>
        <w:t xml:space="preserve">4. </w:t>
      </w:r>
      <w:r>
        <w:t>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 Если в фирменное наименование товарищества на вере включено имя вкладчика, такой вкладчик становится полным товарищем</w:t>
      </w:r>
    </w:p>
    <w:p>
      <w:r>
        <w:rPr>
          <w:b/>
        </w:rPr>
        <w:t xml:space="preserve">5. </w:t>
      </w:r>
      <w:r>
        <w:t>К товариществу на вере применяются правила настоящего Кодекса о полном товариществе постольку, поскольку это не противоречит правилам настоящего Кодекса о товариществе на вере</w:t>
      </w:r>
    </w:p>
    <w:p>
      <w:r>
        <w:rPr>
          <w:b/>
        </w:rPr>
        <w:t>Статья 83. Учредительный договор товарищества на вере</w:t>
      </w:r>
    </w:p>
    <w:p>
      <w:r>
        <w:rPr>
          <w:b/>
        </w:rPr>
        <w:t xml:space="preserve">1. </w:t>
      </w:r>
      <w:r>
        <w:t>Товарищество на вере создается и действует на основании учредительного договора. Учредительный договор подписывается всеми полными товарищами</w:t>
      </w:r>
    </w:p>
    <w:p>
      <w:r>
        <w:rPr>
          <w:b/>
        </w:rPr>
        <w:t xml:space="preserve">2. </w:t>
      </w:r>
      <w:r>
        <w:t>Учредительный договор товарищества на вере должен содержать помимо сведений, указанных в пункте 2 статьи 52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
        <w:rPr>
          <w:b/>
        </w:rPr>
        <w:t>Статья 84. Управление в товариществе на вере и ведение его дел</w:t>
      </w:r>
    </w:p>
    <w:p>
      <w:r>
        <w:rPr>
          <w:b/>
        </w:rPr>
        <w:t xml:space="preserve">1. </w:t>
      </w:r>
      <w:r>
        <w:t>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Кодекса о полном товариществе</w:t>
      </w:r>
    </w:p>
    <w:p>
      <w:r>
        <w:rPr>
          <w:b/>
        </w:rPr>
        <w:t xml:space="preserve">2. </w:t>
      </w:r>
      <w:r>
        <w:t>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
        <w:rPr>
          <w:b/>
        </w:rPr>
        <w:t>Статья 85. Права и обязанности вкладчика товарищества на вере</w:t>
      </w:r>
    </w:p>
    <w:p>
      <w:r>
        <w:rPr>
          <w:b/>
        </w:rPr>
        <w:t xml:space="preserve">1. </w:t>
      </w:r>
      <w:r>
        <w:t>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
        <w:rPr>
          <w:b/>
        </w:rPr>
        <w:t xml:space="preserve">2. </w:t>
      </w:r>
      <w:r>
        <w:t>Вкладчик товарищества на вере имеет право</w:t>
      </w:r>
    </w:p>
    <w:p>
      <w:r>
        <w:rPr>
          <w:b/>
        </w:rPr>
        <w:t xml:space="preserve">2. </w:t>
      </w:r>
      <w:r>
        <w:t>получать часть прибыли товарищества, причитающуюся на его долю в складочном капитале, в порядке, предусмотренном учредительным договором</w:t>
      </w:r>
    </w:p>
    <w:p>
      <w:r>
        <w:rPr>
          <w:b/>
        </w:rPr>
        <w:t xml:space="preserve">2. </w:t>
      </w:r>
      <w:r>
        <w:t>знакомиться с годовыми отчетами и балансами товарищества</w:t>
      </w:r>
    </w:p>
    <w:p>
      <w:r>
        <w:rPr>
          <w:b/>
        </w:rPr>
        <w:t xml:space="preserve">2. </w:t>
      </w:r>
      <w:r>
        <w:t>по окончании финансового года выйти из товарищества и получить свой вклад в порядке, предусмотренном учредительным договором</w:t>
      </w:r>
    </w:p>
    <w:p>
      <w:r>
        <w:rPr>
          <w:b/>
        </w:rPr>
        <w:t xml:space="preserve">2. </w:t>
      </w:r>
      <w:r>
        <w:t>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пунктом 2 статьи 93 настоящего Кодекса. Передача всей доли иному лицу вкладчиком прекращает его участие в товариществе. Учредительным договором товарищества на вере могут предусматриваться и иные права вкладчика</w:t>
      </w:r>
    </w:p>
    <w:p>
      <w:r>
        <w:rPr>
          <w:b/>
        </w:rPr>
        <w:t>Статья 86. Ликвидация товарищества на вере</w:t>
      </w:r>
    </w:p>
    <w:p>
      <w:r>
        <w:rPr>
          <w:b/>
        </w:rPr>
        <w:t xml:space="preserve">1. </w:t>
      </w:r>
      <w:r>
        <w:t>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 Товарищество на вере ликвидируется также по основаниям ликвидации полного товарищества (статья 81). Однако товарищество на вере сохраняется, если в нем остаются по крайней мере один полный товарищ и один вкладчик</w:t>
      </w:r>
    </w:p>
    <w:p>
      <w:r>
        <w:rPr>
          <w:b/>
        </w:rPr>
        <w:t xml:space="preserve">2. </w:t>
      </w:r>
      <w:r>
        <w:t>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
        <w:rPr>
          <w:b/>
        </w:rPr>
        <w:t xml:space="preserve">31. </w:t>
      </w:r>
      <w:r>
        <w:t>Крестьянское (фермерское) хозяйство (Дополнение подпараграфом - Федеральный закон от 30.12.2012 № 302-ФЗ)</w:t>
      </w:r>
    </w:p>
    <w:p>
      <w:r>
        <w:rPr>
          <w:b/>
        </w:rPr>
        <w:t>Статья 861. Крестьянское (фермерское) хозяйство</w:t>
      </w:r>
    </w:p>
    <w:p>
      <w:r>
        <w:rPr>
          <w:b/>
        </w:rPr>
        <w:t xml:space="preserve">1. </w:t>
      </w:r>
      <w:r>
        <w:t>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(статья 23), вправе создать юридическое лицо - крестьянское (фермерское) хозяйство. 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
        <w:rPr>
          <w:b/>
        </w:rPr>
        <w:t xml:space="preserve">2. </w:t>
      </w:r>
      <w:r>
        <w:t>Имущество крестьянского (фермерского) хозяйства принадлежит ему на праве собственности</w:t>
      </w:r>
    </w:p>
    <w:p>
      <w:r>
        <w:rPr>
          <w:b/>
        </w:rPr>
        <w:t xml:space="preserve">3. </w:t>
      </w:r>
      <w:r>
        <w:t>Гражданин может быть членом только одного крестьянского (фермерского) хозяйства, созданного в качестве юридического лица</w:t>
      </w:r>
    </w:p>
    <w:p>
      <w:r>
        <w:rPr>
          <w:b/>
        </w:rPr>
        <w:t xml:space="preserve">4. </w:t>
      </w:r>
      <w:r>
        <w:t>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 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
        <w:rPr>
          <w:b/>
        </w:rPr>
        <w:t xml:space="preserve">5. </w:t>
      </w:r>
      <w:r>
        <w:t>Особенности правового положения крестьянского (фермерского) хозяйства, созданного в качестве юридического лица, определяются законом</w:t>
      </w:r>
    </w:p>
    <w:p>
      <w:r>
        <w:rPr>
          <w:b/>
        </w:rPr>
        <w:t xml:space="preserve">4. </w:t>
      </w:r>
      <w:r>
        <w:t>Общество с ограниченной ответственностью</w:t>
      </w:r>
    </w:p>
    <w:p>
      <w:r>
        <w:rPr>
          <w:b/>
        </w:rPr>
        <w:t>Статья 87. Основные положения об обществе с ограниченной ответственностью</w:t>
      </w:r>
    </w:p>
    <w:p>
      <w:r>
        <w:rPr>
          <w:b/>
        </w:rPr>
        <w:t xml:space="preserve">1. </w:t>
      </w:r>
      <w:r>
        <w:t>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 (В редакции Федерального закона от 05.05.2014 № 99-ФЗ)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 (Пункт в редакции Федерального закона от 30.12.2008 № 312-ФЗ)</w:t>
      </w:r>
    </w:p>
    <w:p>
      <w:r>
        <w:rPr>
          <w:b/>
        </w:rPr>
        <w:t xml:space="preserve">2. </w:t>
      </w:r>
      <w:r>
        <w:t>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
        <w:rPr>
          <w:b/>
        </w:rPr>
        <w:t xml:space="preserve">3. </w:t>
      </w:r>
      <w:r>
        <w:t>Правовое положение общества с ограниченной ответственностью и права и обязанности его участников определяются настоящим Кодексом и законом об обществах с ограниченной ответственностью. Абзац. (Дополнение абзацем - Федеральный закон от 08.07.1999 № 138-ФЗ) (Утратил силу - Федеральный закон от 05.05.2014 № 99-ФЗ)</w:t>
      </w:r>
    </w:p>
    <w:p>
      <w:r>
        <w:rPr>
          <w:b/>
        </w:rPr>
        <w:t>Статья 88. Участники общества с ограниченной ответственностью</w:t>
      </w:r>
    </w:p>
    <w:p>
      <w:r>
        <w:rPr>
          <w:b/>
        </w:rPr>
        <w:t xml:space="preserve">1. </w:t>
      </w:r>
      <w:r>
        <w:t>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 (В редакции Федерального закона от 05.05.2014 № 99-ФЗ)</w:t>
      </w:r>
    </w:p>
    <w:p>
      <w:r>
        <w:rPr>
          <w:b/>
        </w:rPr>
        <w:t xml:space="preserve">2. </w:t>
      </w:r>
      <w:r>
        <w:t>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 Абзац. (Утратил силу - Федеральный закон от 05.05.2014 № 99-ФЗ) (Пункт в редакции Федерального закона от 30.12.2008 № 312-ФЗ)</w:t>
      </w:r>
    </w:p>
    <w:p>
      <w:r>
        <w:rPr>
          <w:b/>
        </w:rPr>
        <w:t>Статья 89. Создание общества с ограниченной ответственностью и его устав</w:t>
      </w:r>
    </w:p>
    <w:p>
      <w:r>
        <w:t>(Наименование в редакции Федерального закона от 05.05.2014 № 99-ФЗ)</w:t>
      </w:r>
    </w:p>
    <w:p>
      <w:r>
        <w:rPr>
          <w:b/>
        </w:rPr>
        <w:t xml:space="preserve">1. </w:t>
      </w:r>
      <w:r>
        <w:t>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 Договор об учреждении общества с ограниченной ответственностью заключается в письменной форме</w:t>
      </w:r>
    </w:p>
    <w:p>
      <w:r>
        <w:rPr>
          <w:b/>
        </w:rPr>
        <w:t xml:space="preserve">2. </w:t>
      </w:r>
      <w:r>
        <w:t>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 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
        <w:rPr>
          <w:b/>
        </w:rPr>
        <w:t xml:space="preserve">3. </w:t>
      </w:r>
      <w:r>
        <w:t>Учредительным документом общества с ограниченной ответственностью является его устав. 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пунктом 2 статьи 52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 (В редакции федеральных законов от 05.05.2014 № 99-ФЗ; от 29.06.2015 № 209-ФЗ)</w:t>
      </w:r>
    </w:p>
    <w:p>
      <w:r>
        <w:rPr>
          <w:b/>
        </w:rPr>
        <w:t xml:space="preserve">4. </w:t>
      </w:r>
      <w:r>
        <w:t>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 (Статья в редакции Федерального закона от 30.12.2008 № 312-ФЗ)</w:t>
      </w:r>
    </w:p>
    <w:p>
      <w:r>
        <w:rPr>
          <w:b/>
        </w:rPr>
        <w:t>Статья 90. Уставный капитал общества с ограниченной ответственностью</w:t>
      </w:r>
    </w:p>
    <w:p>
      <w:r>
        <w:rPr>
          <w:b/>
        </w:rPr>
        <w:t xml:space="preserve">1. </w:t>
      </w:r>
      <w:r>
        <w:t>Уставный капитал общества с ограниченной ответственностью (статья 662) составляется из номинальной стоимости долей участников. (В редакции Федерального закона от 05.05.2014 № 99-ФЗ)</w:t>
      </w:r>
    </w:p>
    <w:p>
      <w:r>
        <w:rPr>
          <w:b/>
        </w:rPr>
        <w:t xml:space="preserve">2. </w:t>
      </w:r>
      <w:r>
        <w:t>Не допускается освобождение участника общества с ограниченной ответственностью от обязанности оплаты доли в уставном капитале общества. 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 (Пункт в редакции Федерального закона от 27.12.2009 № 352-ФЗ)</w:t>
      </w:r>
    </w:p>
    <w:p>
      <w:r>
        <w:rPr>
          <w:b/>
        </w:rPr>
        <w:t xml:space="preserve">3. </w:t>
      </w:r>
      <w:r>
        <w:t>Уставный капитал общества с ограниченной ответственностью оплачивается его участниками в сроки и в порядке, которые предусмотрены законом об обществах с ограниченной ответственностью. Последствия нарушения участниками общества сроков и порядка оплаты уставного капитала общества определяются законом об обществах с ограниченной ответственностью. (Пункт в редакции Федерального закона от 05.05.2014 № 129-ФЗ)</w:t>
      </w:r>
    </w:p>
    <w:p>
      <w:r>
        <w:rPr>
          <w:b/>
        </w:rPr>
        <w:t xml:space="preserve">4. </w:t>
      </w:r>
      <w:r>
        <w:t>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 (В редакции Федерального закона от 05.05.2014 № 99-ФЗ)</w:t>
      </w:r>
    </w:p>
    <w:p>
      <w:r>
        <w:rPr>
          <w:b/>
        </w:rPr>
        <w:t xml:space="preserve">5. </w:t>
      </w:r>
      <w:r>
        <w:t>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 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 (Пункт в редакции Федерального закона от 05.05.2014 № 99-ФЗ)</w:t>
      </w:r>
    </w:p>
    <w:p>
      <w:r>
        <w:rPr>
          <w:b/>
        </w:rPr>
        <w:t xml:space="preserve">6. </w:t>
      </w:r>
      <w:r>
        <w:t>Увеличение уставного капитала общества допускается после полной оплаты всех его долей. (В редакции Федерального закона от 05.05.2014 № 99-ФЗ)</w:t>
      </w:r>
    </w:p>
    <w:p>
      <w:r>
        <w:rPr>
          <w:b/>
        </w:rPr>
        <w:t>Статья 91</w:t>
      </w:r>
    </w:p>
    <w:p>
      <w:r>
        <w:t>(Статья утратила силу - Федеральный закон от 05.05.2014 № 99-ФЗ)</w:t>
      </w:r>
    </w:p>
    <w:p>
      <w:r>
        <w:rPr>
          <w:b/>
        </w:rPr>
        <w:t>Статья 92. Реорганизация и ликвидация общества с ограниченной ответственностью</w:t>
      </w:r>
    </w:p>
    <w:p>
      <w:r>
        <w:rPr>
          <w:b/>
        </w:rPr>
        <w:t xml:space="preserve">1. </w:t>
      </w:r>
      <w:r>
        <w:t>Общество с ограниченной ответственностью может быть реорганизовано или ликвидировано добровольно по единогласному решению его участников. 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
        <w:rPr>
          <w:b/>
        </w:rPr>
        <w:t xml:space="preserve">2. </w:t>
      </w:r>
      <w:r>
        <w:t>Общество с ограниченной ответственностью вправе преобразоваться в акционерное общество, хозяйственное товарищество или производственный кооператив. (В редакции федеральных законов от 30.12.2008 № 312-ФЗ; от 05.05.2014 № 99-ФЗ)</w:t>
      </w:r>
    </w:p>
    <w:p>
      <w:r>
        <w:rPr>
          <w:b/>
        </w:rPr>
        <w:t>Статья 93. Переход доли в уставном капитале общества с ограниченной ответственностью к другому лицу</w:t>
      </w:r>
    </w:p>
    <w:p>
      <w:r>
        <w:rPr>
          <w:b/>
        </w:rPr>
        <w:t xml:space="preserve">1. </w:t>
      </w:r>
      <w:r>
        <w:t>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
        <w:rPr>
          <w:b/>
        </w:rPr>
        <w:t xml:space="preserve">2. </w:t>
      </w:r>
      <w:r>
        <w:t>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 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 (В редакции Федерального закона от 07.07.2025 № 185-ФЗ)</w:t>
      </w:r>
    </w:p>
    <w:p>
      <w:r>
        <w:rPr>
          <w:b/>
        </w:rPr>
        <w:t xml:space="preserve">3. </w:t>
      </w:r>
      <w:r>
        <w:t>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 (В редакции Федерального закона от 05.05.2014 № 99-ФЗ)</w:t>
      </w:r>
    </w:p>
    <w:p>
      <w:r>
        <w:rPr>
          <w:b/>
        </w:rPr>
        <w:t xml:space="preserve">4. </w:t>
      </w:r>
      <w:r>
        <w:t>Доля участника общества с ограниченной ответственностью может быть отчуждена до полной ее оплаты только в части, в которой она уже оплачена</w:t>
      </w:r>
    </w:p>
    <w:p>
      <w:r>
        <w:rPr>
          <w:b/>
        </w:rPr>
        <w:t xml:space="preserve">5. </w:t>
      </w:r>
      <w:r>
        <w:t>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пунктами 4 и 5 статьи 90 настоящего Кодекса</w:t>
      </w:r>
    </w:p>
    <w:p>
      <w:r>
        <w:rPr>
          <w:b/>
        </w:rPr>
        <w:t xml:space="preserve">6. </w:t>
      </w:r>
      <w:r>
        <w:t>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
        <w:rPr>
          <w:b/>
        </w:rPr>
        <w:t xml:space="preserve">7. </w:t>
      </w:r>
      <w:r>
        <w:t>Переход доли участника общества с ограниченной ответственностью к другому лицу влечет за собой прекращение его участия в обществе. (Статья в редакции Федерального закона от 30.12.2008 № 312-ФЗ)</w:t>
      </w:r>
    </w:p>
    <w:p>
      <w:r>
        <w:rPr>
          <w:b/>
        </w:rPr>
        <w:t>Статья 94. Выход участника общества с ограниченной ответственностью из общества</w:t>
      </w:r>
    </w:p>
    <w:p>
      <w:r>
        <w:rPr>
          <w:b/>
        </w:rPr>
        <w:t xml:space="preserve">1. </w:t>
      </w:r>
      <w:r>
        <w:t>Участник общества с ограниченной ответственностью вправе выйти из общества независимо от согласия других его участников или общества путем</w:t>
      </w:r>
    </w:p>
    <w:p>
      <w:r>
        <w:rPr>
          <w:b/>
        </w:rPr>
        <w:t xml:space="preserve">2. </w:t>
      </w:r>
      <w:r>
        <w:t>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пунктом 1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 (В редакции Федерального закона от 31.07.2020 № 251-ФЗ) (Статья в редакции Федерального закона от 05.05.2014 № 99-ФЗ)</w:t>
      </w:r>
    </w:p>
    <w:p>
      <w:r>
        <w:rPr>
          <w:b/>
        </w:rPr>
        <w:t xml:space="preserve">5. </w:t>
      </w:r>
      <w:r>
        <w:t>(Статья 95) (Подпараграф утратил силу - Федеральный закон от 05.05.2014 № 99-ФЗ)</w:t>
      </w:r>
    </w:p>
    <w:p>
      <w:r>
        <w:rPr>
          <w:b/>
        </w:rPr>
        <w:t xml:space="preserve">6. </w:t>
      </w:r>
      <w:r>
        <w:t>Акционерное общество</w:t>
      </w:r>
    </w:p>
    <w:p>
      <w:r>
        <w:rPr>
          <w:b/>
        </w:rPr>
        <w:t xml:space="preserve">1. </w:t>
      </w:r>
      <w:r>
        <w:t>подачи заявления о выходе из общества, если такая возможность предусмотрена уставом общества</w:t>
      </w:r>
    </w:p>
    <w:p>
      <w:r>
        <w:rPr>
          <w:b/>
        </w:rPr>
        <w:t xml:space="preserve">1. </w:t>
      </w:r>
      <w:r>
        <w:t>предъявления к обществу требования о приобретении обществом доли в случаях, предусмотренных пунктом 3 статьи 93 настоящего Кодекса и законом об обществах с ограниченной ответственностью. (В редакции Федерального закона от 23.05.2018 № 116-ФЗ)</w:t>
      </w:r>
    </w:p>
    <w:p>
      <w:r>
        <w:rPr>
          <w:b/>
        </w:rPr>
        <w:t>Статья 96. Основные положения об акционерном обществе</w:t>
      </w:r>
    </w:p>
    <w:p>
      <w:r>
        <w:rPr>
          <w:b/>
        </w:rPr>
        <w:t xml:space="preserve">1. </w:t>
      </w:r>
      <w:r>
        <w:t>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(В редакции Федерального закона от 05.05.2014 № 99-ФЗ) 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
        <w:rPr>
          <w:b/>
        </w:rPr>
        <w:t xml:space="preserve">2. </w:t>
      </w:r>
      <w:r>
        <w:t>Фирменное наименование акционерного общества должно содержать его наименование и указание на то, что общество является акционерным</w:t>
      </w:r>
    </w:p>
    <w:p>
      <w:r>
        <w:rPr>
          <w:b/>
        </w:rPr>
        <w:t xml:space="preserve">3. </w:t>
      </w:r>
      <w:r>
        <w:t>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 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 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 (Дополнение абзацем - Федеральный закон от 08.07.1999 № 138-ФЗ) (В редакции Федерального закона от 05.05.2014 № 99-ФЗ)</w:t>
      </w:r>
    </w:p>
    <w:p>
      <w:r>
        <w:rPr>
          <w:b/>
        </w:rPr>
        <w:t>Статья 97. Публичное акционерное общество</w:t>
      </w:r>
    </w:p>
    <w:p>
      <w:r>
        <w:rPr>
          <w:b/>
        </w:rPr>
        <w:t xml:space="preserve">1. </w:t>
      </w:r>
      <w:r>
        <w:t>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
        <w:rPr>
          <w:b/>
        </w:rPr>
        <w:t xml:space="preserve">2. </w:t>
      </w:r>
      <w:r>
        <w:t>Приобретение непубличным акционерным обществом статуса публичного общества (пункт 1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
        <w:rPr>
          <w:b/>
        </w:rPr>
        <w:t xml:space="preserve">3. </w:t>
      </w:r>
      <w:r>
        <w:t>В публичном акционерном обществе образуется коллегиальный орган управления общества (пункт 4 статьи 653),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
        <w:rPr>
          <w:b/>
        </w:rPr>
        <w:t xml:space="preserve">4. </w:t>
      </w:r>
      <w:r>
        <w:t>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(В редакции Федерального закона от 29.06.2015 № 210-ФЗ)</w:t>
      </w:r>
    </w:p>
    <w:p>
      <w:r>
        <w:rPr>
          <w:b/>
        </w:rPr>
        <w:t xml:space="preserve">5. </w:t>
      </w:r>
      <w:r>
        <w:t>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пунктом 3 статьи 100 настоящего Кодекса. 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
        <w:rPr>
          <w:b/>
        </w:rPr>
        <w:t xml:space="preserve">6. </w:t>
      </w:r>
      <w:r>
        <w:t>Публичное акционерное общество обязано раскрывать публично информацию, предусмотренную законом</w:t>
      </w:r>
    </w:p>
    <w:p>
      <w:r>
        <w:rPr>
          <w:b/>
        </w:rPr>
        <w:t xml:space="preserve">7. </w:t>
      </w:r>
      <w:r>
        <w:t>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 (Статья в редакции Федерального закона от 05.05.2014 № 99-ФЗ)</w:t>
      </w:r>
    </w:p>
    <w:p>
      <w:r>
        <w:rPr>
          <w:b/>
        </w:rPr>
        <w:t>Статья 98. Создание акционерного общества</w:t>
      </w:r>
    </w:p>
    <w:p>
      <w:r>
        <w:t>(Наименование в редакции Федерального закона от 05.05.2014 № 99-ФЗ)</w:t>
      </w:r>
    </w:p>
    <w:p>
      <w:r>
        <w:rPr>
          <w:b/>
        </w:rPr>
        <w:t xml:space="preserve">1. </w:t>
      </w:r>
      <w:r>
        <w:t>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 Договор о создании акционерного общества заключается в письменной форме путем составления одного документа, подписанного сторонами. (В редакции Федерального закона от 05.05.2014 № 99-ФЗ)</w:t>
      </w:r>
    </w:p>
    <w:p>
      <w:r>
        <w:rPr>
          <w:b/>
        </w:rPr>
        <w:t xml:space="preserve">2. </w:t>
      </w:r>
      <w:r>
        <w:t>Учредители акционерного общества несут солидарную ответственность по обязательствам, возникшим до регистрации общества. 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
        <w:rPr>
          <w:b/>
        </w:rPr>
        <w:t xml:space="preserve">3. </w:t>
      </w:r>
      <w:r>
        <w:t>Учредительным документом акционерного общества является его устав, утвержденный учредителями. 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законом. (В редакции Федерального закона от 25.02.2022 № 20-ФЗ)</w:t>
      </w:r>
    </w:p>
    <w:p>
      <w:r>
        <w:rPr>
          <w:b/>
        </w:rPr>
        <w:t xml:space="preserve">4. </w:t>
      </w:r>
      <w:r>
        <w:t>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
        <w:rPr>
          <w:b/>
        </w:rPr>
        <w:t xml:space="preserve">5. </w:t>
      </w:r>
      <w:r>
        <w:t>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
        <w:rPr>
          <w:b/>
        </w:rPr>
        <w:t xml:space="preserve">6. </w:t>
      </w:r>
      <w:r>
        <w:t>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 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 (В редакции Федерального закона от 24.06.2025 № 178-ФЗ) (Пункт в редакции Федерального закона от 05.05.2014 № 99-ФЗ)</w:t>
      </w:r>
    </w:p>
    <w:p>
      <w:r>
        <w:rPr>
          <w:b/>
        </w:rPr>
        <w:t>Статья 99. Уставный капитал акционерного общества</w:t>
      </w:r>
    </w:p>
    <w:p>
      <w:r>
        <w:rPr>
          <w:b/>
        </w:rPr>
        <w:t xml:space="preserve">1. </w:t>
      </w:r>
      <w:r>
        <w:t>Уставный капитал акционерного общества составляется из номинальной стоимости акций общества, приобретенных акционерами. Абзац. (Утратил силу - Федеральный закон от 05.05.2014 № 99-ФЗ)</w:t>
      </w:r>
    </w:p>
    <w:p>
      <w:r>
        <w:rPr>
          <w:b/>
        </w:rPr>
        <w:t xml:space="preserve">2. </w:t>
      </w:r>
      <w:r>
        <w:t>Не допускается освобождение акционера от обязанности оплаты акций общества. Оплата размещаемых обществом дополнительных акций путем зачета требований к обществу допускается в случаях, предусмотренных законом об акционерных обществах. (Пункт в редакции Федерального закона от 27.12.2009 № 352-ФЗ)</w:t>
      </w:r>
    </w:p>
    <w:p>
      <w:r>
        <w:rPr>
          <w:b/>
        </w:rPr>
        <w:t xml:space="preserve">3. </w:t>
      </w:r>
      <w:r>
        <w:t>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
        <w:rPr>
          <w:b/>
        </w:rPr>
        <w:t xml:space="preserve">4. </w:t>
      </w:r>
      <w:r>
        <w:t>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 (В редакции Федерального закона от 05.05.2014 № 99-ФЗ)</w:t>
      </w:r>
    </w:p>
    <w:p>
      <w:r>
        <w:rPr>
          <w:b/>
        </w:rPr>
        <w:t xml:space="preserve">5. </w:t>
      </w:r>
      <w:r>
        <w:t>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 (В редакции Федерального закона от 05.05.2014 № 99-ФЗ)</w:t>
      </w:r>
    </w:p>
    <w:p>
      <w:r>
        <w:rPr>
          <w:b/>
        </w:rPr>
        <w:t>Статья 100. Увеличение уставного капитала акционерного общества</w:t>
      </w:r>
    </w:p>
    <w:p>
      <w:r>
        <w:rPr>
          <w:b/>
        </w:rPr>
        <w:t xml:space="preserve">1. </w:t>
      </w:r>
      <w:r>
        <w:t>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 (В редакции Федерального закона от 05.05.2014 № 99-ФЗ)</w:t>
      </w:r>
    </w:p>
    <w:p>
      <w:r>
        <w:rPr>
          <w:b/>
        </w:rPr>
        <w:t xml:space="preserve">2. </w:t>
      </w:r>
      <w:r>
        <w:t>Увеличение уставного капитала акционерного общества допускается после его полной оплаты. (В редакции Федерального закона от 27.12.2009 № 352-ФЗ)</w:t>
      </w:r>
    </w:p>
    <w:p>
      <w:r>
        <w:rPr>
          <w:b/>
        </w:rPr>
        <w:t xml:space="preserve">3. </w:t>
      </w:r>
      <w:r>
        <w:t>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 (В редакции Федерального закона от 05.05.2014 № 99-ФЗ)</w:t>
      </w:r>
    </w:p>
    <w:p>
      <w:r>
        <w:rPr>
          <w:b/>
        </w:rPr>
        <w:t>Статья 101. Уменьшение уставного капитала акционерного общества</w:t>
      </w:r>
    </w:p>
    <w:p>
      <w:r>
        <w:rPr>
          <w:b/>
        </w:rPr>
        <w:t xml:space="preserve">1. </w:t>
      </w:r>
      <w:r>
        <w:t>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 (В редакции Федерального закона от 05.05.2014 № 99-ФЗ) 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 (В редакции Федерального закона от 27.12.2009 № 352-ФЗ) 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 (Дополнение абзацем - Федеральный закон от 08.07.1999 № 138-ФЗ) (В редакции Федерального закона от 05.05.2014 № 99-ФЗ)</w:t>
      </w:r>
    </w:p>
    <w:p>
      <w:r>
        <w:rPr>
          <w:b/>
        </w:rPr>
        <w:t xml:space="preserve">2. </w:t>
      </w:r>
      <w:r>
        <w:t>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
        <w:rPr>
          <w:b/>
        </w:rPr>
        <w:t>Статья 102. Ограничения на выпуск ценных бумаг и выплату дивидендов акционерного общества</w:t>
      </w:r>
    </w:p>
    <w:p>
      <w:r>
        <w:rPr>
          <w:b/>
        </w:rPr>
        <w:t xml:space="preserve">1. </w:t>
      </w:r>
      <w:r>
        <w:t>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 (В редакции Федерального закона от 05.05.2014 № 99-ФЗ)</w:t>
      </w:r>
    </w:p>
    <w:p>
      <w:r>
        <w:rPr>
          <w:b/>
        </w:rPr>
        <w:t xml:space="preserve">2. </w:t>
      </w:r>
      <w:r>
        <w:t>(Пункт утратил силу - Федеральный закон от 05.05.2014 № 99-ФЗ)</w:t>
      </w:r>
    </w:p>
    <w:p>
      <w:r>
        <w:rPr>
          <w:b/>
        </w:rPr>
        <w:t xml:space="preserve">3. </w:t>
      </w:r>
      <w:r>
        <w:t>Акционерное общество не вправе объявлять и выплачивать дивиденды: до полной оплаты всего уставного капитала; 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 в иных случаях, предусмотренных законом об акционерных обществах. (Дополнение абзацем - Федеральный закон от 05.05.2014 № 99-ФЗ)</w:t>
      </w:r>
    </w:p>
    <w:p>
      <w:r>
        <w:rPr>
          <w:b/>
        </w:rPr>
        <w:t>Статья 103</w:t>
      </w:r>
    </w:p>
    <w:p>
      <w:r>
        <w:t>(Статья утратила силу - Федеральный закон от 05.05.2014 № 99-ФЗ)</w:t>
      </w:r>
    </w:p>
    <w:p>
      <w:r>
        <w:rPr>
          <w:b/>
        </w:rPr>
        <w:t>Статья 104. Реорганизация и ликвидация акционерного общества</w:t>
      </w:r>
    </w:p>
    <w:p>
      <w:r>
        <w:rPr>
          <w:b/>
        </w:rPr>
        <w:t xml:space="preserve">1. </w:t>
      </w:r>
      <w:r>
        <w:t>Акционерное общество может быть реорганизовано или ликвидировано добровольно по решению общего собрания акционеров. Иные основания и порядок реорганизации и ликвидации акционерного общества определяются законом. (В редакции Федерального закона от 05.05.2014 № 99-ФЗ)</w:t>
      </w:r>
    </w:p>
    <w:p>
      <w:r>
        <w:rPr>
          <w:b/>
        </w:rPr>
        <w:t xml:space="preserve">2. </w:t>
      </w:r>
      <w:r>
        <w:t>Акционерное общество вправе преобразоваться в общество с ограниченной ответственностью, хозяйственное товарищество или производственный кооператив. (В редакции Федерального закона от 05.05.2014 № 99-ФЗ)</w:t>
      </w:r>
    </w:p>
    <w:p>
      <w:r>
        <w:rPr>
          <w:b/>
        </w:rPr>
        <w:t xml:space="preserve">7. </w:t>
      </w:r>
      <w:r>
        <w:t>(Статьи 105, 106) (Подпараграф утратил силу - Федеральный закон от 05.05.2014 № 99-ФЗ)</w:t>
      </w:r>
    </w:p>
    <w:p>
      <w:r>
        <w:rPr>
          <w:b/>
        </w:rPr>
        <w:t xml:space="preserve">8. </w:t>
      </w:r>
      <w:r>
        <w:t>Производственные кооперативы (Дополнение подпараграфом - Федеральный закон от 05.05.2014 № 99-ФЗ)</w:t>
      </w:r>
    </w:p>
    <w:p>
      <w:r>
        <w:rPr>
          <w:b/>
        </w:rPr>
        <w:t>Статья 1061. Понятие производственного кооператива</w:t>
      </w:r>
    </w:p>
    <w:p>
      <w:r>
        <w:rPr>
          <w:b/>
        </w:rPr>
        <w:t xml:space="preserve">1. </w:t>
      </w:r>
      <w:r>
        <w:t>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
        <w:rPr>
          <w:b/>
        </w:rPr>
        <w:t xml:space="preserve">2. </w:t>
      </w:r>
      <w:r>
        <w:t>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
        <w:rPr>
          <w:b/>
        </w:rPr>
        <w:t>Статья 1062. Создание производственного кооператива и его устав</w:t>
      </w:r>
    </w:p>
    <w:p>
      <w:r>
        <w:rPr>
          <w:b/>
        </w:rPr>
        <w:t xml:space="preserve">1. </w:t>
      </w:r>
      <w:r>
        <w:t>Учредительным документом производственного кооператива является его устав, утвержденный общим собранием его членов</w:t>
      </w:r>
    </w:p>
    <w:p>
      <w:r>
        <w:rPr>
          <w:b/>
        </w:rPr>
        <w:t xml:space="preserve">2. </w:t>
      </w:r>
      <w:r>
        <w:t>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
        <w:rPr>
          <w:b/>
        </w:rPr>
        <w:t xml:space="preserve">3. </w:t>
      </w:r>
      <w:r>
        <w:t>Фирменное наименование производственного кооператива должно содержать его наименование и слова "производственный кооператив" или слово "артель"</w:t>
      </w:r>
    </w:p>
    <w:p>
      <w:r>
        <w:rPr>
          <w:b/>
        </w:rPr>
        <w:t xml:space="preserve">4. </w:t>
      </w:r>
      <w:r>
        <w:t>Число членов кооператива не должно быть менее пяти</w:t>
      </w:r>
    </w:p>
    <w:p>
      <w:r>
        <w:rPr>
          <w:b/>
        </w:rPr>
        <w:t>Статья 1063. Имущество производственного кооператива</w:t>
      </w:r>
    </w:p>
    <w:p>
      <w:r>
        <w:rPr>
          <w:b/>
        </w:rPr>
        <w:t xml:space="preserve">1. </w:t>
      </w:r>
      <w:r>
        <w:t>Имущество, находящееся в собственности производственного кооператива, делится на паи его членов в соответствии с уставом кооператива. 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 Решение об образовании неделимых фондов принимается членами кооператива единогласно, если иное не предусмотрено уставом кооператива</w:t>
      </w:r>
    </w:p>
    <w:p>
      <w:r>
        <w:rPr>
          <w:b/>
        </w:rPr>
        <w:t xml:space="preserve">2. </w:t>
      </w:r>
      <w:r>
        <w:t>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
        <w:rPr>
          <w:b/>
        </w:rPr>
        <w:t xml:space="preserve">3. </w:t>
      </w:r>
      <w:r>
        <w:t>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 В таком же порядке распределяется имущество, оставшееся после ликвидации кооператива и удовлетворения требований его кредиторов</w:t>
      </w:r>
    </w:p>
    <w:p>
      <w:r>
        <w:rPr>
          <w:b/>
        </w:rPr>
        <w:t>Статья 1064. Особенности управления в производственном кооперативе</w:t>
      </w:r>
    </w:p>
    <w:p>
      <w:r>
        <w:rPr>
          <w:b/>
        </w:rPr>
        <w:t xml:space="preserve">1. </w:t>
      </w:r>
      <w:r>
        <w:t>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
        <w:rPr>
          <w:b/>
        </w:rPr>
        <w:t xml:space="preserve">2. </w:t>
      </w:r>
      <w:r>
        <w:t>Членами правления производственного кооператива и председателем кооператива могут быть только члены кооператива</w:t>
      </w:r>
    </w:p>
    <w:p>
      <w:r>
        <w:rPr>
          <w:b/>
        </w:rPr>
        <w:t xml:space="preserve">3. </w:t>
      </w:r>
      <w:r>
        <w:t>Член производственного кооператива имеет один голос при принятии решений общим собранием</w:t>
      </w:r>
    </w:p>
    <w:p>
      <w:r>
        <w:rPr>
          <w:b/>
        </w:rPr>
        <w:t>Статья 1065. Прекращение членства в производственном кооперативе и переход пая</w:t>
      </w:r>
    </w:p>
    <w:p>
      <w:r>
        <w:rPr>
          <w:b/>
        </w:rPr>
        <w:t xml:space="preserve">1. </w:t>
      </w:r>
      <w:r>
        <w:t>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 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
        <w:rPr>
          <w:b/>
        </w:rPr>
        <w:t xml:space="preserve">2. </w:t>
      </w:r>
      <w:r>
        <w:t>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 Член правления кооператива может быть исключен из кооператива по решению общего собрания в связи с членством в аналогичном кооперативе. Член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w:t>
      </w:r>
    </w:p>
    <w:p>
      <w:r>
        <w:rPr>
          <w:b/>
        </w:rPr>
        <w:t xml:space="preserve">3. </w:t>
      </w:r>
      <w:r>
        <w:t>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 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
        <w:rPr>
          <w:b/>
        </w:rPr>
        <w:t xml:space="preserve">4. </w:t>
      </w:r>
      <w:r>
        <w:t>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
        <w:rPr>
          <w:b/>
        </w:rPr>
        <w:t xml:space="preserve">5. </w:t>
      </w:r>
      <w:r>
        <w:t>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
        <w:rPr>
          <w:b/>
        </w:rPr>
        <w:t>Статья 1066. Преобразование производственного кооператива</w:t>
      </w:r>
    </w:p>
    <w:p>
      <w:r>
        <w:t>Производственный кооператив по решению его членов, принятому единогласно, может преобразоваться в хозяйственное товарищество или общество. § 3. (Статьи 107 - 112) (Параграф утратил силу - Федеральный закон от 05.05.2014 № 99-ФЗ) § 4. Государственные и муниципальные унитарные предприятия</w:t>
      </w:r>
    </w:p>
    <w:p>
      <w:r>
        <w:rPr>
          <w:b/>
        </w:rPr>
        <w:t>Статья 113. Основные положения об унитарном предприятии</w:t>
      </w:r>
    </w:p>
    <w:p>
      <w:r>
        <w:rPr>
          <w:b/>
        </w:rPr>
        <w:t xml:space="preserve">1. </w:t>
      </w:r>
      <w:r>
        <w:t>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В организационно-правовой форме унитарных предприятий действуют государственные и муниципальные предприятия. 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
        <w:rPr>
          <w:b/>
        </w:rPr>
        <w:t xml:space="preserve">2. </w:t>
      </w:r>
      <w:r>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 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
        <w:rPr>
          <w:b/>
        </w:rPr>
        <w:t xml:space="preserve">3. </w:t>
      </w:r>
      <w:r>
        <w:t>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 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
        <w:rPr>
          <w:b/>
        </w:rPr>
        <w:t xml:space="preserve">4. </w:t>
      </w:r>
      <w:r>
        <w:t>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
        <w:rPr>
          <w:b/>
        </w:rPr>
        <w:t xml:space="preserve">5. </w:t>
      </w:r>
      <w:r>
        <w:t>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
        <w:rPr>
          <w:b/>
        </w:rPr>
        <w:t xml:space="preserve">6. </w:t>
      </w:r>
      <w:r>
        <w:t>Унитарное предприятие отвечает по своим обязательствам всем принадлежащим ему имуществом. Унитарное предприятие не несет ответственность по обязательствам собственника его имущества. 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
        <w:rPr>
          <w:b/>
        </w:rPr>
        <w:t xml:space="preserve">7. </w:t>
      </w:r>
      <w:r>
        <w:t>Правовое положение унитарных предприятий определяется настоящим Кодексом и законом о государственных и муниципальных унитарных предприятиях</w:t>
      </w:r>
    </w:p>
    <w:p>
      <w:r>
        <w:rPr>
          <w:b/>
        </w:rPr>
        <w:t xml:space="preserve">8. </w:t>
      </w:r>
      <w:r>
        <w:t>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 (Статья в редакции Федерального закона от 05.05.2014 № 99-ФЗ)</w:t>
      </w:r>
    </w:p>
    <w:p>
      <w:r>
        <w:rPr>
          <w:b/>
        </w:rPr>
        <w:t>Статья 114. Создание унитарного предприятия и его уставный фонд</w:t>
      </w:r>
    </w:p>
    <w:p>
      <w:r>
        <w:rPr>
          <w:b/>
        </w:rPr>
        <w:t xml:space="preserve">1. </w:t>
      </w:r>
      <w:r>
        <w:t>Унитарное предприятие создается от имени публично-правового образования (статья 125) решением уполномоченного на то государственного органа или органа местного самоуправления</w:t>
      </w:r>
    </w:p>
    <w:p>
      <w:r>
        <w:rPr>
          <w:b/>
        </w:rPr>
        <w:t xml:space="preserve">2. </w:t>
      </w:r>
      <w:r>
        <w:t>Минимальный размер уставного фонда унитарного предприятия определяется законом о государственных и муниципальных унитарных предприятиях</w:t>
      </w:r>
    </w:p>
    <w:p>
      <w:r>
        <w:rPr>
          <w:b/>
        </w:rPr>
        <w:t xml:space="preserve">3. </w:t>
      </w:r>
      <w:r>
        <w:t>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
        <w:rPr>
          <w:b/>
        </w:rPr>
        <w:t xml:space="preserve">4. </w:t>
      </w:r>
      <w:r>
        <w:t>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
        <w:rPr>
          <w:b/>
        </w:rPr>
        <w:t xml:space="preserve">5. </w:t>
      </w:r>
      <w:r>
        <w:t>В случае принятия решения об уменьшении уставного фонда унитарное предприятие обязано уведомить об этом в письменной форме своих кредиторов. 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 (Статья в редакции Федерального закона от 05.05.2014 № 99-ФЗ)</w:t>
      </w:r>
    </w:p>
    <w:p>
      <w:r>
        <w:rPr>
          <w:b/>
        </w:rPr>
        <w:t>Статья 115</w:t>
      </w:r>
    </w:p>
    <w:p>
      <w:r>
        <w:t>(Статья утратила силу - Федеральный закон от 05.05.2014 № 99-ФЗ) § 5. (Статьи 116 - 123) (Параграф утратил силу - Федеральный закон от 05.05.2014 № 99-ФЗ) § 6. Некоммерческие корпоративные организации (Дополнение параграфом - Федеральный закон от 05.05.2014 № 99-ФЗ)</w:t>
      </w:r>
    </w:p>
    <w:p>
      <w:r>
        <w:rPr>
          <w:b/>
        </w:rPr>
        <w:t xml:space="preserve">1. </w:t>
      </w:r>
      <w:r>
        <w:t>Общие положения о некоммерческих корпоративных организациях</w:t>
      </w:r>
    </w:p>
    <w:p>
      <w:r>
        <w:rPr>
          <w:b/>
        </w:rPr>
        <w:t>Статья 1231. Основные положения о некоммерческих корпоративных организациях</w:t>
      </w:r>
    </w:p>
    <w:p>
      <w:r>
        <w:rPr>
          <w:b/>
        </w:rPr>
        <w:t xml:space="preserve">1. </w:t>
      </w:r>
      <w:r>
        <w:t>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(пункт 1 статьи 50 и статья 651), учредители (участники) которых приобретают право участия (членства) в них и формируют их высший орган в соответствии с пунктом 1 статьи 653 настоящего Кодекса</w:t>
      </w:r>
    </w:p>
    <w:p>
      <w:r>
        <w:rPr>
          <w:b/>
        </w:rPr>
        <w:t xml:space="preserve">2. </w:t>
      </w:r>
      <w:r>
        <w:t>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(пункт 3 статьи 50). (В редакции Федерального закона от 07.02.2017 № 12-ФЗ)</w:t>
      </w:r>
    </w:p>
    <w:p>
      <w:r>
        <w:rPr>
          <w:b/>
        </w:rPr>
        <w:t xml:space="preserve">3. </w:t>
      </w:r>
      <w:r>
        <w:t>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
        <w:rPr>
          <w:b/>
        </w:rPr>
        <w:t xml:space="preserve">4. </w:t>
      </w:r>
      <w:r>
        <w:t>Некоммерческая корпоративная организация является собственником своего имущества</w:t>
      </w:r>
    </w:p>
    <w:p>
      <w:r>
        <w:rPr>
          <w:b/>
        </w:rPr>
        <w:t xml:space="preserve">5. </w:t>
      </w:r>
      <w:r>
        <w:t>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
        <w:rPr>
          <w:b/>
        </w:rPr>
        <w:t xml:space="preserve">2. </w:t>
      </w:r>
      <w:r>
        <w:t>Потребительский кооператив</w:t>
      </w:r>
    </w:p>
    <w:p>
      <w:r>
        <w:rPr>
          <w:b/>
        </w:rPr>
        <w:t>Статья 1232. Основные положения о потребительском кооперативе</w:t>
      </w:r>
    </w:p>
    <w:p>
      <w:r>
        <w:rPr>
          <w:b/>
        </w:rPr>
        <w:t xml:space="preserve">1. </w:t>
      </w:r>
      <w:r>
        <w:t>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 (В редакции Федерального закона от 23.05.2016 № 146-ФЗ)</w:t>
      </w:r>
    </w:p>
    <w:p>
      <w:r>
        <w:rPr>
          <w:b/>
        </w:rPr>
        <w:t xml:space="preserve">2. </w:t>
      </w:r>
      <w:r>
        <w:t>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
        <w:rPr>
          <w:b/>
        </w:rPr>
        <w:t xml:space="preserve">3. </w:t>
      </w:r>
      <w:r>
        <w:t>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 (В редакции федеральных законов от 23.05.2016 № 146-ФЗ, от 01.07.2021 № 287-ФЗ, от 24.07.2023 № 351-ФЗ)</w:t>
      </w:r>
    </w:p>
    <w:p>
      <w:r>
        <w:rPr>
          <w:b/>
        </w:rPr>
        <w:t>Статья 1233. Обязанность членов потребительского кооператива по внесению дополнительных взносов</w:t>
      </w:r>
    </w:p>
    <w:p>
      <w:r>
        <w:rPr>
          <w:b/>
        </w:rPr>
        <w:t xml:space="preserve">1. </w:t>
      </w:r>
      <w:r>
        <w:t>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
        <w:rPr>
          <w:b/>
        </w:rPr>
        <w:t xml:space="preserve">2. </w:t>
      </w:r>
      <w:r>
        <w:t>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
        <w:rPr>
          <w:b/>
        </w:rPr>
        <w:t xml:space="preserve">3. </w:t>
      </w:r>
      <w:r>
        <w:t>Общественные организации</w:t>
      </w:r>
    </w:p>
    <w:p>
      <w:r>
        <w:rPr>
          <w:b/>
        </w:rPr>
        <w:t>Статья 1234. Основные положения об общественных организациях</w:t>
      </w:r>
    </w:p>
    <w:p>
      <w:r>
        <w:rPr>
          <w:b/>
        </w:rPr>
        <w:t xml:space="preserve">1. </w:t>
      </w:r>
      <w:r>
        <w:t>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
        <w:rPr>
          <w:b/>
        </w:rPr>
        <w:t xml:space="preserve">2. </w:t>
      </w:r>
      <w:r>
        <w:t>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 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
        <w:rPr>
          <w:b/>
        </w:rPr>
        <w:t xml:space="preserve">3. </w:t>
      </w:r>
      <w:r>
        <w:t>Общественные организации могут объединяться в ассоциации (союзы) в порядке, установленном настоящим Кодексом</w:t>
      </w:r>
    </w:p>
    <w:p>
      <w:r>
        <w:rPr>
          <w:b/>
        </w:rPr>
        <w:t xml:space="preserve">4. </w:t>
      </w:r>
      <w:r>
        <w:t>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 (В редакции Федерального закона от 01.07.2021 № 287-ФЗ)</w:t>
      </w:r>
    </w:p>
    <w:p>
      <w:r>
        <w:rPr>
          <w:b/>
        </w:rPr>
        <w:t>Статья 1235. Учредители и устав общественной организации</w:t>
      </w:r>
    </w:p>
    <w:p>
      <w:r>
        <w:rPr>
          <w:b/>
        </w:rPr>
        <w:t xml:space="preserve">1. </w:t>
      </w:r>
      <w:r>
        <w:t>Количество учредителей общественной организации не может быть менее трех</w:t>
      </w:r>
    </w:p>
    <w:p>
      <w:r>
        <w:rPr>
          <w:b/>
        </w:rPr>
        <w:t xml:space="preserve">2. </w:t>
      </w:r>
      <w:r>
        <w:t>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
        <w:rPr>
          <w:b/>
        </w:rPr>
        <w:t>Статья 1236. Права и обязанности участника (члена) общественной организации</w:t>
      </w:r>
    </w:p>
    <w:p>
      <w:r>
        <w:rPr>
          <w:b/>
        </w:rPr>
        <w:t xml:space="preserve">1. </w:t>
      </w:r>
      <w:r>
        <w:t>Участник (член) общественной организации осуществляет корпоративные права, предусмотренные пунктом 1 статьи 652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
        <w:rPr>
          <w:b/>
        </w:rPr>
        <w:t xml:space="preserve">2. </w:t>
      </w:r>
      <w:r>
        <w:t>Участник (член) общественной организации наряду с обязанностями, предусмотренными для участников корпорации пунктом 4 статьи 652 настоящего Кодекса, также несет обязанность уплачивать предусмотренные ее уставом членские и иные имущественные взносы. Участник (член) общественной организации по своему усмотрению в любое время вправе выйти из организации, в которой он участвует</w:t>
      </w:r>
    </w:p>
    <w:p>
      <w:r>
        <w:rPr>
          <w:b/>
        </w:rPr>
        <w:t xml:space="preserve">3. </w:t>
      </w:r>
      <w:r>
        <w:t>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
        <w:rPr>
          <w:b/>
        </w:rPr>
        <w:t>Статья 1237. Особенности управления в общественной организации</w:t>
      </w:r>
    </w:p>
    <w:p>
      <w:r>
        <w:rPr>
          <w:b/>
        </w:rPr>
        <w:t xml:space="preserve">1. </w:t>
      </w:r>
      <w:r>
        <w:t>К исключительной компетенции высшего органа общественной организации наряду с вопросами, указанными в пункте 2 статьи 653 настоящего Кодекса, относится также принятие решений о размере и порядке уплаты ее участниками (членами) членских и иных имущественных взносов</w:t>
      </w:r>
    </w:p>
    <w:p>
      <w:r>
        <w:rPr>
          <w:b/>
        </w:rPr>
        <w:t xml:space="preserve">2. </w:t>
      </w:r>
      <w:r>
        <w:t>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 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
        <w:rPr>
          <w:b/>
        </w:rPr>
        <w:t xml:space="preserve">31. </w:t>
      </w:r>
      <w:r>
        <w:t>Общественные движения (Дополнение подпараграфом - Федеральный закон от 23.05.2015 № 133-ФЗ)</w:t>
      </w:r>
    </w:p>
    <w:p>
      <w:r>
        <w:rPr>
          <w:b/>
        </w:rPr>
        <w:t>Статья 1237-1. Общественные движения</w:t>
      </w:r>
    </w:p>
    <w:p>
      <w:r>
        <w:rPr>
          <w:b/>
        </w:rPr>
        <w:t xml:space="preserve">1. </w:t>
      </w:r>
      <w:r>
        <w:t>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
        <w:rPr>
          <w:b/>
        </w:rPr>
        <w:t xml:space="preserve">2. </w:t>
      </w:r>
      <w:r>
        <w:t>Положения настоящего Кодекса о некоммерческих организациях применяются к общественным движениям, если иное не предусмотрено Федеральным законом от 19 мая 1995 года № 82-ФЗ "Об общественных объединениях"</w:t>
      </w:r>
    </w:p>
    <w:p>
      <w:r>
        <w:rPr>
          <w:b/>
        </w:rPr>
        <w:t xml:space="preserve">4. </w:t>
      </w:r>
      <w:r>
        <w:t>Ассоциации и союзы</w:t>
      </w:r>
    </w:p>
    <w:p>
      <w:r>
        <w:rPr>
          <w:b/>
        </w:rPr>
        <w:t>Статья 1238. Основные положения об ассоциации (союзе)</w:t>
      </w:r>
    </w:p>
    <w:p>
      <w:r>
        <w:rPr>
          <w:b/>
        </w:rPr>
        <w:t xml:space="preserve">1. </w:t>
      </w:r>
      <w:r>
        <w:t>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 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 (В редакции федеральных законов от 13.07.2015 № 268-ФЗ; от 07.02.2017 № 12-ФЗ)</w:t>
      </w:r>
    </w:p>
    <w:p>
      <w:r>
        <w:rPr>
          <w:b/>
        </w:rPr>
        <w:t xml:space="preserve">2. </w:t>
      </w:r>
      <w:r>
        <w:t>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
        <w:rPr>
          <w:b/>
        </w:rPr>
        <w:t xml:space="preserve">3. </w:t>
      </w:r>
      <w:r>
        <w:t>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 Ассоциация (союз) не отвечает по обязательствам своих членов, если иное не предусмотрено законом. 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
        <w:rPr>
          <w:b/>
        </w:rPr>
        <w:t xml:space="preserve">4. </w:t>
      </w:r>
      <w:r>
        <w:t>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 (В редакции Федерального закона от 01.07.2021 № 287-ФЗ)</w:t>
      </w:r>
    </w:p>
    <w:p>
      <w:r>
        <w:rPr>
          <w:b/>
        </w:rPr>
        <w:t xml:space="preserve">5. </w:t>
      </w:r>
      <w:r>
        <w:t>Особенности правового положения ассоциаций (союзов) отдельных видов могут быть установлены законами</w:t>
      </w:r>
    </w:p>
    <w:p>
      <w:r>
        <w:rPr>
          <w:b/>
        </w:rPr>
        <w:t>Статья 1239. Учредители ассоциации (союза) и устав ассоциации (союза)</w:t>
      </w:r>
    </w:p>
    <w:p>
      <w:r>
        <w:rPr>
          <w:b/>
        </w:rPr>
        <w:t xml:space="preserve">1. </w:t>
      </w:r>
      <w:r>
        <w:t>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
        <w:rPr>
          <w:b/>
        </w:rPr>
        <w:t xml:space="preserve">2. </w:t>
      </w:r>
      <w:r>
        <w:t>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
        <w:rPr>
          <w:b/>
        </w:rPr>
        <w:t>Статья 12310. Особенности управления в ассоциации (союзе)</w:t>
      </w:r>
    </w:p>
    <w:p>
      <w:r>
        <w:rPr>
          <w:b/>
        </w:rPr>
        <w:t xml:space="preserve">1. </w:t>
      </w:r>
      <w:r>
        <w:t>К исключительной компетенции высшего органа ассоциации (союза) наряду с вопросами, указанными в пункте 2 статьи 653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
        <w:rPr>
          <w:b/>
        </w:rPr>
        <w:t xml:space="preserve">2. </w:t>
      </w:r>
      <w:r>
        <w:t>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 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
        <w:rPr>
          <w:b/>
        </w:rPr>
        <w:t>Статья 12311. Права и обязанности члена ассоциации (союза)</w:t>
      </w:r>
    </w:p>
    <w:p>
      <w:r>
        <w:rPr>
          <w:b/>
        </w:rPr>
        <w:t xml:space="preserve">1. </w:t>
      </w:r>
      <w:r>
        <w:t>Член ассоциации (союза) осуществляет корпоративные права, предусмотренные пунктом 1 статьи 652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 Член ассоциации (союза) вправе выйти из нее по своему усмотрению в любое время</w:t>
      </w:r>
    </w:p>
    <w:p>
      <w:r>
        <w:rPr>
          <w:b/>
        </w:rPr>
        <w:t xml:space="preserve">2. </w:t>
      </w:r>
      <w:r>
        <w:t>Члены ассоциации (союза) наряду с обязанностями, предусмотренными для участников корпорации пунктом 4 статьи 652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 Член ассоциации (союза) может быть исключен из нее в случаях и в порядке, которые установлены в соответствии с законом уставом ассоциации (союза)</w:t>
      </w:r>
    </w:p>
    <w:p>
      <w:r>
        <w:rPr>
          <w:b/>
        </w:rPr>
        <w:t xml:space="preserve">3. </w:t>
      </w:r>
      <w:r>
        <w:t>Членство в ассоциации (союзе) неотчуждаемо. Последствия прекращения членства в ассоциации (союзе) устанавливаются законом и (или) ее уставом</w:t>
      </w:r>
    </w:p>
    <w:p>
      <w:r>
        <w:rPr>
          <w:b/>
        </w:rPr>
        <w:t xml:space="preserve">5. </w:t>
      </w:r>
      <w:r>
        <w:t>Товарищества собственников недвижимости</w:t>
      </w:r>
    </w:p>
    <w:p>
      <w:r>
        <w:rPr>
          <w:b/>
        </w:rPr>
        <w:t>Статья 12312. Основные положения о товариществе собственников недвижимости</w:t>
      </w:r>
    </w:p>
    <w:p>
      <w:r>
        <w:rPr>
          <w:b/>
        </w:rPr>
        <w:t xml:space="preserve">1. </w:t>
      </w:r>
      <w:r>
        <w:t>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 (В редакции Федерального закона от 29.07.2017 № 217-ФЗ)</w:t>
      </w:r>
    </w:p>
    <w:p>
      <w:r>
        <w:rPr>
          <w:b/>
        </w:rPr>
        <w:t xml:space="preserve">2. </w:t>
      </w:r>
      <w:r>
        <w:t>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
        <w:rPr>
          <w:b/>
        </w:rPr>
        <w:t xml:space="preserve">21. </w:t>
      </w:r>
      <w:r>
        <w:t>Товарищество собственников недвижимости является собственником своего имущества. (Дополнение пунктом - Федеральный закон от 24.07.2023 № 351-ФЗ)</w:t>
      </w:r>
    </w:p>
    <w:p>
      <w:r>
        <w:rPr>
          <w:b/>
        </w:rPr>
        <w:t xml:space="preserve">3. </w:t>
      </w:r>
      <w:r>
        <w:t>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
        <w:rPr>
          <w:b/>
        </w:rPr>
        <w:t xml:space="preserve">4. </w:t>
      </w:r>
      <w:r>
        <w:t>Товарищество собственников недвижимости по решению своих членов может быть преобразовано в потребительский кооператив</w:t>
      </w:r>
    </w:p>
    <w:p>
      <w:r>
        <w:rPr>
          <w:b/>
        </w:rPr>
        <w:t>Статья 12313</w:t>
      </w:r>
    </w:p>
    <w:p>
      <w:r>
        <w:t>(Статья утратила силу - Федеральный закон от 24.07.2023 № 351-ФЗ)</w:t>
      </w:r>
    </w:p>
    <w:p>
      <w:r>
        <w:rPr>
          <w:b/>
        </w:rPr>
        <w:t>Статья 12314. Особенности управления в товариществе собственников недвижимости</w:t>
      </w:r>
    </w:p>
    <w:p>
      <w:r>
        <w:rPr>
          <w:b/>
        </w:rPr>
        <w:t xml:space="preserve">1. </w:t>
      </w:r>
      <w:r>
        <w:t>К исключительной компетенции высшего органа товарищества собственников недвижимости наряду с вопросами, указанными в пункте 2 статьи 653 настоящего Кодекса, относится также принятие решений об установлении размера обязательных платежей и взносов членов товарищества</w:t>
      </w:r>
    </w:p>
    <w:p>
      <w:r>
        <w:rPr>
          <w:b/>
        </w:rPr>
        <w:t xml:space="preserve">2. </w:t>
      </w:r>
      <w:r>
        <w:t>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 По решению высшего органа товарищества собственников недвижимости (пункт 1 статьи 653)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
        <w:rPr>
          <w:b/>
        </w:rPr>
        <w:t xml:space="preserve">6. </w:t>
      </w:r>
      <w:r>
        <w:t>Казачьи общества, внесенные в государственный реестр казачьих обществ в Российской Федерации</w:t>
      </w:r>
    </w:p>
    <w:p>
      <w:r>
        <w:rPr>
          <w:b/>
        </w:rPr>
        <w:t>Статья 12315. Казачье общество, внесенное в государственный реестр казачьих обществ в Российской Федерации</w:t>
      </w:r>
    </w:p>
    <w:p>
      <w:r>
        <w:rPr>
          <w:b/>
        </w:rPr>
        <w:t xml:space="preserve">1. </w:t>
      </w:r>
      <w:r>
        <w:t>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
        <w:rPr>
          <w:b/>
        </w:rPr>
        <w:t xml:space="preserve">2. </w:t>
      </w:r>
      <w:r>
        <w:t>Казачье общество по решению его членов может быть преобразовано в ассоциацию (союз) или автономную некоммерческую организацию</w:t>
      </w:r>
    </w:p>
    <w:p>
      <w:r>
        <w:rPr>
          <w:b/>
        </w:rPr>
        <w:t xml:space="preserve">3. </w:t>
      </w:r>
      <w:r>
        <w:t>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законом от 5 декабря 2005 года № 154-ФЗ "О государственной службе российского казачества"</w:t>
      </w:r>
    </w:p>
    <w:p>
      <w:r>
        <w:rPr>
          <w:b/>
        </w:rPr>
        <w:t xml:space="preserve">7. </w:t>
      </w:r>
      <w:r>
        <w:t>Общины коренных малочисленных народов Российской Федерации</w:t>
      </w:r>
    </w:p>
    <w:p>
      <w:r>
        <w:rPr>
          <w:b/>
        </w:rPr>
        <w:t>Статья 12316. Община коренных малочисленных народов Российской Федерации</w:t>
      </w:r>
    </w:p>
    <w:p>
      <w:r>
        <w:rPr>
          <w:b/>
        </w:rPr>
        <w:t xml:space="preserve">1. </w:t>
      </w:r>
      <w:r>
        <w:t>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
        <w:rPr>
          <w:b/>
        </w:rPr>
        <w:t xml:space="preserve">2. </w:t>
      </w:r>
      <w:r>
        <w:t>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
        <w:rPr>
          <w:b/>
        </w:rPr>
        <w:t xml:space="preserve">3. </w:t>
      </w:r>
      <w:r>
        <w:t>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
        <w:rPr>
          <w:b/>
        </w:rPr>
        <w:t xml:space="preserve">4. </w:t>
      </w:r>
      <w:r>
        <w:t>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
        <w:rPr>
          <w:b/>
        </w:rPr>
        <w:t xml:space="preserve">8. </w:t>
      </w:r>
      <w:r>
        <w:t>Адвокатские палаты (Дополнение подпараграфом - Федеральный закон от 13.07.2015 № 268-ФЗ)</w:t>
      </w:r>
    </w:p>
    <w:p>
      <w:r>
        <w:rPr>
          <w:b/>
        </w:rPr>
        <w:t>Статья 12316-1. Адвокатские палаты</w:t>
      </w:r>
    </w:p>
    <w:p>
      <w:r>
        <w:rPr>
          <w:b/>
        </w:rPr>
        <w:t xml:space="preserve">1. </w:t>
      </w:r>
      <w:r>
        <w:t>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
        <w:rPr>
          <w:b/>
        </w:rPr>
        <w:t xml:space="preserve">2. </w:t>
      </w:r>
      <w:r>
        <w:t>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
        <w:rPr>
          <w:b/>
        </w:rPr>
        <w:t xml:space="preserve">3. </w:t>
      </w:r>
      <w:r>
        <w:t>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
        <w:rPr>
          <w:b/>
        </w:rPr>
        <w:t xml:space="preserve">4. </w:t>
      </w:r>
      <w:r>
        <w:t>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
        <w:rPr>
          <w:b/>
        </w:rPr>
        <w:t xml:space="preserve">9. </w:t>
      </w:r>
      <w:r>
        <w:t>Адвокатские образования, являющиеся юридическими лицами (Дополнение подпараграфом - Федеральный закон от 13.07.2015 № 268-ФЗ)</w:t>
      </w:r>
    </w:p>
    <w:p>
      <w:r>
        <w:rPr>
          <w:b/>
        </w:rPr>
        <w:t>Статья 12316-2. Адвокатские образования, являющиеся юридическими лицами</w:t>
      </w:r>
    </w:p>
    <w:p>
      <w:r>
        <w:rPr>
          <w:b/>
        </w:rPr>
        <w:t xml:space="preserve">1. </w:t>
      </w:r>
      <w:r>
        <w:t>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
        <w:rPr>
          <w:b/>
        </w:rPr>
        <w:t xml:space="preserve">2. </w:t>
      </w:r>
      <w:r>
        <w:t>Адвокатские образования, являющиеся юридическими лицами, создаются в виде коллегии адвокатов, адвокатского бюро или юридической консультации</w:t>
      </w:r>
    </w:p>
    <w:p>
      <w:r>
        <w:rPr>
          <w:b/>
        </w:rPr>
        <w:t xml:space="preserve">3. </w:t>
      </w:r>
      <w:r>
        <w:t>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
        <w:rPr>
          <w:b/>
        </w:rPr>
        <w:t xml:space="preserve">10. </w:t>
      </w:r>
      <w:r>
        <w:t>Нотариальные палаты (Дополнение подпараграфом - Федеральный закон от 07.02.2017 № 12-ФЗ)</w:t>
      </w:r>
    </w:p>
    <w:p>
      <w:r>
        <w:rPr>
          <w:b/>
        </w:rPr>
        <w:t>Статья 12316-3. Нотариальные палаты</w:t>
      </w:r>
    </w:p>
    <w:p>
      <w:r>
        <w:rPr>
          <w:b/>
        </w:rPr>
        <w:t xml:space="preserve">1. </w:t>
      </w:r>
      <w:r>
        <w:t>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
        <w:rPr>
          <w:b/>
        </w:rPr>
        <w:t xml:space="preserve">2. </w:t>
      </w:r>
      <w:r>
        <w:t>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
        <w:rPr>
          <w:b/>
        </w:rPr>
        <w:t xml:space="preserve">3. </w:t>
      </w:r>
      <w:r>
        <w:t>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
        <w:rPr>
          <w:b/>
        </w:rPr>
        <w:t xml:space="preserve">4. </w:t>
      </w:r>
      <w:r>
        <w:t>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 § 7. Некоммерческие унитарные организации (Дополнение параграфом - Федеральный закон от 05.05.2014 № 99-ФЗ)</w:t>
      </w:r>
    </w:p>
    <w:p>
      <w:r>
        <w:rPr>
          <w:b/>
        </w:rPr>
        <w:t xml:space="preserve">1. </w:t>
      </w:r>
      <w:r>
        <w:t>Общественно полезные фонды (Наименование в редакции Федерального закона от 01.07.2021 № 287-ФЗ)</w:t>
      </w:r>
    </w:p>
    <w:p>
      <w:r>
        <w:rPr>
          <w:b/>
        </w:rPr>
        <w:t>Статья 12317. Основные положения об общественно полезном фонде</w:t>
      </w:r>
    </w:p>
    <w:p>
      <w:r>
        <w:t>(Наименование в редакции Федерального закона от 01.07.2021 № 287-ФЗ)</w:t>
      </w:r>
    </w:p>
    <w:p>
      <w:r>
        <w:rPr>
          <w:b/>
        </w:rPr>
        <w:t xml:space="preserve">1. </w:t>
      </w:r>
      <w:r>
        <w:t>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 (В редакции Федерального закона от 01.07.2021 № 287-ФЗ)</w:t>
      </w:r>
    </w:p>
    <w:p>
      <w:r>
        <w:rPr>
          <w:b/>
        </w:rPr>
        <w:t xml:space="preserve">2. </w:t>
      </w:r>
      <w:r>
        <w:t>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 (В редакции Федерального закона от 01.07.2021 № 287-ФЗ)</w:t>
      </w:r>
    </w:p>
    <w:p>
      <w:r>
        <w:rPr>
          <w:b/>
        </w:rPr>
        <w:t xml:space="preserve">3. </w:t>
      </w:r>
      <w:r>
        <w:t>Реорганизация фонда не допускается, за исключением случаев, предусмотренных пунктом 4 настоящей статьи, а также законами, устанавливающими основания и порядок реорганизации фонда. (В редакции Федерального закона от 29.07.2017 № 259-ФЗ)</w:t>
      </w:r>
    </w:p>
    <w:p>
      <w:r>
        <w:rPr>
          <w:b/>
        </w:rPr>
        <w:t xml:space="preserve">4. </w:t>
      </w:r>
      <w:r>
        <w:t>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пенсионных фондах</w:t>
      </w:r>
    </w:p>
    <w:p>
      <w:r>
        <w:rPr>
          <w:b/>
        </w:rPr>
        <w:t xml:space="preserve">5. </w:t>
      </w:r>
      <w:r>
        <w:t>(Дополнение пунктом - Федеральный закон от 29.07.2017 № 259-ФЗ) (Утратил силу - Федеральный закон от 01.07.2021 № 287-ФЗ)</w:t>
      </w:r>
    </w:p>
    <w:p>
      <w:r>
        <w:rPr>
          <w:b/>
        </w:rPr>
        <w:t>Статья 12318. Имущество фонда</w:t>
      </w:r>
    </w:p>
    <w:p>
      <w:r>
        <w:rPr>
          <w:b/>
        </w:rPr>
        <w:t xml:space="preserve">1. </w:t>
      </w:r>
      <w:r>
        <w:t>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
        <w:rPr>
          <w:b/>
        </w:rPr>
        <w:t xml:space="preserve">2. </w:t>
      </w:r>
      <w:r>
        <w:t>Фонд использует имущество для целей, определенных в его уставе. Ежегодно фонд обязан опубликовывать отчеты об использовании своего имущества</w:t>
      </w:r>
    </w:p>
    <w:p>
      <w:r>
        <w:rPr>
          <w:b/>
        </w:rPr>
        <w:t>Статья 12319. Управление фондом</w:t>
      </w:r>
    </w:p>
    <w:p>
      <w:r>
        <w:rPr>
          <w:b/>
        </w:rPr>
        <w:t xml:space="preserve">1. </w:t>
      </w:r>
      <w:r>
        <w:t>Если иное не предусмотрено законом или иным правовым актом, к исключительной компетенции высшего коллегиального органа фонда относятся: (В редакции Федерального закона от 08.03.2015 № 42-ФЗ) определение приоритетных направлений деятельности фонда, принципов образования и использования его имущества; образование других органов фонда и досрочное прекращение их полномочий; утверждение годовых отчетов и годовой бухгалтерской (финансовой) отчетности фонда; 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 (В редакции Федерального закона от 08.03.2015 № 42-ФЗ) принятие решений о создании филиалов и (или) об открытии представительств фонда; изменение устава фонда, если эта возможность предусмотрена уставом; одобрение совершаемых фондом сделок в случаях, предусмотренных законом. 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
        <w:rPr>
          <w:b/>
        </w:rPr>
        <w:t xml:space="preserve">2. </w:t>
      </w:r>
      <w:r>
        <w:t>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 (В редакции Федерального закона от 08.03.2015 № 42-ФЗ) 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 (В редакции Федерального закона от 08.03.2015 № 42-ФЗ)</w:t>
      </w:r>
    </w:p>
    <w:p>
      <w:r>
        <w:rPr>
          <w:b/>
        </w:rPr>
        <w:t xml:space="preserve">3. </w:t>
      </w:r>
      <w:r>
        <w:t>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статьей 531 настоящего Кодекса возместить убытки, причиненные ими фонду</w:t>
      </w:r>
    </w:p>
    <w:p>
      <w:r>
        <w:rPr>
          <w:b/>
        </w:rPr>
        <w:t xml:space="preserve">4. </w:t>
      </w:r>
      <w:r>
        <w:t>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
        <w:rPr>
          <w:b/>
        </w:rPr>
        <w:t>Статья 12320. Изменение устава и ликвидация фонда</w:t>
      </w:r>
    </w:p>
    <w:p>
      <w:r>
        <w:rPr>
          <w:b/>
        </w:rPr>
        <w:t xml:space="preserve">1. </w:t>
      </w:r>
      <w:r>
        <w:t>Устав фонда может быть изменен высшим коллегиальным органом фонда, если уставом не предусмотрена возможность его изменения по решению учредителя. 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
        <w:rPr>
          <w:b/>
        </w:rPr>
        <w:t xml:space="preserve">2. </w:t>
      </w:r>
      <w:r>
        <w:t>Фонд может быть ликвидирован только на основании решения суда, принятого по заявлению заинтересованных лиц, в случае, если</w:t>
      </w:r>
    </w:p>
    <w:p>
      <w:r>
        <w:rPr>
          <w:b/>
        </w:rPr>
        <w:t xml:space="preserve">3. </w:t>
      </w:r>
      <w:r>
        <w:t>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
        <w:rPr>
          <w:b/>
        </w:rPr>
        <w:t xml:space="preserve">2. </w:t>
      </w:r>
      <w:r>
        <w:t>имущества фонда недостаточно для осуществления его целей и вероятность получения необходимого имущества нереальна</w:t>
      </w:r>
    </w:p>
    <w:p>
      <w:r>
        <w:rPr>
          <w:b/>
        </w:rPr>
        <w:t xml:space="preserve">2. </w:t>
      </w:r>
      <w:r>
        <w:t>цели фонда не могут быть достигнуты, а необходимые изменения целей фонда не могут быть произведены</w:t>
      </w:r>
    </w:p>
    <w:p>
      <w:r>
        <w:rPr>
          <w:b/>
        </w:rPr>
        <w:t xml:space="preserve">2. </w:t>
      </w:r>
      <w:r>
        <w:t>фонд в своей деятельности уклоняется от целей, предусмотренных уставом</w:t>
      </w:r>
    </w:p>
    <w:p>
      <w:r>
        <w:rPr>
          <w:b/>
        </w:rPr>
        <w:t xml:space="preserve">2. </w:t>
      </w:r>
      <w:r>
        <w:t>в других случаях, предусмотренных законом</w:t>
      </w:r>
    </w:p>
    <w:p>
      <w:r>
        <w:rPr>
          <w:b/>
        </w:rPr>
        <w:t>Статья 12320-1</w:t>
      </w:r>
    </w:p>
    <w:p>
      <w:r>
        <w:t>(Дополнение статьей - Федеральный закон от 29.07.2017 № 259-ФЗ) (Утратила силу - Федеральный закон от 01.07.2021 № 287-ФЗ)</w:t>
      </w:r>
    </w:p>
    <w:p>
      <w:r>
        <w:rPr>
          <w:b/>
        </w:rPr>
        <w:t>Статья 12320-2</w:t>
      </w:r>
    </w:p>
    <w:p>
      <w:r>
        <w:t>(Дополнение статьей - Федеральный закон от 29.07.2017 № 259-ФЗ) (Утратила силу - Федеральный закон от 01.07.2021 № 287-ФЗ)</w:t>
      </w:r>
    </w:p>
    <w:p>
      <w:r>
        <w:rPr>
          <w:b/>
        </w:rPr>
        <w:t>Статья 12320-3</w:t>
      </w:r>
    </w:p>
    <w:p>
      <w:r>
        <w:t>(Дополнение статьей - Федеральный закон от 29.07.2017 № 259-ФЗ) (Утратила силу - Федеральный закон от 01.07.2021 № 287-ФЗ)</w:t>
      </w:r>
    </w:p>
    <w:p>
      <w:r>
        <w:rPr>
          <w:b/>
        </w:rPr>
        <w:t xml:space="preserve">11. </w:t>
      </w:r>
      <w:r>
        <w:t>Личные фонды (Дополнение подпараграфом - Федеральный закон от 01.07.2021 № 287-ФЗ)</w:t>
      </w:r>
    </w:p>
    <w:p>
      <w:r>
        <w:rPr>
          <w:b/>
        </w:rPr>
        <w:t>Статья 12320-4. Основные положения о личном фонде</w:t>
      </w:r>
    </w:p>
    <w:p>
      <w:r>
        <w:rPr>
          <w:b/>
        </w:rPr>
        <w:t xml:space="preserve">1. </w:t>
      </w:r>
      <w:r>
        <w:t>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 (В редакции Федерального закона от 08.08.2024 № 237-ФЗ)</w:t>
      </w:r>
    </w:p>
    <w:p>
      <w:r>
        <w:rPr>
          <w:b/>
        </w:rPr>
        <w:t xml:space="preserve">2. </w:t>
      </w:r>
      <w:r>
        <w:t>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 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
        <w:rPr>
          <w:b/>
        </w:rPr>
        <w:t xml:space="preserve">3. </w:t>
      </w:r>
      <w:r>
        <w:t>Гражданин, создавший личный фонд при жизни или предусмотревший в своем завещании создание наследственного фонда, признается учредителем личного фонда. 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(статья 256)</w:t>
      </w:r>
    </w:p>
    <w:p>
      <w:r>
        <w:rPr>
          <w:b/>
        </w:rPr>
        <w:t xml:space="preserve">4. </w:t>
      </w:r>
      <w:r>
        <w:t>Имущество личного фонда принадлежит личному фонду на праве собственности. Учредитель личного фонда не имеет прав на имущество созданного им фонда. (В редакции Федерального закона от 08.08.2024 № 237-ФЗ) 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
        <w:rPr>
          <w:b/>
        </w:rPr>
        <w:t xml:space="preserve">5. </w:t>
      </w:r>
      <w:r>
        <w:t>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
        <w:rPr>
          <w:b/>
        </w:rPr>
        <w:t xml:space="preserve">6. </w:t>
      </w:r>
      <w:r>
        <w:t>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
        <w:rPr>
          <w:b/>
        </w:rPr>
        <w:t xml:space="preserve">7. </w:t>
      </w:r>
      <w:r>
        <w:t>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
        <w:rPr>
          <w:b/>
        </w:rPr>
        <w:t xml:space="preserve">8. </w:t>
      </w:r>
      <w:r>
        <w:t>Учредительным документом личного фонда является его устав. 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 Устав личного фонда и условия управления личным фондом подлежат нотариальному удостоверению. 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 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 (В редакции Федерального закона от 08.08.2024 № 237-ФЗ)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(статья 1117), если только это обстоятельство не было известно в момент создания наследственного фонда</w:t>
      </w:r>
    </w:p>
    <w:p>
      <w:r>
        <w:rPr>
          <w:b/>
        </w:rPr>
        <w:t xml:space="preserve">9. </w:t>
      </w:r>
      <w:r>
        <w:t>Наименование личного фонда должно включать слова "личный фонд". Наименование наследственного фонда должно включать слова "наследственный фонд"</w:t>
      </w:r>
    </w:p>
    <w:p>
      <w:r>
        <w:rPr>
          <w:b/>
        </w:rPr>
        <w:t xml:space="preserve">10. </w:t>
      </w:r>
      <w:r>
        <w:t>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 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пунктом 6 статьи 12320-5 настоящего Кодекса</w:t>
      </w:r>
    </w:p>
    <w:p>
      <w:r>
        <w:rPr>
          <w:b/>
        </w:rPr>
        <w:t xml:space="preserve">11. </w:t>
      </w:r>
      <w:r>
        <w:t>Ликвидация личного фонда осуществляется по решению суда</w:t>
      </w:r>
    </w:p>
    <w:p>
      <w:r>
        <w:rPr>
          <w:b/>
        </w:rPr>
        <w:t xml:space="preserve">12. </w:t>
      </w:r>
      <w:r>
        <w:t>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
        <w:rPr>
          <w:b/>
        </w:rPr>
        <w:t xml:space="preserve">11. </w:t>
      </w:r>
      <w:r>
        <w:t>в порядке и по основаниям, предусмотренным подпунктами 1 - 4 пункта 3 статьи 61 настоящего Кодекса, а также по иску уполномоченного государственного органа в случае осуществления личным фондом деятельности, указанной в законодательстве Российской Федерации об иностранных агентах; (В редакции Федерального закона от 08.08.2024 № 237-ФЗ) 2) по требованию единоличного исполнительного органа личного фонда в связи с наступлением срока, до истечения которого создавался личный фонд</w:t>
      </w:r>
    </w:p>
    <w:p>
      <w:r>
        <w:rPr>
          <w:b/>
        </w:rPr>
        <w:t xml:space="preserve">11. </w:t>
      </w:r>
      <w:r>
        <w:t>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
        <w:rPr>
          <w:b/>
        </w:rPr>
        <w:t xml:space="preserve">11. </w:t>
      </w:r>
      <w:r>
        <w:t>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
        <w:rPr>
          <w:b/>
        </w:rPr>
        <w:t xml:space="preserve">11. </w:t>
      </w:r>
      <w:r>
        <w:t>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 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 (В редакции Федерального закона от 08.08.2024 № 237-ФЗ)</w:t>
      </w:r>
    </w:p>
    <w:p>
      <w:r>
        <w:rPr>
          <w:b/>
        </w:rPr>
        <w:t>Статья 12320-5. Условия управления личным фондом</w:t>
      </w:r>
    </w:p>
    <w:p>
      <w:r>
        <w:rPr>
          <w:b/>
        </w:rPr>
        <w:t xml:space="preserve">1. </w:t>
      </w:r>
      <w:r>
        <w:t>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
        <w:rPr>
          <w:b/>
        </w:rPr>
        <w:t xml:space="preserve">2. </w:t>
      </w:r>
      <w:r>
        <w:t>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
        <w:rPr>
          <w:b/>
        </w:rPr>
        <w:t xml:space="preserve">3. </w:t>
      </w:r>
      <w:r>
        <w:t>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
        <w:rPr>
          <w:b/>
        </w:rPr>
        <w:t xml:space="preserve">4. </w:t>
      </w:r>
      <w:r>
        <w:t>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
        <w:rPr>
          <w:b/>
        </w:rPr>
        <w:t xml:space="preserve">5. </w:t>
      </w:r>
      <w:r>
        <w:t>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
        <w:rPr>
          <w:b/>
        </w:rPr>
        <w:t xml:space="preserve">6. </w:t>
      </w:r>
      <w:r>
        <w:t>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(статья 12317),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
        <w:rPr>
          <w:b/>
        </w:rPr>
        <w:t>Статья 12320-6. Права выгодоприобретателя личного фонда</w:t>
      </w:r>
    </w:p>
    <w:p>
      <w:r>
        <w:rPr>
          <w:b/>
        </w:rPr>
        <w:t xml:space="preserve">1. </w:t>
      </w:r>
      <w:r>
        <w:t>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 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
        <w:rPr>
          <w:b/>
        </w:rPr>
        <w:t xml:space="preserve">2. </w:t>
      </w:r>
      <w:r>
        <w:t>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 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
        <w:rPr>
          <w:b/>
        </w:rPr>
        <w:t xml:space="preserve">3. </w:t>
      </w:r>
      <w:r>
        <w:t>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
        <w:rPr>
          <w:b/>
        </w:rPr>
        <w:t xml:space="preserve">4. </w:t>
      </w:r>
      <w:r>
        <w:t>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
        <w:rPr>
          <w:b/>
        </w:rPr>
        <w:t xml:space="preserve">5. </w:t>
      </w:r>
      <w:r>
        <w:t>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
        <w:rPr>
          <w:b/>
        </w:rPr>
        <w:t xml:space="preserve">6. </w:t>
      </w:r>
      <w:r>
        <w:t>Выгодоприобретатель не отвечает по обязательствам личного фонда, а личный фонд не отвечает по обязательствам выгодоприобретателя</w:t>
      </w:r>
    </w:p>
    <w:p>
      <w:r>
        <w:rPr>
          <w:b/>
        </w:rPr>
        <w:t>Статья 12320-7. Управление личным фондом</w:t>
      </w:r>
    </w:p>
    <w:p>
      <w:r>
        <w:rPr>
          <w:b/>
        </w:rPr>
        <w:t xml:space="preserve">1. </w:t>
      </w:r>
      <w:r>
        <w:t>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 (В редакции Федерального закона от 08.08.2024 № 237-ФЗ) 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
        <w:rPr>
          <w:b/>
        </w:rPr>
        <w:t xml:space="preserve">2. </w:t>
      </w:r>
      <w:r>
        <w:t>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 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
        <w:rPr>
          <w:b/>
        </w:rPr>
        <w:t xml:space="preserve">3. </w:t>
      </w:r>
      <w:r>
        <w:t>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 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
        <w:rPr>
          <w:b/>
        </w:rPr>
        <w:t xml:space="preserve">4. </w:t>
      </w:r>
      <w:r>
        <w:t>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
        <w:rPr>
          <w:b/>
        </w:rPr>
        <w:t xml:space="preserve">5. </w:t>
      </w:r>
      <w:r>
        <w:t>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
        <w:rPr>
          <w:b/>
        </w:rPr>
        <w:t xml:space="preserve">6. </w:t>
      </w:r>
      <w:r>
        <w:t>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пунктом 4 статьи 12320-6 настоящего Кодекса</w:t>
      </w:r>
    </w:p>
    <w:p>
      <w:r>
        <w:rPr>
          <w:b/>
        </w:rPr>
        <w:t xml:space="preserve">7. </w:t>
      </w:r>
      <w:r>
        <w:t>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
        <w:rPr>
          <w:b/>
        </w:rPr>
        <w:t>Статья 12320-8. Создание наследственного фонда и управление им</w:t>
      </w:r>
    </w:p>
    <w:p>
      <w:r>
        <w:rPr>
          <w:b/>
        </w:rPr>
        <w:t xml:space="preserve">1. </w:t>
      </w:r>
      <w:r>
        <w:t>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разделом V настоящего Кодекса. 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 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
        <w:rPr>
          <w:b/>
        </w:rPr>
        <w:t xml:space="preserve">2. </w:t>
      </w:r>
      <w:r>
        <w:t>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статьей 1154 настоящего Кодекса. В случае неисполнения нотариусом указанных обязанностей наследственный фонд вправе обжаловать бездействие нотариуса</w:t>
      </w:r>
    </w:p>
    <w:p>
      <w:r>
        <w:rPr>
          <w:b/>
        </w:rPr>
        <w:t xml:space="preserve">3. </w:t>
      </w:r>
      <w:r>
        <w:t>До направления нотариусом указанного в абзаце третьем пункта 1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 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
        <w:rPr>
          <w:b/>
        </w:rPr>
        <w:t xml:space="preserve">4. </w:t>
      </w:r>
      <w:r>
        <w:t>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
        <w:rPr>
          <w:b/>
        </w:rPr>
        <w:t xml:space="preserve">5. </w:t>
      </w:r>
      <w:r>
        <w:t>Условия управления наследственным фондом должны включать в себя положения, указанные в пунктах 1 и 3 статьи 12320-5 настоящего Кодекса. Условия управления наследственным фондом до направления нотариусом указанного в абзаце третьем пункта 1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пунктом 5 статьи 12320-5 настоящего Кодекса, а также в предусмотренных законом случаях органам государственной власти и органам местного самоуправления</w:t>
      </w:r>
    </w:p>
    <w:p>
      <w:r>
        <w:rPr>
          <w:b/>
        </w:rPr>
        <w:t xml:space="preserve">6. </w:t>
      </w:r>
      <w:r>
        <w:t>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 Уставом наследственного фонда может быть предусмотрено хранение документов, указанных в абзаце первом настоящего пункта, у нотариуса по правилам, предусмотренным законодательством о нотариате</w:t>
      </w:r>
    </w:p>
    <w:p>
      <w:r>
        <w:rPr>
          <w:b/>
        </w:rPr>
        <w:t xml:space="preserve">2. </w:t>
      </w:r>
      <w:r>
        <w:t>Учреждения</w:t>
      </w:r>
    </w:p>
    <w:p>
      <w:r>
        <w:rPr>
          <w:b/>
        </w:rPr>
        <w:t>Статья 12321. Основные положения об учреждениях</w:t>
      </w:r>
    </w:p>
    <w:p>
      <w:r>
        <w:rPr>
          <w:b/>
        </w:rPr>
        <w:t xml:space="preserve">1. </w:t>
      </w:r>
      <w:r>
        <w:t>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 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
        <w:rPr>
          <w:b/>
        </w:rPr>
        <w:t xml:space="preserve">2. </w:t>
      </w:r>
      <w:r>
        <w:t>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 При создании учреждения не допускается соучредительство нескольких лиц</w:t>
      </w:r>
    </w:p>
    <w:p>
      <w:r>
        <w:rPr>
          <w:b/>
        </w:rPr>
        <w:t xml:space="preserve">3. </w:t>
      </w:r>
      <w:r>
        <w:t>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пунктами 4 - 6 статьи 12322 и пунктом 2 статьи 12323 настоящего Кодекса, несет собственник соответствующего имущества</w:t>
      </w:r>
    </w:p>
    <w:p>
      <w:r>
        <w:rPr>
          <w:b/>
        </w:rPr>
        <w:t xml:space="preserve">4. </w:t>
      </w:r>
      <w:r>
        <w:t>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 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
        <w:rPr>
          <w:b/>
        </w:rPr>
        <w:t>Статья 12322. Государственное учреждение и муниципальное учреждение</w:t>
      </w:r>
    </w:p>
    <w:p>
      <w:r>
        <w:rPr>
          <w:b/>
        </w:rPr>
        <w:t xml:space="preserve">1. </w:t>
      </w:r>
      <w:r>
        <w:t>Государственное или муниципальное учреждение может быть казенным, бюджетным или автономным учреждением</w:t>
      </w:r>
    </w:p>
    <w:p>
      <w:r>
        <w:rPr>
          <w:b/>
        </w:rPr>
        <w:t xml:space="preserve">2. </w:t>
      </w:r>
      <w:r>
        <w:t>Порядок финансового обеспечения деятельности государственных и муниципальных учреждений определяется законом</w:t>
      </w:r>
    </w:p>
    <w:p>
      <w:r>
        <w:rPr>
          <w:b/>
        </w:rPr>
        <w:t xml:space="preserve">3. </w:t>
      </w:r>
      <w:r>
        <w:t>Государственные и муниципальные учреждения не отвечают по обязательствам собственников своего имущества</w:t>
      </w:r>
    </w:p>
    <w:p>
      <w:r>
        <w:rPr>
          <w:b/>
        </w:rPr>
        <w:t xml:space="preserve">4. </w:t>
      </w:r>
      <w:r>
        <w:t>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
        <w:rPr>
          <w:b/>
        </w:rPr>
        <w:t xml:space="preserve">5. </w:t>
      </w:r>
      <w:r>
        <w:t>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 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бюджетного учреждения. В случае ликвидации бюджетного учреждения при недостаточности имущества бюджетного учреждения, на которое в соответствии с абзацем первым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 (Дополнение абзацем - Федеральный закон от 11.03.2024 № 48-ФЗ)</w:t>
      </w:r>
    </w:p>
    <w:p>
      <w:r>
        <w:rPr>
          <w:b/>
        </w:rPr>
        <w:t xml:space="preserve">6. </w:t>
      </w:r>
      <w:r>
        <w:t>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автономного учреждения. В случае ликвидации автономного учреждения при недостаточности имущества автономного учреждения, на которое в соответствии с абзацем первым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 (Дополнение абзацем - Федеральный закон от 11.03.2024 № 48-ФЗ) Ежегодно автономное учреждение обязано опубликовывать отчеты о своей деятельности и об использовании закрепленного за ним имущества</w:t>
      </w:r>
    </w:p>
    <w:p>
      <w:r>
        <w:rPr>
          <w:b/>
        </w:rPr>
        <w:t xml:space="preserve">7. </w:t>
      </w:r>
      <w:r>
        <w:t>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
        <w:rPr>
          <w:b/>
        </w:rPr>
        <w:t xml:space="preserve">8. </w:t>
      </w:r>
      <w:r>
        <w:t>Особенности правового положения государственных и муниципальных учреждений отдельных типов определяются законом</w:t>
      </w:r>
    </w:p>
    <w:p>
      <w:r>
        <w:rPr>
          <w:b/>
        </w:rPr>
        <w:t>Статья 12323. Частное учреждение</w:t>
      </w:r>
    </w:p>
    <w:p>
      <w:r>
        <w:rPr>
          <w:b/>
        </w:rPr>
        <w:t xml:space="preserve">1. </w:t>
      </w:r>
      <w:r>
        <w:t>Частное учреждение полностью или частично финансируется собственником его имущества</w:t>
      </w:r>
    </w:p>
    <w:p>
      <w:r>
        <w:rPr>
          <w:b/>
        </w:rPr>
        <w:t xml:space="preserve">2. </w:t>
      </w:r>
      <w:r>
        <w:t>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
        <w:rPr>
          <w:b/>
        </w:rPr>
        <w:t xml:space="preserve">3. </w:t>
      </w:r>
      <w:r>
        <w:t>Частное учреждение может быть преобразовано учредителем в автономную некоммерческую организацию или фонд</w:t>
      </w:r>
    </w:p>
    <w:p>
      <w:r>
        <w:rPr>
          <w:b/>
        </w:rPr>
        <w:t xml:space="preserve">3. </w:t>
      </w:r>
      <w:r>
        <w:t>Автономные некоммерческие организации</w:t>
      </w:r>
    </w:p>
    <w:p>
      <w:r>
        <w:rPr>
          <w:b/>
        </w:rPr>
        <w:t>Статья 12324. Основные положения об автономной некоммерческой организации</w:t>
      </w:r>
    </w:p>
    <w:p>
      <w:r>
        <w:rPr>
          <w:b/>
        </w:rPr>
        <w:t xml:space="preserve">1. </w:t>
      </w:r>
      <w:r>
        <w:t>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 Автономная некоммерческая организация может быть создана одним лицом (может иметь одного учредителя)</w:t>
      </w:r>
    </w:p>
    <w:p>
      <w:r>
        <w:rPr>
          <w:b/>
        </w:rPr>
        <w:t xml:space="preserve">2. </w:t>
      </w:r>
      <w:r>
        <w:t>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
        <w:rPr>
          <w:b/>
        </w:rPr>
        <w:t xml:space="preserve">3. </w:t>
      </w:r>
      <w:r>
        <w:t>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
        <w:rPr>
          <w:b/>
        </w:rPr>
        <w:t xml:space="preserve">4. </w:t>
      </w:r>
      <w:r>
        <w:t>Учредители автономной некоммерческой организации могут пользоваться ее услугами только на равных условиях с другими лицами</w:t>
      </w:r>
    </w:p>
    <w:p>
      <w:r>
        <w:rPr>
          <w:b/>
        </w:rPr>
        <w:t xml:space="preserve">5. </w:t>
      </w:r>
      <w:r>
        <w:t>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
        <w:rPr>
          <w:b/>
        </w:rPr>
        <w:t xml:space="preserve">6. </w:t>
      </w:r>
      <w:r>
        <w:t>Лицо может по своему усмотрению выйти из состава учредителей автономной некоммерческой организации. По решению учредителей автономной некоммерческой организации, принятому единогласно, в состав ее учредителей могут быть приняты новые лица</w:t>
      </w:r>
    </w:p>
    <w:p>
      <w:r>
        <w:rPr>
          <w:b/>
        </w:rPr>
        <w:t xml:space="preserve">7. </w:t>
      </w:r>
      <w:r>
        <w:t>Автономная некоммерческая организация по решению своих учредителей может быть преобразована в фонд</w:t>
      </w:r>
    </w:p>
    <w:p>
      <w:r>
        <w:rPr>
          <w:b/>
        </w:rPr>
        <w:t xml:space="preserve">8. </w:t>
      </w:r>
      <w:r>
        <w:t>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
        <w:rPr>
          <w:b/>
        </w:rPr>
        <w:t>Статья 12325. Управление автономной некоммерческой организацией</w:t>
      </w:r>
    </w:p>
    <w:p>
      <w:r>
        <w:rPr>
          <w:b/>
        </w:rPr>
        <w:t xml:space="preserve">1. </w:t>
      </w:r>
      <w:r>
        <w:t>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
        <w:rPr>
          <w:b/>
        </w:rPr>
        <w:t xml:space="preserve">2. </w:t>
      </w:r>
      <w:r>
        <w:t>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
        <w:rPr>
          <w:b/>
        </w:rPr>
        <w:t xml:space="preserve">3. </w:t>
      </w:r>
      <w:r>
        <w:t>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
        <w:rPr>
          <w:b/>
        </w:rPr>
        <w:t xml:space="preserve">4. </w:t>
      </w:r>
      <w:r>
        <w:t>Религиозные организации</w:t>
      </w:r>
    </w:p>
    <w:p>
      <w:r>
        <w:rPr>
          <w:b/>
        </w:rPr>
        <w:t>Статья 12326. Основные положения о религиозных организациях</w:t>
      </w:r>
    </w:p>
    <w:p>
      <w:r>
        <w:rPr>
          <w:b/>
        </w:rPr>
        <w:t xml:space="preserve">1. </w:t>
      </w:r>
      <w:r>
        <w:t>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
        <w:rPr>
          <w:b/>
        </w:rPr>
        <w:t xml:space="preserve">2. </w:t>
      </w:r>
      <w:r>
        <w:t>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 Религиозные организации действуют в соответствии со своими уставами и внутренними установлениями, не противоречащими закону. 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 (Пункт в редакции Федерального закона от 06.04.2015 № 80-ФЗ)</w:t>
      </w:r>
    </w:p>
    <w:p>
      <w:r>
        <w:rPr>
          <w:b/>
        </w:rPr>
        <w:t xml:space="preserve">3. </w:t>
      </w:r>
      <w:r>
        <w:t>Религиозная организация не может быть преобразована в юридическое лицо другой организационно-правовой формы</w:t>
      </w:r>
    </w:p>
    <w:p>
      <w:r>
        <w:rPr>
          <w:b/>
        </w:rPr>
        <w:t>Статья 12327. Учредители и устав религиозной организации</w:t>
      </w:r>
    </w:p>
    <w:p>
      <w:r>
        <w:rPr>
          <w:b/>
        </w:rPr>
        <w:t xml:space="preserve">1. </w:t>
      </w:r>
      <w:r>
        <w:t>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
        <w:rPr>
          <w:b/>
        </w:rPr>
        <w:t xml:space="preserve">2. </w:t>
      </w:r>
      <w:r>
        <w:t>Учредительным документом религиозной организации является устав, утвержденный ее учредителями или централизованной религиозной организацией. 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
        <w:rPr>
          <w:b/>
        </w:rPr>
        <w:t xml:space="preserve">3. </w:t>
      </w:r>
      <w:r>
        <w:t>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
        <w:rPr>
          <w:b/>
        </w:rPr>
        <w:t>Статья 12328. Имущество религиозной организации</w:t>
      </w:r>
    </w:p>
    <w:p>
      <w:r>
        <w:rPr>
          <w:b/>
        </w:rPr>
        <w:t xml:space="preserve">1. </w:t>
      </w:r>
      <w:r>
        <w:t>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
        <w:rPr>
          <w:b/>
        </w:rPr>
        <w:t xml:space="preserve">2. </w:t>
      </w:r>
      <w:r>
        <w:t>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
        <w:rPr>
          <w:b/>
        </w:rPr>
        <w:t xml:space="preserve">3. </w:t>
      </w:r>
      <w:r>
        <w:t>Учредители религиозной организации не сохраняют имущественные права на имущество, переданное ими этой организации в собственность</w:t>
      </w:r>
    </w:p>
    <w:p>
      <w:r>
        <w:rPr>
          <w:b/>
        </w:rPr>
        <w:t xml:space="preserve">4. </w:t>
      </w:r>
      <w:r>
        <w:t>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pPr>
        <w:pStyle w:val="Heading3"/>
      </w:pPr>
      <w:r>
        <w:t>Участие Российской Федерации, субъектов Российской Федерации, муниципальных образований в отношениях, регулируемых гражданским законодательством</w:t>
      </w:r>
    </w:p>
    <w:p>
      <w:r>
        <w:rPr>
          <w:b/>
        </w:rPr>
        <w:t>Статья 124. Российская Федерация, субъекты Российской Федерации, муниципальные образования - субъекты гражданского права</w:t>
      </w:r>
    </w:p>
    <w:p>
      <w:r>
        <w:rPr>
          <w:b/>
        </w:rPr>
        <w:t xml:space="preserve">1. </w:t>
      </w:r>
      <w:r>
        <w:t>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
        <w:rPr>
          <w:b/>
        </w:rPr>
        <w:t xml:space="preserve">2. </w:t>
      </w:r>
      <w:r>
        <w:t>К субъектам гражданского права, указанным в пункте 1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
        <w:rPr>
          <w:b/>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
        <w:rPr>
          <w:b/>
        </w:rPr>
        <w:t xml:space="preserve">1. </w:t>
      </w:r>
      <w:r>
        <w:t>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
        <w:rPr>
          <w:b/>
        </w:rPr>
        <w:t xml:space="preserve">2. </w:t>
      </w:r>
      <w:r>
        <w:t>От имени муниципальных образований своими действиями могут приобретать и осуществлять права и обязанности, указанные в пункте 1 настоящей статьи, органы местного самоуправления в рамках их компетенции, установленной актами, определяющими статус этих органов</w:t>
      </w:r>
    </w:p>
    <w:p>
      <w:r>
        <w:rPr>
          <w:b/>
        </w:rPr>
        <w:t xml:space="preserve">3. </w:t>
      </w:r>
      <w:r>
        <w:t>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
        <w:rPr>
          <w:b/>
        </w:rPr>
        <w:t>Статья 126. Ответственность по обязательствам Российской Федерации, субъекта Российской Федерации, муниципального образования</w:t>
      </w:r>
    </w:p>
    <w:p>
      <w:r>
        <w:rPr>
          <w:b/>
        </w:rPr>
        <w:t xml:space="preserve">1. </w:t>
      </w:r>
      <w:r>
        <w:t>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 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
        <w:rPr>
          <w:b/>
        </w:rPr>
        <w:t xml:space="preserve">2. </w:t>
      </w:r>
      <w:r>
        <w:t>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
        <w:rPr>
          <w:b/>
        </w:rPr>
        <w:t xml:space="preserve">3. </w:t>
      </w:r>
      <w:r>
        <w:t>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
        <w:rPr>
          <w:b/>
        </w:rPr>
        <w:t xml:space="preserve">4. </w:t>
      </w:r>
      <w:r>
        <w:t>Российская Федерация не отвечает по обязательствам субъектов Российской Федерации и муниципальных образований</w:t>
      </w:r>
    </w:p>
    <w:p>
      <w:r>
        <w:rPr>
          <w:b/>
        </w:rPr>
        <w:t xml:space="preserve">5. </w:t>
      </w:r>
      <w:r>
        <w:t>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
        <w:rPr>
          <w:b/>
        </w:rPr>
        <w:t xml:space="preserve">6. </w:t>
      </w:r>
      <w:r>
        <w:t>Правила пунктов 2 - 5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
        <w:rPr>
          <w:b/>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 Подраздел 3. Объекты гражданских прав</w:t>
      </w:r>
    </w:p>
    <w:p>
      <w:pPr>
        <w:pStyle w:val="Heading3"/>
      </w:pPr>
      <w:r>
        <w:t>Общие положения</w:t>
      </w:r>
    </w:p>
    <w:p>
      <w:r>
        <w:rPr>
          <w:b/>
        </w:rPr>
        <w:t>Статья 128. Объекты гражданских прав</w:t>
      </w:r>
    </w:p>
    <w:p>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 (В редакции федеральных законов от 18.03.2019 № 34-ФЗ, от 24.07.2023 № 339-ФЗ) (Статья в редакции Федерального закона от 02.07.2013 № 142-ФЗ)</w:t>
      </w:r>
    </w:p>
    <w:p>
      <w:r>
        <w:rPr>
          <w:b/>
        </w:rPr>
        <w:t>Статья 129. Оборотоспособность объектов гражданских прав</w:t>
      </w:r>
    </w:p>
    <w:p>
      <w:r>
        <w:rPr>
          <w:b/>
        </w:rPr>
        <w:t xml:space="preserve">1. </w:t>
      </w:r>
      <w:r>
        <w:t>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 (В редакции Федерального закона от 02.07.2013 № 142-ФЗ)</w:t>
      </w:r>
    </w:p>
    <w:p>
      <w:r>
        <w:rPr>
          <w:b/>
        </w:rPr>
        <w:t xml:space="preserve">2. </w:t>
      </w:r>
      <w:r>
        <w:t>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(В редакции Федерального закона от 02.07.2013 № 142-ФЗ)</w:t>
      </w:r>
    </w:p>
    <w:p>
      <w:r>
        <w:rPr>
          <w:b/>
        </w:rPr>
        <w:t xml:space="preserve">3. </w:t>
      </w:r>
      <w:r>
        <w:t>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
        <w:rPr>
          <w:b/>
        </w:rPr>
        <w:t xml:space="preserve">4. </w:t>
      </w:r>
      <w:r>
        <w:t>Результаты интеллектуальной деятельности и приравненные к ним средства индивидуализации (статья 1225)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 (Дополнение пунктом - Федеральный закон от 18.12.2006 № 231-ФЗ)</w:t>
      </w:r>
    </w:p>
    <w:p>
      <w:r>
        <w:rPr>
          <w:b/>
        </w:rPr>
        <w:t>Статья 130. Недвижимые и движимые вещи</w:t>
      </w:r>
    </w:p>
    <w:p>
      <w:r>
        <w:rPr>
          <w:b/>
        </w:rPr>
        <w:t xml:space="preserve">1. </w:t>
      </w:r>
      <w:r>
        <w:t>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 редакции федеральных законов от 30.12.2004 № 213-ФЗ; от 03.06.2006 № 73-ФЗ, от 04.12.2006 № 201-ФЗ) 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 (В редакции Федерального закона от 13.07.2015 № 216-ФЗ) 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 (Дополнение абзацем - Федеральный закон от 03.07.2016 № 315-ФЗ)</w:t>
      </w:r>
    </w:p>
    <w:p>
      <w:r>
        <w:rPr>
          <w:b/>
        </w:rPr>
        <w:t xml:space="preserve">2. </w:t>
      </w:r>
      <w:r>
        <w:t>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
        <w:rPr>
          <w:b/>
        </w:rPr>
        <w:t>Статья 131. Государственная регистрация недвижимости</w:t>
      </w:r>
    </w:p>
    <w:p>
      <w:r>
        <w:rPr>
          <w:b/>
        </w:rPr>
        <w:t xml:space="preserve">1. </w:t>
      </w:r>
      <w:r>
        <w:t>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 (В редакции Федерального закона от 29.06.2004 № 58-ФЗ)</w:t>
      </w:r>
    </w:p>
    <w:p>
      <w:r>
        <w:rPr>
          <w:b/>
        </w:rPr>
        <w:t xml:space="preserve">2. </w:t>
      </w:r>
      <w:r>
        <w:t>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
        <w:rPr>
          <w:b/>
        </w:rPr>
        <w:t xml:space="preserve">3. </w:t>
      </w:r>
      <w:r>
        <w:t>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
        <w:rPr>
          <w:b/>
        </w:rPr>
        <w:t xml:space="preserve">4. </w:t>
      </w:r>
      <w:r>
        <w:t>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 Информация предоставляется в любом органе, осуществляющем регистрацию недвижимости, независимо от места совершения регистрации</w:t>
      </w:r>
    </w:p>
    <w:p>
      <w:r>
        <w:rPr>
          <w:b/>
        </w:rPr>
        <w:t xml:space="preserve">5. </w:t>
      </w:r>
      <w:r>
        <w:t>(Пункт утратил силу - Федеральный закон от 02.07.2013 № 142-ФЗ)</w:t>
      </w:r>
    </w:p>
    <w:p>
      <w:r>
        <w:rPr>
          <w:b/>
        </w:rPr>
        <w:t xml:space="preserve">6. </w:t>
      </w:r>
      <w:r>
        <w:t>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 (В редакции Федерального закона от 02.07.2013 № 142-ФЗ)</w:t>
      </w:r>
    </w:p>
    <w:p>
      <w:r>
        <w:rPr>
          <w:b/>
        </w:rPr>
        <w:t>Статья 132. Предприятие</w:t>
      </w:r>
    </w:p>
    <w:p>
      <w:r>
        <w:rPr>
          <w:b/>
        </w:rPr>
        <w:t xml:space="preserve">1. </w:t>
      </w:r>
      <w:r>
        <w:t>Предприятием как объектом прав признается имущественный комплекс, используемый для осуществления предпринимательской деятельности. Предприятие в целом как имущественный комплекс признается недвижимостью</w:t>
      </w:r>
    </w:p>
    <w:p>
      <w:r>
        <w:rPr>
          <w:b/>
        </w:rPr>
        <w:t xml:space="preserve">2. </w:t>
      </w:r>
      <w:r>
        <w:t>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 (В редакции Федерального закона от 18.12.2006 № 231-ФЗ)</w:t>
      </w:r>
    </w:p>
    <w:p>
      <w:r>
        <w:rPr>
          <w:b/>
        </w:rPr>
        <w:t>Статья 133. Неделимые вещи</w:t>
      </w:r>
    </w:p>
    <w:p>
      <w:r>
        <w:rPr>
          <w:b/>
        </w:rPr>
        <w:t xml:space="preserve">1. </w:t>
      </w:r>
      <w:r>
        <w:t>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
        <w:rPr>
          <w:b/>
        </w:rPr>
        <w:t xml:space="preserve">2. </w:t>
      </w:r>
      <w:r>
        <w:t>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
        <w:rPr>
          <w:b/>
        </w:rPr>
        <w:t xml:space="preserve">3. </w:t>
      </w:r>
      <w:r>
        <w:t>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
        <w:rPr>
          <w:b/>
        </w:rPr>
        <w:t xml:space="preserve">4. </w:t>
      </w:r>
      <w:r>
        <w:t>Отношения по поводу долей в праве собственности на неделимую вещь регулируются правилами главы 16, статьи 1168 настоящего Кодекса. (Статья в редакции Федерального закона от 02.07.2013 № 142-ФЗ)</w:t>
      </w:r>
    </w:p>
    <w:p>
      <w:r>
        <w:rPr>
          <w:b/>
        </w:rPr>
        <w:t>Статья 1331. Единый недвижимый комплекс</w:t>
      </w:r>
    </w:p>
    <w:p>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 К единым недвижимым комплексам применяются правила о неделимых вещах. (Дополнение статьей - Федеральный закон от 02.07.2013 № 142-ФЗ)</w:t>
      </w:r>
    </w:p>
    <w:p>
      <w:r>
        <w:rPr>
          <w:b/>
        </w:rPr>
        <w:t>Статья 134. Сложные вещи</w:t>
      </w:r>
    </w:p>
    <w:p>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 (Статья в редакции Федерального закона от 02.07.2013 № 142-ФЗ)</w:t>
      </w:r>
    </w:p>
    <w:p>
      <w:r>
        <w:rPr>
          <w:b/>
        </w:rPr>
        <w:t>Статья 135. Главная вещь и принадлежность</w:t>
      </w:r>
    </w:p>
    <w:p>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
        <w:rPr>
          <w:b/>
        </w:rPr>
        <w:t>Статья 136. Плоды, продукция и доходы</w:t>
      </w:r>
    </w:p>
    <w:p>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 (Статья в редакции Федерального закона от 02.07.2013 № 142-ФЗ)</w:t>
      </w:r>
    </w:p>
    <w:p>
      <w:r>
        <w:rPr>
          <w:b/>
        </w:rPr>
        <w:t>Статья 137. Животные</w:t>
      </w:r>
    </w:p>
    <w:p>
      <w:r>
        <w:t>К животным применяются общие правила об имуществе постольку, поскольку законом или иными правовыми актами не установлено иное. При осуществлении прав не допускается жестокое обращение с животными, противоречащее принципам гуманности.</w:t>
      </w:r>
    </w:p>
    <w:p>
      <w:r>
        <w:rPr>
          <w:b/>
        </w:rPr>
        <w:t>Статья 138</w:t>
      </w:r>
    </w:p>
    <w:p>
      <w:r>
        <w:t>(Статья утратила силу - Федеральный закон от 18.12.2006 № 231-ФЗ)</w:t>
      </w:r>
    </w:p>
    <w:p>
      <w:r>
        <w:rPr>
          <w:b/>
        </w:rPr>
        <w:t>Статья 139</w:t>
      </w:r>
    </w:p>
    <w:p>
      <w:r>
        <w:t>(Статья утратила силу - Федеральный закон от 18.12.2006 № 231-ФЗ)</w:t>
      </w:r>
    </w:p>
    <w:p>
      <w:r>
        <w:rPr>
          <w:b/>
        </w:rPr>
        <w:t>Статья 140. Деньги (валюта)</w:t>
      </w:r>
    </w:p>
    <w:p>
      <w:r>
        <w:rPr>
          <w:b/>
        </w:rPr>
        <w:t xml:space="preserve">1. </w:t>
      </w:r>
      <w:r>
        <w:t>Рубль является законным платежным средством, обязательным к приему по нарицательной стоимости на всей территории Российской Федерации. Платежи на территории Российской Федерации осуществляются путем наличных и безналичных расчетов, включая расчеты цифровыми рублями. (В редакции Федерального закона от 24.07.2023 № 339-ФЗ)</w:t>
      </w:r>
    </w:p>
    <w:p>
      <w:r>
        <w:rPr>
          <w:b/>
        </w:rPr>
        <w:t xml:space="preserve">2. </w:t>
      </w:r>
      <w:r>
        <w:t>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
        <w:rPr>
          <w:b/>
        </w:rPr>
        <w:t>Статья 141. Валютные ценности</w:t>
      </w:r>
    </w:p>
    <w:p>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 Права на валютные ценности защищаются в Российской Федерации на общих основаниях. (В редакции Федерального закона от 02.07.2013 № 142-ФЗ)</w:t>
      </w:r>
    </w:p>
    <w:p>
      <w:r>
        <w:rPr>
          <w:b/>
        </w:rPr>
        <w:t>Статья 1411. Цифровые права</w:t>
      </w:r>
    </w:p>
    <w:p>
      <w:r>
        <w:rPr>
          <w:b/>
        </w:rPr>
        <w:t xml:space="preserve">1. </w:t>
      </w:r>
      <w:r>
        <w:t>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
        <w:rPr>
          <w:b/>
        </w:rPr>
        <w:t xml:space="preserve">2. </w:t>
      </w:r>
      <w:r>
        <w:t>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
        <w:rPr>
          <w:b/>
        </w:rPr>
        <w:t xml:space="preserve">3. </w:t>
      </w:r>
      <w:r>
        <w:t>Переход цифрового права на основании сделки не требует согласия лица, обязанного по такому цифровому праву. (Дополнение статьей - Федеральный закон от 18.03.2019 № 34-ФЗ)</w:t>
      </w:r>
    </w:p>
    <w:p>
      <w:pPr>
        <w:pStyle w:val="Heading3"/>
      </w:pPr>
      <w:r>
        <w:t>Недвижимые вещи</w:t>
      </w:r>
    </w:p>
    <w:p>
      <w:r>
        <w:rPr>
          <w:b/>
        </w:rPr>
        <w:t>Статья 1412. Земельный участок как недвижимая вещь</w:t>
      </w:r>
    </w:p>
    <w:p>
      <w:r>
        <w:rPr>
          <w:b/>
        </w:rPr>
        <w:t xml:space="preserve">1. </w:t>
      </w:r>
      <w:r>
        <w:t>Земельным участком признается часть поверхности земли, границы которой определены в порядке, установленном законом</w:t>
      </w:r>
    </w:p>
    <w:p>
      <w:r>
        <w:rPr>
          <w:b/>
        </w:rPr>
        <w:t xml:space="preserve">2. </w:t>
      </w:r>
      <w:r>
        <w:t>Земельный участок является недвижимой вещью (статья 130)</w:t>
      </w:r>
    </w:p>
    <w:p>
      <w:r>
        <w:rPr>
          <w:b/>
        </w:rPr>
        <w:t>Статья 1413. Здания и сооружения как недвижимые вещи</w:t>
      </w:r>
    </w:p>
    <w:p>
      <w:r>
        <w:rPr>
          <w:b/>
        </w:rPr>
        <w:t xml:space="preserve">1. </w:t>
      </w:r>
      <w:r>
        <w:t>Здания и сооружения являются недвижимыми вещами (статья 130). Здания и сооружения создаются в результате строительства</w:t>
      </w:r>
    </w:p>
    <w:p>
      <w:r>
        <w:rPr>
          <w:b/>
        </w:rPr>
        <w:t xml:space="preserve">2. </w:t>
      </w:r>
      <w:r>
        <w:t>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
        <w:rPr>
          <w:b/>
        </w:rPr>
        <w:t xml:space="preserve">3. </w:t>
      </w:r>
      <w:r>
        <w:t>Изменение характеристик здания или сооружения не влечет образования новых здания или сооружения, если иное не установлено законом</w:t>
      </w:r>
    </w:p>
    <w:p>
      <w:r>
        <w:rPr>
          <w:b/>
        </w:rPr>
        <w:t>Статья 1414. Помещения как недвижимые вещи</w:t>
      </w:r>
    </w:p>
    <w:p>
      <w:r>
        <w:rPr>
          <w:b/>
        </w:rPr>
        <w:t xml:space="preserve">1. </w:t>
      </w:r>
      <w:r>
        <w:t>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
        <w:rPr>
          <w:b/>
        </w:rPr>
        <w:t xml:space="preserve">2. </w:t>
      </w:r>
      <w:r>
        <w:t>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пунктом 7 статьи 2875 настоящего Кодекса</w:t>
      </w:r>
    </w:p>
    <w:p>
      <w:r>
        <w:rPr>
          <w:b/>
        </w:rPr>
        <w:t xml:space="preserve">3. </w:t>
      </w:r>
      <w:r>
        <w:t>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
        <w:rPr>
          <w:b/>
        </w:rPr>
        <w:t xml:space="preserve">4. </w:t>
      </w:r>
      <w:r>
        <w:t>В одном здании, сооружении может быть образовано не менее двух помещений и (или) машино-мест</w:t>
      </w:r>
    </w:p>
    <w:p>
      <w:r>
        <w:rPr>
          <w:b/>
        </w:rPr>
        <w:t xml:space="preserve">5. </w:t>
      </w:r>
      <w:r>
        <w:t>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
        <w:rPr>
          <w:b/>
        </w:rPr>
        <w:t xml:space="preserve">6. </w:t>
      </w:r>
      <w:r>
        <w:t>Образование помещений и машино-мест в объектах незавершенного строительства не допускается</w:t>
      </w:r>
    </w:p>
    <w:p>
      <w:r>
        <w:rPr>
          <w:b/>
        </w:rPr>
        <w:t xml:space="preserve">7. </w:t>
      </w:r>
      <w:r>
        <w:t>Правила настоящей главы о помещениях подлежат применению к жилым помещениям, если иное не установлено Жилищным кодексом Российской Федерации</w:t>
      </w:r>
    </w:p>
    <w:p>
      <w:r>
        <w:rPr>
          <w:b/>
        </w:rPr>
        <w:t>Статья 1415. Образование недвижимых вещей</w:t>
      </w:r>
    </w:p>
    <w:p>
      <w:r>
        <w:rPr>
          <w:b/>
        </w:rPr>
        <w:t xml:space="preserve">1. </w:t>
      </w:r>
      <w:r>
        <w:t>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
        <w:rPr>
          <w:b/>
        </w:rPr>
        <w:t xml:space="preserve">2. </w:t>
      </w:r>
      <w:r>
        <w:t>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
        <w:rPr>
          <w:b/>
        </w:rPr>
        <w:t xml:space="preserve">3. </w:t>
      </w:r>
      <w:r>
        <w:t>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pPr>
        <w:pStyle w:val="Heading3"/>
      </w:pPr>
      <w:r>
        <w:t>Ценные бумаги</w:t>
      </w:r>
    </w:p>
    <w:p>
      <w:r>
        <w:rPr>
          <w:b/>
        </w:rPr>
        <w:t>Статья 142. Ценные бумаги</w:t>
      </w:r>
    </w:p>
    <w:p>
      <w:r>
        <w:rPr>
          <w:b/>
        </w:rPr>
        <w:t xml:space="preserve">1. </w:t>
      </w:r>
      <w:r>
        <w:t>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 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статьей 149 настоящего Кодекса (бездокументарные ценные бумаги)</w:t>
      </w:r>
    </w:p>
    <w:p>
      <w:r>
        <w:rPr>
          <w:b/>
        </w:rPr>
        <w:t xml:space="preserve">2. </w:t>
      </w:r>
      <w:r>
        <w:t>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 Выпуск или выдача ценных бумаг подлежит государственной регистрации в случаях, установленных законом</w:t>
      </w:r>
    </w:p>
    <w:p>
      <w:r>
        <w:rPr>
          <w:b/>
        </w:rPr>
        <w:t>Статья 143. Виды ценных бумаг</w:t>
      </w:r>
    </w:p>
    <w:p>
      <w:r>
        <w:rPr>
          <w:b/>
        </w:rPr>
        <w:t xml:space="preserve">1. </w:t>
      </w:r>
      <w:r>
        <w:t>Документарные ценные бумаги могут быть предъявительскими (ценными бумагами на предъявителя), ордерными и именными</w:t>
      </w:r>
    </w:p>
    <w:p>
      <w:r>
        <w:rPr>
          <w:b/>
        </w:rPr>
        <w:t xml:space="preserve">2. </w:t>
      </w:r>
      <w:r>
        <w:t>Предъявительской является документарная ценная бумага, по которой лицом, уполномоченным требовать исполнения по ней, признается ее владелец</w:t>
      </w:r>
    </w:p>
    <w:p>
      <w:r>
        <w:rPr>
          <w:b/>
        </w:rPr>
        <w:t xml:space="preserve">3. </w:t>
      </w:r>
      <w:r>
        <w:t>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
        <w:rPr>
          <w:b/>
        </w:rPr>
        <w:t xml:space="preserve">4. </w:t>
      </w:r>
      <w:r>
        <w:t>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
        <w:rPr>
          <w:b/>
        </w:rPr>
        <w:t xml:space="preserve">5. </w:t>
      </w:r>
      <w:r>
        <w:t>Выпуск или выдача предъявительских ценных бумаг допускается в случаях, установленных законом. Возможность выпуска или выдачи определенных документарных ценных бумаг в качестве именных либо ордерных может быть исключена законом</w:t>
      </w:r>
    </w:p>
    <w:p>
      <w:r>
        <w:rPr>
          <w:b/>
        </w:rPr>
        <w:t xml:space="preserve">6. </w:t>
      </w:r>
      <w:r>
        <w:t>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 § 2. Документарные ценные бумаги</w:t>
      </w:r>
    </w:p>
    <w:p>
      <w:r>
        <w:rPr>
          <w:b/>
        </w:rPr>
        <w:t xml:space="preserve">4. </w:t>
      </w:r>
      <w:r>
        <w:t>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
        <w:rPr>
          <w:b/>
        </w:rPr>
        <w:t xml:space="preserve">4. </w:t>
      </w:r>
      <w:r>
        <w:t>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
        <w:rPr>
          <w:b/>
        </w:rPr>
        <w:t>Статья 1431. Требования к документарной ценной бумаге</w:t>
      </w:r>
    </w:p>
    <w:p>
      <w:r>
        <w:rPr>
          <w:b/>
        </w:rPr>
        <w:t xml:space="preserve">1. </w:t>
      </w:r>
      <w:r>
        <w:t>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
        <w:rPr>
          <w:b/>
        </w:rPr>
        <w:t xml:space="preserve">2. </w:t>
      </w:r>
      <w:r>
        <w:t>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
        <w:rPr>
          <w:b/>
        </w:rPr>
        <w:t>Статья 144. Исполнение по документарной ценной бумаге</w:t>
      </w:r>
    </w:p>
    <w:p>
      <w:r>
        <w:rPr>
          <w:b/>
        </w:rPr>
        <w:t xml:space="preserve">1. </w:t>
      </w:r>
      <w:r>
        <w:t>Надлежащим исполнением по документарной ценной бумаге признается исполнение лицу, определенному пунктами 2 - 4 статьи 143 настоящего Кодекса (владельцу ценной бумаги)</w:t>
      </w:r>
    </w:p>
    <w:p>
      <w:r>
        <w:rPr>
          <w:b/>
        </w:rPr>
        <w:t xml:space="preserve">2. </w:t>
      </w:r>
      <w:r>
        <w:t>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
        <w:rPr>
          <w:b/>
        </w:rPr>
        <w:t>Статья 145. Возражения по документарной ценной бумаге</w:t>
      </w:r>
    </w:p>
    <w:p>
      <w:r>
        <w:rPr>
          <w:b/>
        </w:rPr>
        <w:t xml:space="preserve">1. </w:t>
      </w:r>
      <w:r>
        <w:t>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 Лицо, составившее документарную ценную бумагу, отвечает по ценной бумаге и в случае, если документ поступил в обращение помимо его воли. 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(статья 1471)</w:t>
      </w:r>
    </w:p>
    <w:p>
      <w:r>
        <w:rPr>
          <w:b/>
        </w:rPr>
        <w:t xml:space="preserve">2. </w:t>
      </w:r>
      <w:r>
        <w:t>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
        <w:rPr>
          <w:b/>
        </w:rPr>
        <w:t xml:space="preserve">3. </w:t>
      </w:r>
      <w:r>
        <w:t>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
        <w:rPr>
          <w:b/>
        </w:rPr>
        <w:t>Статья 146. Переход прав, удостоверенных документарными ценными бумагами</w:t>
      </w:r>
    </w:p>
    <w:p>
      <w:r>
        <w:rPr>
          <w:b/>
        </w:rPr>
        <w:t xml:space="preserve">1. </w:t>
      </w:r>
      <w:r>
        <w:t>С переходом права на документарную ценную бумагу переходят все удостоверенные ею права в совокупности</w:t>
      </w:r>
    </w:p>
    <w:p>
      <w:r>
        <w:rPr>
          <w:b/>
        </w:rPr>
        <w:t xml:space="preserve">2. </w:t>
      </w:r>
      <w:r>
        <w:t>Права, удостоверенные предъявительской ценной бумагой, передаются приобретателю путем вручения ему ценной бумаги лицом, совершившим ее отчуждение. 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
        <w:rPr>
          <w:b/>
        </w:rPr>
        <w:t xml:space="preserve">3. </w:t>
      </w:r>
      <w:r>
        <w:t>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
        <w:rPr>
          <w:b/>
        </w:rPr>
        <w:t xml:space="preserve">4. </w:t>
      </w:r>
      <w:r>
        <w:t>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 Нормы параграфа 1 главы 24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главы, иным законом или не вытекает из существа соответствующей ценной бумаги</w:t>
      </w:r>
    </w:p>
    <w:p>
      <w:r>
        <w:rPr>
          <w:b/>
        </w:rPr>
        <w:t xml:space="preserve">5. </w:t>
      </w:r>
      <w:r>
        <w:t>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
        <w:rPr>
          <w:b/>
        </w:rPr>
        <w:t xml:space="preserve">6. </w:t>
      </w:r>
      <w:r>
        <w:t>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
        <w:rPr>
          <w:b/>
        </w:rPr>
        <w:t xml:space="preserve">7. </w:t>
      </w:r>
      <w:r>
        <w:t>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
        <w:rPr>
          <w:b/>
        </w:rPr>
        <w:t xml:space="preserve">8. </w:t>
      </w:r>
      <w:r>
        <w:t>Переход прав на ордерные или именные ценные бумаги подтверждается</w:t>
      </w:r>
    </w:p>
    <w:p>
      <w:r>
        <w:rPr>
          <w:b/>
        </w:rPr>
        <w:t xml:space="preserve">9. </w:t>
      </w:r>
      <w:r>
        <w:t>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пунктом 4 статьи 143 настоящего Кодекса, или на основании нотариально удостоверенного передаточного акта, предъявленного лицу, осуществляющему учет, одной из сторон</w:t>
      </w:r>
    </w:p>
    <w:p>
      <w:r>
        <w:rPr>
          <w:b/>
        </w:rPr>
        <w:t xml:space="preserve">10. </w:t>
      </w:r>
      <w:r>
        <w:t>При уклонении лица, осуществляющего учет в соответствии с пунктом 4 статьи 143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
        <w:rPr>
          <w:b/>
        </w:rPr>
        <w:t xml:space="preserve">8. </w:t>
      </w:r>
      <w:r>
        <w:t>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
        <w:rPr>
          <w:b/>
        </w:rPr>
        <w:t xml:space="preserve">8. </w:t>
      </w:r>
      <w:r>
        <w:t>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
        <w:rPr>
          <w:b/>
        </w:rPr>
        <w:t xml:space="preserve">8. </w:t>
      </w:r>
      <w:r>
        <w:t>в иных случаях - на основании решения суда отметкой лица, осуществляющего исполнение судебного решения</w:t>
      </w:r>
    </w:p>
    <w:p>
      <w:r>
        <w:rPr>
          <w:b/>
        </w:rPr>
        <w:t>Статья 147. Ответственность за действительность прав, удостоверенных документарной ценной бумагой</w:t>
      </w:r>
    </w:p>
    <w:p>
      <w:r>
        <w:rPr>
          <w:b/>
        </w:rPr>
        <w:t xml:space="preserve">1. </w:t>
      </w:r>
      <w:r>
        <w:t>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 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
        <w:rPr>
          <w:b/>
        </w:rPr>
        <w:t xml:space="preserve">2. </w:t>
      </w:r>
      <w:r>
        <w:t>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
        <w:rPr>
          <w:b/>
        </w:rPr>
        <w:t>Статья 1471. Особенности истребования документарных ценных бумаг от добросовестного приобретателя</w:t>
      </w:r>
    </w:p>
    <w:p>
      <w:r>
        <w:rPr>
          <w:b/>
        </w:rPr>
        <w:t xml:space="preserve">1. </w:t>
      </w:r>
      <w:r>
        <w:t>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
        <w:rPr>
          <w:b/>
        </w:rPr>
        <w:t xml:space="preserve">2. </w:t>
      </w:r>
      <w:r>
        <w:t>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
        <w:rPr>
          <w:b/>
        </w:rPr>
        <w:t xml:space="preserve">3. </w:t>
      </w:r>
      <w:r>
        <w:t>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
        <w:rPr>
          <w:b/>
        </w:rPr>
        <w:t xml:space="preserve">4. </w:t>
      </w:r>
      <w:r>
        <w:t>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
        <w:rPr>
          <w:b/>
        </w:rPr>
        <w:t xml:space="preserve">5. </w:t>
      </w:r>
      <w:r>
        <w:t>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 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
        <w:rPr>
          <w:b/>
        </w:rPr>
        <w:t>Статья 148. Восстановление прав по документарной ценной бумаге</w:t>
      </w:r>
    </w:p>
    <w:p>
      <w:r>
        <w:rPr>
          <w:b/>
        </w:rPr>
        <w:t xml:space="preserve">1. </w:t>
      </w:r>
      <w:r>
        <w:t>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прав по ценной бумаге</w:t>
      </w:r>
    </w:p>
    <w:p>
      <w:r>
        <w:rPr>
          <w:b/>
        </w:rPr>
        <w:t xml:space="preserve">2. </w:t>
      </w:r>
      <w:r>
        <w:t>Лицо, утратившее ордерную ценную бумагу, вправе заявить в письменной форме об этом всем обязанным по ней лицам с указанием причин утраты. 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 При отсутствии спора о праве на ордерную ценную бумагу лицо, утратившее ее, вправе потребовать в судебном порядке исполнения от обязанного лица</w:t>
      </w:r>
    </w:p>
    <w:p>
      <w:r>
        <w:rPr>
          <w:b/>
        </w:rPr>
        <w:t xml:space="preserve">3. </w:t>
      </w:r>
      <w:r>
        <w:t>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
        <w:rPr>
          <w:b/>
        </w:rPr>
        <w:t xml:space="preserve">4. </w:t>
      </w:r>
      <w:r>
        <w:t>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 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 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
        <w:rPr>
          <w:b/>
        </w:rPr>
        <w:t xml:space="preserve">5. </w:t>
      </w:r>
      <w:r>
        <w:t>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
        <w:rPr>
          <w:b/>
        </w:rPr>
        <w:t>Статья 1481. Обездвижение документарных ценных бумаг</w:t>
      </w:r>
    </w:p>
    <w:p>
      <w:r>
        <w:t>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статьями 149 - 1495 настоящего Кодекса, если иное не предусмотрено законом. § 3. Бездокументарные ценные бумаги</w:t>
      </w:r>
    </w:p>
    <w:p>
      <w:r>
        <w:rPr>
          <w:b/>
        </w:rPr>
        <w:t>Статья 149. Общие положения о бездокументарных ценных бумагах</w:t>
      </w:r>
    </w:p>
    <w:p>
      <w:r>
        <w:rPr>
          <w:b/>
        </w:rPr>
        <w:t xml:space="preserve">1. </w:t>
      </w:r>
      <w:r>
        <w:t>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 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
        <w:rPr>
          <w:b/>
        </w:rPr>
        <w:t xml:space="preserve">2. </w:t>
      </w:r>
      <w:r>
        <w:t>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
        <w:rPr>
          <w:b/>
        </w:rPr>
        <w:t xml:space="preserve">3. </w:t>
      </w:r>
      <w:r>
        <w:t>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
        <w:rPr>
          <w:b/>
        </w:rPr>
        <w:t xml:space="preserve">4. </w:t>
      </w:r>
      <w:r>
        <w:t>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 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
        <w:rPr>
          <w:b/>
        </w:rPr>
        <w:t>Статья 1491. Исполнение по бездокументарной ценной бумаге</w:t>
      </w:r>
    </w:p>
    <w:p>
      <w:r>
        <w:rPr>
          <w:b/>
        </w:rPr>
        <w:t xml:space="preserve">1. </w:t>
      </w:r>
      <w:r>
        <w:t>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
        <w:rPr>
          <w:b/>
        </w:rPr>
        <w:t xml:space="preserve">2. </w:t>
      </w:r>
      <w:r>
        <w:t>В случаях, предусмотренных законом, надлежащим признается исполнение лицам иным, чем те, которые указаны в пункте 1 настоящей статьи</w:t>
      </w:r>
    </w:p>
    <w:p>
      <w:r>
        <w:rPr>
          <w:b/>
        </w:rPr>
        <w:t xml:space="preserve">3. </w:t>
      </w:r>
      <w:r>
        <w:t>Правила, предусмотренные пунктом 2 статьи 144 и статьей 145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
        <w:rPr>
          <w:b/>
        </w:rPr>
        <w:t>Статья 1492. Переход прав по бездокументарной ценной бумаге и возникновение обременения бездокументарной ценной бумаги</w:t>
      </w:r>
    </w:p>
    <w:p>
      <w:r>
        <w:rPr>
          <w:b/>
        </w:rPr>
        <w:t xml:space="preserve">1. </w:t>
      </w:r>
      <w:r>
        <w:t>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
        <w:rPr>
          <w:b/>
        </w:rPr>
        <w:t xml:space="preserve">2. </w:t>
      </w:r>
      <w:r>
        <w:t>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
        <w:rPr>
          <w:b/>
        </w:rPr>
        <w:t xml:space="preserve">3. </w:t>
      </w:r>
      <w:r>
        <w:t>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 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 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
        <w:rPr>
          <w:b/>
        </w:rPr>
        <w:t xml:space="preserve">4. </w:t>
      </w:r>
      <w:r>
        <w:t>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 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
        <w:rPr>
          <w:b/>
        </w:rPr>
        <w:t xml:space="preserve">5. </w:t>
      </w:r>
      <w:r>
        <w:t>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(статья 1162). 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 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
        <w:rPr>
          <w:b/>
        </w:rPr>
        <w:t xml:space="preserve">6. </w:t>
      </w:r>
      <w:r>
        <w:t>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
        <w:rPr>
          <w:b/>
        </w:rPr>
        <w:t>Статья 1493. Защита нарушенных прав правообладателей</w:t>
      </w:r>
    </w:p>
    <w:p>
      <w:r>
        <w:rPr>
          <w:b/>
        </w:rPr>
        <w:t xml:space="preserve">1. </w:t>
      </w:r>
      <w:r>
        <w:t>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 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
        <w:rPr>
          <w:b/>
        </w:rPr>
        <w:t xml:space="preserve">2. </w:t>
      </w:r>
      <w:r>
        <w:t>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
        <w:rPr>
          <w:b/>
        </w:rPr>
        <w:t xml:space="preserve">3. </w:t>
      </w:r>
      <w:r>
        <w:t>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
        <w:rPr>
          <w:b/>
        </w:rPr>
        <w:t>Статья 1494. Последствия истребования бездокументарных ценных бумаг</w:t>
      </w:r>
    </w:p>
    <w:p>
      <w:r>
        <w:rPr>
          <w:b/>
        </w:rPr>
        <w:t xml:space="preserve">1. </w:t>
      </w:r>
      <w:r>
        <w:t>В случае удовлетворения требования правообладателя о возврате бездокументарных ценных бумаг в соответствии с пунктом 1 или пунктом 2 статьи 1493 настоящего Кодекса правообладатель пользуется в отношении лица, со счета которого ценные бумаги были ему возвращены, правами, указанными в пункте 5 статьи 1471 настоящего Кодекса</w:t>
      </w:r>
    </w:p>
    <w:p>
      <w:r>
        <w:rPr>
          <w:b/>
        </w:rPr>
        <w:t xml:space="preserve">2. </w:t>
      </w:r>
      <w:r>
        <w:t>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 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 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
        <w:rPr>
          <w:b/>
        </w:rPr>
        <w:t>Статья 1495. Последствия утраты учетных записей, удостоверяющих права на бездокументарные ценные бумаги</w:t>
      </w:r>
    </w:p>
    <w:p>
      <w:r>
        <w:rPr>
          <w:b/>
        </w:rPr>
        <w:t xml:space="preserve">1. </w:t>
      </w:r>
      <w:r>
        <w:t>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 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 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
        <w:rPr>
          <w:b/>
        </w:rPr>
        <w:t xml:space="preserve">2. </w:t>
      </w:r>
      <w:r>
        <w:t>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pPr>
        <w:pStyle w:val="Heading3"/>
      </w:pPr>
      <w:r>
        <w:t>Нематериальные блага и их защита</w:t>
      </w:r>
    </w:p>
    <w:p>
      <w:r>
        <w:rPr>
          <w:b/>
        </w:rPr>
        <w:t>Статья 150. Нематериальные блага</w:t>
      </w:r>
    </w:p>
    <w:p>
      <w:r>
        <w:rPr>
          <w:b/>
        </w:rPr>
        <w:t xml:space="preserve">1. </w:t>
      </w:r>
      <w:r>
        <w:t>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
        <w:rPr>
          <w:b/>
        </w:rPr>
        <w:t xml:space="preserve">2. </w:t>
      </w:r>
      <w:r>
        <w:t>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нарушенного нематериального блага или личного неимущественного права и характера последствий этого нарушения. 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 В случаях и в порядке, которые предусмотрены законом, нематериальные блага, принадлежавшие умершему, могут защищаться другими лицами. (Статья в редакции Федерального закона от 02.07.2013 № 142-ФЗ)</w:t>
      </w:r>
    </w:p>
    <w:p>
      <w:r>
        <w:rPr>
          <w:b/>
        </w:rPr>
        <w:t>Статья 151. Компенсация морального вреда</w:t>
      </w:r>
    </w:p>
    <w:p>
      <w: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(В редакции Федерального закона от 02.07.2013 № 142-ФЗ)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 (В редакции Федерального закона от 02.07.2013 № 142-ФЗ)</w:t>
      </w:r>
    </w:p>
    <w:p>
      <w:r>
        <w:rPr>
          <w:b/>
        </w:rPr>
        <w:t>Статья 152. Защита чести, достоинства и деловой репутации</w:t>
      </w:r>
    </w:p>
    <w:p>
      <w:r>
        <w:rPr>
          <w:b/>
        </w:rPr>
        <w:t xml:space="preserve">1. </w:t>
      </w:r>
      <w:r>
        <w:t>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По требованию заинтересованных лиц допускается защита чести, достоинства и деловой репутации гражданина и после его смерти</w:t>
      </w:r>
    </w:p>
    <w:p>
      <w:r>
        <w:rPr>
          <w:b/>
        </w:rPr>
        <w:t xml:space="preserve">2. </w:t>
      </w:r>
      <w:r>
        <w:t>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
        <w:rPr>
          <w:b/>
        </w:rPr>
        <w:t xml:space="preserve">3. </w:t>
      </w:r>
      <w:r>
        <w:t>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
        <w:rPr>
          <w:b/>
        </w:rPr>
        <w:t xml:space="preserve">4. </w:t>
      </w:r>
      <w:r>
        <w:t>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
        <w:rPr>
          <w:b/>
        </w:rPr>
        <w:t xml:space="preserve">5. </w:t>
      </w:r>
      <w:r>
        <w:t>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
        <w:rPr>
          <w:b/>
        </w:rPr>
        <w:t xml:space="preserve">6. </w:t>
      </w:r>
      <w:r>
        <w:t>Порядок опровержения сведений, порочащих честь, достоинство или деловую репутацию гражданина, в иных случаях, кроме указанных в пунктах 2 - 5 настоящей статьи, устанавливается судом</w:t>
      </w:r>
    </w:p>
    <w:p>
      <w:r>
        <w:rPr>
          <w:b/>
        </w:rPr>
        <w:t xml:space="preserve">7. </w:t>
      </w:r>
      <w:r>
        <w:t>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
        <w:rPr>
          <w:b/>
        </w:rPr>
        <w:t xml:space="preserve">8. </w:t>
      </w:r>
      <w:r>
        <w:t>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
        <w:rPr>
          <w:b/>
        </w:rPr>
        <w:t xml:space="preserve">9. </w:t>
      </w:r>
      <w:r>
        <w:t>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
        <w:rPr>
          <w:b/>
        </w:rPr>
        <w:t xml:space="preserve">10. </w:t>
      </w:r>
      <w:r>
        <w:t>Правила пунктов 1 - 9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
        <w:rPr>
          <w:b/>
        </w:rPr>
        <w:t xml:space="preserve">11. </w:t>
      </w:r>
      <w:r>
        <w:t>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 (Статья в редакции Федерального закона от 02.07.2013 № 142-ФЗ)</w:t>
      </w:r>
    </w:p>
    <w:p>
      <w:r>
        <w:rPr>
          <w:b/>
        </w:rPr>
        <w:t>Статья 1521. Охрана изображения гражданина</w:t>
      </w:r>
    </w:p>
    <w:p>
      <w:r>
        <w:rPr>
          <w:b/>
        </w:rPr>
        <w:t xml:space="preserve">1. </w:t>
      </w:r>
      <w:r>
        <w:t>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(В редакции Федерального закона от 02.07.2013 № 142-ФЗ) 1) использование изображения осуществляется в государственных, общественных или иных публичных интересах;</w:t>
      </w:r>
    </w:p>
    <w:p>
      <w:r>
        <w:rPr>
          <w:b/>
        </w:rPr>
        <w:t xml:space="preserve">2. </w:t>
      </w:r>
      <w:r>
        <w:t>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пункта 1 настоящей статьи, подлежат на основании судебного решения изъятию из оборота и уничтожению без какой бы то ни было компенсации. (Дополнение пунктом - Федеральный закон от 02.07.2013 № 142-ФЗ)</w:t>
      </w:r>
    </w:p>
    <w:p>
      <w:r>
        <w:rPr>
          <w:b/>
        </w:rPr>
        <w:t xml:space="preserve">3. </w:t>
      </w:r>
      <w:r>
        <w:t>Если изображение гражданина, полученное или используемое с нарушением пункта 1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 (Дополнение пунктом - Федеральный закон от 02.07.2013 № 142-ФЗ) (Дополнение статьей - Федеральный закон от 18.12.2006 № 231-ФЗ)</w:t>
      </w:r>
    </w:p>
    <w:p>
      <w:r>
        <w:rPr>
          <w:b/>
        </w:rPr>
        <w:t xml:space="preserve">1. </w:t>
      </w:r>
      <w:r>
        <w:t>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
        <w:rPr>
          <w:b/>
        </w:rPr>
        <w:t xml:space="preserve">1. </w:t>
      </w:r>
      <w:r>
        <w:t>гражданин позировал за плату</w:t>
      </w:r>
    </w:p>
    <w:p>
      <w:r>
        <w:rPr>
          <w:b/>
        </w:rPr>
        <w:t>Статья 1522. Охрана частной жизни гражданина</w:t>
      </w:r>
    </w:p>
    <w:p>
      <w:r>
        <w:rPr>
          <w:b/>
        </w:rPr>
        <w:t xml:space="preserve">1. </w:t>
      </w:r>
      <w:r>
        <w:t>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 Не являются нарушением правил, установленных абзацем первым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
        <w:rPr>
          <w:b/>
        </w:rPr>
        <w:t xml:space="preserve">2. </w:t>
      </w:r>
      <w:r>
        <w:t>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
        <w:rPr>
          <w:b/>
        </w:rPr>
        <w:t xml:space="preserve">3. </w:t>
      </w:r>
      <w:r>
        <w:t>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
        <w:rPr>
          <w:b/>
        </w:rPr>
        <w:t xml:space="preserve">4. </w:t>
      </w:r>
      <w:r>
        <w:t>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
        <w:rPr>
          <w:b/>
        </w:rPr>
        <w:t xml:space="preserve">5. </w:t>
      </w:r>
      <w:r>
        <w:t>Право требовать защиты частной жизни гражданина способами, предусмотренными пунктом 2 статьи 150 настоящего Кодекса и настоящей статьей, в случае его смерти имеют дети, родители и переживший супруг такого гражданина. (Дополнение статьей - Федеральный закон от 02.07.2013 № 142-ФЗ) Подраздел 4. Сделки. Решения собраний. Представительство (Наименование в редакции Федерального закона от 07.05.2013 № 100-ФЗ)</w:t>
      </w:r>
    </w:p>
    <w:p>
      <w:pPr>
        <w:pStyle w:val="Heading3"/>
      </w:pPr>
      <w:r>
        <w:t>Сделки</w:t>
      </w:r>
    </w:p>
    <w:p>
      <w:r>
        <w:rPr>
          <w:b/>
        </w:rPr>
        <w:t>Статья 153. Понятие сделки</w:t>
      </w:r>
    </w:p>
    <w:p>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
        <w:rPr>
          <w:b/>
        </w:rPr>
        <w:t>Статья 154. Договоры и односторонние сделки</w:t>
      </w:r>
    </w:p>
    <w:p>
      <w:r>
        <w:rPr>
          <w:b/>
        </w:rPr>
        <w:t xml:space="preserve">1. </w:t>
      </w:r>
      <w:r>
        <w:t>Сделки могут быть двух- или многосторонними (договоры) и односторонними</w:t>
      </w:r>
    </w:p>
    <w:p>
      <w:r>
        <w:rPr>
          <w:b/>
        </w:rPr>
        <w:t xml:space="preserve">2. </w:t>
      </w:r>
      <w:r>
        <w:t>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
        <w:rPr>
          <w:b/>
        </w:rPr>
        <w:t xml:space="preserve">3. </w:t>
      </w:r>
      <w:r>
        <w:t>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
        <w:rPr>
          <w:b/>
        </w:rPr>
        <w:t>Статья 155. Обязанности по односторонней сделке</w:t>
      </w:r>
    </w:p>
    <w:p>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
        <w:rPr>
          <w:b/>
        </w:rPr>
        <w:t>Статья 156. Правовое регулирование односторонних сделок</w:t>
      </w:r>
    </w:p>
    <w:p>
      <w:r>
        <w:t>К односторонним сделкам соответственно применяются общие положения об обязательствах и о договорах, поскольку это не противоречит закону, одностороннему характеру и существу сделки. (В редакции Федерального закона от 07.05.2013 № 100-ФЗ)</w:t>
      </w:r>
    </w:p>
    <w:p>
      <w:r>
        <w:rPr>
          <w:b/>
        </w:rPr>
        <w:t>Статья 157. Сделки, совершенные под условием</w:t>
      </w:r>
    </w:p>
    <w:p>
      <w:r>
        <w:rPr>
          <w:b/>
        </w:rPr>
        <w:t xml:space="preserve">1. </w:t>
      </w:r>
      <w:r>
        <w:t>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
        <w:rPr>
          <w:b/>
        </w:rPr>
        <w:t xml:space="preserve">2. </w:t>
      </w:r>
      <w:r>
        <w:t>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
        <w:rPr>
          <w:b/>
        </w:rPr>
        <w:t xml:space="preserve">3. </w:t>
      </w:r>
      <w:r>
        <w:t>Если наступлению условия недобросовестно воспрепятствовала сторона, которой наступление условия невыгодно, то условие признается наступившим. Если наступлению условия недобросовестно содействовала сторона, которой наступление условия выгодно, то условие признается ненаступившим</w:t>
      </w:r>
    </w:p>
    <w:p>
      <w:r>
        <w:rPr>
          <w:b/>
        </w:rPr>
        <w:t>Статья 1571. Согласие на совершение сделки</w:t>
      </w:r>
    </w:p>
    <w:p>
      <w:r>
        <w:rPr>
          <w:b/>
        </w:rPr>
        <w:t xml:space="preserve">1. </w:t>
      </w:r>
      <w:r>
        <w:t>Правила настоящей статьи применяются, если другое не предусмотрено законом или иным правовым актом</w:t>
      </w:r>
    </w:p>
    <w:p>
      <w:r>
        <w:rPr>
          <w:b/>
        </w:rPr>
        <w:t xml:space="preserve">2. </w:t>
      </w:r>
      <w:r>
        <w:t>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
        <w:rPr>
          <w:b/>
        </w:rPr>
        <w:t xml:space="preserve">3. </w:t>
      </w:r>
      <w:r>
        <w:t>В предварительном согласии на совершение сделки должен быть определен предмет сделки, на совершение которой дается согласие. При последующем согласии (одобрении) должна быть указана сделка, на совершение которой дано согласие</w:t>
      </w:r>
    </w:p>
    <w:p>
      <w:r>
        <w:rPr>
          <w:b/>
        </w:rPr>
        <w:t xml:space="preserve">4. </w:t>
      </w:r>
      <w:r>
        <w:t>Молчание не считается согласием на совершение сделки, за исключением случаев, установленных законом. (Дополнение статьей - Федеральный закон от 07.05.2013 № 100-ФЗ)</w:t>
      </w:r>
    </w:p>
    <w:p>
      <w:r>
        <w:rPr>
          <w:b/>
        </w:rPr>
        <w:t>Статья 158. Форма сделок</w:t>
      </w:r>
    </w:p>
    <w:p>
      <w:r>
        <w:rPr>
          <w:b/>
        </w:rPr>
        <w:t xml:space="preserve">1. </w:t>
      </w:r>
      <w:r>
        <w:t>Сделки совершаются устно или в письменной форме (простой или нотариальной)</w:t>
      </w:r>
    </w:p>
    <w:p>
      <w:r>
        <w:rPr>
          <w:b/>
        </w:rPr>
        <w:t xml:space="preserve">2. </w:t>
      </w:r>
      <w:r>
        <w:t>Сделка, которая может быть совершена устно, считается совершенной и в том случае, когда из поведения лица явствует его воля совершить сделку</w:t>
      </w:r>
    </w:p>
    <w:p>
      <w:r>
        <w:rPr>
          <w:b/>
        </w:rPr>
        <w:t xml:space="preserve">3. </w:t>
      </w:r>
      <w:r>
        <w:t>Молчание признается выражением воли совершить сделку в случаях, предусмотренных законом или соглашением сторон</w:t>
      </w:r>
    </w:p>
    <w:p>
      <w:r>
        <w:rPr>
          <w:b/>
        </w:rPr>
        <w:t>Статья 159. Устные сделки</w:t>
      </w:r>
    </w:p>
    <w:p>
      <w:r>
        <w:rPr>
          <w:b/>
        </w:rPr>
        <w:t xml:space="preserve">1. </w:t>
      </w:r>
      <w:r>
        <w:t>Сделка, для которой законом или соглашением сторон не установлена письменная (простая или нотариальная) форма, может быть совершена устно</w:t>
      </w:r>
    </w:p>
    <w:p>
      <w:r>
        <w:rPr>
          <w:b/>
        </w:rPr>
        <w:t xml:space="preserve">2. </w:t>
      </w:r>
      <w:r>
        <w:t>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
        <w:rPr>
          <w:b/>
        </w:rPr>
        <w:t xml:space="preserve">3. </w:t>
      </w:r>
      <w:r>
        <w:t>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
        <w:rPr>
          <w:b/>
        </w:rPr>
        <w:t>Статья 160. Письменная форма сделки</w:t>
      </w:r>
    </w:p>
    <w:p>
      <w:r>
        <w:rPr>
          <w:b/>
        </w:rPr>
        <w:t xml:space="preserve">1. </w:t>
      </w:r>
      <w:r>
        <w:t>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 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 Двусторонние (многосторонние) сделки могут совершаться способами, установленными пунктами 2 и 3 статьи 434 настоящего Кодекса. 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(пункт 1 статьи 162). (Пункт в редакции Федерального закона от 18.03.2019 № 34-ФЗ)</w:t>
      </w:r>
    </w:p>
    <w:p>
      <w:r>
        <w:rPr>
          <w:b/>
        </w:rPr>
        <w:t xml:space="preserve">2. </w:t>
      </w:r>
      <w:r>
        <w:t>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 (В редакции федеральных законов от 06.04.2011 № 65-ФЗ, от 18.03.2019 № 34-ФЗ)</w:t>
      </w:r>
    </w:p>
    <w:p>
      <w:r>
        <w:rPr>
          <w:b/>
        </w:rPr>
        <w:t xml:space="preserve">3. </w:t>
      </w:r>
      <w:r>
        <w:t>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При совершении доверенностей, указанных в пункте 3 статьи 1851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 (В редакции Федерального закона от 23.05.2018 № 116-ФЗ)</w:t>
      </w:r>
    </w:p>
    <w:p>
      <w:r>
        <w:rPr>
          <w:b/>
        </w:rPr>
        <w:t>Статья 161. Сделки, совершаемые в простой письменной форме</w:t>
      </w:r>
    </w:p>
    <w:p>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 (Дополнение статьей - Федеральный закон от 30.12.2012 № 302-ФЗ) Подраздел 2. Лица</w:t>
      </w:r>
    </w:p>
    <w:p>
      <w:r>
        <w:rPr>
          <w:b/>
        </w:rPr>
        <w:t xml:space="preserve">1. </w:t>
      </w:r>
      <w:r>
        <w:t>Должны совершаться в простой письменной форме, за исключением сделок, требующих нотариального удостоверения</w:t>
      </w:r>
    </w:p>
    <w:p>
      <w:r>
        <w:rPr>
          <w:b/>
        </w:rPr>
        <w:t xml:space="preserve">2. </w:t>
      </w:r>
      <w:r>
        <w:t>Соблюдение простой письменной формы не требуется для сделок, которые в соответствии со статьей 159 настоящего Кодекса могут быть совершены устно</w:t>
      </w:r>
    </w:p>
    <w:p>
      <w:r>
        <w:rPr>
          <w:b/>
        </w:rPr>
        <w:t xml:space="preserve">1. </w:t>
      </w:r>
      <w:r>
        <w:t>сделки юридических лиц между собой и с гражданами</w:t>
      </w:r>
    </w:p>
    <w:p>
      <w:r>
        <w:rPr>
          <w:b/>
        </w:rPr>
        <w:t xml:space="preserve">1. </w:t>
      </w:r>
      <w:r>
        <w:t>сделки граждан между собой на сумму, превышающую десять тысяч рублей, а в случаях, предусмотренных законом, - независимо от суммы сделки. (В редакции Федерального закона от 07.05.2013 № 100-ФЗ)</w:t>
      </w:r>
    </w:p>
    <w:p>
      <w:r>
        <w:rPr>
          <w:b/>
        </w:rPr>
        <w:t>Статья 162. Последствия несоблюдения простой письменной формы сделки</w:t>
      </w:r>
    </w:p>
    <w:p>
      <w:r>
        <w:rPr>
          <w:b/>
        </w:rPr>
        <w:t xml:space="preserve">1. </w:t>
      </w:r>
      <w:r>
        <w:t>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
        <w:rPr>
          <w:b/>
        </w:rPr>
        <w:t xml:space="preserve">2. </w:t>
      </w:r>
      <w:r>
        <w:t>В случаях, прямо указанных в законе или в соглашении сторон, несоблюдение простой письменной формы сделки влечет ее недействительность</w:t>
      </w:r>
    </w:p>
    <w:p>
      <w:r>
        <w:rPr>
          <w:b/>
        </w:rPr>
        <w:t xml:space="preserve">3. </w:t>
      </w:r>
      <w:r>
        <w:t>(Пункт утратил силу - Федеральный закон от 07.05.2013 № 100-ФЗ)</w:t>
      </w:r>
    </w:p>
    <w:p>
      <w:r>
        <w:rPr>
          <w:b/>
        </w:rPr>
        <w:t>Статья 163. Нотариальное удостоверение сделки</w:t>
      </w:r>
    </w:p>
    <w:p>
      <w:r>
        <w:t>(Наименование в редакции Федерального закона от 07.05.2013 № 100-ФЗ)</w:t>
      </w:r>
    </w:p>
    <w:p>
      <w:r>
        <w:rPr>
          <w:b/>
        </w:rPr>
        <w:t xml:space="preserve">1. </w:t>
      </w:r>
      <w:r>
        <w:t>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 (В редакции Федерального закона от 07.05.2013 № 100-ФЗ)</w:t>
      </w:r>
    </w:p>
    <w:p>
      <w:r>
        <w:rPr>
          <w:b/>
        </w:rPr>
        <w:t xml:space="preserve">2. </w:t>
      </w:r>
      <w:r>
        <w:t>Нотариальное удостоверение сделок обязательно</w:t>
      </w:r>
    </w:p>
    <w:p>
      <w:r>
        <w:rPr>
          <w:b/>
        </w:rPr>
        <w:t xml:space="preserve">3. </w:t>
      </w:r>
      <w:r>
        <w:t>Если нотариальное удостоверение сделки в соответствии с пунктом 2 настоящей статьи является обязательным, несоблюдение нотариальной формы сделки влечет ее ничтожность. (Дополнение пунктом - Федеральный закон от 07.05.2013 № 100-ФЗ)</w:t>
      </w:r>
    </w:p>
    <w:p>
      <w:r>
        <w:rPr>
          <w:b/>
        </w:rPr>
        <w:t xml:space="preserve">2. </w:t>
      </w:r>
      <w:r>
        <w:t>в случаях, указанных в законе</w:t>
      </w:r>
    </w:p>
    <w:p>
      <w:r>
        <w:rPr>
          <w:b/>
        </w:rPr>
        <w:t xml:space="preserve">2. </w:t>
      </w:r>
      <w:r>
        <w:t>в случаях, предусмотренных соглашением сторон, хотя бы по закону для сделок данного вида эта форма не требовалась</w:t>
      </w:r>
    </w:p>
    <w:p>
      <w:r>
        <w:rPr>
          <w:b/>
        </w:rPr>
        <w:t>Статья 164. Государственная регистрация сделок</w:t>
      </w:r>
    </w:p>
    <w:p>
      <w:r>
        <w:rPr>
          <w:b/>
        </w:rPr>
        <w:t xml:space="preserve">1. </w:t>
      </w:r>
      <w:r>
        <w:t>В случаях, если законом предусмотрена государственная регистрация сделок, правовые последствия сделки наступают после ее регистрации</w:t>
      </w:r>
    </w:p>
    <w:p>
      <w:r>
        <w:rPr>
          <w:b/>
        </w:rPr>
        <w:t xml:space="preserve">2. </w:t>
      </w:r>
      <w:r>
        <w:t>Сделка, предусматривающая изменение условий зарегистрированной сделки, подлежит государственной регистрации. (Статья в редакции Федерального закона от 07.05.2013 № 100-ФЗ)</w:t>
      </w:r>
    </w:p>
    <w:p>
      <w:r>
        <w:rPr>
          <w:b/>
        </w:rPr>
        <w:t>Статья 165. Последствия уклонения от нотариального удостоверения или государственной регистрации сделки</w:t>
      </w:r>
    </w:p>
    <w:p>
      <w:r>
        <w:rPr>
          <w:b/>
        </w:rPr>
        <w:t xml:space="preserve">1. </w:t>
      </w:r>
      <w:r>
        <w:t>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
        <w:rPr>
          <w:b/>
        </w:rPr>
        <w:t xml:space="preserve">2. </w:t>
      </w:r>
      <w:r>
        <w:t>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
        <w:rPr>
          <w:b/>
        </w:rPr>
        <w:t xml:space="preserve">3. </w:t>
      </w:r>
      <w:r>
        <w:t>В случаях, предусмотренных пунктами 1 и 2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
        <w:rPr>
          <w:b/>
        </w:rPr>
        <w:t xml:space="preserve">4. </w:t>
      </w:r>
      <w:r>
        <w:t>Срок исковой давности по требованиям, указанным в настоящей статье, составляет один год. (Статья в редакции Федерального закона от 07.05.2013 № 100-ФЗ)</w:t>
      </w:r>
    </w:p>
    <w:p>
      <w:r>
        <w:rPr>
          <w:b/>
        </w:rPr>
        <w:t>Статья 1651. Юридически значимые сообщения</w:t>
      </w:r>
    </w:p>
    <w:p>
      <w:r>
        <w:rPr>
          <w:b/>
        </w:rPr>
        <w:t xml:space="preserve">1. </w:t>
      </w:r>
      <w:r>
        <w:t>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
        <w:rPr>
          <w:b/>
        </w:rPr>
        <w:t xml:space="preserve">2. </w:t>
      </w:r>
      <w:r>
        <w:t>Правила пункта 1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 (Дополнение статьей - Федеральный закон от 07.05.2013 № 100-ФЗ) § 2. Недействительность сделок</w:t>
      </w:r>
    </w:p>
    <w:p>
      <w:r>
        <w:rPr>
          <w:b/>
        </w:rPr>
        <w:t>Статья 166. Оспоримые и ничтожные сделки</w:t>
      </w:r>
    </w:p>
    <w:p>
      <w:r>
        <w:rPr>
          <w:b/>
        </w:rPr>
        <w:t xml:space="preserve">1. </w:t>
      </w:r>
      <w:r>
        <w:t>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
        <w:rPr>
          <w:b/>
        </w:rPr>
        <w:t xml:space="preserve">2. </w:t>
      </w:r>
      <w:r>
        <w:t>Требование о признании оспоримой сделки недействительной может быть предъявлено стороной сделки или иным лицом, указанным в законе. 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 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 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
        <w:rPr>
          <w:b/>
        </w:rPr>
        <w:t xml:space="preserve">3. </w:t>
      </w:r>
      <w:r>
        <w:t>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
        <w:rPr>
          <w:b/>
        </w:rPr>
        <w:t xml:space="preserve">4. </w:t>
      </w:r>
      <w:r>
        <w:t>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
        <w:rPr>
          <w:b/>
        </w:rPr>
        <w:t xml:space="preserve">5. </w:t>
      </w:r>
      <w:r>
        <w:t>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 (Статья в редакции Федерального закона от 07.05.2013 № 100-ФЗ)</w:t>
      </w:r>
    </w:p>
    <w:p>
      <w:r>
        <w:rPr>
          <w:b/>
        </w:rPr>
        <w:t>Статья 167. Общие положения о последствиях недействительности сделки</w:t>
      </w:r>
    </w:p>
    <w:p>
      <w:r>
        <w:rPr>
          <w:b/>
        </w:rPr>
        <w:t xml:space="preserve">1. </w:t>
      </w:r>
      <w:r>
        <w:t>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 (Дополнение абзацем - Федеральный закон от 07.05.2013 № 100-ФЗ)</w:t>
      </w:r>
    </w:p>
    <w:p>
      <w:r>
        <w:rPr>
          <w:b/>
        </w:rPr>
        <w:t xml:space="preserve">2. </w:t>
      </w:r>
      <w: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(В редакции Федерального закона от 07.05.2013 № 100-ФЗ)</w:t>
      </w:r>
    </w:p>
    <w:p>
      <w:r>
        <w:rPr>
          <w:b/>
        </w:rPr>
        <w:t xml:space="preserve">3. </w:t>
      </w:r>
      <w:r>
        <w:t>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 (В редакции Федерального закона от 07.05.2013 № 100-ФЗ)</w:t>
      </w:r>
    </w:p>
    <w:p>
      <w:r>
        <w:rPr>
          <w:b/>
        </w:rPr>
        <w:t xml:space="preserve">4. </w:t>
      </w:r>
      <w:r>
        <w:t>Суд вправе не применять последствия недействительности сделки (пункт 2 настоящей статьи), если их применение будет противоречить основам правопорядка или нравственности. (Дополнение пунктом - Федеральный закон от 07.05.2013 № 100-ФЗ)</w:t>
      </w:r>
    </w:p>
    <w:p>
      <w:r>
        <w:rPr>
          <w:b/>
        </w:rPr>
        <w:t>Статья 168. Недействительность сделки, нарушающей требования закона или иного правового акта</w:t>
      </w:r>
    </w:p>
    <w:p>
      <w:r>
        <w:rPr>
          <w:b/>
        </w:rPr>
        <w:t xml:space="preserve">1. </w:t>
      </w:r>
      <w:r>
        <w:t>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
        <w:rPr>
          <w:b/>
        </w:rPr>
        <w:t xml:space="preserve">2. </w:t>
      </w:r>
      <w:r>
        <w:t>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(Статья в редакции Федерального закона от 07.05.2013 № 100-ФЗ)</w:t>
      </w:r>
    </w:p>
    <w:p>
      <w:r>
        <w:rPr>
          <w:b/>
        </w:rPr>
        <w:t>Статья 169. Недействительность сделки, совершенной с целью, противной основам правопорядка или нравственности</w:t>
      </w:r>
    </w:p>
    <w:p>
      <w:r>
        <w:t>Сделка, совершенная с целью, заведомо противной основам правопорядка или нравственности, ничтожна и влечет последствия, установленные статьей 167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 (Статья в редакции Федерального закона от 07.05.2013 № 100-ФЗ)</w:t>
      </w:r>
    </w:p>
    <w:p>
      <w:r>
        <w:rPr>
          <w:b/>
        </w:rPr>
        <w:t>Статья 170. Недействительность мнимой и притворной сделок</w:t>
      </w:r>
    </w:p>
    <w:p>
      <w:r>
        <w:rPr>
          <w:b/>
        </w:rPr>
        <w:t xml:space="preserve">1. </w:t>
      </w:r>
      <w:r>
        <w:t>Мнимая сделка, то есть сделка, совершенная лишь для вида, без намерения создать соответствующие ей правовые последствия, ничтожна</w:t>
      </w:r>
    </w:p>
    <w:p>
      <w:r>
        <w:rPr>
          <w:b/>
        </w:rPr>
        <w:t xml:space="preserve">2. </w:t>
      </w:r>
      <w:r>
        <w:t>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 (В редакции Федерального закона от 07.05.2013 № 100-ФЗ)</w:t>
      </w:r>
    </w:p>
    <w:p>
      <w:r>
        <w:rPr>
          <w:b/>
        </w:rPr>
        <w:t>Статья 171. Недействительность сделки, совершенной гражданином, признанным недееспособным</w:t>
      </w:r>
    </w:p>
    <w:p>
      <w:r>
        <w:rPr>
          <w:b/>
        </w:rPr>
        <w:t xml:space="preserve">1. </w:t>
      </w:r>
      <w:r>
        <w:t>Ничтожна сделка, совершенная гражданином, признанным недееспособным вследствие психического расстройства. 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(В редакции Федерального закона от 07.05.2013 № 100-ФЗ) 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
        <w:rPr>
          <w:b/>
        </w:rPr>
        <w:t xml:space="preserve">2. </w:t>
      </w:r>
      <w:r>
        <w:t>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
        <w:rPr>
          <w:b/>
        </w:rPr>
        <w:t>Статья 172. Недействительность сделки, совершенной несовершеннолетним, не достигшим четырнадцати лет</w:t>
      </w:r>
    </w:p>
    <w:p>
      <w:r>
        <w:rPr>
          <w:b/>
        </w:rPr>
        <w:t xml:space="preserve">1. </w:t>
      </w:r>
      <w:r>
        <w:t>Ничтожна сделка, совершенная несовершеннолетним, не достигшим четырнадцати лет (малолетним). К такой сделке применяются правила, предусмотренные абзацами вторым и третьим пункта 1 статьи 171 настоящего Кодекса</w:t>
      </w:r>
    </w:p>
    <w:p>
      <w:r>
        <w:rPr>
          <w:b/>
        </w:rPr>
        <w:t xml:space="preserve">2. </w:t>
      </w:r>
      <w:r>
        <w:t>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
        <w:rPr>
          <w:b/>
        </w:rPr>
        <w:t xml:space="preserve">3. </w:t>
      </w:r>
      <w:r>
        <w:t>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статьей 28 настоящего Кодекса</w:t>
      </w:r>
    </w:p>
    <w:p>
      <w:r>
        <w:rPr>
          <w:b/>
        </w:rPr>
        <w:t>Статья 173. Недействительность сделки юридического лица, совершенной в противоречии с целями его деятельности</w:t>
      </w:r>
    </w:p>
    <w:p>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 (Статья в редакции Федерального закона от 07.05.2013 № 100-ФЗ)</w:t>
      </w:r>
    </w:p>
    <w:p>
      <w:r>
        <w:rPr>
          <w:b/>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
        <w:rPr>
          <w:b/>
        </w:rPr>
        <w:t xml:space="preserve">1. </w:t>
      </w:r>
      <w:r>
        <w:t>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 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
        <w:rPr>
          <w:b/>
        </w:rPr>
        <w:t xml:space="preserve">2. </w:t>
      </w:r>
      <w:r>
        <w:t>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
        <w:rPr>
          <w:b/>
        </w:rPr>
        <w:t xml:space="preserve">3. </w:t>
      </w:r>
      <w:r>
        <w:t>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 (Дополнение статьей - Федеральный закон от 07.05.2013 № 100-ФЗ)</w:t>
      </w:r>
    </w:p>
    <w:p>
      <w:r>
        <w:rPr>
          <w:b/>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
        <w:rPr>
          <w:b/>
        </w:rPr>
        <w:t xml:space="preserve">1. </w:t>
      </w:r>
      <w:r>
        <w:t>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
        <w:rPr>
          <w:b/>
        </w:rPr>
        <w:t xml:space="preserve">2. </w:t>
      </w:r>
      <w:r>
        <w:t>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 (Статья в редакции Федерального закона от 07.05.2013 № 100-ФЗ)</w:t>
      </w:r>
    </w:p>
    <w:p>
      <w:r>
        <w:rPr>
          <w:b/>
        </w:rPr>
        <w:t>Статья 1741. Последствия совершения сделки в отношении имущества, распоряжение которым запрещено или ограничено</w:t>
      </w:r>
    </w:p>
    <w:p>
      <w:r>
        <w:rPr>
          <w:b/>
        </w:rPr>
        <w:t xml:space="preserve">1. </w:t>
      </w:r>
      <w:r>
        <w:t>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(статья 180)</w:t>
      </w:r>
    </w:p>
    <w:p>
      <w:r>
        <w:rPr>
          <w:b/>
        </w:rPr>
        <w:t xml:space="preserve">2. </w:t>
      </w:r>
      <w:r>
        <w:t>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 (Дополнение статьей - Федеральный закон от 07.05.2013 № 100-ФЗ)</w:t>
      </w:r>
    </w:p>
    <w:p>
      <w:r>
        <w:rPr>
          <w:b/>
        </w:rPr>
        <w:t>Статья 175. Недействительность сделки, совершенной несовершеннолетним в возрасте от четырнадцати до восемнадцати лет</w:t>
      </w:r>
    </w:p>
    <w:p>
      <w:r>
        <w:rPr>
          <w:b/>
        </w:rPr>
        <w:t xml:space="preserve">1. </w:t>
      </w:r>
      <w:r>
        <w:t>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статьей 26 настоящего Кодекса, может быть признана судом недействительной по иску родителей, усыновителей или попечителя. Если такая сделка признана недействительной, соответственно применяются правила, предусмотренные абзацами вторым и третьим пункта 1 статьи 171 настоящего Кодекса</w:t>
      </w:r>
    </w:p>
    <w:p>
      <w:r>
        <w:rPr>
          <w:b/>
        </w:rPr>
        <w:t xml:space="preserve">2. </w:t>
      </w:r>
      <w:r>
        <w:t>Правила настоящей статьи не распространяются на сделки несовершеннолетних, ставших полностью дееспособными</w:t>
      </w:r>
    </w:p>
    <w:p>
      <w:r>
        <w:rPr>
          <w:b/>
        </w:rPr>
        <w:t>Статья 176. Недействительность сделки, совершенной гражданином, ограниченным судом в дееспособности</w:t>
      </w:r>
    </w:p>
    <w:p>
      <w:r>
        <w:rPr>
          <w:b/>
        </w:rPr>
        <w:t xml:space="preserve">1. </w:t>
      </w:r>
      <w:r>
        <w:t>Сделка по распоряжению имуществом, совершенная без согласия попечителя гражданином, ограниченным судом в дееспособности (статья 30), может быть признана судом недействительной по иску попечителя. (В редакции Федерального закона от 07.05.2013 № 100-ФЗ) Если такая сделка признана недействительной, соответственно применяются правила, предусмотренные абзацами вторым и третьим пункта 1 статьи 171 настоящего Кодекса</w:t>
      </w:r>
    </w:p>
    <w:p>
      <w:r>
        <w:rPr>
          <w:b/>
        </w:rPr>
        <w:t xml:space="preserve">2. </w:t>
      </w:r>
      <w:r>
        <w:t>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статьей 30 настоящего Кодекса. (В редакции Федерального закона от 07.05.2013 № 100-ФЗ)</w:t>
      </w:r>
    </w:p>
    <w:p>
      <w:r>
        <w:rPr>
          <w:b/>
        </w:rPr>
        <w:t>Статья 177. Недействительность сделки, совершенной гражданином, не способным понимать значение своих действий или руководить ими</w:t>
      </w:r>
    </w:p>
    <w:p>
      <w:r>
        <w:rPr>
          <w:b/>
        </w:rPr>
        <w:t xml:space="preserve">1. </w:t>
      </w:r>
      <w:r>
        <w:t>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
        <w:rPr>
          <w:b/>
        </w:rPr>
        <w:t xml:space="preserve">2. </w:t>
      </w:r>
      <w:r>
        <w:t>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 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 (Дополнение абзацем - Федеральный закон от 07.05.2013 № 100-ФЗ)</w:t>
      </w:r>
    </w:p>
    <w:p>
      <w:r>
        <w:rPr>
          <w:b/>
        </w:rPr>
        <w:t xml:space="preserve">3. </w:t>
      </w:r>
      <w:r>
        <w:t>Если сделка признана недействительной на основании настоящей статьи, соответственно применяются правила, предусмотренные абзацами вторым и третьим пункта 1 статьи 171 настоящего Кодекса</w:t>
      </w:r>
    </w:p>
    <w:p>
      <w:r>
        <w:rPr>
          <w:b/>
        </w:rPr>
        <w:t>Статья 178. Недействительность сделки, совершенной под влиянием существенного заблуждения</w:t>
      </w:r>
    </w:p>
    <w:p>
      <w:r>
        <w:rPr>
          <w:b/>
        </w:rPr>
        <w:t xml:space="preserve">1. </w:t>
      </w:r>
      <w:r>
        <w:t>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
        <w:rPr>
          <w:b/>
        </w:rPr>
        <w:t xml:space="preserve">2. </w:t>
      </w:r>
      <w:r>
        <w:t>При наличии условий, предусмотренных пунктом 1 настоящей статьи, заблуждение предполагается достаточно существенным, в частности если</w:t>
      </w:r>
    </w:p>
    <w:p>
      <w:r>
        <w:rPr>
          <w:b/>
        </w:rPr>
        <w:t xml:space="preserve">3. </w:t>
      </w:r>
      <w:r>
        <w:t>Заблуждение относительно мотивов сделки не является достаточно существенным для признания сделки недействительной</w:t>
      </w:r>
    </w:p>
    <w:p>
      <w:r>
        <w:rPr>
          <w:b/>
        </w:rPr>
        <w:t xml:space="preserve">4. </w:t>
      </w:r>
      <w:r>
        <w:t>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
        <w:rPr>
          <w:b/>
        </w:rPr>
        <w:t xml:space="preserve">5. </w:t>
      </w:r>
      <w:r>
        <w:t>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
        <w:rPr>
          <w:b/>
        </w:rPr>
        <w:t xml:space="preserve">6. </w:t>
      </w:r>
      <w:r>
        <w:t>Если сделка признана недействительной как совершенная под влиянием заблуждения, к ней применяются правила, предусмотренные статьей 167 настоящего Кодекса. 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 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 (Статья в редакции Федерального закона от 07.05.2013 № 100-ФЗ)</w:t>
      </w:r>
    </w:p>
    <w:p>
      <w:r>
        <w:rPr>
          <w:b/>
        </w:rPr>
        <w:t xml:space="preserve">2. </w:t>
      </w:r>
      <w:r>
        <w:t>сторона допустила очевидные оговорку, описку, опечатку и т.п</w:t>
      </w:r>
    </w:p>
    <w:p>
      <w:r>
        <w:rPr>
          <w:b/>
        </w:rPr>
        <w:t xml:space="preserve">2. </w:t>
      </w:r>
      <w:r>
        <w:t>сторона заблуждается в отношении предмета сделки, в частности таких его качеств, которые в обороте рассматриваются как существенные</w:t>
      </w:r>
    </w:p>
    <w:p>
      <w:r>
        <w:rPr>
          <w:b/>
        </w:rPr>
        <w:t xml:space="preserve">2. </w:t>
      </w:r>
      <w:r>
        <w:t>сторона заблуждается в отношении природы сделки</w:t>
      </w:r>
    </w:p>
    <w:p>
      <w:r>
        <w:rPr>
          <w:b/>
        </w:rPr>
        <w:t xml:space="preserve">2. </w:t>
      </w:r>
      <w:r>
        <w:t>сторона заблуждается в отношении лица, с которым она вступает в сделку, или лица, связанного со сделкой</w:t>
      </w:r>
    </w:p>
    <w:p>
      <w:r>
        <w:rPr>
          <w:b/>
        </w:rPr>
        <w:t xml:space="preserve">2. </w:t>
      </w:r>
      <w:r>
        <w:t>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
        <w:rPr>
          <w:b/>
        </w:rPr>
        <w:t>Статья 179. Недействительность сделки, совершенной под влиянием обмана, насилия, угрозы или неблагоприятных обстоятельств</w:t>
      </w:r>
    </w:p>
    <w:p>
      <w:r>
        <w:rPr>
          <w:b/>
        </w:rPr>
        <w:t xml:space="preserve">1. </w:t>
      </w:r>
      <w:r>
        <w:t>Сделка, совершенная под влиянием насилия или угрозы, может быть признана судом недействительной по иску потерпевшего</w:t>
      </w:r>
    </w:p>
    <w:p>
      <w:r>
        <w:rPr>
          <w:b/>
        </w:rPr>
        <w:t xml:space="preserve">2. </w:t>
      </w:r>
      <w:r>
        <w:t>Сделка, совершенная под влиянием обмана, может быть признана судом недействительной по иску потерпевшего. 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 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
        <w:rPr>
          <w:b/>
        </w:rPr>
        <w:t xml:space="preserve">3. </w:t>
      </w:r>
      <w:r>
        <w:t>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
        <w:rPr>
          <w:b/>
        </w:rPr>
        <w:t xml:space="preserve">4. </w:t>
      </w:r>
      <w:r>
        <w:t>Если сделка признана недействительной по одному из оснований, указанных в пунктах 1 - 3 настоящей статьи, применяются последствия недействительности сделки, установленные статьей 167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 (Статья в редакции Федерального закона от 07.05.2013 № 100-ФЗ)</w:t>
      </w:r>
    </w:p>
    <w:p>
      <w:r>
        <w:rPr>
          <w:b/>
        </w:rPr>
        <w:t>Статья 180. Последствия недействительности части сделки</w:t>
      </w:r>
    </w:p>
    <w:p>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
        <w:rPr>
          <w:b/>
        </w:rPr>
        <w:t>Статья 181. Сроки исковой давности по недействительным сделкам</w:t>
      </w:r>
    </w:p>
    <w:p>
      <w:r>
        <w:rPr>
          <w:b/>
        </w:rPr>
        <w:t xml:space="preserve">1. </w:t>
      </w:r>
      <w:r>
        <w:t>Срок исковой давности по требованиям о применении последствий недействительности ничтожной сделки и о признании такой сделки недействительной (пункт 3 статьи 166)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 (В редакции Федерального закона от 07.05.2013 № 100-ФЗ)</w:t>
      </w:r>
    </w:p>
    <w:p>
      <w:r>
        <w:rPr>
          <w:b/>
        </w:rPr>
        <w:t xml:space="preserve">2. </w:t>
      </w:r>
      <w:r>
        <w:t>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(пункт 1 статьи 179), либо со дня, когда истец узнал или должен был узнать об иных обстоятельствах, являющихся основанием для признания сделки недействительной. (Статья в редакции Федерального закона от 21.07.2005 № 109-ФЗ)</w:t>
      </w:r>
    </w:p>
    <w:p>
      <w:pPr>
        <w:pStyle w:val="Heading3"/>
      </w:pPr>
      <w:r>
        <w:t>Решения собраний</w:t>
      </w:r>
    </w:p>
    <w:p>
      <w:r>
        <w:rPr>
          <w:b/>
        </w:rPr>
        <w:t>Статья 1811. Основные положения</w:t>
      </w:r>
    </w:p>
    <w:p>
      <w:r>
        <w:rPr>
          <w:b/>
        </w:rPr>
        <w:t xml:space="preserve">1. </w:t>
      </w:r>
      <w:r>
        <w:t>Правила, предусмотренные настоящей главой, применяются, если законом или в установленном им порядке не предусмотрено иное</w:t>
      </w:r>
    </w:p>
    <w:p>
      <w:r>
        <w:rPr>
          <w:b/>
        </w:rPr>
        <w:t xml:space="preserve">2. </w:t>
      </w:r>
      <w:r>
        <w:t>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
        <w:rPr>
          <w:b/>
        </w:rPr>
        <w:t>Статья 1812. Принятие решения собрания</w:t>
      </w:r>
    </w:p>
    <w:p>
      <w:r>
        <w:rPr>
          <w:b/>
        </w:rPr>
        <w:t xml:space="preserve">1. </w:t>
      </w:r>
      <w:r>
        <w:t>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 (В редакции Федерального закона от 28.06.2021 № 225-ФЗ) 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 (В редакции Федерального закона от 28.06.2021 № 225-ФЗ)</w:t>
      </w:r>
    </w:p>
    <w:p>
      <w:r>
        <w:rPr>
          <w:b/>
        </w:rPr>
        <w:t xml:space="preserve">11. </w:t>
      </w:r>
      <w:r>
        <w:t>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 (Дополнение пунктом - Федеральный закон от 28.06.2021 № 225-ФЗ)</w:t>
      </w:r>
    </w:p>
    <w:p>
      <w:r>
        <w:rPr>
          <w:b/>
        </w:rPr>
        <w:t xml:space="preserve">12. </w:t>
      </w:r>
      <w:r>
        <w:t>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 (Дополнение пунктом - Федеральный закон от 28.06.2021 № 225-ФЗ)</w:t>
      </w:r>
    </w:p>
    <w:p>
      <w:r>
        <w:rPr>
          <w:b/>
        </w:rPr>
        <w:t xml:space="preserve">2. </w:t>
      </w:r>
      <w:r>
        <w:t>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
        <w:rPr>
          <w:b/>
        </w:rPr>
        <w:t xml:space="preserve">3. </w:t>
      </w:r>
      <w:r>
        <w:t>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(В редакции Федерального закона от 28.06.2021 № 225-ФЗ)</w:t>
      </w:r>
    </w:p>
    <w:p>
      <w:r>
        <w:rPr>
          <w:b/>
        </w:rPr>
        <w:t xml:space="preserve">4. </w:t>
      </w:r>
      <w:r>
        <w:t>В протоколе должны быть указаны</w:t>
      </w:r>
    </w:p>
    <w:p>
      <w:r>
        <w:rPr>
          <w:b/>
        </w:rPr>
        <w:t xml:space="preserve">41. </w:t>
      </w:r>
      <w:r>
        <w:t>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(пункт 3 настоящей статьи) должны обеспечиваться хранение и воспроизведение в неизменном виде сведений, перечисленных в подпунктах 1 - 6 пункта 4 настоящей статьи. (Дополнение пунктом - Федеральный закон от 28.06.2021 № 225-ФЗ)</w:t>
      </w:r>
    </w:p>
    <w:p>
      <w:r>
        <w:rPr>
          <w:b/>
        </w:rPr>
        <w:t xml:space="preserve">5. </w:t>
      </w:r>
      <w:r>
        <w:t>(Пункт утратил силу - Федеральный закон от 28.06.2021 № 225-ФЗ)</w:t>
      </w:r>
    </w:p>
    <w:p>
      <w:r>
        <w:rPr>
          <w:b/>
        </w:rPr>
        <w:t xml:space="preserve">4. </w:t>
      </w:r>
      <w:r>
        <w:t>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
        <w:rPr>
          <w:b/>
        </w:rPr>
        <w:t xml:space="preserve">4. </w:t>
      </w:r>
      <w:r>
        <w:t>сведения о лицах, принявших участие в заседании, и (или) о лицах, направивших документы, содержащие сведения о голосовании</w:t>
      </w:r>
    </w:p>
    <w:p>
      <w:r>
        <w:rPr>
          <w:b/>
        </w:rPr>
        <w:t xml:space="preserve">4. </w:t>
      </w:r>
      <w:r>
        <w:t>результаты голосования по каждому вопросу повестки дня</w:t>
      </w:r>
    </w:p>
    <w:p>
      <w:r>
        <w:rPr>
          <w:b/>
        </w:rPr>
        <w:t xml:space="preserve">4. </w:t>
      </w:r>
      <w:r>
        <w:t>сведения о лицах, проводивших подсчет голосов, если подсчет голосов был поручен определенным лицам</w:t>
      </w:r>
    </w:p>
    <w:p>
      <w:r>
        <w:rPr>
          <w:b/>
        </w:rPr>
        <w:t xml:space="preserve">4. </w:t>
      </w:r>
      <w:r>
        <w:t>сведения о лицах, голосовавших против принятия решения собрания и потребовавших внести запись об этом в протокол</w:t>
      </w:r>
    </w:p>
    <w:p>
      <w:r>
        <w:rPr>
          <w:b/>
        </w:rPr>
        <w:t xml:space="preserve">4. </w:t>
      </w:r>
      <w:r>
        <w:t>сведения о ходе проведения заседания или о ходе голосования, если участник гражданско-правового сообщества требует их внести в протокол</w:t>
      </w:r>
    </w:p>
    <w:p>
      <w:r>
        <w:rPr>
          <w:b/>
        </w:rPr>
        <w:t xml:space="preserve">4. </w:t>
      </w:r>
      <w:r>
        <w:t>сведения о лицах, подписавших протокол. (Пункт в редакции Федерального закона от 28.06.2021 № 225-ФЗ)</w:t>
      </w:r>
    </w:p>
    <w:p>
      <w:r>
        <w:rPr>
          <w:b/>
        </w:rPr>
        <w:t>Статья 1813. Недействительность решения собрания</w:t>
      </w:r>
    </w:p>
    <w:p>
      <w:r>
        <w:rPr>
          <w:b/>
        </w:rPr>
        <w:t xml:space="preserve">1. </w:t>
      </w:r>
      <w:r>
        <w:t>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Недействительное решение собрания оспоримо, если из закона не следует, что решение ничтожно</w:t>
      </w:r>
    </w:p>
    <w:p>
      <w:r>
        <w:rPr>
          <w:b/>
        </w:rPr>
        <w:t xml:space="preserve">2. </w:t>
      </w:r>
      <w:r>
        <w:t>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
        <w:rPr>
          <w:b/>
        </w:rPr>
        <w:t>Статья 1814. Оспоримость решения собрания</w:t>
      </w:r>
    </w:p>
    <w:p>
      <w:r>
        <w:rPr>
          <w:b/>
        </w:rPr>
        <w:t xml:space="preserve">1. </w:t>
      </w:r>
      <w:r>
        <w:t>Решение собрания может быть признано судом недействительным при нарушении требований закона, в том числе в случае, если</w:t>
      </w:r>
    </w:p>
    <w:p>
      <w:r>
        <w:rPr>
          <w:b/>
        </w:rPr>
        <w:t xml:space="preserve">2. </w:t>
      </w:r>
      <w:r>
        <w:t>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 (В редакции Федерального закона от 28.06.2021 № 225-ФЗ)</w:t>
      </w:r>
    </w:p>
    <w:p>
      <w:r>
        <w:rPr>
          <w:b/>
        </w:rPr>
        <w:t xml:space="preserve">3. </w:t>
      </w:r>
      <w:r>
        <w:t>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 (В редакции Федерального закона от 28.06.2021 № 225-ФЗ) 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
        <w:rPr>
          <w:b/>
        </w:rPr>
        <w:t xml:space="preserve">4. </w:t>
      </w:r>
      <w:r>
        <w:t>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
        <w:rPr>
          <w:b/>
        </w:rPr>
        <w:t xml:space="preserve">5. </w:t>
      </w:r>
      <w:r>
        <w:t>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
        <w:rPr>
          <w:b/>
        </w:rPr>
        <w:t xml:space="preserve">6. </w:t>
      </w:r>
      <w:r>
        <w:t>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
        <w:rPr>
          <w:b/>
        </w:rPr>
        <w:t xml:space="preserve">7. </w:t>
      </w:r>
      <w:r>
        <w:t>Оспоримое решение собрания, признанное судом недействительным, недействительно с момента его принятия</w:t>
      </w:r>
    </w:p>
    <w:p>
      <w:r>
        <w:rPr>
          <w:b/>
        </w:rPr>
        <w:t xml:space="preserve">1. </w:t>
      </w:r>
      <w:r>
        <w:t>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 (В редакции Федерального закона от 28.06.2021 № 225-ФЗ) 2) у лица, выступавшего от имени участника собрания, отсутствовали полномочия</w:t>
      </w:r>
    </w:p>
    <w:p>
      <w:r>
        <w:rPr>
          <w:b/>
        </w:rPr>
        <w:t xml:space="preserve">1. </w:t>
      </w:r>
      <w:r>
        <w:t>допущено нарушение равенства прав участников гражданско-правового сообщества при проведении заседания общего собрания или заочного голосования; (В редакции Федерального закона от 28.06.2021 № 225-ФЗ) 4) допущено существенное нарушение правил составления протокола, в том числе правила о письменной форме протокола (пункт 3 статьи 1812)</w:t>
      </w:r>
    </w:p>
    <w:p>
      <w:r>
        <w:rPr>
          <w:b/>
        </w:rPr>
        <w:t>Статья 1815. Ничтожность решения собрания</w:t>
      </w:r>
    </w:p>
    <w:p>
      <w:r>
        <w:t>Если иное не предусмотрено законом, решение собрания ничтожно в случае, если оно</w:t>
      </w:r>
    </w:p>
    <w:p>
      <w:r>
        <w:t>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 (В редакции Федерального закона от 28.06.2021 № 225-ФЗ) 2) принято при отсутствии необходимого кворума</w:t>
      </w:r>
    </w:p>
    <w:p>
      <w:r>
        <w:t>принято по вопросу, не относящемуся к компетенции собрания</w:t>
      </w:r>
    </w:p>
    <w:p>
      <w:r>
        <w:t>противоречит основам правопорядка или нравственности</w:t>
      </w:r>
    </w:p>
    <w:p>
      <w:pPr>
        <w:pStyle w:val="Heading3"/>
      </w:pPr>
      <w:r>
        <w:t>Представительство. Доверенность</w:t>
      </w:r>
    </w:p>
    <w:p>
      <w:r>
        <w:rPr>
          <w:b/>
        </w:rPr>
        <w:t>Статья 182. Представительство</w:t>
      </w:r>
    </w:p>
    <w:p>
      <w:r>
        <w:rPr>
          <w:b/>
        </w:rPr>
        <w:t xml:space="preserve">1. </w:t>
      </w:r>
      <w:r>
        <w:t>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Полномочие может также явствовать из обстановки, в которой действует представитель (продавец в розничной торговле, кассир и т.п.)</w:t>
      </w:r>
    </w:p>
    <w:p>
      <w:r>
        <w:rPr>
          <w:b/>
        </w:rPr>
        <w:t xml:space="preserve">2. </w:t>
      </w:r>
      <w:r>
        <w:t>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 (В редакции Федерального закона от 07.05.2013 № 100-ФЗ)</w:t>
      </w:r>
    </w:p>
    <w:p>
      <w:r>
        <w:rPr>
          <w:b/>
        </w:rPr>
        <w:t xml:space="preserve">3. </w:t>
      </w:r>
      <w:r>
        <w:t>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Сделка, которая совершена с нарушением правил, установленных в абзаце первом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 (Пункт в редакции Федерального закона от 07.05.2013 № 100-ФЗ)</w:t>
      </w:r>
    </w:p>
    <w:p>
      <w:r>
        <w:rPr>
          <w:b/>
        </w:rPr>
        <w:t xml:space="preserve">4. </w:t>
      </w:r>
      <w:r>
        <w:t>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
        <w:rPr>
          <w:b/>
        </w:rPr>
        <w:t>Статья 183. Заключение сделки неуполномоченным лицом</w:t>
      </w:r>
    </w:p>
    <w:p>
      <w:r>
        <w:rPr>
          <w:b/>
        </w:rPr>
        <w:t xml:space="preserve">1. </w:t>
      </w:r>
      <w:r>
        <w:t>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 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 (Пункт в редакции Федерального закона от 07.05.2013 № 100-ФЗ)</w:t>
      </w:r>
    </w:p>
    <w:p>
      <w:r>
        <w:rPr>
          <w:b/>
        </w:rPr>
        <w:t xml:space="preserve">2. </w:t>
      </w:r>
      <w:r>
        <w:t>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
        <w:rPr>
          <w:b/>
        </w:rPr>
        <w:t xml:space="preserve">3. </w:t>
      </w:r>
      <w:r>
        <w:t>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 (Дополнение пунктом - Федеральный закон от 07.05.2013 № 100-ФЗ)</w:t>
      </w:r>
    </w:p>
    <w:p>
      <w:r>
        <w:rPr>
          <w:b/>
        </w:rPr>
        <w:t>Статья 184. Коммерческое представительство</w:t>
      </w:r>
    </w:p>
    <w:p>
      <w:r>
        <w:rPr>
          <w:b/>
        </w:rPr>
        <w:t xml:space="preserve">1. </w:t>
      </w:r>
      <w:r>
        <w:t>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
        <w:rPr>
          <w:b/>
        </w:rPr>
        <w:t xml:space="preserve">2. </w:t>
      </w:r>
      <w:r>
        <w:t>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
        <w:rPr>
          <w:b/>
        </w:rPr>
        <w:t xml:space="preserve">3. </w:t>
      </w:r>
      <w:r>
        <w:t>Особенности коммерческого представительства в отдельных сферах предпринимательской деятельности устанавливаются законом и иными правовыми актами. (Статья в редакции Федерального закона от 07.05.2013 № 100-ФЗ)</w:t>
      </w:r>
    </w:p>
    <w:p>
      <w:r>
        <w:rPr>
          <w:b/>
        </w:rPr>
        <w:t>Статья 185. Общие положения о доверенности</w:t>
      </w:r>
    </w:p>
    <w:p>
      <w:r>
        <w:rPr>
          <w:b/>
        </w:rPr>
        <w:t xml:space="preserve">1. </w:t>
      </w:r>
      <w:r>
        <w:t>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
        <w:rPr>
          <w:b/>
        </w:rPr>
        <w:t xml:space="preserve">2. </w:t>
      </w:r>
      <w:r>
        <w:t>Доверенности от имени малолетних (статья 28) и от имени недееспособных граждан (статья 29) выдают их законные представители</w:t>
      </w:r>
    </w:p>
    <w:p>
      <w:r>
        <w:rPr>
          <w:b/>
        </w:rPr>
        <w:t xml:space="preserve">3. </w:t>
      </w:r>
      <w:r>
        <w:t>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 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
        <w:rPr>
          <w:b/>
        </w:rPr>
        <w:t xml:space="preserve">4. </w:t>
      </w:r>
      <w:r>
        <w:t>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
        <w:rPr>
          <w:b/>
        </w:rPr>
        <w:t xml:space="preserve">5. </w:t>
      </w:r>
      <w:r>
        <w:t>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
        <w:rPr>
          <w:b/>
        </w:rPr>
        <w:t xml:space="preserve">6. </w:t>
      </w:r>
      <w:r>
        <w:t>Правила настоящей статьи соответственно применяются также в случаях, если доверенность выдана несколькими лицами совместно. (Статья в редакции Федерального закона от 07.05.2013 № 100-ФЗ)</w:t>
      </w:r>
    </w:p>
    <w:p>
      <w:r>
        <w:rPr>
          <w:b/>
        </w:rPr>
        <w:t>Статья 1851. Удостоверение доверенности</w:t>
      </w:r>
    </w:p>
    <w:p>
      <w:r>
        <w:rPr>
          <w:b/>
        </w:rPr>
        <w:t xml:space="preserve">1. </w:t>
      </w:r>
      <w:r>
        <w:t>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
        <w:rPr>
          <w:b/>
        </w:rPr>
        <w:t xml:space="preserve">2. </w:t>
      </w:r>
      <w:r>
        <w:t>К нотариально удостоверенным доверенностям приравниваются</w:t>
      </w:r>
    </w:p>
    <w:p>
      <w:r>
        <w:rPr>
          <w:b/>
        </w:rPr>
        <w:t xml:space="preserve">2. </w:t>
      </w: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