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Семейный кодекс Российской Федерации</w:t>
      </w:r>
    </w:p>
    <w:p>
      <w:pPr>
        <w:pStyle w:val="Heading2"/>
      </w:pPr>
      <w:r>
        <w:t>ОБЩИЕ ПОЛОЖЕНИЯ</w:t>
      </w:r>
    </w:p>
    <w:p>
      <w:pPr>
        <w:pStyle w:val="Heading3"/>
      </w:pPr>
      <w:r>
        <w:t>СЕМЕЙНОЕ ЗАКОНОДАТЕЛЬСТВО</w:t>
      </w:r>
    </w:p>
    <w:p>
      <w:r>
        <w:rPr>
          <w:b/>
        </w:rPr>
        <w:t>Статья 1. Основные начала семейного законодательства</w:t>
      </w:r>
    </w:p>
    <w:p>
      <w:r>
        <w:rPr>
          <w:b/>
        </w:rPr>
        <w:t xml:space="preserve">1. </w:t>
      </w:r>
      <w:r>
        <w:t>Семья, материнство, отцовство и детство в Российской Федерации находятся под защитой государства. 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
        <w:rPr>
          <w:b/>
        </w:rPr>
        <w:t xml:space="preserve">2. </w:t>
      </w:r>
      <w:r>
        <w:t>Признается брак, заключенный только в органах записи актов гражданского состояния</w:t>
      </w:r>
    </w:p>
    <w:p>
      <w:r>
        <w:rPr>
          <w:b/>
        </w:rPr>
        <w:t xml:space="preserve">3. </w:t>
      </w:r>
      <w:r>
        <w:t>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
        <w:rPr>
          <w:b/>
        </w:rPr>
        <w:t xml:space="preserve">4. </w:t>
      </w:r>
      <w:r>
        <w:t>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
        <w:rPr>
          <w:b/>
        </w:rPr>
        <w:t>Статья 2. Отношения, регулируемые семейным законодательством</w:t>
      </w:r>
    </w:p>
    <w:p>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 (Статья в редакции Федерального закона от 30.12.2015 № 457-ФЗ)</w:t>
      </w:r>
    </w:p>
    <w:p>
      <w:r>
        <w:rPr>
          <w:b/>
        </w:rPr>
        <w:t>Статья 3. Семейное законодательство и иные акты, содержащие нормы семейного права</w:t>
      </w:r>
    </w:p>
    <w:p>
      <w:r>
        <w:rPr>
          <w:b/>
        </w:rPr>
        <w:t xml:space="preserve">1. </w:t>
      </w:r>
      <w:r>
        <w:t>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
        <w:rPr>
          <w:b/>
        </w:rPr>
        <w:t xml:space="preserve">2. </w:t>
      </w:r>
      <w:r>
        <w:t>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 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 Нормы семейного права, содержащиеся в законах субъектов Российской Федерации, должны соответствовать настоящему Кодексу</w:t>
      </w:r>
    </w:p>
    <w:p>
      <w:r>
        <w:rPr>
          <w:b/>
        </w:rPr>
        <w:t xml:space="preserve">3. </w:t>
      </w:r>
      <w:r>
        <w:t>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
        <w:rPr>
          <w:b/>
        </w:rPr>
        <w:t>Статья 4. Применение к семейным отношениям гражданского законодательства</w:t>
      </w:r>
    </w:p>
    <w:p>
      <w: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
        <w:rPr>
          <w:b/>
        </w:rPr>
        <w:t>Статья 5. Применение семейного законодательства и гражданского законодательства к семейным отношениям по аналогии</w:t>
      </w:r>
    </w:p>
    <w:p>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
        <w:rPr>
          <w:b/>
        </w:rPr>
        <w:t>Статья 6. Семейное законодательство и нормы международного права</w:t>
      </w:r>
    </w:p>
    <w:p>
      <w:r>
        <w:rPr>
          <w:b/>
        </w:rPr>
        <w:t xml:space="preserve">1. </w:t>
      </w:r>
      <w: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 (В редакции Федерального закона от 04.02.2021 № 5-ФЗ)</w:t>
      </w:r>
    </w:p>
    <w:p>
      <w:r>
        <w:rPr>
          <w:b/>
        </w:rPr>
        <w:t xml:space="preserve">2. </w:t>
      </w:r>
      <w:r>
        <w:t>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(Дополнение пунктом - Федеральный закон от 04.02.2021 № 5-ФЗ)</w:t>
      </w:r>
    </w:p>
    <w:p>
      <w:pPr>
        <w:pStyle w:val="Heading3"/>
      </w:pPr>
      <w:r>
        <w:t>ОСУЩЕСТВЛЕНИЕ И ЗАЩИТА СЕМЕЙНЫХ ПРАВ</w:t>
      </w:r>
    </w:p>
    <w:p>
      <w:r>
        <w:rPr>
          <w:b/>
        </w:rPr>
        <w:t>Статья 7. Осуществление семейных прав и исполнение семейных обязанностей</w:t>
      </w:r>
    </w:p>
    <w:p>
      <w:r>
        <w:rPr>
          <w:b/>
        </w:rPr>
        <w:t xml:space="preserve">1. </w:t>
      </w:r>
      <w:r>
        <w:t>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 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
        <w:rPr>
          <w:b/>
        </w:rPr>
        <w:t xml:space="preserve">2. </w:t>
      </w:r>
      <w:r>
        <w:t>Семейные права охраняются законом, за исключением случаев, если они осуществляются в противоречии с назначением этих прав</w:t>
      </w:r>
    </w:p>
    <w:p>
      <w:r>
        <w:rPr>
          <w:b/>
        </w:rPr>
        <w:t>Статья 8. Защита семейных прав</w:t>
      </w:r>
    </w:p>
    <w:p>
      <w:r>
        <w:rPr>
          <w:b/>
        </w:rPr>
        <w:t xml:space="preserve">1. </w:t>
      </w:r>
      <w:r>
        <w:t>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 (В редакции Федерального закона от 29.12.2006 № 258-ФЗ)</w:t>
      </w:r>
    </w:p>
    <w:p>
      <w:r>
        <w:rPr>
          <w:b/>
        </w:rPr>
        <w:t xml:space="preserve">2. </w:t>
      </w:r>
      <w:r>
        <w:t>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 (В редакции Федерального закона от 30.12.2015 № 457-ФЗ)</w:t>
      </w:r>
    </w:p>
    <w:p>
      <w:r>
        <w:rPr>
          <w:b/>
        </w:rPr>
        <w:t>Статья 9. Применение исковой давности в семейных отношениях</w:t>
      </w:r>
    </w:p>
    <w:p>
      <w:r>
        <w:rPr>
          <w:b/>
        </w:rPr>
        <w:t xml:space="preserve">1. </w:t>
      </w:r>
      <w:r>
        <w:t>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
        <w:rPr>
          <w:b/>
        </w:rPr>
        <w:t xml:space="preserve">2. </w:t>
      </w:r>
      <w:r>
        <w:t>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pPr>
        <w:pStyle w:val="Heading2"/>
      </w:pPr>
      <w:r>
        <w:t>ЗАКЛЮЧЕНИЕ И ПРЕКРАЩЕНИЕ БРАКА</w:t>
      </w:r>
    </w:p>
    <w:p>
      <w:pPr>
        <w:pStyle w:val="Heading3"/>
      </w:pPr>
      <w:r>
        <w:t>УСЛОВИЯ И ПОРЯДОК ЗАКЛЮЧЕНИЯ БРАКА</w:t>
      </w:r>
    </w:p>
    <w:p>
      <w:r>
        <w:rPr>
          <w:b/>
        </w:rPr>
        <w:t>Статья 10. Заключение брака</w:t>
      </w:r>
    </w:p>
    <w:p>
      <w:r>
        <w:rPr>
          <w:b/>
        </w:rPr>
        <w:t xml:space="preserve">1. </w:t>
      </w:r>
      <w:r>
        <w:t>Брак заключается в органах записи актов гражданского состояния</w:t>
      </w:r>
    </w:p>
    <w:p>
      <w:r>
        <w:rPr>
          <w:b/>
        </w:rPr>
        <w:t xml:space="preserve">2. </w:t>
      </w:r>
      <w:r>
        <w:t>Права и обязанности супругов возникают со дня государственной регистрации заключения брака в органах записи актов гражданского состояния</w:t>
      </w:r>
    </w:p>
    <w:p>
      <w:r>
        <w:rPr>
          <w:b/>
        </w:rPr>
        <w:t>Статья 11. Порядок заключения брака</w:t>
      </w:r>
    </w:p>
    <w:p>
      <w:r>
        <w:rPr>
          <w:b/>
        </w:rPr>
        <w:t xml:space="preserve">1. </w:t>
      </w:r>
      <w:r>
        <w:t>Заключение брака производится в личном присутствии лиц, вступающих в брак, по истечении месяца и не позднее двенадцати месяцев со дня подачи заявления в орган записи актов гражданского состояния в дату и во время, которые определены лицами, вступающими в брак, при подаче ими заявления о заключении брака. (В редакции Федерального закона от 03.08.2018 № 319-ФЗ) 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 (В редакции Федерального закона от 03.08.2018 № 319-ФЗ) 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
        <w:rPr>
          <w:b/>
        </w:rPr>
        <w:t xml:space="preserve">2. </w:t>
      </w:r>
      <w:r>
        <w:t>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
        <w:rPr>
          <w:b/>
        </w:rPr>
        <w:t xml:space="preserve">3. </w:t>
      </w:r>
      <w:r>
        <w:t>Отказ органа записи актов гражданского состояния в регистрации брака может быть обжалован в суд лицами, желающими вступить в брак (одним из них)</w:t>
      </w:r>
    </w:p>
    <w:p>
      <w:r>
        <w:rPr>
          <w:b/>
        </w:rPr>
        <w:t>Статья 12. Условия заключения брака</w:t>
      </w:r>
    </w:p>
    <w:p>
      <w:r>
        <w:rPr>
          <w:b/>
        </w:rPr>
        <w:t xml:space="preserve">1. </w:t>
      </w:r>
      <w:r>
        <w:t>Для заключения брака необходимы взаимное добровольное согласие мужчины и женщины, вступающих в брак, и достижение ими брачного возраста</w:t>
      </w:r>
    </w:p>
    <w:p>
      <w:r>
        <w:rPr>
          <w:b/>
        </w:rPr>
        <w:t xml:space="preserve">2. </w:t>
      </w:r>
      <w:r>
        <w:t>Брак не может быть заключен при наличии обстоятельств, указанных в статье 14 настоящего Кодекса</w:t>
      </w:r>
    </w:p>
    <w:p>
      <w:r>
        <w:rPr>
          <w:b/>
        </w:rPr>
        <w:t>Статья 13. Брачный возраст</w:t>
      </w:r>
    </w:p>
    <w:p>
      <w:r>
        <w:rPr>
          <w:b/>
        </w:rPr>
        <w:t xml:space="preserve">1. </w:t>
      </w:r>
      <w:r>
        <w:t>Брачный возраст устанавливается в восемнадцать лет</w:t>
      </w:r>
    </w:p>
    <w:p>
      <w:r>
        <w:rPr>
          <w:b/>
        </w:rPr>
        <w:t xml:space="preserve">2. </w:t>
      </w:r>
      <w:r>
        <w:t>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(В редакции Федерального закона от 15.11.1997 № 140-ФЗ) 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
        <w:rPr>
          <w:b/>
        </w:rPr>
        <w:t>Статья 14. Обстоятельства, препятствующие заключению брака</w:t>
      </w:r>
    </w:p>
    <w:p>
      <w:r>
        <w:t>Не допускается заключение брака между: лицами, из которых хотя бы одно лицо уже состоит в другом зарегистрированном браке;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лицами, из которых хотя бы одно лицо признано судом недееспособным вследствие психического расстройства.</w:t>
      </w:r>
    </w:p>
    <w:p>
      <w:r>
        <w:rPr>
          <w:b/>
        </w:rPr>
        <w:t>Статья 15. Медицинское обследование лиц, вступающих в брак</w:t>
      </w:r>
    </w:p>
    <w:p>
      <w:r>
        <w:rPr>
          <w:b/>
        </w:rPr>
        <w:t xml:space="preserve">1. </w:t>
      </w:r>
      <w:r>
        <w:t>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 (В редакции Федерального закона от 25.11.2013 № 317-ФЗ)</w:t>
      </w:r>
    </w:p>
    <w:p>
      <w:r>
        <w:rPr>
          <w:b/>
        </w:rPr>
        <w:t xml:space="preserve">2. </w:t>
      </w:r>
      <w:r>
        <w:t>Результаты обследования лица, вступающего в брак, составляют врачебную тайну и могут быть сообщены лицу, с которым оно намерено заключить брак, только с согласия лица, прошедшего обследование. (В редакции Федерального закона от 25.11.2013 № 317-ФЗ)</w:t>
      </w:r>
    </w:p>
    <w:p>
      <w:r>
        <w:rPr>
          <w:b/>
        </w:rPr>
        <w:t xml:space="preserve">3. </w:t>
      </w:r>
      <w:r>
        <w:t>Если одно из лиц, вступающих в брак, скрыло от другого лица наличие венерической болезни или ВИЧ-инфекции, последний вправе обратиться в суд с требованием о признании брака недействительным (статьи 27 - 30 настоящего Кодекса)</w:t>
      </w:r>
    </w:p>
    <w:p>
      <w:pPr>
        <w:pStyle w:val="Heading3"/>
      </w:pPr>
      <w:r>
        <w:t>ПРЕКРАЩЕНИЕ БРАКА</w:t>
      </w:r>
    </w:p>
    <w:p>
      <w:r>
        <w:rPr>
          <w:b/>
        </w:rPr>
        <w:t>Статья 16. Основания для прекращения брака</w:t>
      </w:r>
    </w:p>
    <w:p>
      <w:r>
        <w:rPr>
          <w:b/>
        </w:rPr>
        <w:t xml:space="preserve">1. </w:t>
      </w:r>
      <w:r>
        <w:t>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 (В редакции Федерального закона от 24.07.2023 № 386-ФЗ)</w:t>
      </w:r>
    </w:p>
    <w:p>
      <w:r>
        <w:rPr>
          <w:b/>
        </w:rPr>
        <w:t xml:space="preserve">2. </w:t>
      </w:r>
      <w:r>
        <w:t>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
        <w:rPr>
          <w:b/>
        </w:rPr>
        <w:t>Статья 17. Ограничение права на предъявление мужем требования о расторжении брака</w:t>
      </w:r>
    </w:p>
    <w:p>
      <w:r>
        <w:t>Муж не имеет права без согласия жены возбуждать дело о расторжении брака во время беременности жены и в течение года после рождения ребенка.</w:t>
      </w:r>
    </w:p>
    <w:p>
      <w:r>
        <w:rPr>
          <w:b/>
        </w:rPr>
        <w:t>Статья 18. Порядок расторжения брака</w:t>
      </w:r>
    </w:p>
    <w:p>
      <w:r>
        <w:t>Расторжение брака производится в органах записи актов гражданского состояния, а в случаях, предусмотренных статьями 21 - 23 настоящего Кодекса, в судебном порядке.</w:t>
      </w:r>
    </w:p>
    <w:p>
      <w:r>
        <w:rPr>
          <w:b/>
        </w:rPr>
        <w:t>Статья 19. Расторжение брака в органах записи актов гражданского состояния</w:t>
      </w:r>
    </w:p>
    <w:p>
      <w:r>
        <w:rPr>
          <w:b/>
        </w:rPr>
        <w:t xml:space="preserve">1. </w:t>
      </w:r>
      <w:r>
        <w:t>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
        <w:rPr>
          <w:b/>
        </w:rPr>
        <w:t xml:space="preserve">2. </w:t>
      </w:r>
      <w:r>
        <w:t>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w:t>
      </w:r>
    </w:p>
    <w:p>
      <w:r>
        <w:rPr>
          <w:b/>
        </w:rPr>
        <w:t xml:space="preserve">3. </w:t>
      </w:r>
      <w:r>
        <w:t>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
        <w:rPr>
          <w:b/>
        </w:rPr>
        <w:t xml:space="preserve">4. </w:t>
      </w:r>
      <w:r>
        <w:t>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
        <w:rPr>
          <w:b/>
        </w:rPr>
        <w:t>Статья 20. Рассмотрение споров, возникающих между супругами при расторжении брака в органах записи актов гражданского состояния</w:t>
      </w:r>
    </w:p>
    <w:p>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статьи 19 настоящего Кодекса), рассматриваются в судебном порядке независимо от расторжения брака в органах записи актов гражданского состояния.</w:t>
      </w:r>
    </w:p>
    <w:p>
      <w:r>
        <w:rPr>
          <w:b/>
        </w:rPr>
        <w:t>Статья 21. Расторжение брака в судебном порядке</w:t>
      </w:r>
    </w:p>
    <w:p>
      <w:r>
        <w:rPr>
          <w:b/>
        </w:rPr>
        <w:t xml:space="preserve">1. </w:t>
      </w:r>
      <w:r>
        <w:t>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статьи 19 настоящего Кодекса, или при отсутствии согласия одного из супругов на расторжение брака</w:t>
      </w:r>
    </w:p>
    <w:p>
      <w:r>
        <w:rPr>
          <w:b/>
        </w:rPr>
        <w:t xml:space="preserve">2. </w:t>
      </w:r>
      <w:r>
        <w:t>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(В редакции Федерального закона от 30.12.2015 № 457-ФЗ)</w:t>
      </w:r>
    </w:p>
    <w:p>
      <w:r>
        <w:rPr>
          <w:b/>
        </w:rPr>
        <w:t>Статья 22. Расторжение брака в судебном порядке при отсутствии согласия одного из супругов на расторжение брака</w:t>
      </w:r>
    </w:p>
    <w:p>
      <w:r>
        <w:rPr>
          <w:b/>
        </w:rPr>
        <w:t xml:space="preserve">1. </w:t>
      </w:r>
      <w:r>
        <w:t>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
        <w:rPr>
          <w:b/>
        </w:rPr>
        <w:t xml:space="preserve">2. </w:t>
      </w:r>
      <w:r>
        <w:t>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 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
        <w:rPr>
          <w:b/>
        </w:rPr>
        <w:t>Статья 23. Расторжение брака в судебном порядке при взаимном согласии супругов на расторжение брака</w:t>
      </w:r>
    </w:p>
    <w:p>
      <w:r>
        <w:rPr>
          <w:b/>
        </w:rPr>
        <w:t xml:space="preserve">1. </w:t>
      </w:r>
      <w:r>
        <w:t>При наличии взаимного согласия на расторжение брака супругов, имеющих общих несовершеннолетних детей, а также супругов, указанных в пункте 2 статьи 21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статьи 24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статьи 24 настоящего Кодекса</w:t>
      </w:r>
    </w:p>
    <w:p>
      <w:r>
        <w:rPr>
          <w:b/>
        </w:rPr>
        <w:t xml:space="preserve">2. </w:t>
      </w:r>
      <w:r>
        <w:t>Расторжение брака производится судом не ранее истечения месяца со дня подачи супругами заявления о расторжении брака</w:t>
      </w:r>
    </w:p>
    <w:p>
      <w:r>
        <w:rPr>
          <w:b/>
        </w:rPr>
        <w:t>Статья 24. Вопросы, разрешаемые судом при вынесении решения о расторжении брака</w:t>
      </w:r>
    </w:p>
    <w:p>
      <w:r>
        <w:rPr>
          <w:b/>
        </w:rPr>
        <w:t xml:space="preserve">1. </w:t>
      </w:r>
      <w:r>
        <w:t>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
        <w:rPr>
          <w:b/>
        </w:rPr>
        <w:t xml:space="preserve">2. </w:t>
      </w:r>
      <w:r>
        <w:t>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определить, с кем из родителей будут проживать несовершеннолетние дети после развода; определить, с кого из родителей и в каких размерах взыскиваются алименты на их детей; по требованию супругов (одного из них) произвести раздел имущества, находящегося в их совместной собственности; по требованию супруга, имеющего право на получение содержания от другого супруга, определить размер этого содержания</w:t>
      </w:r>
    </w:p>
    <w:p>
      <w:r>
        <w:rPr>
          <w:b/>
        </w:rPr>
        <w:t xml:space="preserve">3. </w:t>
      </w:r>
      <w:r>
        <w:t>В случае, если раздел имущества затрагивает интересы третьих лиц, суд вправе выделить требование о разделе имущества в отдельное производство</w:t>
      </w:r>
    </w:p>
    <w:p>
      <w:r>
        <w:rPr>
          <w:b/>
        </w:rPr>
        <w:t>Статья 25. Момент прекращения брака при его расторжении</w:t>
      </w:r>
    </w:p>
    <w:p>
      <w:r>
        <w:rPr>
          <w:b/>
        </w:rPr>
        <w:t xml:space="preserve">1. </w:t>
      </w:r>
      <w: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
        <w:rPr>
          <w:b/>
        </w:rPr>
        <w:t xml:space="preserve">2. </w:t>
      </w:r>
      <w:r>
        <w:t>Расторжение брака в суде подлежит государственной регистрации в порядке, установленном для государственной регистрации актов гражданского состояния. 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 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 (В редакции Федерального закона от 12.11.2012 № 183-ФЗ)</w:t>
      </w:r>
    </w:p>
    <w:p>
      <w:r>
        <w:rPr>
          <w:b/>
        </w:rPr>
        <w:t>Статья 26. Восстановление брака в случае явки супруга, объявленного умершим или признанного безвестно отсутствующим</w:t>
      </w:r>
    </w:p>
    <w:p>
      <w:r>
        <w:rPr>
          <w:b/>
        </w:rPr>
        <w:t xml:space="preserve">1. </w:t>
      </w:r>
      <w:r>
        <w:t>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
        <w:rPr>
          <w:b/>
        </w:rPr>
        <w:t xml:space="preserve">2. </w:t>
      </w:r>
      <w:r>
        <w:t>Брак не может быть восстановлен, если другой супруг вступил в новый брак</w:t>
      </w:r>
    </w:p>
    <w:p>
      <w:pPr>
        <w:pStyle w:val="Heading3"/>
      </w:pPr>
      <w:r>
        <w:t>НЕДЕЙСТВИТЕЛЬНОСТЬ БРАКА</w:t>
      </w:r>
    </w:p>
    <w:p>
      <w:r>
        <w:rPr>
          <w:b/>
        </w:rPr>
        <w:t>Статья 27. Признание брака недействительным</w:t>
      </w:r>
    </w:p>
    <w:p>
      <w:r>
        <w:rPr>
          <w:b/>
        </w:rPr>
        <w:t xml:space="preserve">1. </w:t>
      </w:r>
      <w:r>
        <w:t>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
        <w:rPr>
          <w:b/>
        </w:rPr>
        <w:t xml:space="preserve">2. </w:t>
      </w:r>
      <w:r>
        <w:t>Признание брака недействительным производится судом</w:t>
      </w:r>
    </w:p>
    <w:p>
      <w:r>
        <w:rPr>
          <w:b/>
        </w:rPr>
        <w:t xml:space="preserve">3. </w:t>
      </w:r>
      <w:r>
        <w:t>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
        <w:rPr>
          <w:b/>
        </w:rPr>
        <w:t xml:space="preserve">4. </w:t>
      </w:r>
      <w:r>
        <w:t>Брак признается недействительным со дня его заключения (статья 10 настоящего Кодекса)</w:t>
      </w:r>
    </w:p>
    <w:p>
      <w:r>
        <w:rPr>
          <w:b/>
        </w:rPr>
        <w:t>Статья 28. Лица, имеющие право требовать признания брака недействительным</w:t>
      </w:r>
    </w:p>
    <w:p>
      <w:r>
        <w:rPr>
          <w:b/>
        </w:rPr>
        <w:t xml:space="preserve">1. </w:t>
      </w:r>
      <w:r>
        <w:t>Требовать признания брака недействительным вправе: 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(статья 13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 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 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14 настоящего Кодекса, а также орган опеки и попечительства и прокурор; прокурор, а также не знавший о фиктивности брака супруг в случае заключения фиктивного брака; супруг, права которого нарушены, при наличии обстоятельств, указанных в пункте 3 статьи 15 настоящего Кодекса</w:t>
      </w:r>
    </w:p>
    <w:p>
      <w:r>
        <w:rPr>
          <w:b/>
        </w:rPr>
        <w:t xml:space="preserve">2. </w:t>
      </w:r>
      <w:r>
        <w:t>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
        <w:rPr>
          <w:b/>
        </w:rPr>
        <w:t>Статья 29. Обстоятельства, устраняющие недействительность брака</w:t>
      </w:r>
    </w:p>
    <w:p>
      <w:r>
        <w:rPr>
          <w:b/>
        </w:rPr>
        <w:t xml:space="preserve">1. </w:t>
      </w:r>
      <w:r>
        <w:t>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
        <w:rPr>
          <w:b/>
        </w:rPr>
        <w:t xml:space="preserve">2. </w:t>
      </w:r>
      <w:r>
        <w:t>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
        <w:rPr>
          <w:b/>
        </w:rPr>
        <w:t xml:space="preserve">3. </w:t>
      </w:r>
      <w:r>
        <w:t>Суд не может признать брак фиктивным, если лица, зарегистрировавшие такой брак, до рассмотрения дела судом фактически создали семью</w:t>
      </w:r>
    </w:p>
    <w:p>
      <w:r>
        <w:rPr>
          <w:b/>
        </w:rPr>
        <w:t xml:space="preserve">4. </w:t>
      </w:r>
      <w:r>
        <w:t>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14 настоящего Кодекса)</w:t>
      </w:r>
    </w:p>
    <w:p>
      <w:r>
        <w:rPr>
          <w:b/>
        </w:rPr>
        <w:t>Статья 30. Последствия признания брака недействительным</w:t>
      </w:r>
    </w:p>
    <w:p>
      <w:r>
        <w:rPr>
          <w:b/>
        </w:rPr>
        <w:t xml:space="preserve">1. </w:t>
      </w:r>
      <w:r>
        <w:t>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
        <w:rPr>
          <w:b/>
        </w:rPr>
        <w:t xml:space="preserve">2. </w:t>
      </w:r>
      <w:r>
        <w:t>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(статьи 40 - 42 настоящего Кодекса), признается недействительным</w:t>
      </w:r>
    </w:p>
    <w:p>
      <w:r>
        <w:rPr>
          <w:b/>
        </w:rPr>
        <w:t xml:space="preserve">3. </w:t>
      </w:r>
      <w: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статьи 48 настоящего Кодекса)</w:t>
      </w:r>
    </w:p>
    <w:p>
      <w:r>
        <w:rPr>
          <w:b/>
        </w:rPr>
        <w:t xml:space="preserve">4. </w:t>
      </w:r>
      <w:r>
        <w:t>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полностью или частично. 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
        <w:rPr>
          <w:b/>
        </w:rPr>
        <w:t xml:space="preserve">5. </w:t>
      </w:r>
      <w:r>
        <w:t>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pPr>
        <w:pStyle w:val="Heading2"/>
      </w:pPr>
      <w:r>
        <w:t>ПРАВА И ОБЯЗАННОСТИ СУПРУГОВ</w:t>
      </w:r>
    </w:p>
    <w:p>
      <w:pPr>
        <w:pStyle w:val="Heading3"/>
      </w:pPr>
      <w:r>
        <w:t>ЛИЧНЫЕ ПРАВА И ОБЯЗАННОСТИ СУПРУГОВ</w:t>
      </w:r>
    </w:p>
    <w:p>
      <w:r>
        <w:rPr>
          <w:b/>
        </w:rPr>
        <w:t>Статья 31. Равенство супругов в семье</w:t>
      </w:r>
    </w:p>
    <w:p>
      <w:r>
        <w:rPr>
          <w:b/>
        </w:rPr>
        <w:t xml:space="preserve">1. </w:t>
      </w:r>
      <w:r>
        <w:t>Каждый из супругов свободен в выборе рода занятий, профессии, мест пребывания и жительства</w:t>
      </w:r>
    </w:p>
    <w:p>
      <w:r>
        <w:rPr>
          <w:b/>
        </w:rPr>
        <w:t xml:space="preserve">2. </w:t>
      </w:r>
      <w:r>
        <w:t>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
        <w:rPr>
          <w:b/>
        </w:rPr>
        <w:t xml:space="preserve">3. </w:t>
      </w:r>
      <w:r>
        <w:t>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
        <w:rPr>
          <w:b/>
        </w:rPr>
        <w:t>Статья 32. Право выбора супругами фамилии</w:t>
      </w:r>
    </w:p>
    <w:p>
      <w:r>
        <w:rPr>
          <w:b/>
        </w:rPr>
        <w:t xml:space="preserve">1. </w:t>
      </w:r>
      <w:r>
        <w:t>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
        <w:rPr>
          <w:b/>
        </w:rPr>
        <w:t xml:space="preserve">2. </w:t>
      </w:r>
      <w:r>
        <w:t>Перемена фамилии одним из супругов не влечет за собой перемену фамилии другого супруга</w:t>
      </w:r>
    </w:p>
    <w:p>
      <w:r>
        <w:rPr>
          <w:b/>
        </w:rPr>
        <w:t xml:space="preserve">3. </w:t>
      </w:r>
      <w:r>
        <w:t>В случае расторжения брака супруги вправе сохранить общую фамилию или восстановить свои добрачные фамилии</w:t>
      </w:r>
    </w:p>
    <w:p>
      <w:pPr>
        <w:pStyle w:val="Heading3"/>
      </w:pPr>
      <w:r>
        <w:t>ЗАКОННЫЙ РЕЖИМ ИМУЩЕСТВА СУПРУГОВ</w:t>
      </w:r>
    </w:p>
    <w:p>
      <w:r>
        <w:rPr>
          <w:b/>
        </w:rPr>
        <w:t>Статья 33. Понятие законного режима имущества супругов</w:t>
      </w:r>
    </w:p>
    <w:p>
      <w:r>
        <w:rPr>
          <w:b/>
        </w:rPr>
        <w:t xml:space="preserve">1. </w:t>
      </w:r>
      <w:r>
        <w:t>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w:t>
      </w:r>
    </w:p>
    <w:p>
      <w:r>
        <w:rPr>
          <w:b/>
        </w:rPr>
        <w:t xml:space="preserve">2. </w:t>
      </w:r>
      <w:r>
        <w:t>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
        <w:rPr>
          <w:b/>
        </w:rPr>
        <w:t>Статья 34. Совместная собственность супругов</w:t>
      </w:r>
    </w:p>
    <w:p>
      <w:r>
        <w:rPr>
          <w:b/>
        </w:rPr>
        <w:t xml:space="preserve">1. </w:t>
      </w:r>
      <w:r>
        <w:t>Имущество, нажитое супругами во время брака, является их совместной собственностью</w:t>
      </w:r>
    </w:p>
    <w:p>
      <w:r>
        <w:rPr>
          <w:b/>
        </w:rPr>
        <w:t xml:space="preserve">2. </w:t>
      </w:r>
      <w:r>
        <w:t>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
        <w:rPr>
          <w:b/>
        </w:rPr>
        <w:t xml:space="preserve">3. </w:t>
      </w:r>
      <w:r>
        <w:t>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
        <w:rPr>
          <w:b/>
        </w:rPr>
        <w:t>Статья 35. Владение, пользование и распоряжение общим имуществом супругов</w:t>
      </w:r>
    </w:p>
    <w:p>
      <w:r>
        <w:rPr>
          <w:b/>
        </w:rPr>
        <w:t xml:space="preserve">1. </w:t>
      </w:r>
      <w:r>
        <w:t>Владение, пользование и распоряжение общим имуществом супругов осуществляются по обоюдному согласию супругов</w:t>
      </w:r>
    </w:p>
    <w:p>
      <w:r>
        <w:rPr>
          <w:b/>
        </w:rPr>
        <w:t xml:space="preserve">2. </w:t>
      </w:r>
      <w:r>
        <w:t>При совершении одним из супругов сделки по распоряжению общим имуществом супругов предполагается, что он действует с согласия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
        <w:rPr>
          <w:b/>
        </w:rPr>
        <w:t xml:space="preserve">3. </w:t>
      </w:r>
      <w:r>
        <w:t>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(В редакции Федерального закона от 29.12.2015 № 391-ФЗ) 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статьи 1731 Гражданского кодекса Российской Федерации. (В редакции Федерального закона от 14.07.2022 № 310-ФЗ)</w:t>
      </w:r>
    </w:p>
    <w:p>
      <w:r>
        <w:rPr>
          <w:b/>
        </w:rPr>
        <w:t>Статья 36. Имущество каждого из супругов</w:t>
      </w:r>
    </w:p>
    <w:p>
      <w:r>
        <w:t>(Наименование в редакции Федерального закона от 18.12.2006 № 231-ФЗ)</w:t>
      </w:r>
    </w:p>
    <w:p>
      <w:r>
        <w:rPr>
          <w:b/>
        </w:rPr>
        <w:t xml:space="preserve">1. </w:t>
      </w:r>
      <w:r>
        <w:t>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
        <w:rPr>
          <w:b/>
        </w:rPr>
        <w:t xml:space="preserve">2. </w:t>
      </w:r>
      <w:r>
        <w:t>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
        <w:rPr>
          <w:b/>
        </w:rPr>
        <w:t xml:space="preserve">3. </w:t>
      </w:r>
      <w:r>
        <w:t>Исключительное право на результат интеллектуальной деятельности, созданный одним из супругов, принадлежит автору такого результата. (Дополнение пунктом - Федеральный закон от 18.12.2006 № 231-ФЗ)</w:t>
      </w:r>
    </w:p>
    <w:p>
      <w:r>
        <w:rPr>
          <w:b/>
        </w:rPr>
        <w:t>Статья 37. Признание имущества каждого из супругов их совместной собственностью</w:t>
      </w:r>
    </w:p>
    <w:p>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 (В редакции Федерального закона от 30.12.2015 № 457-ФЗ)</w:t>
      </w:r>
    </w:p>
    <w:p>
      <w:r>
        <w:rPr>
          <w:b/>
        </w:rPr>
        <w:t>Статья 38. Раздел общего имущества супругов</w:t>
      </w:r>
    </w:p>
    <w:p>
      <w:r>
        <w:rPr>
          <w:b/>
        </w:rPr>
        <w:t xml:space="preserve">1. </w:t>
      </w:r>
      <w:r>
        <w:t>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
        <w:rPr>
          <w:b/>
        </w:rPr>
        <w:t xml:space="preserve">2. </w:t>
      </w:r>
      <w:r>
        <w:t>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 (В редакции Федерального закона от 29.12.2015 № 391-ФЗ)</w:t>
      </w:r>
    </w:p>
    <w:p>
      <w:r>
        <w:rPr>
          <w:b/>
        </w:rPr>
        <w:t xml:space="preserve">3. </w:t>
      </w:r>
      <w:r>
        <w:t>В случае спора раздел общего имущества супругов, а также определение долей супругов в этом имуществе производятся в судебном порядке. 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
        <w:rPr>
          <w:b/>
        </w:rPr>
        <w:t xml:space="preserve">4. </w:t>
      </w:r>
      <w:r>
        <w:t>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
        <w:rPr>
          <w:b/>
        </w:rPr>
        <w:t xml:space="preserve">5. </w:t>
      </w:r>
      <w:r>
        <w:t>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
        <w:rPr>
          <w:b/>
        </w:rPr>
        <w:t xml:space="preserve">6. </w:t>
      </w:r>
      <w:r>
        <w:t>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
        <w:rPr>
          <w:b/>
        </w:rPr>
        <w:t xml:space="preserve">7. </w:t>
      </w:r>
      <w:r>
        <w:t>К требованиям супругов о разделе общего имущества супругов, брак которых расторгнут, применяется трехлетний срок исковой давности</w:t>
      </w:r>
    </w:p>
    <w:p>
      <w:r>
        <w:rPr>
          <w:b/>
        </w:rPr>
        <w:t>Статья 39. Определение долей при разделе общего имущества супругов</w:t>
      </w:r>
    </w:p>
    <w:p>
      <w:r>
        <w:rPr>
          <w:b/>
        </w:rPr>
        <w:t xml:space="preserve">1. </w:t>
      </w:r>
      <w:r>
        <w:t>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
        <w:rPr>
          <w:b/>
        </w:rPr>
        <w:t xml:space="preserve">2. </w:t>
      </w:r>
      <w:r>
        <w:t>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пункта 3 статьи 35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 (В редакции Федерального закона от 14.07.2022 № 310-ФЗ)</w:t>
      </w:r>
    </w:p>
    <w:p>
      <w:r>
        <w:rPr>
          <w:b/>
        </w:rPr>
        <w:t xml:space="preserve">3. </w:t>
      </w:r>
      <w:r>
        <w:t>Общие долги супругов при разделе общего имущества супругов распределяются между супругами пропорционально присужденным им долям</w:t>
      </w:r>
    </w:p>
    <w:p>
      <w:pPr>
        <w:pStyle w:val="Heading3"/>
      </w:pPr>
      <w:r>
        <w:t>ДОГОВОРНЫЙ РЕЖИМ ИМУЩЕСТВА СУПРУГОВ</w:t>
      </w:r>
    </w:p>
    <w:p>
      <w:r>
        <w:rPr>
          <w:b/>
        </w:rPr>
        <w:t>Статья 40. Брачный договор</w:t>
      </w:r>
    </w:p>
    <w:p>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
        <w:rPr>
          <w:b/>
        </w:rPr>
        <w:t>Статья 41. Заключение брачного договора</w:t>
      </w:r>
    </w:p>
    <w:p>
      <w:r>
        <w:rPr>
          <w:b/>
        </w:rPr>
        <w:t xml:space="preserve">1. </w:t>
      </w:r>
      <w:r>
        <w:t>Брачный договор может быть заключен как до государственной регистрации заключения брака, так и в любое время в период брака. 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
        <w:rPr>
          <w:b/>
        </w:rPr>
        <w:t xml:space="preserve">2. </w:t>
      </w:r>
      <w:r>
        <w:t>Брачный договор заключается в письменной форме и подлежит нотариальному удостоверению</w:t>
      </w:r>
    </w:p>
    <w:p>
      <w:r>
        <w:rPr>
          <w:b/>
        </w:rPr>
        <w:t>Статья 42. Содержание брачного договора</w:t>
      </w:r>
    </w:p>
    <w:p>
      <w:r>
        <w:rPr>
          <w:b/>
        </w:rPr>
        <w:t xml:space="preserve">1. </w:t>
      </w:r>
      <w:r>
        <w:t>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Брачный договор может быть заключен как в отношении имеющегося, так и в отношении будущего имущества супругов. 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
        <w:rPr>
          <w:b/>
        </w:rPr>
        <w:t xml:space="preserve">2. </w:t>
      </w:r>
      <w:r>
        <w:t>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
        <w:rPr>
          <w:b/>
        </w:rPr>
        <w:t xml:space="preserve">3. </w:t>
      </w:r>
      <w:r>
        <w:t>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
        <w:rPr>
          <w:b/>
        </w:rPr>
        <w:t>Статья 43. Изменение и расторжение брачного договора</w:t>
      </w:r>
    </w:p>
    <w:p>
      <w:r>
        <w:rPr>
          <w:b/>
        </w:rPr>
        <w:t xml:space="preserve">1. </w:t>
      </w:r>
      <w:r>
        <w:t>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 Односторонний отказ от исполнения брачного договора не допускается</w:t>
      </w:r>
    </w:p>
    <w:p>
      <w:r>
        <w:rPr>
          <w:b/>
        </w:rPr>
        <w:t xml:space="preserve">2. </w:t>
      </w:r>
      <w:r>
        <w:t>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
        <w:rPr>
          <w:b/>
        </w:rPr>
        <w:t xml:space="preserve">3. </w:t>
      </w:r>
      <w:r>
        <w:t>Действие брачного договора прекращается с момента прекращения брака (статья 25 настоящего Кодекса), за исключением тех обязательств, которые предусмотрены брачным договором на период после прекращения брака</w:t>
      </w:r>
    </w:p>
    <w:p>
      <w:r>
        <w:rPr>
          <w:b/>
        </w:rPr>
        <w:t>Статья 44. Признание брачного договора недействительным</w:t>
      </w:r>
    </w:p>
    <w:p>
      <w:r>
        <w:rPr>
          <w:b/>
        </w:rPr>
        <w:t xml:space="preserve">1. </w:t>
      </w:r>
      <w:r>
        <w:t>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
        <w:rPr>
          <w:b/>
        </w:rPr>
        <w:t xml:space="preserve">2. </w:t>
      </w:r>
      <w:r>
        <w:t>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статьи 42 настоящего Кодекса, ничтожны</w:t>
      </w:r>
    </w:p>
    <w:p>
      <w:pPr>
        <w:pStyle w:val="Heading3"/>
      </w:pPr>
      <w:r>
        <w:t>ОТВЕТСТВЕННОСТЬ СУПРУГОВ ПО ОБЯЗАТЕЛЬСТВАМ</w:t>
      </w:r>
    </w:p>
    <w:p>
      <w:r>
        <w:rPr>
          <w:b/>
        </w:rPr>
        <w:t>Статья 45. Обращение взыскания на имущество супругов</w:t>
      </w:r>
    </w:p>
    <w:p>
      <w:r>
        <w:rPr>
          <w:b/>
        </w:rPr>
        <w:t xml:space="preserve">1. </w:t>
      </w:r>
      <w:r>
        <w:t>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
        <w:rPr>
          <w:b/>
        </w:rPr>
        <w:t xml:space="preserve">2. </w:t>
      </w:r>
      <w:r>
        <w:t>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
        <w:rPr>
          <w:b/>
        </w:rPr>
        <w:t xml:space="preserve">3. </w:t>
      </w:r>
      <w:r>
        <w:t>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w:t>
      </w:r>
    </w:p>
    <w:p>
      <w:r>
        <w:rPr>
          <w:b/>
        </w:rPr>
        <w:t>Статья 46. Гарантии прав кредиторов при заключении, изменении и расторжении брачного договора</w:t>
      </w:r>
    </w:p>
    <w:p>
      <w:r>
        <w:rPr>
          <w:b/>
        </w:rPr>
        <w:t xml:space="preserve">1. </w:t>
      </w:r>
      <w:r>
        <w:t>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
        <w:rPr>
          <w:b/>
        </w:rPr>
        <w:t xml:space="preserve">2. </w:t>
      </w:r>
      <w:r>
        <w:t>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pPr>
        <w:pStyle w:val="Heading2"/>
      </w:pPr>
      <w:r>
        <w:t>ПРАВА И ОБЯЗАННОСТИ РОДИТЕЛЕЙ И ДЕТЕЙ</w:t>
      </w:r>
    </w:p>
    <w:p>
      <w:pPr>
        <w:pStyle w:val="Heading3"/>
      </w:pPr>
      <w:r>
        <w:t>УСТАНОВЛЕНИЕ ПРОИСХОЖДЕНИЯ ДЕТЕЙ</w:t>
      </w:r>
    </w:p>
    <w:p>
      <w:r>
        <w:rPr>
          <w:b/>
        </w:rPr>
        <w:t>Статья 47. Основание для возникновения прав и обязанностей родителей и детей</w:t>
      </w:r>
    </w:p>
    <w:p>
      <w:r>
        <w:t>Права и обязанности родителей и детей основываются на происхождении детей, удостоверенном в установленном законом порядке.</w:t>
      </w:r>
    </w:p>
    <w:p>
      <w:r>
        <w:rPr>
          <w:b/>
        </w:rPr>
        <w:t>Статья 48. Установление происхождения ребенка</w:t>
      </w:r>
    </w:p>
    <w:p>
      <w:r>
        <w:rPr>
          <w:b/>
        </w:rPr>
        <w:t xml:space="preserve">1. </w:t>
      </w:r>
      <w:r>
        <w:t>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 (В редакции федеральных законов от 15.11.1997 № 140-ФЗ, от 25.11.2013 № 317-ФЗ)</w:t>
      </w:r>
    </w:p>
    <w:p>
      <w:r>
        <w:rPr>
          <w:b/>
        </w:rPr>
        <w:t xml:space="preserve">2. </w:t>
      </w:r>
      <w:r>
        <w:t>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(Пункт 3 исключен - Федеральный закон от 15.11.1997 № 140-ФЗ)</w:t>
      </w:r>
    </w:p>
    <w:p>
      <w:r>
        <w:rPr>
          <w:b/>
        </w:rPr>
        <w:t xml:space="preserve">3. </w:t>
      </w:r>
      <w:r>
        <w:t>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 (Пункт в редакции Федерального закона от 15.11.1997 № 140-ФЗ)</w:t>
      </w:r>
    </w:p>
    <w:p>
      <w:r>
        <w:rPr>
          <w:b/>
        </w:rPr>
        <w:t xml:space="preserve">4. </w:t>
      </w:r>
      <w:r>
        <w:t>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 (В редакции Федерального закона от 15.11.1997 № 140-ФЗ)</w:t>
      </w:r>
    </w:p>
    <w:p>
      <w:r>
        <w:rPr>
          <w:b/>
        </w:rPr>
        <w:t>Статья 49. Установление отцовства в судебном порядке</w:t>
      </w:r>
    </w:p>
    <w:p>
      <w: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
        <w:rPr>
          <w:b/>
        </w:rPr>
        <w:t>Статья 50. Установление судом факта признания отцовства</w:t>
      </w:r>
    </w:p>
    <w:p>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
        <w:rPr>
          <w:b/>
        </w:rPr>
        <w:t>Статья 51. Запись родителей ребенка в книге записей рождений</w:t>
      </w:r>
    </w:p>
    <w:p>
      <w:r>
        <w:rPr>
          <w:b/>
        </w:rPr>
        <w:t xml:space="preserve">1. </w:t>
      </w:r>
      <w:r>
        <w:t>Отец и мать, состоящие в браке между собой, записываются родителями ребенка в книге записей рождений по заявлению любого из них</w:t>
      </w:r>
    </w:p>
    <w:p>
      <w:r>
        <w:rPr>
          <w:b/>
        </w:rPr>
        <w:t xml:space="preserve">2. </w:t>
      </w:r>
      <w:r>
        <w:t>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(В редакции Федерального закона от 30.12.2015 № 457-ФЗ)</w:t>
      </w:r>
    </w:p>
    <w:p>
      <w:r>
        <w:rPr>
          <w:b/>
        </w:rPr>
        <w:t xml:space="preserve">3. </w:t>
      </w:r>
      <w:r>
        <w:t>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
        <w:rPr>
          <w:b/>
        </w:rPr>
        <w:t xml:space="preserve">4. </w:t>
      </w:r>
      <w:r>
        <w:t>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 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(В редакции Федерального закона от 19.12.2022 № 538-ФЗ)</w:t>
      </w:r>
    </w:p>
    <w:p>
      <w:r>
        <w:rPr>
          <w:b/>
        </w:rPr>
        <w:t xml:space="preserve">5. </w:t>
      </w:r>
      <w:r>
        <w:t>Лица, указанные в абзаце втором пункта 4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
        <w:rPr>
          <w:b/>
        </w:rPr>
        <w:t xml:space="preserve">6. </w:t>
      </w:r>
      <w:r>
        <w:t>Лица, состоявшие в браке, указанные в абзаце втором пункта 4 настоящей статьи, брак которых был прекращен или признан недействительным (за исключением подпункта 1 пункта 5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быть записанным родителем ребенка. (Дополнение пунктом - Федеральный закон от 19.12.2022 № 538-ФЗ)</w:t>
      </w:r>
    </w:p>
    <w:p>
      <w:r>
        <w:rPr>
          <w:b/>
        </w:rPr>
        <w:t xml:space="preserve">5. </w:t>
      </w:r>
      <w:r>
        <w:t>один из супругов умер</w:t>
      </w:r>
    </w:p>
    <w:p>
      <w:r>
        <w:rPr>
          <w:b/>
        </w:rPr>
        <w:t xml:space="preserve">5. </w:t>
      </w:r>
      <w:r>
        <w:t>гражданство Российской Федерации одного из супругов или обоих супругов либо одинокой женщины прекращено; (В редакции Федерального закона от 31.07.2023 № 407-ФЗ) 3) (Подпункт утратил силу - Федеральный закон от 31.07.2023 № 407-ФЗ) (Дополнение пунктом - Федеральный закон от 19.12.2022 № 538-ФЗ)</w:t>
      </w:r>
    </w:p>
    <w:p>
      <w:r>
        <w:rPr>
          <w:b/>
        </w:rPr>
        <w:t>Статья 52. Оспаривание отцовства (материнства)</w:t>
      </w:r>
    </w:p>
    <w:p>
      <w:r>
        <w:rPr>
          <w:b/>
        </w:rPr>
        <w:t xml:space="preserve">1. </w:t>
      </w:r>
      <w:r>
        <w:t>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 Запись об отце ребенка в книге записей рождений, произведенная в соответствии с пунктом 2 статьи 51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пункта,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 (Дополнение абзацем - Федеральный закон от 04.08.2022 № 362-ФЗ)</w:t>
      </w:r>
    </w:p>
    <w:p>
      <w:r>
        <w:rPr>
          <w:b/>
        </w:rPr>
        <w:t xml:space="preserve">2. </w:t>
      </w:r>
      <w:r>
        <w:t>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
        <w:rPr>
          <w:b/>
        </w:rPr>
        <w:t xml:space="preserve">3. </w:t>
      </w:r>
      <w:r>
        <w:t>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 Супруги или одинокая женщина, давшие согласие на имплантацию эмбриона другой женщине, а также суррогатная мать (абзац второй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 (В редакции Федерального закона от 19.12.2022 № 538-ФЗ)</w:t>
      </w:r>
    </w:p>
    <w:p>
      <w:r>
        <w:rPr>
          <w:b/>
        </w:rPr>
        <w:t>Статья 53. Права и обязанности детей, родившихся от лиц, не состоящих в браке между собой</w:t>
      </w:r>
    </w:p>
    <w:p>
      <w:r>
        <w:t>При установлении отцовства в порядке, предусмотренном статьями 48 - 50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pPr>
        <w:pStyle w:val="Heading3"/>
      </w:pPr>
      <w:r>
        <w:t>ПРАВА НЕСОВЕРШЕННОЛЕТНИХ ДЕТЕЙ</w:t>
      </w:r>
    </w:p>
    <w:p>
      <w:r>
        <w:rPr>
          <w:b/>
        </w:rPr>
        <w:t>Статья 54. Право ребенка жить и воспитываться в семье</w:t>
      </w:r>
    </w:p>
    <w:p>
      <w:r>
        <w:rPr>
          <w:b/>
        </w:rPr>
        <w:t xml:space="preserve">1. </w:t>
      </w:r>
      <w:r>
        <w:t>Ребенком признается лицо, не достигшее возраста восемнадцати лет (совершеннолетия)</w:t>
      </w:r>
    </w:p>
    <w:p>
      <w:r>
        <w:rPr>
          <w:b/>
        </w:rPr>
        <w:t xml:space="preserve">2. </w:t>
      </w:r>
      <w:r>
        <w:t>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от 29 декабря 2012 года № 273-ФЗ "Об образовании в Российской Федерации". (Дополнение абзацем - Федеральный закон от 02.12.2019 № 411-ФЗ) (В редакции Федерального закона от 21.11.2022 № 465-ФЗ) 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 (В редакции Федерального закона от 02.12.2019 № 411-ФЗ) 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
        <w:rPr>
          <w:b/>
        </w:rPr>
        <w:t>Статья 55. Право ребенка на общение с родителями и другими родственниками</w:t>
      </w:r>
    </w:p>
    <w:p>
      <w:r>
        <w:rPr>
          <w:b/>
        </w:rPr>
        <w:t xml:space="preserve">1. </w:t>
      </w:r>
      <w:r>
        <w:t>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
        <w:rPr>
          <w:b/>
        </w:rPr>
        <w:t xml:space="preserve">2. </w:t>
      </w:r>
      <w:r>
        <w:t>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 (В редакции федеральных законов от 02.07.2013 № 167-ФЗ, от 25.11.2013 № 317-ФЗ)</w:t>
      </w:r>
    </w:p>
    <w:p>
      <w:r>
        <w:rPr>
          <w:b/>
        </w:rPr>
        <w:t>Статья 56. Право ребенка на защиту</w:t>
      </w:r>
    </w:p>
    <w:p>
      <w:r>
        <w:rPr>
          <w:b/>
        </w:rPr>
        <w:t xml:space="preserve">1. </w:t>
      </w:r>
      <w:r>
        <w:t>Ребенок имеет право на защиту своих прав и законных интересов. 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 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
        <w:rPr>
          <w:b/>
        </w:rPr>
        <w:t xml:space="preserve">2. </w:t>
      </w:r>
      <w:r>
        <w:t>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
        <w:rPr>
          <w:b/>
        </w:rPr>
        <w:t xml:space="preserve">3. </w:t>
      </w:r>
      <w:r>
        <w:t>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
        <w:rPr>
          <w:b/>
        </w:rPr>
        <w:t>Статья 57. Право ребенка выражать свое мнение</w:t>
      </w:r>
    </w:p>
    <w:p>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145), органы опеки и попечительства или суд могут принять решение только с согласия ребенка, достигшего возраста десяти лет. (В редакции Федерального закона от 24.04.2008 № 49-ФЗ)</w:t>
      </w:r>
    </w:p>
    <w:p>
      <w:r>
        <w:rPr>
          <w:b/>
        </w:rPr>
        <w:t>Статья 58. Право ребенка на имя, отчество и фамилию</w:t>
      </w:r>
    </w:p>
    <w:p>
      <w:r>
        <w:rPr>
          <w:b/>
        </w:rPr>
        <w:t xml:space="preserve">1. </w:t>
      </w:r>
      <w:r>
        <w:t>Ребенок имеет право на имя, отчество и фамилию</w:t>
      </w:r>
    </w:p>
    <w:p>
      <w:r>
        <w:rPr>
          <w:b/>
        </w:rPr>
        <w:t xml:space="preserve">2. </w:t>
      </w:r>
      <w:r>
        <w:t>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 (В редакции Федерального закона от 01.05.2017 № 94-ФЗ)</w:t>
      </w:r>
    </w:p>
    <w:p>
      <w:r>
        <w:rPr>
          <w:b/>
        </w:rPr>
        <w:t xml:space="preserve">3. </w:t>
      </w:r>
      <w:r>
        <w:t>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 (В редакции Федерального закона от 01.05.2017 № 94-ФЗ)</w:t>
      </w:r>
    </w:p>
    <w:p>
      <w:r>
        <w:rPr>
          <w:b/>
        </w:rPr>
        <w:t xml:space="preserve">4. </w:t>
      </w:r>
      <w:r>
        <w:t>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
        <w:rPr>
          <w:b/>
        </w:rPr>
        <w:t xml:space="preserve">5. </w:t>
      </w:r>
      <w:r>
        <w:t>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
        <w:rPr>
          <w:b/>
        </w:rPr>
        <w:t>Статья 59. Изменение имени и фамилии ребенка</w:t>
      </w:r>
    </w:p>
    <w:p>
      <w:r>
        <w:rPr>
          <w:b/>
        </w:rPr>
        <w:t xml:space="preserve">1. </w:t>
      </w:r>
      <w:r>
        <w:t>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 (В редакции Федерального закона от 15.11.1997 № 140-ФЗ)</w:t>
      </w:r>
    </w:p>
    <w:p>
      <w:r>
        <w:rPr>
          <w:b/>
        </w:rPr>
        <w:t xml:space="preserve">2. </w:t>
      </w:r>
      <w:r>
        <w:t>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
        <w:rPr>
          <w:b/>
        </w:rPr>
        <w:t xml:space="preserve">3. </w:t>
      </w:r>
      <w:r>
        <w:t>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
        <w:rPr>
          <w:b/>
        </w:rPr>
        <w:t xml:space="preserve">4. </w:t>
      </w:r>
      <w:r>
        <w:t>Изменение имени и (или) фамилии ребенка, достигшего возраста десяти лет, может быть произведено только с его согласия</w:t>
      </w:r>
    </w:p>
    <w:p>
      <w:r>
        <w:rPr>
          <w:b/>
        </w:rPr>
        <w:t>Статья 60. Имущественные права ребенка</w:t>
      </w:r>
    </w:p>
    <w:p>
      <w:r>
        <w:rPr>
          <w:b/>
        </w:rPr>
        <w:t xml:space="preserve">1. </w:t>
      </w:r>
      <w:r>
        <w:t>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
        <w:rPr>
          <w:b/>
        </w:rPr>
        <w:t xml:space="preserve">2. </w:t>
      </w:r>
      <w:r>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 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
        <w:rPr>
          <w:b/>
        </w:rPr>
        <w:t xml:space="preserve">3. </w:t>
      </w:r>
      <w:r>
        <w:t>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 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 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
        <w:rPr>
          <w:b/>
        </w:rPr>
        <w:t xml:space="preserve">4. </w:t>
      </w:r>
      <w:r>
        <w:t>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
        <w:rPr>
          <w:b/>
        </w:rPr>
        <w:t xml:space="preserve">5. </w:t>
      </w:r>
      <w:r>
        <w:t>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pPr>
        <w:pStyle w:val="Heading3"/>
      </w:pPr>
      <w:r>
        <w:t>ПРАВА И ОБЯЗАННОСТИ РОДИТЕЛЕЙ</w:t>
      </w:r>
    </w:p>
    <w:p>
      <w:r>
        <w:rPr>
          <w:b/>
        </w:rPr>
        <w:t>Статья 61. Равенство прав и обязанностей родителей</w:t>
      </w:r>
    </w:p>
    <w:p>
      <w:r>
        <w:rPr>
          <w:b/>
        </w:rPr>
        <w:t xml:space="preserve">1. </w:t>
      </w:r>
      <w:r>
        <w:t>Родители имеют равные права и несут равные обязанности в отношении своих детей (родительские права)</w:t>
      </w:r>
    </w:p>
    <w:p>
      <w:r>
        <w:rPr>
          <w:b/>
        </w:rPr>
        <w:t xml:space="preserve">2. </w:t>
      </w:r>
      <w:r>
        <w:t>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
        <w:rPr>
          <w:b/>
        </w:rPr>
        <w:t>Статья 62. Права несовершеннолетних родителей</w:t>
      </w:r>
    </w:p>
    <w:p>
      <w:r>
        <w:rPr>
          <w:b/>
        </w:rPr>
        <w:t xml:space="preserve">1. </w:t>
      </w:r>
      <w:r>
        <w:t>Несовершеннолетние родители имеют права на совместное проживание с ребенком и участие в его воспитании</w:t>
      </w:r>
    </w:p>
    <w:p>
      <w:r>
        <w:rPr>
          <w:b/>
        </w:rPr>
        <w:t xml:space="preserve">2. </w:t>
      </w:r>
      <w:r>
        <w:t>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 (В редакции Федерального закона от 30.12.2015 № 457-ФЗ)</w:t>
      </w:r>
    </w:p>
    <w:p>
      <w:r>
        <w:rPr>
          <w:b/>
        </w:rPr>
        <w:t xml:space="preserve">3. </w:t>
      </w:r>
      <w:r>
        <w:t>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
        <w:rPr>
          <w:b/>
        </w:rPr>
        <w:t>Статья 63. Права и обязанности родителей по воспитанию и образованию детей</w:t>
      </w:r>
    </w:p>
    <w:p>
      <w:r>
        <w:rPr>
          <w:b/>
        </w:rPr>
        <w:t xml:space="preserve">1. </w:t>
      </w:r>
      <w:r>
        <w:t>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обучение и воспитание своих детей перед всеми другими лицами. (В редакции Федерального закона от 02.07.2013 № 185-ФЗ)</w:t>
      </w:r>
    </w:p>
    <w:p>
      <w:r>
        <w:rPr>
          <w:b/>
        </w:rPr>
        <w:t xml:space="preserve">2. </w:t>
      </w:r>
      <w:r>
        <w:t>Родители обязаны обеспечить получение детьми общего образования. 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 (Пункт в редакции Федерального закона от 02.07.2013 № 185-ФЗ)</w:t>
      </w:r>
    </w:p>
    <w:p>
      <w:r>
        <w:rPr>
          <w:b/>
        </w:rPr>
        <w:t>Статья 64. Права и обязанности родителей по защите прав и интересов детей</w:t>
      </w:r>
    </w:p>
    <w:p>
      <w:r>
        <w:rPr>
          <w:b/>
        </w:rPr>
        <w:t xml:space="preserve">1. </w:t>
      </w:r>
      <w:r>
        <w:t>Защита прав и интересов детей возлагается на их родителей.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
        <w:rPr>
          <w:b/>
        </w:rPr>
        <w:t xml:space="preserve">2. </w:t>
      </w:r>
      <w:r>
        <w:t>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
        <w:rPr>
          <w:b/>
        </w:rPr>
        <w:t>Статья 65. Осуществление родительских прав</w:t>
      </w:r>
    </w:p>
    <w:p>
      <w:r>
        <w:rPr>
          <w:b/>
        </w:rPr>
        <w:t xml:space="preserve">1. </w:t>
      </w:r>
      <w: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r>
        <w:rPr>
          <w:b/>
        </w:rPr>
        <w:t xml:space="preserve">2. </w:t>
      </w:r>
      <w:r>
        <w:t>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
        <w:rPr>
          <w:b/>
        </w:rPr>
        <w:t xml:space="preserve">3. </w:t>
      </w:r>
      <w:r>
        <w:t>Место жительства детей при раздельном проживании родителей устанавливается соглашением родителей. 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По требованию родителей (одного из них) в порядке, установленном гражданским процессуальным законодательством,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 (Дополнение абзацем - Федеральный закон от 04.05.2011 № 98-ФЗ)</w:t>
      </w:r>
    </w:p>
    <w:p>
      <w:r>
        <w:rPr>
          <w:b/>
        </w:rPr>
        <w:t xml:space="preserve">4. </w:t>
      </w:r>
      <w:r>
        <w:t>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 (Дополнение пунктом - Федеральный закон от 02.07.2013 № 167-ФЗ)</w:t>
      </w:r>
    </w:p>
    <w:p>
      <w:r>
        <w:rPr>
          <w:b/>
        </w:rPr>
        <w:t>Статья 66. Осуществление родительских прав родителем, проживающим отдельно от ребенка</w:t>
      </w:r>
    </w:p>
    <w:p>
      <w:r>
        <w:rPr>
          <w:b/>
        </w:rPr>
        <w:t xml:space="preserve">1. </w:t>
      </w:r>
      <w:r>
        <w:t>Родитель, проживающий отдельно от ребенка, имеет права на общение с ребенком, участие в его воспитании и решение вопросов получения ребенком образования. 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
        <w:rPr>
          <w:b/>
        </w:rPr>
        <w:t xml:space="preserve">2. </w:t>
      </w:r>
      <w:r>
        <w:t>Родители вправе заключить в письменной форме соглашение о порядке осуществления родительских прав родителем, проживающим отдельно от ребенка. 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 (В редакции Федерального закона от 04.05.2011 № 98-ФЗ)</w:t>
      </w:r>
    </w:p>
    <w:p>
      <w:r>
        <w:rPr>
          <w:b/>
        </w:rPr>
        <w:t xml:space="preserve">3. </w:t>
      </w:r>
      <w:r>
        <w:t>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(В редакции Федерального закона от 30.12.2015 № 457-ФЗ)</w:t>
      </w:r>
    </w:p>
    <w:p>
      <w:r>
        <w:rPr>
          <w:b/>
        </w:rPr>
        <w:t xml:space="preserve">4. </w:t>
      </w:r>
      <w:r>
        <w:t>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 (В редакции федеральных законов от 24.04.2008 № 49-ФЗ, от 25.11.2013 № 317-ФЗ, от 28.11.2015 № 358-ФЗ, от 28.03.2017 № 39-ФЗ)</w:t>
      </w:r>
    </w:p>
    <w:p>
      <w:r>
        <w:rPr>
          <w:b/>
        </w:rPr>
        <w:t>Статья 67. Право на общение с ребенком дедушки, бабушки, братьев, сестер и других родственников</w:t>
      </w:r>
    </w:p>
    <w:p>
      <w:r>
        <w:rPr>
          <w:b/>
        </w:rPr>
        <w:t xml:space="preserve">1. </w:t>
      </w:r>
      <w:r>
        <w:t>Дедушка, бабушка, братья, сестры и другие родственники имеют право на общение с ребенком</w:t>
      </w:r>
    </w:p>
    <w:p>
      <w:r>
        <w:rPr>
          <w:b/>
        </w:rPr>
        <w:t xml:space="preserve">2. </w:t>
      </w:r>
      <w:r>
        <w:t>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
        <w:rPr>
          <w:b/>
        </w:rPr>
        <w:t xml:space="preserve">3. </w:t>
      </w:r>
      <w:r>
        <w:t>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 В случае невыполнения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(В редакции Федерального закона от 30.12.2015 № 457-ФЗ)</w:t>
      </w:r>
    </w:p>
    <w:p>
      <w:r>
        <w:rPr>
          <w:b/>
        </w:rPr>
        <w:t>Статья 68. Защита родительских прав</w:t>
      </w:r>
    </w:p>
    <w:p>
      <w:r>
        <w:rPr>
          <w:b/>
        </w:rPr>
        <w:t xml:space="preserve">1. </w:t>
      </w:r>
      <w:r>
        <w:t>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
        <w:rPr>
          <w:b/>
        </w:rPr>
        <w:t xml:space="preserve">2. </w:t>
      </w:r>
      <w: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
        <w:rPr>
          <w:b/>
        </w:rPr>
        <w:t>Статья 69. Лишение родительских прав</w:t>
      </w:r>
    </w:p>
    <w:p>
      <w:r>
        <w:t>Родители (один из них) могут быть лишены родительских прав, если они: уклоняются от выполнения обязанностей родителей, в том числе при злостном уклонении от уплаты алиментов; 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 (В редакции федеральных законов от 24.04.2008 № 49-ФЗ, от 25.11.2013 № 317-ФЗ, от 28.11.2015 № 358-ФЗ, от 28.03.2017 № 39-ФЗ)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алкоголизмом или наркоманией;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 (В редакции Федерального закона от 30.12.2015 № 457-ФЗ)</w:t>
      </w:r>
    </w:p>
    <w:p>
      <w:r>
        <w:rPr>
          <w:b/>
        </w:rPr>
        <w:t>Статья 70. Порядок лишения родительских прав</w:t>
      </w:r>
    </w:p>
    <w:p>
      <w:r>
        <w:rPr>
          <w:b/>
        </w:rPr>
        <w:t xml:space="preserve">1. </w:t>
      </w:r>
      <w:r>
        <w:t>Лишение родительских прав производится в судебном порядке. 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 (В редакции Федерального закона от 24.04.2008 № 49-ФЗ)</w:t>
      </w:r>
    </w:p>
    <w:p>
      <w:r>
        <w:rPr>
          <w:b/>
        </w:rPr>
        <w:t xml:space="preserve">2. </w:t>
      </w:r>
      <w:r>
        <w:t>Дела о лишении родительских прав рассматриваются с участием прокурора и органа опеки и попечительства</w:t>
      </w:r>
    </w:p>
    <w:p>
      <w:r>
        <w:rPr>
          <w:b/>
        </w:rPr>
        <w:t xml:space="preserve">3. </w:t>
      </w:r>
      <w:r>
        <w:t>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
        <w:rPr>
          <w:b/>
        </w:rPr>
        <w:t xml:space="preserve">4. </w:t>
      </w:r>
      <w:r>
        <w:t>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
        <w:rPr>
          <w:b/>
        </w:rPr>
        <w:t xml:space="preserve">5. </w:t>
      </w:r>
      <w:r>
        <w:t>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(В редакции федеральных законов от 29.12.2017 № 438-ФЗ, от 02.08.2019 № 319-ФЗ)</w:t>
      </w:r>
    </w:p>
    <w:p>
      <w:r>
        <w:rPr>
          <w:b/>
        </w:rPr>
        <w:t>Статья 71. Последствия лишения родительских прав</w:t>
      </w:r>
    </w:p>
    <w:p>
      <w:r>
        <w:rPr>
          <w:b/>
        </w:rPr>
        <w:t xml:space="preserve">1. </w:t>
      </w:r>
      <w:r>
        <w:t>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
        <w:rPr>
          <w:b/>
        </w:rPr>
        <w:t xml:space="preserve">2. </w:t>
      </w:r>
      <w:r>
        <w:t>Лишение родительских прав не освобождает родителей от обязанности содержать своего ребенка</w:t>
      </w:r>
    </w:p>
    <w:p>
      <w:r>
        <w:rPr>
          <w:b/>
        </w:rPr>
        <w:t xml:space="preserve">3. </w:t>
      </w:r>
      <w:r>
        <w:t>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
        <w:rPr>
          <w:b/>
        </w:rPr>
        <w:t xml:space="preserve">4. </w:t>
      </w:r>
      <w: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
        <w:rPr>
          <w:b/>
        </w:rPr>
        <w:t xml:space="preserve">5. </w:t>
      </w:r>
      <w:r>
        <w:t>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
        <w:rPr>
          <w:b/>
        </w:rPr>
        <w:t xml:space="preserve">6. </w:t>
      </w:r>
      <w:r>
        <w:t>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
        <w:rPr>
          <w:b/>
        </w:rPr>
        <w:t>Статья 72. Восстановление в родительских правах</w:t>
      </w:r>
    </w:p>
    <w:p>
      <w:r>
        <w:rPr>
          <w:b/>
        </w:rPr>
        <w:t xml:space="preserve">1. </w:t>
      </w:r>
      <w:r>
        <w:t>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
        <w:rPr>
          <w:b/>
        </w:rPr>
        <w:t xml:space="preserve">2. </w:t>
      </w:r>
      <w:r>
        <w:t>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
        <w:rPr>
          <w:b/>
        </w:rPr>
        <w:t xml:space="preserve">3. </w:t>
      </w:r>
      <w:r>
        <w:t>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
        <w:rPr>
          <w:b/>
        </w:rPr>
        <w:t xml:space="preserve">4. </w:t>
      </w:r>
      <w:r>
        <w:t>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 Восстановление в родительских правах в отношении ребенка, достигшего возраста десяти лет, возможно только с его согласия. Не допускается восстановление в родительских правах, если ребенок усыновлен и усыновление не отменено (статья 140 настоящего Кодекса)</w:t>
      </w:r>
    </w:p>
    <w:p>
      <w:r>
        <w:rPr>
          <w:b/>
        </w:rPr>
        <w:t xml:space="preserve">5. </w:t>
      </w:r>
      <w:r>
        <w:t>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(Дополнение пунктом - Федеральный закон от 12.11.2012 № 183-ФЗ) (В редакции федеральных законов от 29.12.2017 № 438-ФЗ, от 02.08.2019 № 319-ФЗ)</w:t>
      </w:r>
    </w:p>
    <w:p>
      <w:r>
        <w:rPr>
          <w:b/>
        </w:rPr>
        <w:t>Статья 73. Ограничение родительских прав</w:t>
      </w:r>
    </w:p>
    <w:p>
      <w:r>
        <w:rPr>
          <w:b/>
        </w:rPr>
        <w:t xml:space="preserve">1. </w:t>
      </w:r>
      <w: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
        <w:rPr>
          <w:b/>
        </w:rPr>
        <w:t xml:space="preserve">2. </w:t>
      </w:r>
      <w:r>
        <w:t>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
        <w:rPr>
          <w:b/>
        </w:rPr>
        <w:t xml:space="preserve">3. </w:t>
      </w:r>
      <w:r>
        <w:t>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организациями, общеобразовательными организациями и другими организациями, а также прокурором. (В редакции федеральных законов от 24.04.2008 № 49-ФЗ, от 02.07.2013 № 185-ФЗ)</w:t>
      </w:r>
    </w:p>
    <w:p>
      <w:r>
        <w:rPr>
          <w:b/>
        </w:rPr>
        <w:t xml:space="preserve">4. </w:t>
      </w:r>
      <w:r>
        <w:t>Дела об ограничении родительских прав рассматриваются с участием прокурора и органа опеки и попечительства</w:t>
      </w:r>
    </w:p>
    <w:p>
      <w:r>
        <w:rPr>
          <w:b/>
        </w:rPr>
        <w:t xml:space="preserve">5. </w:t>
      </w:r>
      <w:r>
        <w:t>При рассмотрении дела об ограничении родительских прав суд решает вопрос о взыскании алиментов на ребенка с родителей (одного из них)</w:t>
      </w:r>
    </w:p>
    <w:p>
      <w:r>
        <w:rPr>
          <w:b/>
        </w:rPr>
        <w:t xml:space="preserve">6. </w:t>
      </w:r>
      <w:r>
        <w:t>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(Дополнение пунктом - Федеральный закон от 15.11.1997 № 140-ФЗ) (В редакции федеральных законов от 29.12.2017 № 438-ФЗ, от 02.08.2019 № 319-ФЗ)</w:t>
      </w:r>
    </w:p>
    <w:p>
      <w:r>
        <w:rPr>
          <w:b/>
        </w:rPr>
        <w:t>Статья 74. Последствия ограничения родительских прав</w:t>
      </w:r>
    </w:p>
    <w:p>
      <w:r>
        <w:rPr>
          <w:b/>
        </w:rPr>
        <w:t xml:space="preserve">1. </w:t>
      </w:r>
      <w:r>
        <w:t>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
        <w:rPr>
          <w:b/>
        </w:rPr>
        <w:t xml:space="preserve">2. </w:t>
      </w:r>
      <w:r>
        <w:t>Ограничение родительских прав не освобождает родителей от обязанности по содержанию ребенка</w:t>
      </w:r>
    </w:p>
    <w:p>
      <w:r>
        <w:rPr>
          <w:b/>
        </w:rPr>
        <w:t xml:space="preserve">3. </w:t>
      </w:r>
      <w:r>
        <w:t>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
        <w:rPr>
          <w:b/>
        </w:rPr>
        <w:t xml:space="preserve">4. </w:t>
      </w:r>
      <w:r>
        <w:t>В случае ограничения родительских прав обоих родителей ребенок передается на попечение органа опеки и попечительства</w:t>
      </w:r>
    </w:p>
    <w:p>
      <w:r>
        <w:rPr>
          <w:b/>
        </w:rPr>
        <w:t>Статья 75. Контакты ребенка с родителем, родительские права которого ограничены судом</w:t>
      </w:r>
    </w:p>
    <w:p>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 (Статья в редакции Федерального закона от 30.12.2015 № 457-ФЗ)</w:t>
      </w:r>
    </w:p>
    <w:p>
      <w:r>
        <w:rPr>
          <w:b/>
        </w:rPr>
        <w:t>Статья 76. Отмена ограничения родительских прав</w:t>
      </w:r>
    </w:p>
    <w:p>
      <w:r>
        <w:rPr>
          <w:b/>
        </w:rPr>
        <w:t xml:space="preserve">1. </w:t>
      </w:r>
      <w:r>
        <w:t>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
        <w:rPr>
          <w:b/>
        </w:rPr>
        <w:t xml:space="preserve">2. </w:t>
      </w:r>
      <w:r>
        <w:t>Суд с учетом мнения ребенка вправе отказать в удовлетворении иска, если возвращение ребенка родителям (одному из них) противоречит его интересам</w:t>
      </w:r>
    </w:p>
    <w:p>
      <w:r>
        <w:rPr>
          <w:b/>
        </w:rPr>
        <w:t xml:space="preserve">3. </w:t>
      </w:r>
      <w:r>
        <w:t>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(Дополнение пунктом - Федеральный закон от 12.11.2012 № 183-ФЗ) (В редакции Федерального закона от 02.08.2019 № 319-ФЗ)</w:t>
      </w:r>
    </w:p>
    <w:p>
      <w:r>
        <w:rPr>
          <w:b/>
        </w:rPr>
        <w:t>Статья 77. Отобрание ребенка при непосредственной угрозе жизни ребенка или его здоровью</w:t>
      </w:r>
    </w:p>
    <w:p>
      <w:r>
        <w:rPr>
          <w:b/>
        </w:rPr>
        <w:t xml:space="preserve">1. </w:t>
      </w:r>
      <w:r>
        <w:t>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 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(В редакции федеральных законов от 29.12.2006 № 258-ФЗ, от 02.07.2013 № 167-ФЗ)</w:t>
      </w:r>
    </w:p>
    <w:p>
      <w:r>
        <w:rPr>
          <w:b/>
        </w:rPr>
        <w:t xml:space="preserve">2. </w:t>
      </w:r>
      <w:r>
        <w:t>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 (В редакции федеральных законов от 29.12.2006 № 258-ФЗ, от 02.07.2013 № 167-ФЗ)</w:t>
      </w:r>
    </w:p>
    <w:p>
      <w:r>
        <w:rPr>
          <w:b/>
        </w:rPr>
        <w:t>Статья 78. Участие органа опеки и попечительства при рассмотрении судом споров, связанных с воспитанием детей</w:t>
      </w:r>
    </w:p>
    <w:p>
      <w:r>
        <w:rPr>
          <w:b/>
        </w:rPr>
        <w:t xml:space="preserve">1. </w:t>
      </w:r>
      <w:r>
        <w:t>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
        <w:rPr>
          <w:b/>
        </w:rPr>
        <w:t xml:space="preserve">2. </w:t>
      </w:r>
      <w:r>
        <w:t>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
        <w:rPr>
          <w:b/>
        </w:rPr>
        <w:t>Статья 79. Исполнение решений суда по делам, связанным с воспитанием детей</w:t>
      </w:r>
    </w:p>
    <w:p>
      <w:r>
        <w:rPr>
          <w:b/>
        </w:rPr>
        <w:t xml:space="preserve">1. </w:t>
      </w:r>
      <w:r>
        <w:t>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 (В редакции Федерального закона от 30.12.2015 № 457-ФЗ) Если родитель (другое лицо, на попечении которого находится ребенок) препятствует исполнению судебного решения, к нему применяются меры, предусмотренные законодательством об административных правонарушениях и законодательством об исполнительном производстве. (В редакции Федерального закона от 30.12.2015 № 457-ФЗ)</w:t>
      </w:r>
    </w:p>
    <w:p>
      <w:r>
        <w:rPr>
          <w:b/>
        </w:rPr>
        <w:t xml:space="preserve">2. </w:t>
      </w:r>
      <w:r>
        <w:t>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 (В редакции Федерального закона от 05.05.2014 № 126-ФЗ) 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(статья 1551 настоящего Кодекса). (В редакции Федерального закона от 24.04.2008 № 49-ФЗ)</w:t>
      </w:r>
    </w:p>
    <w:p>
      <w:pPr>
        <w:pStyle w:val="Heading2"/>
      </w:pPr>
      <w:r>
        <w:t>АЛИМЕНТНЫЕ ОБЯЗАТЕЛЬСТВА ЧЛЕНОВ СЕМЬИ</w:t>
      </w:r>
    </w:p>
    <w:p>
      <w:pPr>
        <w:pStyle w:val="Heading3"/>
      </w:pPr>
      <w:r>
        <w:t>АЛИМЕНТНЫЕ ОБЯЗАТЕЛЬСТВА РОДИТЕЛЕЙ И ДЕТЕЙ</w:t>
      </w:r>
    </w:p>
    <w:p>
      <w:r>
        <w:rPr>
          <w:b/>
        </w:rPr>
        <w:t>Статья 80. Обязанности родителей по содержанию несовершеннолетних детей</w:t>
      </w:r>
    </w:p>
    <w:p>
      <w:r>
        <w:rPr>
          <w:b/>
        </w:rPr>
        <w:t xml:space="preserve">1. </w:t>
      </w:r>
      <w:r>
        <w:t>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 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
        <w:rPr>
          <w:b/>
        </w:rPr>
        <w:t xml:space="preserve">2. </w:t>
      </w:r>
      <w:r>
        <w:t>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
        <w:rPr>
          <w:b/>
        </w:rPr>
        <w:t xml:space="preserve">3. </w:t>
      </w:r>
      <w:r>
        <w:t>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
        <w:rPr>
          <w:b/>
        </w:rPr>
        <w:t>Статья 81. Размер алиментов, взыскиваемых на несовершеннолетних детей в судебном порядке</w:t>
      </w:r>
    </w:p>
    <w:p>
      <w:r>
        <w:rPr>
          <w:b/>
        </w:rPr>
        <w:t xml:space="preserve">1. </w:t>
      </w:r>
      <w:r>
        <w:t>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
        <w:rPr>
          <w:b/>
        </w:rPr>
        <w:t xml:space="preserve">2. </w:t>
      </w:r>
      <w:r>
        <w:t>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
        <w:rPr>
          <w:b/>
        </w:rPr>
        <w:t>Статья 82. Виды заработка и (или) иного дохода, из которых производится удержание алиментов на несовершеннолетних детей</w:t>
      </w:r>
    </w:p>
    <w:p>
      <w:r>
        <w:t>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статьей 81 настоящего Кодекса, определяются Правительством Российской Федерации.</w:t>
      </w:r>
    </w:p>
    <w:p>
      <w:r>
        <w:rPr>
          <w:b/>
        </w:rPr>
        <w:t>Статья 83. Взыскание алиментов на несовершеннолетних детей в твердой денежной сумме</w:t>
      </w:r>
    </w:p>
    <w:p>
      <w:r>
        <w:rPr>
          <w:b/>
        </w:rPr>
        <w:t xml:space="preserve">1. </w:t>
      </w:r>
      <w:r>
        <w:t>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p>
    <w:p>
      <w:r>
        <w:rPr>
          <w:b/>
        </w:rPr>
        <w:t xml:space="preserve">2. </w:t>
      </w:r>
      <w: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
        <w:rPr>
          <w:b/>
        </w:rPr>
        <w:t xml:space="preserve">3. </w:t>
      </w:r>
      <w:r>
        <w:t>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p>
      <w:r>
        <w:rPr>
          <w:b/>
        </w:rPr>
        <w:t>Статья 84. Взыскание и использование алиментов на детей, оставшихся без попечения родителей</w:t>
      </w:r>
    </w:p>
    <w:p>
      <w:r>
        <w:rPr>
          <w:b/>
        </w:rPr>
        <w:t xml:space="preserve">1. </w:t>
      </w:r>
      <w:r>
        <w:t>На детей, оставшихся без попечения родителей, алименты взыскиваются в соответствии со статьями 81 - 83 настоящего Кодекса и выплачиваются опекуну (попечителю) детей или их приемным родителям</w:t>
      </w:r>
    </w:p>
    <w:p>
      <w:r>
        <w:rPr>
          <w:b/>
        </w:rPr>
        <w:t xml:space="preserve">2. </w:t>
      </w:r>
      <w:r>
        <w:t>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 (В редакции федеральных законов от 24.04.2008 № 49-ФЗ, от 25.11.2013 № 317-ФЗ, от 28.11.2015 № 358-ФЗ, от 28.03.2017 № 39-ФЗ) 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 177-ФЗ "О страховании вкладов в банках Российской Федерации" размер возмещения по вкладам. (В редакции федеральных законов от 24.04.2008 № 49-ФЗ, от 04.11.2014 № 333-ФЗ, от 03.08.2018 № 322-ФЗ)</w:t>
      </w:r>
    </w:p>
    <w:p>
      <w:r>
        <w:rPr>
          <w:b/>
        </w:rPr>
        <w:t>Статья 85. Право на алименты нетрудоспособных совершеннолетних детей</w:t>
      </w:r>
    </w:p>
    <w:p>
      <w:r>
        <w:rPr>
          <w:b/>
        </w:rPr>
        <w:t xml:space="preserve">1. </w:t>
      </w:r>
      <w:r>
        <w:t>Родители обязаны содержать своих нетрудоспособных совершеннолетних детей, нуждающихся в помощи</w:t>
      </w:r>
    </w:p>
    <w:p>
      <w:r>
        <w:rPr>
          <w:b/>
        </w:rPr>
        <w:t xml:space="preserve">2. </w:t>
      </w:r>
      <w:r>
        <w:t>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
        <w:rPr>
          <w:b/>
        </w:rPr>
        <w:t>Статья 86. Участие родителей в дополнительных расходах на детей</w:t>
      </w:r>
    </w:p>
    <w:p>
      <w:r>
        <w:rPr>
          <w:b/>
        </w:rPr>
        <w:t xml:space="preserve">1. </w:t>
      </w:r>
      <w:r>
        <w:t>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 (В редакции Федерального закона от 06.02.2020 № 10-ФЗ) 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
        <w:rPr>
          <w:b/>
        </w:rPr>
        <w:t xml:space="preserve">2. </w:t>
      </w:r>
      <w: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
        <w:rPr>
          <w:b/>
        </w:rPr>
        <w:t>Статья 87. Обязанности совершеннолетних детей по содержанию родителей</w:t>
      </w:r>
    </w:p>
    <w:p>
      <w:r>
        <w:rPr>
          <w:b/>
        </w:rPr>
        <w:t xml:space="preserve">1. </w:t>
      </w:r>
      <w:r>
        <w:t>Трудоспособные совершеннолетние дети обязаны содержать своих нетрудоспособных нуждающихся в помощи родителей и заботиться о них</w:t>
      </w:r>
    </w:p>
    <w:p>
      <w:r>
        <w:rPr>
          <w:b/>
        </w:rPr>
        <w:t xml:space="preserve">2. </w:t>
      </w:r>
      <w:r>
        <w:t>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
        <w:rPr>
          <w:b/>
        </w:rPr>
        <w:t xml:space="preserve">3. </w:t>
      </w:r>
      <w:r>
        <w:t>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
        <w:rPr>
          <w:b/>
        </w:rPr>
        <w:t xml:space="preserve">4. </w:t>
      </w:r>
      <w:r>
        <w:t>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
        <w:rPr>
          <w:b/>
        </w:rPr>
        <w:t xml:space="preserve">5. </w:t>
      </w:r>
      <w:r>
        <w:t>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Дети освобождаются от уплаты алиментов родителям, лишенным родительских прав</w:t>
      </w:r>
    </w:p>
    <w:p>
      <w:r>
        <w:rPr>
          <w:b/>
        </w:rPr>
        <w:t>Статья 88. Участие совершеннолетних детей в дополнительных расходах на родителей</w:t>
      </w:r>
    </w:p>
    <w:p>
      <w:r>
        <w:rPr>
          <w:b/>
        </w:rPr>
        <w:t xml:space="preserve">1. </w:t>
      </w:r>
      <w:r>
        <w:t>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
        <w:rPr>
          <w:b/>
        </w:rPr>
        <w:t xml:space="preserve">2. </w:t>
      </w:r>
      <w:r>
        <w:t>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и 5 статьи 87 настоящего Кодекса</w:t>
      </w:r>
    </w:p>
    <w:p>
      <w:r>
        <w:rPr>
          <w:b/>
        </w:rPr>
        <w:t xml:space="preserve">3. </w:t>
      </w:r>
      <w:r>
        <w:t>Порядок несения дополнительных расходов и размер этих расходов могут быть определены соглашением сторон</w:t>
      </w:r>
    </w:p>
    <w:p>
      <w:pPr>
        <w:pStyle w:val="Heading3"/>
      </w:pPr>
      <w:r>
        <w:t>АЛИМЕНТНЫЕ ОБЯЗАТЕЛЬСТВА СУПРУГОВ И БЫВШИХ СУПРУГОВ</w:t>
      </w:r>
    </w:p>
    <w:p>
      <w:r>
        <w:rPr>
          <w:b/>
        </w:rPr>
        <w:t>Статья 89. Обязанности супругов по взаимному содержанию</w:t>
      </w:r>
    </w:p>
    <w:p>
      <w:r>
        <w:rPr>
          <w:b/>
        </w:rPr>
        <w:t xml:space="preserve">1. </w:t>
      </w:r>
      <w:r>
        <w:t>Супруги обязаны материально поддерживать друг друга</w:t>
      </w:r>
    </w:p>
    <w:p>
      <w:r>
        <w:rPr>
          <w:b/>
        </w:rPr>
        <w:t xml:space="preserve">2. </w:t>
      </w:r>
      <w:r>
        <w:t>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 нетрудоспособный нуждающийся супруг; жена в период беременности; супруг, фактически осуществляющий уход за общим ребенком в течение трех лет со дня его рождения; 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 (Пункт в редакции Федерального закона от 31.07.2023 № 403-ФЗ)</w:t>
      </w:r>
    </w:p>
    <w:p>
      <w:r>
        <w:rPr>
          <w:b/>
        </w:rPr>
        <w:t>Статья 90. Право бывшего супруга на получение алиментов после расторжения брака</w:t>
      </w:r>
    </w:p>
    <w:p>
      <w:r>
        <w:rPr>
          <w:b/>
        </w:rPr>
        <w:t xml:space="preserve">1. </w:t>
      </w:r>
      <w:r>
        <w:t>Право требовать предоставления алиментов в судебном порядке от бывшего супруга, обладающего необходимыми для этого средствами, имеют: бывшая жена в период беременности, наступившей в период брака; бывший супруг, фактически осуществляющий уход за общим ребенком в течение трех лет со дня его рождения; 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 нетрудоспособный нуждающийся бывший супруг, ставший нетрудоспособным до расторжения брака или в течение года с момента расторжения брака; 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 (Пункт в редакции Федерального закона от 31.07.2023 № 403-ФЗ)</w:t>
      </w:r>
    </w:p>
    <w:p>
      <w:r>
        <w:rPr>
          <w:b/>
        </w:rPr>
        <w:t xml:space="preserve">2. </w:t>
      </w:r>
      <w:r>
        <w:t>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
        <w:rPr>
          <w:b/>
        </w:rPr>
        <w:t>Статья 91. Размер алиментов, взыскиваемых на супругов и бывших супругов в судебном порядке</w:t>
      </w:r>
    </w:p>
    <w:p>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
        <w:rPr>
          <w:b/>
        </w:rPr>
        <w:t>Статья 92. Освобождение супруга от обязанности по содержанию другого супруга или ограничение этой обязанности сроком</w:t>
      </w:r>
    </w:p>
    <w:p>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 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 в случае непродолжительности пребывания супругов в браке; в случае недостойного поведения в семье супруга, требующего выплаты алиментов.</w:t>
      </w:r>
    </w:p>
    <w:p>
      <w:pPr>
        <w:pStyle w:val="Heading3"/>
      </w:pPr>
      <w:r>
        <w:t>АЛИМЕНТНЫЕ ОБЯЗАТЕЛЬСТВА ДРУГИХ ЧЛЕНОВ СЕМЬИ</w:t>
      </w:r>
    </w:p>
    <w:p>
      <w:r>
        <w:rPr>
          <w:b/>
        </w:rPr>
        <w:t>Статья 93. Обязанности братьев и сестер по содержанию своих несовершеннолетних и нетрудоспособных совершеннолетних братьев и сестер</w:t>
      </w:r>
    </w:p>
    <w:p>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
        <w:rPr>
          <w:b/>
        </w:rPr>
        <w:t>Статья 94. Обязанности дедушки и бабушки по содержанию внуков</w:t>
      </w:r>
    </w:p>
    <w:p>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
        <w:rPr>
          <w:b/>
        </w:rPr>
        <w:t>Статья 95. Обязанность внуков содержать дедушку и бабушку</w:t>
      </w:r>
    </w:p>
    <w:p>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
        <w:rPr>
          <w:b/>
        </w:rPr>
        <w:t>Статья 96. Обязанность воспитанников содержать своих фактических воспитателей</w:t>
      </w:r>
    </w:p>
    <w:p>
      <w:r>
        <w:rPr>
          <w:b/>
        </w:rPr>
        <w:t xml:space="preserve">1. </w:t>
      </w:r>
      <w:r>
        <w:t>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
        <w:rPr>
          <w:b/>
        </w:rPr>
        <w:t xml:space="preserve">2. </w:t>
      </w:r>
      <w:r>
        <w:t>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
        <w:rPr>
          <w:b/>
        </w:rPr>
        <w:t xml:space="preserve">3. </w:t>
      </w:r>
      <w:r>
        <w:t>Обязанности, предусмотренные пунктом 1 настоящей статьи, не возлагаются на лиц, находившихся под опекой (попечительством), или на лиц, находившихся на воспитании в приемных семьях</w:t>
      </w:r>
    </w:p>
    <w:p>
      <w:r>
        <w:rPr>
          <w:b/>
        </w:rPr>
        <w:t>Статья 97. Обязанности пасынков и падчериц по содержанию отчима и мачехи</w:t>
      </w:r>
    </w:p>
    <w:p>
      <w:r>
        <w:rPr>
          <w:b/>
        </w:rPr>
        <w:t xml:space="preserve">1. </w:t>
      </w:r>
      <w:r>
        <w:t>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
        <w:rPr>
          <w:b/>
        </w:rPr>
        <w:t xml:space="preserve">2. </w:t>
      </w:r>
      <w:r>
        <w:t>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
        <w:rPr>
          <w:b/>
        </w:rPr>
        <w:t>Статья 98. Размер алиментов, взыскиваемых на других членов семьи в судебном порядке</w:t>
      </w:r>
    </w:p>
    <w:p>
      <w:r>
        <w:rPr>
          <w:b/>
        </w:rPr>
        <w:t xml:space="preserve">1. </w:t>
      </w:r>
      <w:r>
        <w:t>Размер и порядок уплаты алиментов на лиц, указанных в статьях 93 - 97 настоящего Кодекса, могут быть определены соглашением сторон</w:t>
      </w:r>
    </w:p>
    <w:p>
      <w:r>
        <w:rPr>
          <w:b/>
        </w:rPr>
        <w:t xml:space="preserve">2. </w:t>
      </w:r>
      <w:r>
        <w:t>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
        <w:rPr>
          <w:b/>
        </w:rPr>
        <w:t xml:space="preserve">3. </w:t>
      </w:r>
      <w:r>
        <w:t>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pPr>
        <w:pStyle w:val="Heading3"/>
      </w:pPr>
      <w:r>
        <w:t>СОГЛАШЕНИЯ ОБ УПЛАТЕ АЛИМЕНТОВ</w:t>
      </w:r>
    </w:p>
    <w:p>
      <w:r>
        <w:rPr>
          <w:b/>
        </w:rPr>
        <w:t>Статья 99. Заключение соглашения об уплате алиментов</w:t>
      </w:r>
    </w:p>
    <w:p>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
        <w:rPr>
          <w:b/>
        </w:rPr>
        <w:t>Статья 100. Форма соглашения об уплате алиментов</w:t>
      </w:r>
    </w:p>
    <w:p>
      <w:r>
        <w:rPr>
          <w:b/>
        </w:rPr>
        <w:t xml:space="preserve">1. </w:t>
      </w:r>
      <w:r>
        <w:t>Соглашение об уплате алиментов заключается в письменной форме и подлежит нотариальному удостоверению. Несоблюдение установленной законом формы соглашения об уплате алиментов влечет за собой последствия, предусмотренные пунктом 3 статьи 163 Гражданского кодекса Российской Федерации. (В редакции Федерального закона от 13.07.2015 № 240-ФЗ)</w:t>
      </w:r>
    </w:p>
    <w:p>
      <w:r>
        <w:rPr>
          <w:b/>
        </w:rPr>
        <w:t xml:space="preserve">2. </w:t>
      </w:r>
      <w:r>
        <w:t>Нотариально удостоверенное соглашение об уплате алиментов имеет силу исполнительного листа</w:t>
      </w:r>
    </w:p>
    <w:p>
      <w:r>
        <w:rPr>
          <w:b/>
        </w:rPr>
        <w:t>Статья 101. Порядок заключения, исполнения, изменения, расторжения и признания недействительным соглашения об уплате алиментов</w:t>
      </w:r>
    </w:p>
    <w:p>
      <w:r>
        <w:rPr>
          <w:b/>
        </w:rPr>
        <w:t xml:space="preserve">1. </w:t>
      </w:r>
      <w:r>
        <w:t>К заключению, исполнению,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
        <w:rPr>
          <w:b/>
        </w:rPr>
        <w:t xml:space="preserve">2. </w:t>
      </w:r>
      <w:r>
        <w:t>Соглашение об уплате алиментов может быть изменено или расторгнуто в любое время по взаимному согласию сторон. Изменение или расторжение соглашения об уплате алиментов должно быть произведено в той же форме, что и само соглашение об уплате алиментов</w:t>
      </w:r>
    </w:p>
    <w:p>
      <w:r>
        <w:rPr>
          <w:b/>
        </w:rPr>
        <w:t xml:space="preserve">3. </w:t>
      </w:r>
      <w:r>
        <w:t>Односторонний отказ от исполнения соглашения об уплате алиментов или одностороннее изменение его условий не допускаются</w:t>
      </w:r>
    </w:p>
    <w:p>
      <w:r>
        <w:rPr>
          <w:b/>
        </w:rPr>
        <w:t xml:space="preserve">4. </w:t>
      </w:r>
      <w:r>
        <w:t>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
        <w:rPr>
          <w:b/>
        </w:rPr>
        <w:t>Статья 102. Признание недействительным соглашения об уплате алиментов, нарушающего интересы получателя алиментов</w:t>
      </w:r>
    </w:p>
    <w:p>
      <w: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103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
        <w:rPr>
          <w:b/>
        </w:rPr>
        <w:t>Статья 103. Размер алиментов, уплачиваемых по соглашению об уплате алиментов</w:t>
      </w:r>
    </w:p>
    <w:p>
      <w:r>
        <w:rPr>
          <w:b/>
        </w:rPr>
        <w:t xml:space="preserve">1. </w:t>
      </w:r>
      <w:r>
        <w:t>Размер алиментов, уплачиваемых по соглашению об уплате алиментов, определяется сторонами в этом соглашении</w:t>
      </w:r>
    </w:p>
    <w:p>
      <w:r>
        <w:rPr>
          <w:b/>
        </w:rPr>
        <w:t xml:space="preserve">2. </w:t>
      </w:r>
      <w:r>
        <w:t>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w:t>
      </w:r>
    </w:p>
    <w:p>
      <w:r>
        <w:rPr>
          <w:b/>
        </w:rPr>
        <w:t>Статья 104. Способы и порядок уплаты алиментов по соглашению об уплате алиментов</w:t>
      </w:r>
    </w:p>
    <w:p>
      <w:r>
        <w:rPr>
          <w:b/>
        </w:rPr>
        <w:t xml:space="preserve">1. </w:t>
      </w:r>
      <w:r>
        <w:t>Способы и порядок уплаты алиментов по соглашению об уплате алиментов определяются этим соглашением</w:t>
      </w:r>
    </w:p>
    <w:p>
      <w:r>
        <w:rPr>
          <w:b/>
        </w:rPr>
        <w:t xml:space="preserve">2. </w:t>
      </w:r>
      <w:r>
        <w:t>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 В соглашении об уплате алиментов может быть предусмотрено сочетание различных способов уплаты алиментов</w:t>
      </w:r>
    </w:p>
    <w:p>
      <w:r>
        <w:rPr>
          <w:b/>
        </w:rPr>
        <w:t>Статья 105. Индексация размера алиментов, уплачиваемых по соглашению об уплате алиментов</w:t>
      </w:r>
    </w:p>
    <w:p>
      <w: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статьей 117 настоящего Кодекса.</w:t>
      </w:r>
    </w:p>
    <w:p>
      <w:pPr>
        <w:pStyle w:val="Heading3"/>
      </w:pPr>
      <w:r>
        <w:t>ПОРЯДОК УПЛАТЫ И ВЗЫСКАНИЯ АЛИМЕНТОВ</w:t>
      </w:r>
    </w:p>
    <w:p>
      <w:r>
        <w:rPr>
          <w:b/>
        </w:rPr>
        <w:t>Статья 106. Взыскание алиментов по решению суда</w:t>
      </w:r>
    </w:p>
    <w:p>
      <w:r>
        <w:t>При отсутствии соглашения об уплате алиментов члены семьи, указанные в статьях 80 - 99 настоящего Кодекса, вправе обратиться в суд с требованием о взыскании алиментов.</w:t>
      </w:r>
    </w:p>
    <w:p>
      <w:r>
        <w:rPr>
          <w:b/>
        </w:rPr>
        <w:t>Статья 107. Сроки обращения за алиментами</w:t>
      </w:r>
    </w:p>
    <w:p>
      <w:r>
        <w:rPr>
          <w:b/>
        </w:rPr>
        <w:t xml:space="preserve">1. </w:t>
      </w:r>
      <w:r>
        <w:t>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
        <w:rPr>
          <w:b/>
        </w:rPr>
        <w:t xml:space="preserve">2. </w:t>
      </w:r>
      <w:r>
        <w:t>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
        <w:rPr>
          <w:b/>
        </w:rPr>
        <w:t>Статья 108. Взыскание алиментов до разрешения спора судом</w:t>
      </w:r>
    </w:p>
    <w:p>
      <w:r>
        <w:rPr>
          <w:b/>
        </w:rPr>
        <w:t xml:space="preserve">1. </w:t>
      </w:r>
      <w:r>
        <w:t>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
        <w:rPr>
          <w:b/>
        </w:rPr>
        <w:t xml:space="preserve">2. </w:t>
      </w:r>
      <w:r>
        <w:t>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статьей 81 настоящего Кодекса</w:t>
      </w:r>
    </w:p>
    <w:p>
      <w:r>
        <w:rPr>
          <w:b/>
        </w:rPr>
        <w:t>Статья 109. Обязанность администрации организации удерживать алименты</w:t>
      </w:r>
    </w:p>
    <w:p>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
        <w:rPr>
          <w:b/>
        </w:rPr>
        <w:t>Статья 110. Удержание алиментов на основании соглашения об уплате алиментов</w:t>
      </w:r>
    </w:p>
    <w:p>
      <w: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
        <w:rPr>
          <w:b/>
        </w:rPr>
        <w:t>Статья 111. Обязанность сообщать о перемене места работы лица, обязанного уплачивать алименты</w:t>
      </w:r>
    </w:p>
    <w:p>
      <w:r>
        <w:rPr>
          <w:b/>
        </w:rPr>
        <w:t xml:space="preserve">1. </w:t>
      </w:r>
      <w:r>
        <w:t>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
        <w:rPr>
          <w:b/>
        </w:rPr>
        <w:t xml:space="preserve">2. </w:t>
      </w:r>
      <w:r>
        <w:t>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
        <w:rPr>
          <w:b/>
        </w:rPr>
        <w:t xml:space="preserve">3. </w:t>
      </w:r>
      <w:r>
        <w:t>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ответственности в порядке, установленном законом</w:t>
      </w:r>
    </w:p>
    <w:p>
      <w:r>
        <w:rPr>
          <w:b/>
        </w:rPr>
        <w:t>Статья 112. Обращение взыскания на имущество лица, обязанного уплачивать алименты</w:t>
      </w:r>
    </w:p>
    <w:p>
      <w:r>
        <w:rPr>
          <w:b/>
        </w:rPr>
        <w:t xml:space="preserve">1. </w:t>
      </w:r>
      <w:r>
        <w:t>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
        <w:rPr>
          <w:b/>
        </w:rPr>
        <w:t xml:space="preserve">2. </w:t>
      </w:r>
      <w:r>
        <w:t>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исполнительном производстве. (В редакции Федерального закона от 30.12.2015 № 457-ФЗ)</w:t>
      </w:r>
    </w:p>
    <w:p>
      <w:r>
        <w:rPr>
          <w:b/>
        </w:rPr>
        <w:t>Статья 113. Определение задолженности по алиментам</w:t>
      </w:r>
    </w:p>
    <w:p>
      <w:r>
        <w:rPr>
          <w:b/>
        </w:rPr>
        <w:t xml:space="preserve">1. </w:t>
      </w:r>
      <w:r>
        <w:t>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
        <w:rPr>
          <w:b/>
        </w:rPr>
        <w:t xml:space="preserve">2. </w:t>
      </w:r>
      <w:r>
        <w:t>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статьи 107 настоящего Кодекса трехлетнего срока</w:t>
      </w:r>
    </w:p>
    <w:p>
      <w:r>
        <w:rPr>
          <w:b/>
        </w:rPr>
        <w:t xml:space="preserve">3. </w:t>
      </w:r>
      <w:r>
        <w:t>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
        <w:rPr>
          <w:b/>
        </w:rPr>
        <w:t xml:space="preserve">4. </w:t>
      </w:r>
      <w:r>
        <w:t>Размер задолженности по алиментам, уплачиваемым на несовершеннолетних детей в соответствии со статьей 81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
        <w:rPr>
          <w:b/>
        </w:rPr>
        <w:t xml:space="preserve">5. </w:t>
      </w:r>
      <w:r>
        <w:t>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
        <w:rPr>
          <w:b/>
        </w:rPr>
        <w:t xml:space="preserve">6. </w:t>
      </w:r>
      <w:r>
        <w:t>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
        <w:rPr>
          <w:b/>
        </w:rPr>
        <w:t>Статья 114. Освобождение от уплаты задолженности по алиментам и (или) задолженности по уплате неустойки за несвоевременную уплату алиментов</w:t>
      </w:r>
    </w:p>
    <w:p>
      <w:r>
        <w:t>(Наименование в редакции Федерального закона от 29.07.2018 № 224-ФЗ)</w:t>
      </w:r>
    </w:p>
    <w:p>
      <w:r>
        <w:rPr>
          <w:b/>
        </w:rPr>
        <w:t xml:space="preserve">1. </w:t>
      </w:r>
      <w:r>
        <w:t>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 (В редакции Федерального закона от 29.07.2018 № 224-ФЗ)</w:t>
      </w:r>
    </w:p>
    <w:p>
      <w:r>
        <w:rPr>
          <w:b/>
        </w:rPr>
        <w:t xml:space="preserve">2. </w:t>
      </w:r>
      <w:r>
        <w:t>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 (В редакции Федерального закона от 29.07.2018 № 224-ФЗ)</w:t>
      </w:r>
    </w:p>
    <w:p>
      <w:r>
        <w:rPr>
          <w:b/>
        </w:rPr>
        <w:t>Статья 115. Ответственность за несвоевременную уплату алиментов</w:t>
      </w:r>
    </w:p>
    <w:p>
      <w:r>
        <w:rPr>
          <w:b/>
        </w:rPr>
        <w:t xml:space="preserve">1. </w:t>
      </w:r>
      <w:r>
        <w:t>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
        <w:rPr>
          <w:b/>
        </w:rPr>
        <w:t xml:space="preserve">2. </w:t>
      </w:r>
      <w:r>
        <w:t>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(В редакции федеральных законов от 30.06.2008 № 106-ФЗ, от 29.07.2018 № 224-ФЗ) 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 (Дополнение абзацем - Федеральный закон от 29.07.2018 № 224-ФЗ) 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
        <w:rPr>
          <w:b/>
        </w:rPr>
        <w:t>Статья 116. Недопустимость зачета и обратного взыскания алиментов</w:t>
      </w:r>
    </w:p>
    <w:p>
      <w:r>
        <w:rPr>
          <w:b/>
        </w:rPr>
        <w:t xml:space="preserve">1. </w:t>
      </w:r>
      <w:r>
        <w:t>Алименты не могут быть зачтены другими встречными требованиями</w:t>
      </w:r>
    </w:p>
    <w:p>
      <w:r>
        <w:rPr>
          <w:b/>
        </w:rPr>
        <w:t xml:space="preserve">2. </w:t>
      </w:r>
      <w:r>
        <w:t>Выплаченные суммы алиментов не могут быть истребованы обратно, за исключением случаев: 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 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
        <w:rPr>
          <w:b/>
        </w:rPr>
        <w:t xml:space="preserve">3. </w:t>
      </w:r>
      <w:r>
        <w:t>Если действия, перечисленные в пункте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
        <w:rPr>
          <w:b/>
        </w:rPr>
        <w:t>Статья 117. Индексация алиментов</w:t>
      </w:r>
    </w:p>
    <w:p>
      <w:r>
        <w:rPr>
          <w:b/>
        </w:rPr>
        <w:t xml:space="preserve">1. </w:t>
      </w:r>
      <w:r>
        <w:t>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 (В редакции Федерального закона от 14.11.2017 № 321-ФЗ)</w:t>
      </w:r>
    </w:p>
    <w:p>
      <w:r>
        <w:rPr>
          <w:b/>
        </w:rPr>
        <w:t xml:space="preserve">2. </w:t>
      </w:r>
      <w:r>
        <w:t>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 (Статья в редакции Федерального закона от 30.11.2011 № 363-ФЗ)</w:t>
      </w:r>
    </w:p>
    <w:p>
      <w:r>
        <w:rPr>
          <w:b/>
        </w:rPr>
        <w:t>Статья 118. Уплата алиментов в случае выезда лица, обязанного уплачивать алименты, в иностранное государство на постоянное жительство</w:t>
      </w:r>
    </w:p>
    <w:p>
      <w:r>
        <w:rPr>
          <w:b/>
        </w:rPr>
        <w:t xml:space="preserve">1. </w:t>
      </w:r>
      <w:r>
        <w:t>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статьями 99, 100, 103 и 104 настоящего Кодекса</w:t>
      </w:r>
    </w:p>
    <w:p>
      <w:r>
        <w:rPr>
          <w:b/>
        </w:rPr>
        <w:t xml:space="preserve">2. </w:t>
      </w:r>
      <w:r>
        <w:t>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
        <w:rPr>
          <w:b/>
        </w:rPr>
        <w:t>Статья 119. Изменение установленного судом размера алиментов и освобождение от уплаты алиментов</w:t>
      </w:r>
    </w:p>
    <w:p>
      <w:r>
        <w:rPr>
          <w:b/>
        </w:rPr>
        <w:t xml:space="preserve">1. </w:t>
      </w:r>
      <w:r>
        <w:t>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
        <w:rPr>
          <w:b/>
        </w:rPr>
        <w:t xml:space="preserve">2. </w:t>
      </w:r>
      <w:r>
        <w:t>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
        <w:rPr>
          <w:b/>
        </w:rPr>
        <w:t>Статья 120. Прекращение алиментных обязательств</w:t>
      </w:r>
    </w:p>
    <w:p>
      <w:r>
        <w:rPr>
          <w:b/>
        </w:rPr>
        <w:t xml:space="preserve">1. </w:t>
      </w:r>
      <w:r>
        <w:t>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
        <w:rPr>
          <w:b/>
        </w:rPr>
        <w:t xml:space="preserve">2. </w:t>
      </w:r>
      <w:r>
        <w:t>Выплата алиментов, взыскиваемых в судебном порядке, прекращается: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при усыновлении (удочерении) ребенка, на содержание которого взыскивались алименты; при признании судом восстановления трудоспособности или прекращения нуждаемости в помощи получателя алиментов; при вступлении нетрудоспособного нуждающегося в помощи бывшего супруга - получателя алиментов в новый брак; смертью лица, получающего алименты, или лица, обязанного уплачивать алименты</w:t>
      </w:r>
    </w:p>
    <w:p>
      <w:pPr>
        <w:pStyle w:val="Heading2"/>
      </w:pPr>
      <w:r>
        <w:t>ФОРМЫ ВОСПИТАНИЯ ДЕТЕЙ, ОСТАВШИХСЯ БЕЗ ПОПЕЧЕНИЯ РОДИТЕЛЕЙ</w:t>
      </w:r>
    </w:p>
    <w:p>
      <w:pPr>
        <w:pStyle w:val="Heading3"/>
      </w:pPr>
      <w:r>
        <w:t>ВЫЯВЛЕНИЕ И УСТРОЙСТВО ДЕТЕЙ, ОСТАВШИХСЯ БЕЗ ПОПЕЧЕНИЯ РОДИТЕЛЕЙ</w:t>
      </w:r>
    </w:p>
    <w:p>
      <w:r>
        <w:rPr>
          <w:b/>
        </w:rPr>
        <w:t>Статья 121. Защита прав и интересов детей, оставшихся без попечения родителей</w:t>
      </w:r>
    </w:p>
    <w:p>
      <w:r>
        <w:rPr>
          <w:b/>
        </w:rPr>
        <w:t xml:space="preserve">1. </w:t>
      </w:r>
      <w: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 (В редакции Федерального закона от 24.04.2008 № 49-ФЗ) 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 (В редакции Федерального закона от 02.07.2013 № 167-ФЗ) 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
        <w:rPr>
          <w:b/>
        </w:rPr>
        <w:t xml:space="preserve">2. </w:t>
      </w:r>
      <w:r>
        <w:t>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21 декабря 2021 года № 414-ФЗ "Об общих принципах организации публичной власти в субъектах Российской Федерации",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 (В редакции Федерального закона от 28.04.2023 № 150-ФЗ) (Пункт в редакции Федерального закона от 02.07.2013 № 167-ФЗ)</w:t>
      </w:r>
    </w:p>
    <w:p>
      <w:r>
        <w:rPr>
          <w:b/>
        </w:rPr>
        <w:t>Статья 122. Выявление и учет детей, оставшихся без попечения родителей</w:t>
      </w:r>
    </w:p>
    <w:p>
      <w:r>
        <w:rPr>
          <w:b/>
        </w:rPr>
        <w:t xml:space="preserve">1. </w:t>
      </w:r>
      <w:r>
        <w:t>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законом от 16 апреля 2001 года № 44-ФЗ "О государственном банке данных о детях, оставшихся без попечения родителей". 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законом от 16 апреля 2001 года № 44-ФЗ "О государственном банке данных о детях, оставшихся без попечения родителей"</w:t>
      </w:r>
    </w:p>
    <w:p>
      <w:r>
        <w:rPr>
          <w:b/>
        </w:rPr>
        <w:t xml:space="preserve">2. </w:t>
      </w:r>
      <w:r>
        <w:t>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
        <w:rPr>
          <w:b/>
        </w:rPr>
        <w:t xml:space="preserve">3. </w:t>
      </w:r>
      <w:r>
        <w:t>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Орган исполнительной власти субъекта Российской Федерации со дня поступления информации, указанной в абзаце третьем пункта 1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абзаце третьем 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 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 Порядок формирования государственного банка данных о детях, оставшихся без попечения родителей, и пользования им определяется Федеральным законом от 16 апреля 2001 года № 44-ФЗ "О государственном банке данных о детях, оставшихся без попечения родителей"</w:t>
      </w:r>
    </w:p>
    <w:p>
      <w:r>
        <w:rPr>
          <w:b/>
        </w:rPr>
        <w:t xml:space="preserve">4. </w:t>
      </w:r>
      <w:r>
        <w:t>За неисполнение обязанностей, предусмотренных пунктами 2, 3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органов привлекаются к ответственности в порядке, установленном законом. (Статья в редакции Федерального закона от 02.07.2013 № 167-ФЗ)</w:t>
      </w:r>
    </w:p>
    <w:p>
      <w:r>
        <w:rPr>
          <w:b/>
        </w:rPr>
        <w:t>Статья 123. Устройство детей, оставшихся без попечения родителей</w:t>
      </w:r>
    </w:p>
    <w:p>
      <w:r>
        <w:rPr>
          <w:b/>
        </w:rPr>
        <w:t xml:space="preserve">1. </w:t>
      </w:r>
      <w:r>
        <w:t>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(В редакции федеральных законов от 24.04.2008 № 49-ФЗ, от 02.07.2013 № 167-ФЗ) Абзац. (Утратил силу - Федеральный закон от 24.04.2008 № 49-ФЗ) 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
        <w:rPr>
          <w:b/>
        </w:rPr>
        <w:t xml:space="preserve">2. </w:t>
      </w:r>
      <w:r>
        <w:t>До устройства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(попечителя) детей временно возлагается на органы опеки и попечительства. (В редакции Федерального закона от 24.04.2008 № 49-ФЗ)</w:t>
      </w:r>
    </w:p>
    <w:p>
      <w:pPr>
        <w:pStyle w:val="Heading3"/>
      </w:pPr>
      <w:r>
        <w:t>УСЫНОВЛЕНИЕ (УДОЧЕРЕНИЕ) ДЕТЕЙ</w:t>
      </w:r>
    </w:p>
    <w:p>
      <w:r>
        <w:rPr>
          <w:b/>
        </w:rPr>
        <w:t>Статья 124. Дети, в отношении которых допускается усыновление (удочерение)</w:t>
      </w:r>
    </w:p>
    <w:p>
      <w:r>
        <w:rPr>
          <w:b/>
        </w:rPr>
        <w:t xml:space="preserve">1. </w:t>
      </w:r>
      <w:r>
        <w:t>Усыновление или удочерение (далее - усыновление) является приоритетной формой устройства детей, оставшихся без попечения родителей. (Дополнение пунктом - Федеральный закон от 27.06.1998 № 94-ФЗ)</w:t>
      </w:r>
    </w:p>
    <w:p>
      <w:r>
        <w:rPr>
          <w:b/>
        </w:rPr>
        <w:t xml:space="preserve">2. </w:t>
      </w:r>
      <w:r>
        <w:t>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 (В редакции Федерального закона от 27.06.1998 № 94-ФЗ)</w:t>
      </w:r>
    </w:p>
    <w:p>
      <w:r>
        <w:rPr>
          <w:b/>
        </w:rPr>
        <w:t xml:space="preserve">3. </w:t>
      </w:r>
      <w:r>
        <w:t>Усыновление братьев и сестер разными лицами не допускается, за исключением случаев, когда усыновление отвечает интересам детей. (В редакции Федерального закона от 27.06.1998 № 94-ФЗ)</w:t>
      </w:r>
    </w:p>
    <w:p>
      <w:r>
        <w:rPr>
          <w:b/>
        </w:rPr>
        <w:t xml:space="preserve">4. </w:t>
      </w:r>
      <w:r>
        <w:t>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 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 Кодекса. (В редакции федеральных законов от 27.06.1998 № 94-ФЗ, от 28.12.2004 № 185-ФЗ, от 02.07.2013 № 167-ФЗ)</w:t>
      </w:r>
    </w:p>
    <w:p>
      <w:r>
        <w:rPr>
          <w:b/>
        </w:rPr>
        <w:t>Статья 125. Порядок усыновления ребенка</w:t>
      </w:r>
    </w:p>
    <w:p>
      <w:r>
        <w:rPr>
          <w:b/>
        </w:rPr>
        <w:t xml:space="preserve">1. </w:t>
      </w:r>
      <w:r>
        <w:t>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законодательством. (В редакции Федерального закона от 30.12.2015 № 457-ФЗ) Дела об усыновлении детей рассматриваются судом с обязательным участием самих усыновителей, органов опеки и попечительства, а также прокурора. (В редакции федеральных законов от 27.06.1998 № 94-ФЗ, от 30.12.2015 № 457-ФЗ)</w:t>
      </w:r>
    </w:p>
    <w:p>
      <w:r>
        <w:rPr>
          <w:b/>
        </w:rPr>
        <w:t xml:space="preserve">2. </w:t>
      </w:r>
      <w:r>
        <w:t>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 (В редакции Федерального закона от 30.12.2015 № 457-ФЗ) 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 (Дополнение пунктом - Федеральный закон от 27.06.1998 № 94-ФЗ)</w:t>
      </w:r>
    </w:p>
    <w:p>
      <w:r>
        <w:rPr>
          <w:b/>
        </w:rPr>
        <w:t xml:space="preserve">3. </w:t>
      </w:r>
      <w:r>
        <w:t>Права и обязанности усыновителя и усыновленного ребенка (статья 137 настоящего Кодекса) возникают со дня вступления в законную силу решения суда об усыновлении ребенка. (В редакции Федерального закона от 30.12.2015 № 457-ФЗ) 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 (В редакции Федерального закона от 30.12.2015 № 457-ФЗ) Усыновление ребенка подлежит государственной регистрации в порядке, установленном для государственной регистрации актов гражданского состояния. (Пункт в редакции Федерального закона от 27.06.1998 № 94-ФЗ)</w:t>
      </w:r>
    </w:p>
    <w:p>
      <w:r>
        <w:rPr>
          <w:b/>
        </w:rPr>
        <w:t>Статья 126. Учет детей, подлежащих усыновлению, и лиц, желающих усыновить детей</w:t>
      </w:r>
    </w:p>
    <w:p>
      <w:r>
        <w:rPr>
          <w:b/>
        </w:rPr>
        <w:t xml:space="preserve">1. </w:t>
      </w:r>
      <w:r>
        <w:t>Учет детей, подлежащих усыновлению, осуществляется в порядке, установленном пунктом 3 статьи 122 настоящего Кодекса</w:t>
      </w:r>
    </w:p>
    <w:p>
      <w:r>
        <w:rPr>
          <w:b/>
        </w:rPr>
        <w:t xml:space="preserve">2. </w:t>
      </w:r>
      <w:r>
        <w:t>Учет лиц, желающих усыновить детей, осуществляется в порядке, определяемом органами исполнительной власти субъектов Российской Федерации. 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
        <w:rPr>
          <w:b/>
        </w:rPr>
        <w:t>Статья 126.1. Недопустимость посреднической деятельности по усыновлению детей</w:t>
      </w:r>
    </w:p>
    <w:p>
      <w:r>
        <w:rPr>
          <w:b/>
        </w:rPr>
        <w:t xml:space="preserve">1. </w:t>
      </w:r>
      <w:r>
        <w:t>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
        <w:rPr>
          <w:b/>
        </w:rPr>
        <w:t xml:space="preserve">2. </w:t>
      </w:r>
      <w:r>
        <w:t>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 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
        <w:rPr>
          <w:b/>
        </w:rPr>
        <w:t xml:space="preserve">3. </w:t>
      </w:r>
      <w:r>
        <w:t>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
        <w:rPr>
          <w:b/>
        </w:rPr>
        <w:t xml:space="preserve">4. </w:t>
      </w:r>
      <w:r>
        <w:t>Ответственность за осуществление посреднической деятельности по усыновлению детей устанавливается законодательством Российской Федерации. (Дополнение статьей - Федеральный закон от 27.06.1998 № 94-ФЗ)</w:t>
      </w:r>
    </w:p>
    <w:p>
      <w:r>
        <w:rPr>
          <w:b/>
        </w:rPr>
        <w:t>Статья 127. Лица, имеющие право быть усыновителями</w:t>
      </w:r>
    </w:p>
    <w:p>
      <w:r>
        <w:rPr>
          <w:b/>
        </w:rPr>
        <w:t xml:space="preserve">1. </w:t>
      </w:r>
      <w:r>
        <w:t>Усыновителями могут быть совершеннолетние лица обоего пола, за исключением</w:t>
      </w:r>
    </w:p>
    <w:p>
      <w:r>
        <w:rPr>
          <w:b/>
        </w:rPr>
        <w:t xml:space="preserve">2. </w:t>
      </w:r>
      <w:r>
        <w:t>При вынесении решения об усыновлении ребенка суд вправе отступить от положений, установленных подпунктами 6 (в случае, если лицо, желающее усыновить ребенка, проживает с ним в силу уже сложившихся семейных отношений), 7 и 12 пункта 1 настоящей статьи, с учетом интересов усыновляемого ребенка и заслуживающих внимания обстоятельств. (В редакции Федерального закона от 29.05.2019 № 115-ФЗ)</w:t>
      </w:r>
    </w:p>
    <w:p>
      <w:r>
        <w:rPr>
          <w:b/>
        </w:rPr>
        <w:t xml:space="preserve">3. </w:t>
      </w:r>
      <w:r>
        <w:t>Положения, установленные подпунктами 7 и 12 пункта 1 настоящей статьи, не распространяются на отчима (мачеху) усыновляемого ребенка</w:t>
      </w:r>
    </w:p>
    <w:p>
      <w:r>
        <w:rPr>
          <w:b/>
        </w:rPr>
        <w:t xml:space="preserve">4. </w:t>
      </w:r>
      <w:r>
        <w:t>Лица, не состоящие между собой в браке, не могут совместно усыновить одного и того же ребенка</w:t>
      </w:r>
    </w:p>
    <w:p>
      <w:r>
        <w:rPr>
          <w:b/>
        </w:rPr>
        <w:t xml:space="preserve">5. </w:t>
      </w:r>
      <w: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пунктов 1 и 4 настоящей статьи и интересов усыновляемого ребенка</w:t>
      </w:r>
    </w:p>
    <w:p>
      <w:r>
        <w:rPr>
          <w:b/>
        </w:rPr>
        <w:t xml:space="preserve">6. </w:t>
      </w:r>
      <w:r>
        <w:t>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 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 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 (Статья в редакции Федерального закона от 20.04.2015 № 101-ФЗ)</w:t>
      </w:r>
    </w:p>
    <w:p>
      <w:r>
        <w:rPr>
          <w:b/>
        </w:rPr>
        <w:t xml:space="preserve">1. </w:t>
      </w:r>
      <w:r>
        <w:t>лиц, признанных судом недееспособными или ограниченно дееспособными</w:t>
      </w:r>
    </w:p>
    <w:p>
      <w:r>
        <w:rPr>
          <w:b/>
        </w:rPr>
        <w:t xml:space="preserve">1. </w:t>
      </w:r>
      <w:r>
        <w:t>супругов, один из которых признан судом недееспособным или ограниченно дееспособным</w:t>
      </w:r>
    </w:p>
    <w:p>
      <w:r>
        <w:rPr>
          <w:b/>
        </w:rPr>
        <w:t xml:space="preserve">1. </w:t>
      </w:r>
      <w:r>
        <w:t>лиц, лишенных по суду родительских прав или ограниченных судом в родительских правах</w:t>
      </w:r>
    </w:p>
    <w:p>
      <w:r>
        <w:rPr>
          <w:b/>
        </w:rPr>
        <w:t xml:space="preserve">1. </w:t>
      </w:r>
      <w:r>
        <w:t>лиц, отстраненных от обязанностей опекуна (попечителя) за ненадлежащее выполнение возложенных на него законом обязанностей</w:t>
      </w:r>
    </w:p>
    <w:p>
      <w:r>
        <w:rPr>
          <w:b/>
        </w:rPr>
        <w:t xml:space="preserve">1. </w:t>
      </w:r>
      <w:r>
        <w:t>бывших усыновителей, если усыновление отменено судом по их вине</w:t>
      </w:r>
    </w:p>
    <w:p>
      <w:r>
        <w:rPr>
          <w:b/>
        </w:rPr>
        <w:t xml:space="preserve">1. </w:t>
      </w:r>
      <w:r>
        <w:t>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
        <w:rPr>
          <w:b/>
        </w:rPr>
        <w:t xml:space="preserve">1. </w:t>
      </w:r>
      <w:r>
        <w:t>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(В редакции Федерального закона от 30.12.2015 № 457-ФЗ) 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(В редакции Федерального закона от 30.10.2017 № 302-ФЗ) 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подпунктом 10 настоящего пункта; (В редакции Федерального закона от 13.07.2015 № 237-ФЗ) 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 (В редакции Федерального закона от 13.07.2015 № 237-ФЗ) 11) лиц, имеющих судимость за тяжкие и особо тяжкие преступления, не относящиеся к преступлениям, указанным в подпункте 9 настоящего пункта</w:t>
      </w:r>
    </w:p>
    <w:p>
      <w:r>
        <w:rPr>
          <w:b/>
        </w:rPr>
        <w:t xml:space="preserve">1. </w:t>
      </w:r>
      <w:r>
        <w:t>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
        <w:rPr>
          <w:b/>
        </w:rPr>
        <w:t xml:space="preserve">1. </w:t>
      </w:r>
      <w: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
        <w:rPr>
          <w:b/>
        </w:rPr>
        <w:t xml:space="preserve">1. </w:t>
      </w:r>
      <w:r>
        <w:t>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 (Дополнение подпунктом - Федеральный закон от 24.07.2023 № 386-ФЗ) (В редакции Федерального закона от 23.11.2024 № 405-ФЗ)</w:t>
      </w:r>
    </w:p>
    <w:p>
      <w:r>
        <w:rPr>
          <w:b/>
        </w:rPr>
        <w:t>Статья 128. Разница в возрасте между усыновителем и усыновляемым ребенком</w:t>
      </w:r>
    </w:p>
    <w:p>
      <w:r>
        <w:rPr>
          <w:b/>
        </w:rPr>
        <w:t xml:space="preserve">1. </w:t>
      </w:r>
      <w:r>
        <w:t>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(В редакции Федерального закона от 02.07.2013 № 167-ФЗ)</w:t>
      </w:r>
    </w:p>
    <w:p>
      <w:r>
        <w:rPr>
          <w:b/>
        </w:rPr>
        <w:t xml:space="preserve">2. </w:t>
      </w:r>
      <w:r>
        <w:t>При усыновлении ребенка отчимом (мачехой) наличие разницы в возрасте, установленной пунктом 1 настоящей статьи, не требуется</w:t>
      </w:r>
    </w:p>
    <w:p>
      <w:r>
        <w:rPr>
          <w:b/>
        </w:rPr>
        <w:t>Статья 129. Согласие родителей на усыновление ребенка</w:t>
      </w:r>
    </w:p>
    <w:p>
      <w:r>
        <w:rPr>
          <w:b/>
        </w:rPr>
        <w:t xml:space="preserve">1. </w:t>
      </w:r>
      <w:r>
        <w:t>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 (В редакции Федерального закона от 24.04.2008 № 49-ФЗ)</w:t>
      </w:r>
    </w:p>
    <w:p>
      <w:r>
        <w:rPr>
          <w:b/>
        </w:rPr>
        <w:t xml:space="preserve">2. </w:t>
      </w:r>
      <w:r>
        <w:t>Родители вправе отозвать данное ими согласие на усыновление ребенка до вынесения решения суда о его усыновлении</w:t>
      </w:r>
    </w:p>
    <w:p>
      <w:r>
        <w:rPr>
          <w:b/>
        </w:rPr>
        <w:t xml:space="preserve">3. </w:t>
      </w:r>
      <w:r>
        <w:t>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 (В редакции Федерального закона от 27.06.1998 № 94-ФЗ)</w:t>
      </w:r>
    </w:p>
    <w:p>
      <w:r>
        <w:rPr>
          <w:b/>
        </w:rPr>
        <w:t>Статья 130. Усыновление ребенка без согласия родителей</w:t>
      </w:r>
    </w:p>
    <w:p>
      <w:r>
        <w:t>Не требуется согласие родителей ребенка на его усыновление в случаях, если они: неизвестны или признаны судом безвестно отсутствующими; признаны судом недееспособными; лишены судом родительских прав (при соблюдении требований пункта 6 статьи 71 настоящего Кодекса); по причинам, признанным судом неуважительными, более шести месяцев не проживают совместно с ребенком и уклоняются от его воспитания и содержания.</w:t>
      </w:r>
    </w:p>
    <w:p>
      <w:r>
        <w:rPr>
          <w:b/>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
        <w:t>(Наименование в редакции Федерального закона от 24.04.2008 № 49-ФЗ)</w:t>
      </w:r>
    </w:p>
    <w:p>
      <w:r>
        <w:rPr>
          <w:b/>
        </w:rPr>
        <w:t xml:space="preserve">1. </w:t>
      </w:r>
      <w:r>
        <w:t>Для усыновления детей, находящихся под опекой (попечительством), необходимо согласие в письменной форме их опекунов (попечителей). Для усыновления детей, находящихся в приемных семьях, необходимо согласие в письменной форме приемных родителей. 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 (В редакции федеральных законов от 24.04.2008 № 49-ФЗ, от 25.11.2013 № 317-ФЗ, от 28.11.2015 № 358-ФЗ, от 28.03.2017 № 39-ФЗ)</w:t>
      </w:r>
    </w:p>
    <w:p>
      <w:r>
        <w:rPr>
          <w:b/>
        </w:rPr>
        <w:t xml:space="preserve">2. </w:t>
      </w:r>
      <w:r>
        <w:t>Суд вправе в интересах ребенка вынести решение о его усыновлении без согласия лиц, указанных в пункте 1 настоящей статьи</w:t>
      </w:r>
    </w:p>
    <w:p>
      <w:r>
        <w:rPr>
          <w:b/>
        </w:rPr>
        <w:t>Статья 132. Согласие усыновляемого ребенка на усыновление</w:t>
      </w:r>
    </w:p>
    <w:p>
      <w:r>
        <w:rPr>
          <w:b/>
        </w:rPr>
        <w:t xml:space="preserve">1. </w:t>
      </w:r>
      <w:r>
        <w:t>Для усыновления ребенка, достигшего возраста десяти лет, необходимо его согласие</w:t>
      </w:r>
    </w:p>
    <w:p>
      <w:r>
        <w:rPr>
          <w:b/>
        </w:rPr>
        <w:t xml:space="preserve">2. </w:t>
      </w:r>
      <w:r>
        <w:t>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
        <w:rPr>
          <w:b/>
        </w:rPr>
        <w:t>Статья 133. Согласие супруга усыновителя на усыновление ребенка</w:t>
      </w:r>
    </w:p>
    <w:p>
      <w:r>
        <w:rPr>
          <w:b/>
        </w:rPr>
        <w:t xml:space="preserve">1. </w:t>
      </w:r>
      <w:r>
        <w:t>При усыновлении ребенка одним из супругов требуется согласие другого супруга на усыновление, если ребенок не усыновляется обоими супругами</w:t>
      </w:r>
    </w:p>
    <w:p>
      <w:r>
        <w:rPr>
          <w:b/>
        </w:rPr>
        <w:t xml:space="preserve">2. </w:t>
      </w:r>
      <w:r>
        <w:t>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
        <w:rPr>
          <w:b/>
        </w:rPr>
        <w:t>Статья 134. Имя, отчество и фамилия усыновленного ребенка</w:t>
      </w:r>
    </w:p>
    <w:p>
      <w:r>
        <w:rPr>
          <w:b/>
        </w:rPr>
        <w:t xml:space="preserve">1. </w:t>
      </w:r>
      <w:r>
        <w:t>За усыновленным ребенком сохраняются его имя, отчество и фамилия</w:t>
      </w:r>
    </w:p>
    <w:p>
      <w:r>
        <w:rPr>
          <w:b/>
        </w:rPr>
        <w:t xml:space="preserve">2. </w:t>
      </w:r>
      <w:r>
        <w:t>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
        <w:rPr>
          <w:b/>
        </w:rPr>
        <w:t xml:space="preserve">3. </w:t>
      </w:r>
      <w:r>
        <w:t>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
        <w:rPr>
          <w:b/>
        </w:rPr>
        <w:t xml:space="preserve">4. </w:t>
      </w:r>
      <w:r>
        <w:t>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
        <w:rPr>
          <w:b/>
        </w:rPr>
        <w:t xml:space="preserve">5. </w:t>
      </w:r>
      <w:r>
        <w:t>Об изменении фамилии, имени и отчества усыновленного ребенка указывается в решении суда о его усыновлении</w:t>
      </w:r>
    </w:p>
    <w:p>
      <w:r>
        <w:rPr>
          <w:b/>
        </w:rPr>
        <w:t>Статья 135. Изменение даты и места рождения усыновленного ребенка</w:t>
      </w:r>
    </w:p>
    <w:p>
      <w:r>
        <w:rPr>
          <w:b/>
        </w:rPr>
        <w:t xml:space="preserve">1. </w:t>
      </w:r>
      <w:r>
        <w:t>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 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 (В редакции Федерального закона от 28.12.2004 № 185-ФЗ)</w:t>
      </w:r>
    </w:p>
    <w:p>
      <w:r>
        <w:rPr>
          <w:b/>
        </w:rPr>
        <w:t xml:space="preserve">2. </w:t>
      </w:r>
      <w:r>
        <w:t>Об изменениях даты и (или) места рождения усыновленного ребенка указывается в решении суда о его усыновлении</w:t>
      </w:r>
    </w:p>
    <w:p>
      <w:r>
        <w:rPr>
          <w:b/>
        </w:rPr>
        <w:t>Статья 136. Запись усыновителей в качестве родителей усыновленного ребенка</w:t>
      </w:r>
    </w:p>
    <w:p>
      <w:r>
        <w:rPr>
          <w:b/>
        </w:rPr>
        <w:t xml:space="preserve">1. </w:t>
      </w:r>
      <w:r>
        <w:t>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
        <w:rPr>
          <w:b/>
        </w:rPr>
        <w:t xml:space="preserve">2. </w:t>
      </w:r>
      <w:r>
        <w:t>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
        <w:rPr>
          <w:b/>
        </w:rPr>
        <w:t xml:space="preserve">3. </w:t>
      </w:r>
      <w:r>
        <w:t>О необходимости производства такой записи указывается в решении суда об усыновлении ребенка</w:t>
      </w:r>
    </w:p>
    <w:p>
      <w:r>
        <w:rPr>
          <w:b/>
        </w:rPr>
        <w:t>Статья 137. Правовые последствия усыновления ребенка</w:t>
      </w:r>
    </w:p>
    <w:p>
      <w:r>
        <w:rPr>
          <w:b/>
        </w:rPr>
        <w:t xml:space="preserve">1. </w:t>
      </w:r>
      <w:r>
        <w:t>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
        <w:rPr>
          <w:b/>
        </w:rPr>
        <w:t xml:space="preserve">2. </w:t>
      </w:r>
      <w:r>
        <w:t>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
        <w:rPr>
          <w:b/>
        </w:rPr>
        <w:t xml:space="preserve">3. </w:t>
      </w:r>
      <w:r>
        <w:t>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
        <w:rPr>
          <w:b/>
        </w:rPr>
        <w:t xml:space="preserve">4. </w:t>
      </w:r>
      <w:r>
        <w:t>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
        <w:rPr>
          <w:b/>
        </w:rPr>
        <w:t xml:space="preserve">5. </w:t>
      </w:r>
      <w:r>
        <w:t>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
        <w:rPr>
          <w:b/>
        </w:rPr>
        <w:t xml:space="preserve">6. </w:t>
      </w:r>
      <w:r>
        <w:t>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
        <w:rPr>
          <w:b/>
        </w:rPr>
        <w:t>Статья 138. Сохранение за усыновленным ребенком права на пенсию и пособия</w:t>
      </w:r>
    </w:p>
    <w:p>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
        <w:rPr>
          <w:b/>
        </w:rPr>
        <w:t>Статья 139. Тайна усыновления ребенка</w:t>
      </w:r>
    </w:p>
    <w:p>
      <w:r>
        <w:rPr>
          <w:b/>
        </w:rPr>
        <w:t xml:space="preserve">1. </w:t>
      </w:r>
      <w:r>
        <w:t>Тайна усыновления ребенка охраняется законом. 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
        <w:rPr>
          <w:b/>
        </w:rPr>
        <w:t xml:space="preserve">2. </w:t>
      </w:r>
      <w:r>
        <w:t>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
        <w:rPr>
          <w:b/>
        </w:rPr>
        <w:t>Статья 140. Отмена усыновления ребенка</w:t>
      </w:r>
    </w:p>
    <w:p>
      <w:r>
        <w:rPr>
          <w:b/>
        </w:rPr>
        <w:t xml:space="preserve">1. </w:t>
      </w:r>
      <w:r>
        <w:t>Отмена усыновления ребенка производится в судебном порядке</w:t>
      </w:r>
    </w:p>
    <w:p>
      <w:r>
        <w:rPr>
          <w:b/>
        </w:rPr>
        <w:t xml:space="preserve">2. </w:t>
      </w:r>
      <w:r>
        <w:t>Дело об отмене усыновления ребенка рассматривается с участием органа опеки и попечительства, а также прокурора</w:t>
      </w:r>
    </w:p>
    <w:p>
      <w:r>
        <w:rPr>
          <w:b/>
        </w:rPr>
        <w:t xml:space="preserve">3. </w:t>
      </w:r>
      <w:r>
        <w:t>Усыновление прекращается со дня вступления в законную силу решения суда об отмене усыновления ребенка. 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 (В редакции Федерального закона от 02.08.2019 № 319-ФЗ)</w:t>
      </w:r>
    </w:p>
    <w:p>
      <w:r>
        <w:rPr>
          <w:b/>
        </w:rPr>
        <w:t>Статья 141. Основания к отмене усыновления ребенка</w:t>
      </w:r>
    </w:p>
    <w:p>
      <w:r>
        <w:rPr>
          <w:b/>
        </w:rPr>
        <w:t xml:space="preserve">1. </w:t>
      </w:r>
      <w:r>
        <w:t>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
        <w:rPr>
          <w:b/>
        </w:rPr>
        <w:t xml:space="preserve">2. </w:t>
      </w:r>
      <w:r>
        <w:t>Суд вправе отменить усыновление ребенка и по другим основаниям исходя из интересов ребенка и с учетом мнения ребенка</w:t>
      </w:r>
    </w:p>
    <w:p>
      <w:r>
        <w:rPr>
          <w:b/>
        </w:rPr>
        <w:t>Статья 142. Лица, обладающие правом требовать отмены усыновления ребенка</w:t>
      </w:r>
    </w:p>
    <w:p>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
        <w:rPr>
          <w:b/>
        </w:rPr>
        <w:t>Статья 143. Последствия отмены усыновления ребенка</w:t>
      </w:r>
    </w:p>
    <w:p>
      <w:r>
        <w:rPr>
          <w:b/>
        </w:rPr>
        <w:t xml:space="preserve">1. </w:t>
      </w:r>
      <w:r>
        <w:t>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
        <w:rPr>
          <w:b/>
        </w:rPr>
        <w:t xml:space="preserve">2. </w:t>
      </w:r>
      <w:r>
        <w:t>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
        <w:rPr>
          <w:b/>
        </w:rPr>
        <w:t xml:space="preserve">3. </w:t>
      </w:r>
      <w:r>
        <w:t>Суд также разрешает вопрос, сохраняются ли за ребенком присвоенные ему в связи с его усыновлением имя, отчество и фамилия. Изменение имени, отчества или фамилии ребенка, достигшего возраста десяти лет, возможно только с его согласия</w:t>
      </w:r>
    </w:p>
    <w:p>
      <w:r>
        <w:rPr>
          <w:b/>
        </w:rPr>
        <w:t xml:space="preserve">4. </w:t>
      </w:r>
      <w:r>
        <w:t>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
        <w:rPr>
          <w:b/>
        </w:rPr>
        <w:t>Статья 144. Недопустимость отмены усыновления по достижении усыновленным ребенком совершеннолетия</w:t>
      </w:r>
    </w:p>
    <w:p>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pPr>
        <w:pStyle w:val="Heading3"/>
      </w:pPr>
      <w:r>
        <w:t>ОПЕКА И ПОПЕЧИТЕЛЬСТВО НАД ДЕТЬМИ</w:t>
      </w:r>
    </w:p>
    <w:p>
      <w:r>
        <w:rPr>
          <w:b/>
        </w:rPr>
        <w:t>Статья 145. Установление опеки или попечительства над детьми, оставшимися без попечения родителей</w:t>
      </w:r>
    </w:p>
    <w:p>
      <w:r>
        <w:t>(Наименование в редакции Федерального закона от 24.04.2008 № 49-ФЗ)</w:t>
      </w:r>
    </w:p>
    <w:p>
      <w:r>
        <w:rPr>
          <w:b/>
        </w:rPr>
        <w:t xml:space="preserve">1. </w:t>
      </w:r>
      <w:r>
        <w:t>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
        <w:rPr>
          <w:b/>
        </w:rPr>
        <w:t xml:space="preserve">2. </w:t>
      </w:r>
      <w:r>
        <w:t>Опека устанавливается над детьми, не достигшими возраста четырнадцати лет. Попечительство устанавливается над детьми в возрасте от четырнадцати до восемнадцати лет</w:t>
      </w:r>
    </w:p>
    <w:p>
      <w:r>
        <w:rPr>
          <w:b/>
        </w:rPr>
        <w:t xml:space="preserve">3. </w:t>
      </w:r>
      <w:r>
        <w:t>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 (В редакции Федерального закона от 24.04.2008 № 49-ФЗ)</w:t>
      </w:r>
    </w:p>
    <w:p>
      <w:r>
        <w:rPr>
          <w:b/>
        </w:rPr>
        <w:t xml:space="preserve">4. </w:t>
      </w:r>
      <w: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 (Дополнение пунктом - Федеральный закон от 24.04.2008 № 49-ФЗ)</w:t>
      </w:r>
    </w:p>
    <w:p>
      <w:r>
        <w:rPr>
          <w:b/>
        </w:rPr>
        <w:t xml:space="preserve">5. </w:t>
      </w:r>
      <w:r>
        <w:t>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 (Дополнение пунктом - Федеральный закон от 24.04.2008 № 49-ФЗ)</w:t>
      </w:r>
    </w:p>
    <w:p>
      <w:r>
        <w:rPr>
          <w:b/>
        </w:rPr>
        <w:t xml:space="preserve">6. </w:t>
      </w:r>
      <w:r>
        <w:t>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(Дополнение пунктом - Федеральный закон от 24.04.2008 № 49-ФЗ)</w:t>
      </w:r>
    </w:p>
    <w:p>
      <w:r>
        <w:rPr>
          <w:b/>
        </w:rPr>
        <w:t xml:space="preserve">7. </w:t>
      </w:r>
      <w:r>
        <w:t>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 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 (Дополнение пунктом - Федеральный закон от 24.04.2008 № 49-ФЗ)</w:t>
      </w:r>
    </w:p>
    <w:p>
      <w:r>
        <w:rPr>
          <w:b/>
        </w:rPr>
        <w:t>Статья 146. Опекуны (попечители) детей</w:t>
      </w:r>
    </w:p>
    <w:p>
      <w:r>
        <w:rPr>
          <w:b/>
        </w:rPr>
        <w:t xml:space="preserve">1. </w:t>
      </w:r>
      <w:r>
        <w:t>Опекунами (попечителями) детей могут назначаться только совершеннолетние дееспособные лица. Не могут быть назначены опекунами (попечителями): лица, лишенные родительских прав;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(В редакции Федерального закона от 13.07.2015 № 237-ФЗ) лица, имеющие неснятую или непогашенную судимость за тяжкие или особо тяжкие преступления; лица, не прошедшие подготовки в порядке, установленном пунктом 6 статьи 127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(Дополнение абзацем - Федеральный закон от 30.11.2011 № 351-ФЗ) (В редакции федеральных законов от 02.07.2013 № 167-ФЗ, от 20.04.2015 № 101-ФЗ) 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 (Дополнение абзацем - Федеральный закон от 02.07.2013 № 167-ФЗ) 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 (Дополнение абзацем - Федеральный закон от 24.07.2023 № 386-ФЗ) (В редакции Федерального закона от 23.11.2024 № 405-ФЗ) (Пункт в редакции Федерального закона от 23.12.2010 № 386-ФЗ)</w:t>
      </w:r>
    </w:p>
    <w:p>
      <w:r>
        <w:rPr>
          <w:b/>
        </w:rPr>
        <w:t xml:space="preserve">2. </w:t>
      </w:r>
      <w:r>
        <w:t>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
        <w:rPr>
          <w:b/>
        </w:rPr>
        <w:t xml:space="preserve">3. </w:t>
      </w:r>
      <w:r>
        <w:t>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(пункт 1 статьи 127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 (В редакции федеральных законов от 02.07.2013 № 167-ФЗ, от 25.11.2013 № 317-ФЗ)</w:t>
      </w:r>
    </w:p>
    <w:p>
      <w:r>
        <w:rPr>
          <w:b/>
        </w:rPr>
        <w:t>Статья 147</w:t>
      </w:r>
    </w:p>
    <w:p>
      <w:r>
        <w:t>(Статья утратила силу - Федеральный закон от 24.04.2008 № 49-ФЗ)</w:t>
      </w:r>
    </w:p>
    <w:p>
      <w:r>
        <w:rPr>
          <w:b/>
        </w:rPr>
        <w:t>Статья 148. Права детей, находящихся под опекой (попечительством)</w:t>
      </w:r>
    </w:p>
    <w:p>
      <w:r>
        <w:rPr>
          <w:b/>
        </w:rPr>
        <w:t xml:space="preserve">1. </w:t>
      </w:r>
      <w:r>
        <w:t>Дети, находящиеся под опекой (попечительством), имеют право на: 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 обеспечение им условий для содержания, воспитания, образования, всестороннего развития и уважение их человеческого достоинства; причитающиеся им алименты, пенсии, пособия и другие социальные выплаты; 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 защиту от злоупотреблений со стороны опекуна (попечителя) в соответствии со статьей 56 настоящего Кодекса</w:t>
      </w:r>
    </w:p>
    <w:p>
      <w:r>
        <w:rPr>
          <w:b/>
        </w:rPr>
        <w:t xml:space="preserve">2. </w:t>
      </w:r>
      <w:r>
        <w:t>Дети, находящиеся под опекой (попечительством), обладают также правами, предусмотренными статьями 55 и 57 настоящего Кодекса</w:t>
      </w:r>
    </w:p>
    <w:p>
      <w:r>
        <w:rPr>
          <w:b/>
        </w:rPr>
        <w:t xml:space="preserve">3. </w:t>
      </w:r>
      <w:r>
        <w:t>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 (Дополнение пунктом - Федеральный закон от 24.04.2008 № 49-ФЗ)</w:t>
      </w:r>
    </w:p>
    <w:p>
      <w:r>
        <w:rPr>
          <w:b/>
        </w:rPr>
        <w:t>Статья 148.1. Права и обязанности опекуна или попечителя ребенка</w:t>
      </w:r>
    </w:p>
    <w:p>
      <w:r>
        <w:rPr>
          <w:b/>
        </w:rPr>
        <w:t xml:space="preserve">1. </w:t>
      </w:r>
      <w:r>
        <w:t>Права и обязанности опекуна или попечителя ребенка возникают в соответствии с Федеральным законом "Об опеке и попечительстве"</w:t>
      </w:r>
    </w:p>
    <w:p>
      <w:r>
        <w:rPr>
          <w:b/>
        </w:rPr>
        <w:t xml:space="preserve">2. </w:t>
      </w:r>
      <w:r>
        <w:t>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
        <w:rPr>
          <w:b/>
        </w:rPr>
        <w:t xml:space="preserve">3. </w:t>
      </w:r>
      <w:r>
        <w:t>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 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
        <w:rPr>
          <w:b/>
        </w:rPr>
        <w:t xml:space="preserve">4. </w:t>
      </w:r>
      <w:r>
        <w:t>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
        <w:rPr>
          <w:b/>
        </w:rPr>
        <w:t xml:space="preserve">5. </w:t>
      </w:r>
      <w:r>
        <w:t>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
        <w:rPr>
          <w:b/>
        </w:rPr>
        <w:t xml:space="preserve">6. </w:t>
      </w:r>
      <w:r>
        <w:t>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 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 (В редакции Федерального закона от 02.07.2013 № 185-ФЗ)</w:t>
      </w:r>
    </w:p>
    <w:p>
      <w:r>
        <w:rPr>
          <w:b/>
        </w:rPr>
        <w:t xml:space="preserve">7. </w:t>
      </w:r>
      <w:r>
        <w:t>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
        <w:rPr>
          <w:b/>
        </w:rPr>
        <w:t xml:space="preserve">8. </w:t>
      </w:r>
      <w:r>
        <w:t>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 (Дополнение статьей - Федеральный закон от 24.04.2008 № 49-ФЗ)</w:t>
      </w:r>
    </w:p>
    <w:p>
      <w:r>
        <w:rPr>
          <w:b/>
        </w:rPr>
        <w:t>Статья 149</w:t>
      </w:r>
    </w:p>
    <w:p>
      <w:r>
        <w:t>(Статья утратила силу - Федеральный закон от 24.04.2008 № 49-ФЗ)</w:t>
      </w:r>
    </w:p>
    <w:p>
      <w:r>
        <w:rPr>
          <w:b/>
        </w:rPr>
        <w:t>Статья 150</w:t>
      </w:r>
    </w:p>
    <w:p>
      <w:r>
        <w:t>(Статья утратила силу - Федеральный закон от 24.04.2008 № 49-ФЗ)</w:t>
      </w:r>
    </w:p>
    <w:p>
      <w:pPr>
        <w:pStyle w:val="Heading3"/>
      </w:pPr>
      <w:r>
        <w:t>ПРИЕМНАЯ СЕМЬЯ</w:t>
      </w:r>
    </w:p>
    <w:p>
      <w:r>
        <w:rPr>
          <w:b/>
        </w:rPr>
        <w:t>Статья 151</w:t>
      </w:r>
    </w:p>
    <w:p>
      <w:r>
        <w:t>(Статья утратила силу - Федеральный закон от 24.04.2008 № 49-ФЗ)</w:t>
      </w:r>
    </w:p>
    <w:p>
      <w:r>
        <w:rPr>
          <w:b/>
        </w:rPr>
        <w:t>Статья 152. Приемная семья</w:t>
      </w:r>
    </w:p>
    <w:p>
      <w:r>
        <w:rPr>
          <w:b/>
        </w:rPr>
        <w:t xml:space="preserve">1. </w:t>
      </w:r>
      <w:r>
        <w:t>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
        <w:rPr>
          <w:b/>
        </w:rPr>
        <w:t xml:space="preserve">2. </w:t>
      </w:r>
      <w:r>
        <w:t>К отношениям, возникающим из договора о приемной семье, применяются положения главы 20 настоящего Кодекса. 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
        <w:rPr>
          <w:b/>
        </w:rPr>
        <w:t xml:space="preserve">3. </w:t>
      </w:r>
      <w:r>
        <w:t>Порядок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 (Статья в редакции Федерального закона от 24.04.2008 № 49-ФЗ)</w:t>
      </w:r>
    </w:p>
    <w:p>
      <w:r>
        <w:rPr>
          <w:b/>
        </w:rPr>
        <w:t>Статья 153. Приемные родители</w:t>
      </w:r>
    </w:p>
    <w:p>
      <w:r>
        <w:rPr>
          <w:b/>
        </w:rPr>
        <w:t xml:space="preserve">1. </w:t>
      </w:r>
      <w:r>
        <w:t>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 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статьей 146 настоящего Кодекса</w:t>
      </w:r>
    </w:p>
    <w:p>
      <w:r>
        <w:rPr>
          <w:b/>
        </w:rPr>
        <w:t xml:space="preserve">2. </w:t>
      </w:r>
      <w:r>
        <w:t>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 (Статья в редакции Федерального закона от 24.04.2008 № 49-ФЗ)</w:t>
      </w:r>
    </w:p>
    <w:p>
      <w:r>
        <w:rPr>
          <w:b/>
        </w:rPr>
        <w:t>Статья 153.1. Содержание договора о приемной семье</w:t>
      </w:r>
    </w:p>
    <w:p>
      <w:r>
        <w:rPr>
          <w:b/>
        </w:rPr>
        <w:t xml:space="preserve">1. </w:t>
      </w:r>
      <w:r>
        <w:t>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
        <w:rPr>
          <w:b/>
        </w:rPr>
        <w:t xml:space="preserve">2. </w:t>
      </w:r>
      <w:r>
        <w:t>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 (Дополнение статьей - Федеральный закон от 24.04.2008 № 49-ФЗ)</w:t>
      </w:r>
    </w:p>
    <w:p>
      <w:r>
        <w:rPr>
          <w:b/>
        </w:rPr>
        <w:t>Статья 153.2. Прекращение договора о приемной семье</w:t>
      </w:r>
    </w:p>
    <w:p>
      <w:r>
        <w:rPr>
          <w:b/>
        </w:rPr>
        <w:t xml:space="preserve">1. </w:t>
      </w:r>
      <w:r>
        <w:t>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
        <w:rPr>
          <w:b/>
        </w:rPr>
        <w:t xml:space="preserve">2. </w:t>
      </w:r>
      <w:r>
        <w:t>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 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
        <w:rPr>
          <w:b/>
        </w:rPr>
        <w:t xml:space="preserve">3. </w:t>
      </w:r>
      <w:r>
        <w:t>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 (Дополнение статьей - Федеральный закон от 24.04.2008 № 49-ФЗ)</w:t>
      </w:r>
    </w:p>
    <w:p>
      <w:r>
        <w:rPr>
          <w:b/>
        </w:rPr>
        <w:t>Статья 154</w:t>
      </w:r>
    </w:p>
    <w:p>
      <w:r>
        <w:t>(Статья утратила силу - Федеральный закон от 24.04.2008 № 49-ФЗ)</w:t>
      </w:r>
    </w:p>
    <w:p>
      <w:r>
        <w:rPr>
          <w:b/>
        </w:rPr>
        <w:t>Статья 155</w:t>
      </w:r>
    </w:p>
    <w:p>
      <w:r>
        <w:t>(Статья утратила силу - Федеральный закон от 24.04.2008 № 49-ФЗ)</w:t>
      </w:r>
    </w:p>
    <w:p>
      <w:pPr>
        <w:pStyle w:val="Heading3"/>
      </w:pPr>
      <w:r>
        <w:t>УСТРОЙСТВО ДЕТЕЙ, ОСТАВШИХСЯ БЕЗ ПОПЕЧЕНИЯ РОДИТЕЛЕЙ, В ОРГАНИЗАЦИИ ДЛЯ ДЕТЕЙ-СИРОТ И ДЕТЕЙ, ОСТАВШИХСЯ БЕЗ ПОПЕЧЕНИЯ РОДИТЕЛЕЙ</w:t>
      </w:r>
    </w:p>
    <w:p>
      <w:r>
        <w:rPr>
          <w:b/>
        </w:rPr>
        <w:t>Статья 155.1. Устройство детей, оставшихся без попечения родителей, в организации для детей-сирот и детей, оставшихся без попечения родителей</w:t>
      </w:r>
    </w:p>
    <w:p>
      <w:r>
        <w:rPr>
          <w:b/>
        </w:rPr>
        <w:t xml:space="preserve">1. </w:t>
      </w:r>
      <w:r>
        <w:t>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 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 (Пункт в редакции Федерального закона от 02.07.2013 № 167-ФЗ)</w:t>
      </w:r>
    </w:p>
    <w:p>
      <w:r>
        <w:rPr>
          <w:b/>
        </w:rPr>
        <w:t xml:space="preserve">2. </w:t>
      </w:r>
      <w:r>
        <w:t>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
        <w:rPr>
          <w:b/>
        </w:rPr>
        <w:t xml:space="preserve">3. </w:t>
      </w:r>
      <w:r>
        <w:t>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 (В редакции Федерального закона от 02.07.2013 № 167-ФЗ)</w:t>
      </w:r>
    </w:p>
    <w:p>
      <w:r>
        <w:rPr>
          <w:b/>
        </w:rPr>
        <w:t xml:space="preserve">4. </w:t>
      </w:r>
      <w:r>
        <w:t>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 (В редакции Федерального закона от 14.07.2022 № 309-ФЗ)</w:t>
      </w:r>
    </w:p>
    <w:p>
      <w:r>
        <w:rPr>
          <w:b/>
        </w:rPr>
        <w:t>Статья 155.2. Деятельность организаций для детей-сирот и детей, оставшихся без попечения родителей</w:t>
      </w:r>
    </w:p>
    <w:p>
      <w:r>
        <w:t>(Наименование в редакции Федерального закона от 02.07.2013 № 167-ФЗ)</w:t>
      </w:r>
    </w:p>
    <w:p>
      <w:r>
        <w:rPr>
          <w:b/>
        </w:rPr>
        <w:t xml:space="preserve">1. </w:t>
      </w:r>
      <w:r>
        <w:t>Права и обязанности организаций, указанных в пункте 1 статьи 1551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
        <w:rPr>
          <w:b/>
        </w:rPr>
        <w:t xml:space="preserve">2. </w:t>
      </w:r>
      <w:r>
        <w:t>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 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
        <w:rPr>
          <w:b/>
        </w:rPr>
        <w:t xml:space="preserve">3. </w:t>
      </w:r>
      <w:r>
        <w:t>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
        <w:rPr>
          <w:b/>
        </w:rPr>
        <w:t xml:space="preserve">4. </w:t>
      </w:r>
      <w:r>
        <w:t>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 (В редакции Федерального закона от 02.07.2013 № 167-ФЗ)</w:t>
      </w:r>
    </w:p>
    <w:p>
      <w:r>
        <w:rPr>
          <w:b/>
        </w:rPr>
        <w:t xml:space="preserve">5. </w:t>
      </w:r>
      <w:r>
        <w:t>Граждане, в семью которых временно передан ребенок в порядке, установленном пунктом 3 настоящей статьи, не вправе осуществлять вывоз ребенка из Российской Федерации</w:t>
      </w:r>
    </w:p>
    <w:p>
      <w:r>
        <w:rPr>
          <w:b/>
        </w:rPr>
        <w:t xml:space="preserve">6. </w:t>
      </w:r>
      <w:r>
        <w:t>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пункте 1 статьи 1551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 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
        <w:rPr>
          <w:b/>
        </w:rP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
        <w:rPr>
          <w:b/>
        </w:rPr>
        <w:t xml:space="preserve">1. </w:t>
      </w:r>
      <w:r>
        <w:t>Дети, оставшиеся без попечения родителей и находящиеся в организациях для детей-сирот и детей, оставшихся без попечения родителей, имеют право на: содержание, воспитание, образование, всестороннее развитие, уважение их человеческого достоинства, защиту их прав и законных интересов; причитающиеся им алименты, пенсии, пособия и иные социальные выплаты; 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
        <w:rPr>
          <w:b/>
        </w:rPr>
        <w:t xml:space="preserve">2. </w:t>
      </w:r>
      <w:r>
        <w:t>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статьями 55 - 57 настоящего Кодекса</w:t>
      </w:r>
    </w:p>
    <w:p>
      <w:pPr>
        <w:pStyle w:val="Heading2"/>
      </w:pPr>
      <w:r>
        <w:t>ПРИМЕНЕНИЕ СЕМЕЙНОГО ЗАКОНОДАТЕЛЬСТВА К СЕМЕЙНЫМ ОТНОШЕНИЯМ С УЧАСТИЕМ ИНОСТРАННЫХ ГРАЖДАН И ЛИЦ БЕЗ ГРАЖДАНСТВА</w:t>
      </w:r>
    </w:p>
    <w:p>
      <w:r>
        <w:rPr>
          <w:b/>
        </w:rPr>
        <w:t>Статья 156. Заключение брака на территории Российской Федерации</w:t>
      </w:r>
    </w:p>
    <w:p>
      <w:r>
        <w:rPr>
          <w:b/>
        </w:rPr>
        <w:t xml:space="preserve">1. </w:t>
      </w:r>
      <w:r>
        <w:t>Форма и порядок заключения брака на территории Российской Федерации определяются законодательством Российской Федерации</w:t>
      </w:r>
    </w:p>
    <w:p>
      <w:r>
        <w:rPr>
          <w:b/>
        </w:rPr>
        <w:t xml:space="preserve">2. </w:t>
      </w:r>
      <w:r>
        <w:t>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статьи 14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 (В редакции Федерального закона от 08.08.2024 № 260-ФЗ)</w:t>
      </w:r>
    </w:p>
    <w:p>
      <w:r>
        <w:rPr>
          <w:b/>
        </w:rPr>
        <w:t xml:space="preserve">3. </w:t>
      </w:r>
      <w:r>
        <w:t>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
        <w:rPr>
          <w:b/>
        </w:rPr>
        <w:t xml:space="preserve">4. </w:t>
      </w:r>
      <w:r>
        <w:t>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
        <w:rPr>
          <w:b/>
        </w:rPr>
        <w:t>Статья 157. Заключение браков в дипломатических представительствах и консульских учреждениях</w:t>
      </w:r>
    </w:p>
    <w:p>
      <w:r>
        <w:rPr>
          <w:b/>
        </w:rPr>
        <w:t xml:space="preserve">1. </w:t>
      </w:r>
      <w:r>
        <w:t>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
        <w:rPr>
          <w:b/>
        </w:rPr>
        <w:t xml:space="preserve">2. </w:t>
      </w:r>
      <w:r>
        <w:t>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
        <w:rPr>
          <w:b/>
        </w:rPr>
        <w:t>Статья 158. Признание браков, заключенных за пределами территории Российской Федерации</w:t>
      </w:r>
    </w:p>
    <w:p>
      <w:r>
        <w:rPr>
          <w:b/>
        </w:rPr>
        <w:t xml:space="preserve">1. </w:t>
      </w:r>
      <w:r>
        <w:t>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статьей 14 настоящего Кодекса обстоятельства, препятствующие заключению брака</w:t>
      </w:r>
    </w:p>
    <w:p>
      <w:r>
        <w:rPr>
          <w:b/>
        </w:rPr>
        <w:t xml:space="preserve">2. </w:t>
      </w:r>
      <w:r>
        <w:t>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
        <w:rPr>
          <w:b/>
        </w:rPr>
        <w:t>Статья 159. Недействительность брака, заключенного на территории Российской Федерации или за пределами территории Российской Федерации</w:t>
      </w:r>
    </w:p>
    <w:p>
      <w:r>
        <w:t>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156 и 158 настоящего Кодекса применялось при заключении брака.</w:t>
      </w:r>
    </w:p>
    <w:p>
      <w:r>
        <w:rPr>
          <w:b/>
        </w:rPr>
        <w:t>Статья 160. Расторжение брака</w:t>
      </w:r>
    </w:p>
    <w:p>
      <w:r>
        <w:rPr>
          <w:b/>
        </w:rPr>
        <w:t xml:space="preserve">1. </w:t>
      </w:r>
      <w:r>
        <w:t>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
        <w:rPr>
          <w:b/>
        </w:rPr>
        <w:t xml:space="preserve">2. </w:t>
      </w:r>
      <w:r>
        <w:t>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
        <w:rPr>
          <w:b/>
        </w:rPr>
        <w:t xml:space="preserve">3. </w:t>
      </w:r>
      <w:r>
        <w:t>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 (В редакции Федерального закона от 15.11.1997 № 140-ФЗ)</w:t>
      </w:r>
    </w:p>
    <w:p>
      <w:r>
        <w:rPr>
          <w:b/>
        </w:rPr>
        <w:t xml:space="preserve">4. </w:t>
      </w:r>
      <w:r>
        <w:t>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
        <w:rPr>
          <w:b/>
        </w:rPr>
        <w:t>Статья 161. Личные неимущественные и имущественные права и обязанности супругов</w:t>
      </w:r>
    </w:p>
    <w:p>
      <w:r>
        <w:rPr>
          <w:b/>
        </w:rPr>
        <w:t xml:space="preserve">1. </w:t>
      </w:r>
      <w:r>
        <w:t>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Российской Федерации</w:t>
      </w:r>
    </w:p>
    <w:p>
      <w:r>
        <w:rPr>
          <w:b/>
        </w:rPr>
        <w:t xml:space="preserve">2. </w:t>
      </w:r>
      <w:r>
        <w:t>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пункта 1 настоящей статьи</w:t>
      </w:r>
    </w:p>
    <w:p>
      <w:r>
        <w:rPr>
          <w:b/>
        </w:rPr>
        <w:t>Статья 162. Установление и оспаривание отцовства (материнства)</w:t>
      </w:r>
    </w:p>
    <w:p>
      <w:r>
        <w:rPr>
          <w:b/>
        </w:rPr>
        <w:t xml:space="preserve">1. </w:t>
      </w:r>
      <w:r>
        <w:t>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
        <w:rPr>
          <w:b/>
        </w:rPr>
        <w:t xml:space="preserve">2. </w:t>
      </w:r>
      <w:r>
        <w:t>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
        <w:rPr>
          <w:b/>
        </w:rPr>
        <w:t>Статья 163. Права и обязанности родителей и детей</w:t>
      </w:r>
    </w:p>
    <w:p>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
        <w:rPr>
          <w:b/>
        </w:rPr>
        <w:t>Статья 164. Алиментные обязательства совершеннолетних детей и других членов семьи</w:t>
      </w:r>
    </w:p>
    <w:p>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
        <w:rPr>
          <w:b/>
        </w:rPr>
        <w:t>Статья 165. Усыновление (удочерение)</w:t>
      </w:r>
    </w:p>
    <w:p>
      <w:r>
        <w:rPr>
          <w:b/>
        </w:rPr>
        <w:t xml:space="preserve">1. </w:t>
      </w:r>
      <w:r>
        <w:t>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 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статей 124 - 126, статьи 127 (за исключением подпункта 7 пункта 1), статей 128 и 129, статьи 130 (за исключением абзаца пятого), статей 131 - 133 настоящего Кодекса с учетом положений международного договора Российской Федерации о межгосударственном сотрудничестве в области усыновления детей. (В редакции федеральных законов от 27.06.1998 № 94-ФЗ, от 20.04.2015 № 101-ФЗ) 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 (Дополнение абзацем - Федеральный закон от 27.06.1998 № 94-ФЗ) 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
        <w:rPr>
          <w:b/>
        </w:rPr>
        <w:t xml:space="preserve">2. </w:t>
      </w:r>
      <w:r>
        <w:t>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пункта 2 статьи 6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 (В редакции Федерального закона от 04.02.2021 № 5-ФЗ)</w:t>
      </w:r>
    </w:p>
    <w:p>
      <w:r>
        <w:rPr>
          <w:b/>
        </w:rPr>
        <w:t xml:space="preserve">3. </w:t>
      </w:r>
      <w:r>
        <w:t>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 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 (Дополнение пунктом - Федеральный закон от 27.06.1998 № 94-ФЗ)</w:t>
      </w:r>
    </w:p>
    <w:p>
      <w:r>
        <w:rPr>
          <w:b/>
        </w:rPr>
        <w:t xml:space="preserve">4. </w:t>
      </w:r>
      <w:r>
        <w:t>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(В редакции Федерального закона от 27.06.1998 № 94-ФЗ)</w:t>
      </w:r>
    </w:p>
    <w:p>
      <w:r>
        <w:rPr>
          <w:b/>
        </w:rPr>
        <w:t>Статья 166. Установление содержания норм иностранного семейного права</w:t>
      </w:r>
    </w:p>
    <w:p>
      <w:r>
        <w:rPr>
          <w:b/>
        </w:rPr>
        <w:t xml:space="preserve">1. </w:t>
      </w:r>
      <w:r>
        <w:t>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 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
        <w:rPr>
          <w:b/>
        </w:rPr>
        <w:t xml:space="preserve">2. </w:t>
      </w:r>
      <w:r>
        <w:t>Если содержание норм иностранного семейного права, несмотря на предпринятые в соответствии с пунктом 1 настоящей статьи меры, не установлено, применяется законодательство Российской Федерации</w:t>
      </w:r>
    </w:p>
    <w:p>
      <w:r>
        <w:rPr>
          <w:b/>
        </w:rPr>
        <w:t>Статья 167. Ограничение применения норм иностранного семейного права</w:t>
      </w:r>
    </w:p>
    <w:p>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pPr>
        <w:pStyle w:val="Heading2"/>
      </w:pPr>
      <w:r>
        <w:t>ЗАКЛЮЧИТЕЛЬНЫЕ ПОЛОЖЕНИЯ</w:t>
      </w:r>
    </w:p>
    <w:p>
      <w:r>
        <w:rPr>
          <w:b/>
        </w:rPr>
        <w:t>Статья 168. Порядок введения в действие настоящего Кодекса</w:t>
      </w:r>
    </w:p>
    <w:p>
      <w:r>
        <w:rPr>
          <w:b/>
        </w:rPr>
        <w:t xml:space="preserve">1. </w:t>
      </w:r>
      <w:r>
        <w:t>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
        <w:rPr>
          <w:b/>
        </w:rPr>
        <w:t xml:space="preserve">2. </w:t>
      </w:r>
      <w:r>
        <w:t>Признать утратившими силу с 1 марта 1996 года: Кодекс о браке и семье РСФСР (Ведомости Верховного Совета РСФСР, 1969, №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 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 43, ст. 1290)</w:t>
      </w:r>
    </w:p>
    <w:p>
      <w:r>
        <w:rPr>
          <w:b/>
        </w:rPr>
        <w:t xml:space="preserve">3. </w:t>
      </w:r>
      <w:r>
        <w:t>Со дня введения в действие настоящего Кодекса признать не действующими на территории Российской Федерации: Основы законодательства Союза ССР и союзных республик о браке и семье, утвержденные Законом СССР от 27 июня 1968 года (Ведомости Верховного Совета СССР, 1968, № 27, ст. 241); 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 39, ст. 353); 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 30, ст. 418); 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 6, ст. 101)</w:t>
      </w:r>
    </w:p>
    <w:p>
      <w:r>
        <w:rPr>
          <w:b/>
        </w:rPr>
        <w:t>Статья 169. Применение норм настоящего Кодекса</w:t>
      </w:r>
    </w:p>
    <w:p>
      <w:r>
        <w:rPr>
          <w:b/>
        </w:rPr>
        <w:t xml:space="preserve">1. </w:t>
      </w:r>
      <w:r>
        <w:t>Нормы настоящего Кодекса применяются к семейным отношениям, возникшим после введения его в действие. 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
        <w:rPr>
          <w:b/>
        </w:rPr>
        <w:t xml:space="preserve">2. </w:t>
      </w:r>
      <w:r>
        <w:t>Судебный порядок усыновления детей, установленный статьей 125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 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главы 19 и статьи 165 настоящего Кодекса</w:t>
      </w:r>
    </w:p>
    <w:p>
      <w:r>
        <w:rPr>
          <w:b/>
        </w:rPr>
        <w:t xml:space="preserve">3. </w:t>
      </w:r>
      <w:r>
        <w:t>Статья 25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 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
        <w:rPr>
          <w:b/>
        </w:rPr>
        <w:t xml:space="preserve">4. </w:t>
      </w:r>
      <w:r>
        <w:t>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
        <w:rPr>
          <w:b/>
        </w:rPr>
        <w:t xml:space="preserve">5. </w:t>
      </w:r>
      <w:r>
        <w:t>Условия и порядок заключения брачных договоров и соглашений об уплате алиментов, установленные соответственно главами 8 и 16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
        <w:rPr>
          <w:b/>
        </w:rPr>
        <w:t xml:space="preserve">6. </w:t>
      </w:r>
      <w:r>
        <w:t>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w:t>
      </w:r>
    </w:p>
    <w:p>
      <w:r>
        <w:rPr>
          <w:b/>
        </w:rPr>
        <w:t xml:space="preserve">7. </w:t>
      </w:r>
      <w:r>
        <w:t>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
        <w:rPr>
          <w:b/>
        </w:rPr>
        <w:t xml:space="preserve">8. </w:t>
      </w:r>
      <w:r>
        <w:t>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(Дополнение пунктом - Федеральный закон от 18.03.2019 № 35-ФЗ)</w:t>
      </w:r>
    </w:p>
    <w:p>
      <w:r>
        <w:rPr>
          <w:b/>
        </w:rPr>
        <w:t>Статья 170. Приведение нормативных правовых актов в соответствие с настоящим Кодексом</w:t>
      </w:r>
    </w:p>
    <w:p>
      <w:r>
        <w:rPr>
          <w:b/>
        </w:rPr>
        <w:t xml:space="preserve">1. </w:t>
      </w:r>
      <w:r>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
        <w:rPr>
          <w:b/>
        </w:rPr>
        <w:t xml:space="preserve">2. </w:t>
      </w:r>
      <w:r>
        <w:t>Поручить Правительству Российской Федерации в течение трех месяцев со дня принятия настоящего Кодекса: привести в соответствие с настоящим Кодексом изданные им нормативные правовые акты;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 принять нормативные правовые акты, обеспечивающие реализацию настоящего Кодекса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