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Уголовный кодекс Российской Федерации</w:t>
      </w:r>
    </w:p>
    <w:p>
      <w:pPr>
        <w:pStyle w:val="Heading2"/>
      </w:pPr>
      <w:r>
        <w:t>УГОЛОВНЫЙ ЗАКОН</w:t>
      </w:r>
    </w:p>
    <w:p>
      <w:pPr>
        <w:pStyle w:val="Heading3"/>
      </w:pPr>
      <w:r>
        <w:t>ЗАДАЧИ И ПРИНЦИПЫ УГОЛОВНОГО КОДЕКСА РОССИЙСКОЙ ФЕДЕРАЦИИ</w:t>
      </w:r>
    </w:p>
    <w:p>
      <w:r>
        <w:rPr>
          <w:b/>
        </w:rPr>
        <w:t>Статья 1. Уголовное законодательство Российской Федерации</w:t>
      </w:r>
    </w:p>
    <w:p>
      <w:r>
        <w:rPr>
          <w:b/>
        </w:rPr>
        <w:t xml:space="preserve">1. </w:t>
      </w:r>
      <w:r>
        <w:t>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
        <w:rPr>
          <w:b/>
        </w:rPr>
        <w:t xml:space="preserve">2. </w:t>
      </w:r>
      <w:r>
        <w:t>Настоящий Кодекс основывается на Конституции Российской Федерации и общепризнанных принципах и нормах международного права</w:t>
      </w:r>
    </w:p>
    <w:p>
      <w:r>
        <w:rPr>
          <w:b/>
        </w:rPr>
        <w:t>Статья 2. Задачи Уголовного кодекса Российской Федерации</w:t>
      </w:r>
    </w:p>
    <w:p>
      <w:r>
        <w:rPr>
          <w:b/>
        </w:rPr>
        <w:t xml:space="preserve">1. </w:t>
      </w:r>
      <w: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
        <w:rPr>
          <w:b/>
        </w:rPr>
        <w:t xml:space="preserve">2. </w:t>
      </w:r>
      <w: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
        <w:rPr>
          <w:b/>
        </w:rPr>
        <w:t>Статья 3. Принцип законности</w:t>
      </w:r>
    </w:p>
    <w:p>
      <w:r>
        <w:rPr>
          <w:b/>
        </w:rPr>
        <w:t xml:space="preserve">1. </w:t>
      </w:r>
      <w:r>
        <w:t>Преступность деяния, а также его наказуемость и иные уголовно-правовые последствия определяются только настоящим Кодексом</w:t>
      </w:r>
    </w:p>
    <w:p>
      <w:r>
        <w:rPr>
          <w:b/>
        </w:rPr>
        <w:t xml:space="preserve">2. </w:t>
      </w:r>
      <w:r>
        <w:t>Применение уголовного закона по аналогии не допускается</w:t>
      </w:r>
    </w:p>
    <w:p>
      <w:r>
        <w:rPr>
          <w:b/>
        </w:rPr>
        <w:t>Статья 4. Принцип равенства граждан перед законом</w:t>
      </w:r>
    </w:p>
    <w:p>
      <w: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
        <w:rPr>
          <w:b/>
        </w:rPr>
        <w:t>Статья 5. Принцип вины</w:t>
      </w:r>
    </w:p>
    <w:p>
      <w:r>
        <w:rPr>
          <w:b/>
        </w:rPr>
        <w:t xml:space="preserve">1. </w:t>
      </w:r>
      <w: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
        <w:rPr>
          <w:b/>
        </w:rPr>
        <w:t xml:space="preserve">2. </w:t>
      </w:r>
      <w:r>
        <w:t>Объективное вменение, то есть уголовная ответственность за невиновное причинение вреда, не допускается</w:t>
      </w:r>
    </w:p>
    <w:p>
      <w:r>
        <w:rPr>
          <w:b/>
        </w:rPr>
        <w:t>Статья 6. Принцип справедливости</w:t>
      </w:r>
    </w:p>
    <w:p>
      <w:r>
        <w:rPr>
          <w:b/>
        </w:rPr>
        <w:t xml:space="preserve">1. </w:t>
      </w:r>
      <w: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
        <w:rPr>
          <w:b/>
        </w:rPr>
        <w:t xml:space="preserve">2. </w:t>
      </w:r>
      <w:r>
        <w:t>Никто не может нести уголовную ответственность дважды за одно и то же преступление</w:t>
      </w:r>
    </w:p>
    <w:p>
      <w:r>
        <w:rPr>
          <w:b/>
        </w:rPr>
        <w:t>Статья 7. Принцип гуманизма</w:t>
      </w:r>
    </w:p>
    <w:p>
      <w:r>
        <w:rPr>
          <w:b/>
        </w:rPr>
        <w:t xml:space="preserve">1. </w:t>
      </w:r>
      <w:r>
        <w:t>Уголовное законодательство Российской Федерации обеспечивает безопасность человека</w:t>
      </w:r>
    </w:p>
    <w:p>
      <w:r>
        <w:rPr>
          <w:b/>
        </w:rPr>
        <w:t xml:space="preserve">2. </w:t>
      </w:r>
      <w: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
        <w:rPr>
          <w:b/>
        </w:rPr>
        <w:t>Статья 8. Основание уголовной ответственности</w:t>
      </w:r>
    </w:p>
    <w:p>
      <w: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pPr>
        <w:pStyle w:val="Heading3"/>
      </w:pPr>
      <w:r>
        <w:t>ДЕЙСТВИЕ УГОЛОВНОГО ЗАКОНА ВО ВРЕМЕНИ И В ПРОСТРАНСТВЕ</w:t>
      </w:r>
    </w:p>
    <w:p>
      <w:r>
        <w:rPr>
          <w:b/>
        </w:rPr>
        <w:t>Статья 9. Действие уголовного закона во времени</w:t>
      </w:r>
    </w:p>
    <w:p>
      <w:r>
        <w:rPr>
          <w:b/>
        </w:rPr>
        <w:t xml:space="preserve">1. </w:t>
      </w:r>
      <w:r>
        <w:t>Преступность и наказуемость деяния определяются уголовным законом, действовавшим во время совершения этого деяния</w:t>
      </w:r>
    </w:p>
    <w:p>
      <w:r>
        <w:rPr>
          <w:b/>
        </w:rPr>
        <w:t xml:space="preserve">2. </w:t>
      </w:r>
      <w: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
        <w:rPr>
          <w:b/>
        </w:rPr>
        <w:t>Статья 10. Обратная сила уголовного закона</w:t>
      </w:r>
    </w:p>
    <w:p>
      <w:r>
        <w:rPr>
          <w:b/>
        </w:rPr>
        <w:t xml:space="preserve">1. </w:t>
      </w:r>
      <w: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
        <w:rPr>
          <w:b/>
        </w:rPr>
        <w:t xml:space="preserve">2. </w:t>
      </w:r>
      <w: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
        <w:rPr>
          <w:b/>
        </w:rPr>
        <w:t>Статья 11. Действие уголовного закона в отношении лиц, совершивших преступление на территории Российской Федерации</w:t>
      </w:r>
    </w:p>
    <w:p>
      <w:r>
        <w:rPr>
          <w:b/>
        </w:rPr>
        <w:t xml:space="preserve">1. </w:t>
      </w:r>
      <w:r>
        <w:t>Лицо, совершившее преступление на территории Российской Федерации, подлежит уголовной ответственности по настоящему Кодексу</w:t>
      </w:r>
    </w:p>
    <w:p>
      <w:r>
        <w:rPr>
          <w:b/>
        </w:rPr>
        <w:t xml:space="preserve">2. </w:t>
      </w:r>
      <w:r>
        <w:t>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 (В редакции Федерального закона от 09.04.2007 № 46-ФЗ)</w:t>
      </w:r>
    </w:p>
    <w:p>
      <w:r>
        <w:rPr>
          <w:b/>
        </w:rPr>
        <w:t xml:space="preserve">3. </w:t>
      </w:r>
      <w:r>
        <w:t>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их нахождения</w:t>
      </w:r>
    </w:p>
    <w:p>
      <w:r>
        <w:rPr>
          <w:b/>
        </w:rPr>
        <w:t xml:space="preserve">4. </w:t>
      </w:r>
      <w: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r>
        <w:rPr>
          <w:b/>
        </w:rPr>
        <w:t>Статья 12. Действие уголовного закона в отношении лиц, совершивших преступление вне пределов Российской Федерации</w:t>
      </w:r>
    </w:p>
    <w:p>
      <w:r>
        <w:rPr>
          <w:b/>
        </w:rPr>
        <w:t xml:space="preserve">1. </w:t>
      </w:r>
      <w:r>
        <w:t>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 (В редакции Федерального закона от 27.07.2006 № 153-ФЗ)</w:t>
      </w:r>
    </w:p>
    <w:p>
      <w:r>
        <w:rPr>
          <w:b/>
        </w:rPr>
        <w:t xml:space="preserve">2. </w:t>
      </w:r>
      <w:r>
        <w:t>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
        <w:rPr>
          <w:b/>
        </w:rPr>
        <w:t xml:space="preserve">3. </w:t>
      </w:r>
      <w:r>
        <w:t>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 (В редакции федеральных законов от 27.07.2006 № 153-ФЗ; от 06.07.2016 № 375-ФЗ)</w:t>
      </w:r>
    </w:p>
    <w:p>
      <w:r>
        <w:rPr>
          <w:b/>
        </w:rPr>
        <w:t>Статья 13. Выдача лиц, совершивших преступление</w:t>
      </w:r>
    </w:p>
    <w:p>
      <w:r>
        <w:rPr>
          <w:b/>
        </w:rPr>
        <w:t xml:space="preserve">1. </w:t>
      </w:r>
      <w:r>
        <w:t>Граждане Российской Федерации, совершившие преступление на территории иностранного государства, не подлежат выдаче этому государству</w:t>
      </w:r>
    </w:p>
    <w:p>
      <w:r>
        <w:rPr>
          <w:b/>
        </w:rPr>
        <w:t xml:space="preserve">2. </w:t>
      </w:r>
      <w:r>
        <w:t>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pPr>
        <w:pStyle w:val="Heading2"/>
      </w:pPr>
      <w:r>
        <w:t>ПРЕСТУПЛЕНИЕ</w:t>
      </w:r>
    </w:p>
    <w:p>
      <w:pPr>
        <w:pStyle w:val="Heading3"/>
      </w:pPr>
      <w:r>
        <w:t>ПОНЯТИЕ ПРЕСТУПЛЕНИЯ И ВИДЫ ПРЕСТУПЛЕНИЙ</w:t>
      </w:r>
    </w:p>
    <w:p>
      <w:r>
        <w:rPr>
          <w:b/>
        </w:rPr>
        <w:t>Статья 14. Понятие преступления</w:t>
      </w:r>
    </w:p>
    <w:p>
      <w:r>
        <w:rPr>
          <w:b/>
        </w:rPr>
        <w:t xml:space="preserve">1. </w:t>
      </w:r>
      <w:r>
        <w:t>Преступлением признается виновно совершенное общественно опасное деяние, запрещенное настоящим Кодексом под угрозой наказания</w:t>
      </w:r>
    </w:p>
    <w:p>
      <w:r>
        <w:rPr>
          <w:b/>
        </w:rPr>
        <w:t xml:space="preserve">2. </w:t>
      </w:r>
      <w: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 (В редакции Федерального закона от 25.06.1998 № 92-ФЗ)</w:t>
      </w:r>
    </w:p>
    <w:p>
      <w:r>
        <w:rPr>
          <w:b/>
        </w:rPr>
        <w:t>Статья 15. Категории преступлений</w:t>
      </w:r>
    </w:p>
    <w:p>
      <w:r>
        <w:rPr>
          <w:b/>
        </w:rPr>
        <w:t xml:space="preserve">1. </w:t>
      </w:r>
      <w: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
        <w:rPr>
          <w:b/>
        </w:rPr>
        <w:t xml:space="preserve">2. </w:t>
      </w:r>
      <w: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(В редакции Федерального закона от 07.12.2011 № 420-ФЗ)</w:t>
      </w:r>
    </w:p>
    <w:p>
      <w:r>
        <w:rPr>
          <w:b/>
        </w:rPr>
        <w:t xml:space="preserve">3. </w:t>
      </w:r>
      <w: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(В редакции федеральных законов от 09.03.2001 № 25-ФЗ, от 07.12.2011 № 420-ФЗ, от 17.06.2019 № 146-ФЗ)</w:t>
      </w:r>
    </w:p>
    <w:p>
      <w:r>
        <w:rPr>
          <w:b/>
        </w:rPr>
        <w:t xml:space="preserve">4. </w:t>
      </w:r>
      <w: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(В редакции федеральных законов от 09.03.2001 № 25-ФЗ, от 17.06.2019 № 146-ФЗ)</w:t>
      </w:r>
    </w:p>
    <w:p>
      <w:r>
        <w:rPr>
          <w:b/>
        </w:rPr>
        <w:t xml:space="preserve">5. </w:t>
      </w:r>
      <w: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
        <w:rPr>
          <w:b/>
        </w:rPr>
        <w:t xml:space="preserve">6. </w:t>
      </w:r>
      <w:r>
        <w:t>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части четвертой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осужденному назначено наказание, не превышающее семи лет лишения свободы. (Дополнение частью - Федеральный закон от 07.12.2011 № 420-ФЗ)</w:t>
      </w:r>
    </w:p>
    <w:p>
      <w:r>
        <w:rPr>
          <w:b/>
        </w:rPr>
        <w:t>Статья 16</w:t>
      </w:r>
    </w:p>
    <w:p>
      <w:r>
        <w:t>(Статья утратила силу - Федеральный закон от 08.12.2003 № 162-ФЗ)</w:t>
      </w:r>
    </w:p>
    <w:p>
      <w:r>
        <w:rPr>
          <w:b/>
        </w:rPr>
        <w:t>Статья 17. Совокупность преступлений</w:t>
      </w:r>
    </w:p>
    <w:p>
      <w:r>
        <w:rPr>
          <w:b/>
        </w:rPr>
        <w:t xml:space="preserve">1. </w:t>
      </w:r>
      <w:r>
        <w:t>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 (В редакции федеральных законов от 08.12.2003 № 162-ФЗ; от 21.07.2004 № 73-ФЗ)</w:t>
      </w:r>
    </w:p>
    <w:p>
      <w:r>
        <w:rPr>
          <w:b/>
        </w:rPr>
        <w:t xml:space="preserve">2. </w:t>
      </w:r>
      <w: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
        <w:rPr>
          <w:b/>
        </w:rPr>
        <w:t xml:space="preserve">3. </w:t>
      </w:r>
      <w: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
        <w:rPr>
          <w:b/>
        </w:rPr>
        <w:t>Статья 18. Рецидив преступлений</w:t>
      </w:r>
    </w:p>
    <w:p>
      <w:r>
        <w:rPr>
          <w:b/>
        </w:rPr>
        <w:t xml:space="preserve">1. </w:t>
      </w:r>
      <w:r>
        <w:t>Рецидивом преступлений признается совершение умышленного преступления лицом, имеющим судимость за ранее совершенное умышленное преступление</w:t>
      </w:r>
    </w:p>
    <w:p>
      <w:r>
        <w:rPr>
          <w:b/>
        </w:rPr>
        <w:t xml:space="preserve">2. </w:t>
      </w:r>
      <w:r>
        <w:t>Рецидив преступлений признается опасным:</w:t>
      </w:r>
    </w:p>
    <w:p>
      <w:r>
        <w:rPr>
          <w:b/>
        </w:rPr>
        <w:t xml:space="preserve">3. </w:t>
      </w:r>
      <w:r>
        <w:t>Рецидив преступлений признается особо опасным:</w:t>
      </w:r>
    </w:p>
    <w:p>
      <w:r>
        <w:rPr>
          <w:b/>
        </w:rPr>
        <w:t xml:space="preserve">4. </w:t>
      </w:r>
      <w:r>
        <w:t>При признании рецидива преступлений не учитываются:</w:t>
      </w:r>
    </w:p>
    <w:p>
      <w:r>
        <w:rPr>
          <w:b/>
        </w:rPr>
        <w:t xml:space="preserve">5. </w:t>
      </w:r>
      <w: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Российской Федерации. (В редакции Федерального закона от 06.04.2011 № 66-ФЗ) (Статья в редакции Федерального закона от 08.12.2003 № 162-ФЗ)</w:t>
      </w:r>
    </w:p>
    <w:p>
      <w:r>
        <w:rPr>
          <w:b/>
        </w:rPr>
        <w:t xml:space="preserve">2. </w:t>
      </w:r>
      <w: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
        <w:rPr>
          <w:b/>
        </w:rPr>
        <w:t xml:space="preserve">2. </w:t>
      </w:r>
      <w:r>
        <w:t>при совершении лицом тяжкого преступления, если ранее оно было осуждено за тяжкое или особо тяжкое преступление к реальному лишению свободы</w:t>
      </w:r>
    </w:p>
    <w:p>
      <w:r>
        <w:rPr>
          <w:b/>
        </w:rPr>
        <w:t xml:space="preserve">3. </w:t>
      </w:r>
      <w: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
        <w:rPr>
          <w:b/>
        </w:rPr>
        <w:t xml:space="preserve">3. </w:t>
      </w:r>
      <w: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
        <w:rPr>
          <w:b/>
        </w:rPr>
        <w:t xml:space="preserve">4. </w:t>
      </w:r>
      <w:r>
        <w:t>судимости за умышленные преступления небольшой тяжести</w:t>
      </w:r>
    </w:p>
    <w:p>
      <w:r>
        <w:rPr>
          <w:b/>
        </w:rPr>
        <w:t xml:space="preserve">4. </w:t>
      </w:r>
      <w:r>
        <w:t>судимости за преступления, совершенные лицом в возрасте до восемнадцати лет</w:t>
      </w:r>
    </w:p>
    <w:p>
      <w:r>
        <w:rPr>
          <w:b/>
        </w:rPr>
        <w:t xml:space="preserve">4. </w:t>
      </w:r>
      <w: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86 настоящего Кодекса</w:t>
      </w:r>
    </w:p>
    <w:p>
      <w:pPr>
        <w:pStyle w:val="Heading3"/>
      </w:pPr>
      <w:r>
        <w:t>ЛИЦА, ПОДЛЕЖАЩИЕ УГОЛОВНОЙ ОТВЕТСТВЕННОСТИ</w:t>
      </w:r>
    </w:p>
    <w:p>
      <w:r>
        <w:rPr>
          <w:b/>
        </w:rPr>
        <w:t>Статья 19. Общие условия уголовной ответственности</w:t>
      </w:r>
    </w:p>
    <w:p>
      <w:r>
        <w:t>Уголовной ответственности подлежит только вменяемое физическое лицо, достигшее возраста, установленного настоящим Кодексом.</w:t>
      </w:r>
    </w:p>
    <w:p>
      <w:r>
        <w:rPr>
          <w:b/>
        </w:rPr>
        <w:t>Статья 20. Возраст, с которого наступает уголовная ответственность</w:t>
      </w:r>
    </w:p>
    <w:p>
      <w:r>
        <w:rPr>
          <w:b/>
        </w:rPr>
        <w:t xml:space="preserve">1. </w:t>
      </w:r>
      <w:r>
        <w:t>Уголовной ответственности подлежит лицо, достигшее ко времени совершения преступления шестнадцатилетнего возраста</w:t>
      </w:r>
    </w:p>
    <w:p>
      <w:r>
        <w:rPr>
          <w:b/>
        </w:rPr>
        <w:t xml:space="preserve">2. </w:t>
      </w:r>
      <w: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содействие террористической деятельности (статья 2051), прохождение обучения в целях осуществления террористической деятельности (статья 2053), организацию террористического сообщества и участие в нем (статья 2054), организацию деятельности террористической организации и участие в деятельности такой организации (статья 2055), несообщение о преступлении (статья 2056),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диверсию (статья 281), содействие диверсионной деятельности (статья 2811), прохождение обучения в целях осуществления диверсионной деятельности (статья 2812), организацию диверсионного сообщества и участие в нем (статья 2813), нападение на лиц или учреждения, которые пользуются международной защитой (статья 360), акт международного терроризма (статья 361). (В редакции федеральных законов от 06.07.2016 № 375-ФЗ, от 17.11.2025 № 420-ФЗ)</w:t>
      </w:r>
    </w:p>
    <w:p>
      <w:r>
        <w:rPr>
          <w:b/>
        </w:rPr>
        <w:t xml:space="preserve">3. </w:t>
      </w:r>
      <w: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
        <w:rPr>
          <w:b/>
        </w:rPr>
        <w:t>Статья 21. Невменяемость</w:t>
      </w:r>
    </w:p>
    <w:p>
      <w:r>
        <w:rPr>
          <w:b/>
        </w:rPr>
        <w:t xml:space="preserve">1. </w:t>
      </w:r>
      <w: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
        <w:rPr>
          <w:b/>
        </w:rPr>
        <w:t xml:space="preserve">2. </w:t>
      </w:r>
      <w: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
        <w:rPr>
          <w:b/>
        </w:rPr>
        <w:t>Статья 22. Уголовная ответственность лиц с психическим расстройством, не исключающим вменяемости</w:t>
      </w:r>
    </w:p>
    <w:p>
      <w:r>
        <w:rPr>
          <w:b/>
        </w:rPr>
        <w:t xml:space="preserve">1. </w:t>
      </w:r>
      <w: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
        <w:rPr>
          <w:b/>
        </w:rPr>
        <w:t xml:space="preserve">2. </w:t>
      </w:r>
      <w: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
        <w:rPr>
          <w:b/>
        </w:rPr>
        <w:t>Статья 23. Уголовная ответственность лиц, совершивших преступление в состоянии опьянения</w:t>
      </w:r>
    </w:p>
    <w:p>
      <w:r>
        <w:t>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 (В редакции Федерального закона от 03.07.2016 № 328-ФЗ)</w:t>
      </w:r>
    </w:p>
    <w:p>
      <w:pPr>
        <w:pStyle w:val="Heading3"/>
      </w:pPr>
      <w:r>
        <w:t>ВИНА</w:t>
      </w:r>
    </w:p>
    <w:p>
      <w:r>
        <w:rPr>
          <w:b/>
        </w:rPr>
        <w:t>Статья 24. Формы вины</w:t>
      </w:r>
    </w:p>
    <w:p>
      <w:r>
        <w:rPr>
          <w:b/>
        </w:rPr>
        <w:t xml:space="preserve">1. </w:t>
      </w:r>
      <w:r>
        <w:t>Виновным в преступлении признается лицо, совершившее деяние умышленно или по неосторожности</w:t>
      </w:r>
    </w:p>
    <w:p>
      <w:r>
        <w:rPr>
          <w:b/>
        </w:rPr>
        <w:t xml:space="preserve">2. </w:t>
      </w:r>
      <w:r>
        <w:t>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 (В редакции Федерального закона от 25.06.1998 № 92-ФЗ)</w:t>
      </w:r>
    </w:p>
    <w:p>
      <w:r>
        <w:rPr>
          <w:b/>
        </w:rPr>
        <w:t>Статья 25. Преступление, совершенное умышленно</w:t>
      </w:r>
    </w:p>
    <w:p>
      <w:r>
        <w:rPr>
          <w:b/>
        </w:rPr>
        <w:t xml:space="preserve">1. </w:t>
      </w:r>
      <w:r>
        <w:t>Преступлением, совершенным умышленно, признается деяние, совершенное с прямым или косвенным умыслом</w:t>
      </w:r>
    </w:p>
    <w:p>
      <w:r>
        <w:rPr>
          <w:b/>
        </w:rPr>
        <w:t xml:space="preserve">2. </w:t>
      </w:r>
      <w:r>
        <w:t>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
        <w:rPr>
          <w:b/>
        </w:rPr>
        <w:t xml:space="preserve">3. </w:t>
      </w:r>
      <w:r>
        <w:t>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
        <w:rPr>
          <w:b/>
        </w:rPr>
        <w:t>Статья 26. Преступление, совершенное по неосторожности</w:t>
      </w:r>
    </w:p>
    <w:p>
      <w:r>
        <w:rPr>
          <w:b/>
        </w:rPr>
        <w:t xml:space="preserve">1. </w:t>
      </w:r>
      <w:r>
        <w:t>Преступлением, совершенным по неосторожности, признается деяние, совершенное по легкомыслию или небрежности</w:t>
      </w:r>
    </w:p>
    <w:p>
      <w:r>
        <w:rPr>
          <w:b/>
        </w:rPr>
        <w:t xml:space="preserve">2. </w:t>
      </w:r>
      <w:r>
        <w:t>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
        <w:rPr>
          <w:b/>
        </w:rPr>
        <w:t xml:space="preserve">3. </w:t>
      </w:r>
      <w:r>
        <w:t>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
        <w:rPr>
          <w:b/>
        </w:rPr>
        <w:t>Статья 27. Ответственность за преступление, совершенное с двумя формами вины</w:t>
      </w:r>
    </w:p>
    <w:p>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
        <w:rPr>
          <w:b/>
        </w:rPr>
        <w:t>Статья 28. Невиновное причинение вреда</w:t>
      </w:r>
    </w:p>
    <w:p>
      <w:r>
        <w:rPr>
          <w:b/>
        </w:rPr>
        <w:t xml:space="preserve">1. </w:t>
      </w:r>
      <w:r>
        <w:t>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
        <w:rPr>
          <w:b/>
        </w:rPr>
        <w:t xml:space="preserve">2. </w:t>
      </w:r>
      <w:r>
        <w:t>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pPr>
        <w:pStyle w:val="Heading3"/>
      </w:pPr>
      <w:r>
        <w:t>НЕОКОНЧЕННОЕ ПРЕСТУПЛЕНИЕ</w:t>
      </w:r>
    </w:p>
    <w:p>
      <w:r>
        <w:rPr>
          <w:b/>
        </w:rPr>
        <w:t>Статья 29. Оконченное и неоконченное преступления</w:t>
      </w:r>
    </w:p>
    <w:p>
      <w:r>
        <w:rPr>
          <w:b/>
        </w:rPr>
        <w:t xml:space="preserve">1. </w:t>
      </w:r>
      <w:r>
        <w:t>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
        <w:rPr>
          <w:b/>
        </w:rPr>
        <w:t xml:space="preserve">2. </w:t>
      </w:r>
      <w:r>
        <w:t>Неоконченным преступлением признаются приготовление к преступлению и покушение на преступление</w:t>
      </w:r>
    </w:p>
    <w:p>
      <w:r>
        <w:rPr>
          <w:b/>
        </w:rPr>
        <w:t xml:space="preserve">3. </w:t>
      </w:r>
      <w: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30 настоящего Кодекса</w:t>
      </w:r>
    </w:p>
    <w:p>
      <w:r>
        <w:rPr>
          <w:b/>
        </w:rPr>
        <w:t>Статья 30. Приготовление к преступлению и покушение на преступление</w:t>
      </w:r>
    </w:p>
    <w:p>
      <w:r>
        <w:rPr>
          <w:b/>
        </w:rPr>
        <w:t xml:space="preserve">1. </w:t>
      </w:r>
      <w: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
        <w:rPr>
          <w:b/>
        </w:rPr>
        <w:t xml:space="preserve">2. </w:t>
      </w:r>
      <w:r>
        <w:t>Уголовная ответственность наступает за приготовление только к тяжкому и особо тяжкому преступлениям</w:t>
      </w:r>
    </w:p>
    <w:p>
      <w:r>
        <w:rPr>
          <w:b/>
        </w:rPr>
        <w:t xml:space="preserve">3. </w:t>
      </w:r>
      <w: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
        <w:rPr>
          <w:b/>
        </w:rPr>
        <w:t>Статья 31. Добровольный отказ от преступления</w:t>
      </w:r>
    </w:p>
    <w:p>
      <w:r>
        <w:rPr>
          <w:b/>
        </w:rPr>
        <w:t xml:space="preserve">1. </w:t>
      </w:r>
      <w: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
        <w:rPr>
          <w:b/>
        </w:rPr>
        <w:t xml:space="preserve">2. </w:t>
      </w:r>
      <w: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
        <w:rPr>
          <w:b/>
        </w:rPr>
        <w:t xml:space="preserve">3. </w:t>
      </w:r>
      <w:r>
        <w:t>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
        <w:rPr>
          <w:b/>
        </w:rPr>
        <w:t xml:space="preserve">4. </w:t>
      </w:r>
      <w: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
        <w:rPr>
          <w:b/>
        </w:rPr>
        <w:t xml:space="preserve">5. </w:t>
      </w:r>
      <w: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pPr>
        <w:pStyle w:val="Heading3"/>
      </w:pPr>
      <w:r>
        <w:t>СОУЧАСТИЕ В ПРЕСТУПЛЕНИИ</w:t>
      </w:r>
    </w:p>
    <w:p>
      <w:r>
        <w:rPr>
          <w:b/>
        </w:rPr>
        <w:t>Статья 32. Понятие соучастия в преступлении</w:t>
      </w:r>
    </w:p>
    <w:p>
      <w:r>
        <w:t>Соучастием в преступлении признается умышленное совместное участие двух или более лиц в совершении умышленного преступления.</w:t>
      </w:r>
    </w:p>
    <w:p>
      <w:r>
        <w:rPr>
          <w:b/>
        </w:rPr>
        <w:t>Статья 33. Виды соучастников преступления</w:t>
      </w:r>
    </w:p>
    <w:p>
      <w:r>
        <w:rPr>
          <w:b/>
        </w:rPr>
        <w:t xml:space="preserve">1. </w:t>
      </w:r>
      <w:r>
        <w:t>Соучастниками преступления наряду с исполнителем признаются организатор, подстрекатель и пособник</w:t>
      </w:r>
    </w:p>
    <w:p>
      <w:r>
        <w:rPr>
          <w:b/>
        </w:rPr>
        <w:t xml:space="preserve">2. </w:t>
      </w:r>
      <w: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
        <w:rPr>
          <w:b/>
        </w:rPr>
        <w:t xml:space="preserve">3. </w:t>
      </w:r>
      <w: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
        <w:rPr>
          <w:b/>
        </w:rPr>
        <w:t xml:space="preserve">4. </w:t>
      </w:r>
      <w:r>
        <w:t>Подстрекателем признается лицо, склонившее другое лицо к совершению преступления путем уговора, подкупа, угрозы или другим способом</w:t>
      </w:r>
    </w:p>
    <w:p>
      <w:r>
        <w:rPr>
          <w:b/>
        </w:rPr>
        <w:t xml:space="preserve">5. </w:t>
      </w:r>
      <w: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
        <w:rPr>
          <w:b/>
        </w:rPr>
        <w:t>Статья 34. Ответственность соучастников преступления</w:t>
      </w:r>
    </w:p>
    <w:p>
      <w:r>
        <w:rPr>
          <w:b/>
        </w:rPr>
        <w:t xml:space="preserve">1. </w:t>
      </w:r>
      <w:r>
        <w:t>Ответственность соучастников преступления определяется характером и степенью фактического участия каждого из них в совершении преступления</w:t>
      </w:r>
    </w:p>
    <w:p>
      <w:r>
        <w:rPr>
          <w:b/>
        </w:rPr>
        <w:t xml:space="preserve">2. </w:t>
      </w:r>
      <w:r>
        <w:t>Соисполнители отвечают по статье Особенной части настоящего Кодекса за преступление, совершенное ими совместно, без ссылки на статью 33 настоящего Кодекса</w:t>
      </w:r>
    </w:p>
    <w:p>
      <w:r>
        <w:rPr>
          <w:b/>
        </w:rPr>
        <w:t xml:space="preserve">3. </w:t>
      </w:r>
      <w:r>
        <w:t>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статью 33 настоящего Кодекса, за исключением случаев, когда они одновременно являлись соисполнителями преступления</w:t>
      </w:r>
    </w:p>
    <w:p>
      <w:r>
        <w:rPr>
          <w:b/>
        </w:rPr>
        <w:t xml:space="preserve">4. </w:t>
      </w:r>
      <w: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
        <w:rPr>
          <w:b/>
        </w:rPr>
        <w:t xml:space="preserve">5. </w:t>
      </w:r>
      <w:r>
        <w:t>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
        <w:rPr>
          <w:b/>
        </w:rPr>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
        <w:rPr>
          <w:b/>
        </w:rPr>
        <w:t xml:space="preserve">1. </w:t>
      </w:r>
      <w:r>
        <w:t>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
        <w:rPr>
          <w:b/>
        </w:rPr>
        <w:t xml:space="preserve">2. </w:t>
      </w:r>
      <w:r>
        <w:t>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
        <w:rPr>
          <w:b/>
        </w:rPr>
        <w:t xml:space="preserve">3. </w:t>
      </w:r>
      <w:r>
        <w:t>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
        <w:rPr>
          <w:b/>
        </w:rPr>
        <w:t xml:space="preserve">4. </w:t>
      </w:r>
      <w:r>
        <w:t>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 (В редакции Федерального закона от 03.11.2009 № 245-ФЗ)</w:t>
      </w:r>
    </w:p>
    <w:p>
      <w:r>
        <w:rPr>
          <w:b/>
        </w:rPr>
        <w:t xml:space="preserve">5. </w:t>
      </w:r>
      <w: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2054, 2055, 208, 209, 210, 2813 и 2821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2054, 2055, 208, 209, 210, 2813 и 2821 настоящего Кодекса, а также за преступления, в подготовке или совершении которых они участвовали. (В редакции федеральных законов от 03.11.2009 № 245-ФЗ, от 02.11.2013 № 302-ФЗ, от 17.11.2025 № 420-ФЗ)</w:t>
      </w:r>
    </w:p>
    <w:p>
      <w:r>
        <w:rPr>
          <w:b/>
        </w:rPr>
        <w:t xml:space="preserve">6. </w:t>
      </w:r>
      <w:r>
        <w:t>Создание организованной группы в случаях, не предусмотренных статьями Особенной части настоящего Кодекса, влечет уголовную ответственность за приготовление к тем преступлениям, для совершения которых она создана</w:t>
      </w:r>
    </w:p>
    <w:p>
      <w:r>
        <w:rPr>
          <w:b/>
        </w:rPr>
        <w:t xml:space="preserve">7. </w:t>
      </w:r>
      <w: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
        <w:rPr>
          <w:b/>
        </w:rPr>
        <w:t>Статья 36. Эксцесс исполнителя преступления</w:t>
      </w:r>
    </w:p>
    <w:p>
      <w: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pPr>
        <w:pStyle w:val="Heading3"/>
      </w:pPr>
      <w:r>
        <w:t>ОБСТОЯТЕЛЬСТВА, ИСКЛЮЧАЮЩИЕ ПРЕСТУПНОСТЬ ДЕЯНИЯ</w:t>
      </w:r>
    </w:p>
    <w:p>
      <w:r>
        <w:rPr>
          <w:b/>
        </w:rPr>
        <w:t>Статья 37. Необходимая оборона</w:t>
      </w:r>
    </w:p>
    <w:p>
      <w:r>
        <w:rPr>
          <w:b/>
        </w:rPr>
        <w:t xml:space="preserve">1. </w:t>
      </w:r>
      <w: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
        <w:rPr>
          <w:b/>
        </w:rPr>
        <w:t xml:space="preserve">2. </w:t>
      </w:r>
      <w:r>
        <w:t>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
        <w:rPr>
          <w:b/>
        </w:rPr>
        <w:t xml:space="preserve">21. </w:t>
      </w:r>
      <w: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 (Дополнение частью - Федеральный закон от 08.12.2003 № 162-ФЗ)</w:t>
      </w:r>
    </w:p>
    <w:p>
      <w:r>
        <w:rPr>
          <w:b/>
        </w:rPr>
        <w:t xml:space="preserve">3. </w:t>
      </w:r>
      <w: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 (В редакции Федерального закона от 27.07.2006 № 153-ФЗ) (Статья в редакции Федерального закона от 14.03.2002 № 29-ФЗ)</w:t>
      </w:r>
    </w:p>
    <w:p>
      <w:r>
        <w:rPr>
          <w:b/>
        </w:rPr>
        <w:t>Статья 38. Причинение вреда при задержании лица, совершившего преступление</w:t>
      </w:r>
    </w:p>
    <w:p>
      <w:r>
        <w:rPr>
          <w:b/>
        </w:rPr>
        <w:t xml:space="preserve">1. </w:t>
      </w:r>
      <w: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
        <w:rPr>
          <w:b/>
        </w:rPr>
        <w:t xml:space="preserve">2. </w:t>
      </w:r>
      <w:r>
        <w:t>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
        <w:rPr>
          <w:b/>
        </w:rPr>
        <w:t>Статья 39. Крайняя необходимость</w:t>
      </w:r>
    </w:p>
    <w:p>
      <w:r>
        <w:rPr>
          <w:b/>
        </w:rPr>
        <w:t xml:space="preserve">1. </w:t>
      </w:r>
      <w: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
        <w:rPr>
          <w:b/>
        </w:rPr>
        <w:t xml:space="preserve">2. </w:t>
      </w:r>
      <w:r>
        <w:t>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
        <w:rPr>
          <w:b/>
        </w:rPr>
        <w:t>Статья 40. Физическое или психическое принуждение</w:t>
      </w:r>
    </w:p>
    <w:p>
      <w:r>
        <w:rPr>
          <w:b/>
        </w:rPr>
        <w:t xml:space="preserve">1. </w:t>
      </w:r>
      <w: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
        <w:rPr>
          <w:b/>
        </w:rPr>
        <w:t xml:space="preserve">2. </w:t>
      </w:r>
      <w: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39 настоящего Кодекса</w:t>
      </w:r>
    </w:p>
    <w:p>
      <w:r>
        <w:rPr>
          <w:b/>
        </w:rPr>
        <w:t>Статья 41. Обоснованный риск</w:t>
      </w:r>
    </w:p>
    <w:p>
      <w:r>
        <w:rPr>
          <w:b/>
        </w:rPr>
        <w:t xml:space="preserve">1. </w:t>
      </w:r>
      <w: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
        <w:rPr>
          <w:b/>
        </w:rPr>
        <w:t xml:space="preserve">2. </w:t>
      </w:r>
      <w: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
        <w:rPr>
          <w:b/>
        </w:rPr>
        <w:t xml:space="preserve">3. </w:t>
      </w:r>
      <w: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
        <w:rPr>
          <w:b/>
        </w:rPr>
        <w:t>Статья 42. Исполнение приказа или распоряжения</w:t>
      </w:r>
    </w:p>
    <w:p>
      <w:r>
        <w:rPr>
          <w:b/>
        </w:rPr>
        <w:t xml:space="preserve">1. </w:t>
      </w:r>
      <w: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
        <w:rPr>
          <w:b/>
        </w:rPr>
        <w:t xml:space="preserve">2. </w:t>
      </w:r>
      <w:r>
        <w:t>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pPr>
        <w:pStyle w:val="Heading2"/>
      </w:pPr>
      <w:r>
        <w:t>НАКАЗАНИЕ</w:t>
      </w:r>
    </w:p>
    <w:p>
      <w:pPr>
        <w:pStyle w:val="Heading3"/>
      </w:pPr>
      <w:r>
        <w:t>ПОНЯТИЕ И ЦЕЛИ НАКАЗАНИЯ. ВИДЫ НАКАЗАНИЙ</w:t>
      </w:r>
    </w:p>
    <w:p>
      <w:r>
        <w:rPr>
          <w:b/>
        </w:rPr>
        <w:t>Статья 43. Понятие и цели наказания</w:t>
      </w:r>
    </w:p>
    <w:p>
      <w:r>
        <w:rPr>
          <w:b/>
        </w:rPr>
        <w:t xml:space="preserve">1. </w:t>
      </w:r>
      <w:r>
        <w:t>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
        <w:rPr>
          <w:b/>
        </w:rPr>
        <w:t xml:space="preserve">2. </w:t>
      </w:r>
      <w: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
        <w:rPr>
          <w:b/>
        </w:rPr>
        <w:t>Статья 44. Виды наказаний</w:t>
      </w:r>
    </w:p>
    <w:p>
      <w:r>
        <w:t>Видами наказаний являются: а) штраф; б) лишение права занимать определенные должности или заниматься определенной деятельностью; в) лишение специального, воинского или почетного звания, классного чина и государственных наград; г) обязательные работы; д) исправительные работы; е) ограничение по военной службе; ж) (Пункт утратил силу - Федеральный закон от 08.12.2003 № 162-ФЗ) з) ограничение свободы; з1) принудительные работы; (Дополнение пунктом - Федеральный закон от 07.12.2011 № 420-ФЗ) и) арест; к) содержание в дисциплинарной воинской части; л) лишение свободы на определенный срок; м) пожизненное лишение свободы; н) смертная казнь.</w:t>
      </w:r>
    </w:p>
    <w:p>
      <w:r>
        <w:rPr>
          <w:b/>
        </w:rPr>
        <w:t>Статья 45. Основные и дополнительные виды наказаний</w:t>
      </w:r>
    </w:p>
    <w:p>
      <w:r>
        <w:rPr>
          <w:b/>
        </w:rPr>
        <w:t xml:space="preserve">1. </w:t>
      </w:r>
      <w: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 (В редакции федеральных законов от 27.12.2009 № 377-ФЗ; от 07.12.2011 № 420-ФЗ)</w:t>
      </w:r>
    </w:p>
    <w:p>
      <w:r>
        <w:rPr>
          <w:b/>
        </w:rPr>
        <w:t xml:space="preserve">2. </w:t>
      </w:r>
      <w:r>
        <w:t>Штраф, лишение права занимать определенные должности или заниматься определенной деятельностью и ограничение свободы применяются в качестве как основных, так и дополнительных видов наказаний. (В редакции Федерального закона от 27.12.2009 № 377-ФЗ)</w:t>
      </w:r>
    </w:p>
    <w:p>
      <w:r>
        <w:rPr>
          <w:b/>
        </w:rPr>
        <w:t xml:space="preserve">3. </w:t>
      </w:r>
      <w:r>
        <w:t>Лишение специального, воинского или почетного звания, классного чина и государственных наград применяется только в качестве дополнительных видов наказаний. (В редакции Федерального закона от 08.12.2003 № 162-ФЗ)</w:t>
      </w:r>
    </w:p>
    <w:p>
      <w:r>
        <w:rPr>
          <w:b/>
        </w:rPr>
        <w:t>Статья 46. Штраф</w:t>
      </w:r>
    </w:p>
    <w:p>
      <w:r>
        <w:rPr>
          <w:b/>
        </w:rPr>
        <w:t xml:space="preserve">1. </w:t>
      </w:r>
      <w:r>
        <w:t>Штраф есть денежное взыскание, назначаемое в пределах, предусмотренных настоящим Кодексом. (В редакции Федерального закона от 08.12.2003 № 162-ФЗ)</w:t>
      </w:r>
    </w:p>
    <w:p>
      <w:r>
        <w:rPr>
          <w:b/>
        </w:rPr>
        <w:t xml:space="preserve">2. </w:t>
      </w:r>
      <w:r>
        <w:t>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 (В редакции федеральных законов от 23.04.2018 № 99-ФЗ, от 27.10.2020 № 352-ФЗ)</w:t>
      </w:r>
    </w:p>
    <w:p>
      <w:r>
        <w:rPr>
          <w:b/>
        </w:rPr>
        <w:t xml:space="preserve">3. </w:t>
      </w:r>
      <w:r>
        <w:t>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 (В редакции федеральных законов от 08.12.2003 № 162-ФЗ; от 07.12.2011 № 420-ФЗ)</w:t>
      </w:r>
    </w:p>
    <w:p>
      <w:r>
        <w:rPr>
          <w:b/>
        </w:rPr>
        <w:t xml:space="preserve">4. </w:t>
      </w:r>
      <w: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
        <w:rPr>
          <w:b/>
        </w:rPr>
        <w:t xml:space="preserve">5. </w:t>
      </w:r>
      <w: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 (В редакции Федерального закона от 03.12.2012 № 231-ФЗ)</w:t>
      </w:r>
    </w:p>
    <w:p>
      <w:r>
        <w:rPr>
          <w:b/>
        </w:rPr>
        <w:t>Статья 47. Лишение права занимать определенные должности или заниматься определенной деятельностью</w:t>
      </w:r>
    </w:p>
    <w:p>
      <w:r>
        <w:rPr>
          <w:b/>
        </w:rPr>
        <w:t xml:space="preserve">1. </w:t>
      </w:r>
      <w:r>
        <w:t>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
        <w:rPr>
          <w:b/>
        </w:rPr>
        <w:t xml:space="preserve">2. </w:t>
      </w:r>
      <w:r>
        <w:t>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 (В редакции Федерального закона от 27.07.2009 № 215-ФЗ)</w:t>
      </w:r>
    </w:p>
    <w:p>
      <w:r>
        <w:rPr>
          <w:b/>
        </w:rPr>
        <w:t xml:space="preserve">3. </w:t>
      </w:r>
      <w:r>
        <w:t>Лишение права занимать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Особенной части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
        <w:rPr>
          <w:b/>
        </w:rPr>
        <w:t xml:space="preserve">4. </w:t>
      </w:r>
      <w: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 (В редакции федеральных законов от 27.12.2009 № 377-ФЗ; от 07.12.2011 № 420-ФЗ)</w:t>
      </w:r>
    </w:p>
    <w:p>
      <w:r>
        <w:rPr>
          <w:b/>
        </w:rPr>
        <w:t>Статья 48. Лишение специального, воинского или почетного звания, классного чина и государственных наград</w:t>
      </w:r>
    </w:p>
    <w:p>
      <w:r>
        <w:t>При осуждении за совершение тяжкого или особо тяжкого преступления, а также за совершение преступлений, предусмотренных частью первой статьи 2073, статьями 280, 2801, частью первой статьи 2803, частью первой статьи 2804, частью первой статьи 282, статьей 2824, частями первой и второй статьи 2841, статьями 2842, 2843, 3541 настоящего Кодекса, с учетом личности виновного суд может лишить его специального, воинского или почетного звания, классного чина и государственных наград. (В редакции Федерального закона от 14.02.2024 № 11-ФЗ)</w:t>
      </w:r>
    </w:p>
    <w:p>
      <w:r>
        <w:rPr>
          <w:b/>
        </w:rPr>
        <w:t>Статья 49. Обязательные работы</w:t>
      </w:r>
    </w:p>
    <w:p>
      <w:r>
        <w:rPr>
          <w:b/>
        </w:rPr>
        <w:t xml:space="preserve">1. </w:t>
      </w:r>
      <w:r>
        <w:t>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 (В редакции Федерального закона от 08.12.2003 № 162-ФЗ)</w:t>
      </w:r>
    </w:p>
    <w:p>
      <w:r>
        <w:rPr>
          <w:b/>
        </w:rPr>
        <w:t xml:space="preserve">2. </w:t>
      </w:r>
      <w:r>
        <w:t>Обязательные работы устанавливаются на срок от шестидесяти до четырехсот восьмидесяти часов и отбываются не свыше четырех часов в день. (В редакции Федерального закона от 07.12.2011 № 420-ФЗ)</w:t>
      </w:r>
    </w:p>
    <w:p>
      <w:r>
        <w:rPr>
          <w:b/>
        </w:rPr>
        <w:t xml:space="preserve">3. </w:t>
      </w:r>
      <w:r>
        <w:t>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(В редакции Федерального закона от 07.12.2011 № 420-ФЗ)</w:t>
      </w:r>
    </w:p>
    <w:p>
      <w:r>
        <w:rPr>
          <w:b/>
        </w:rPr>
        <w:t xml:space="preserve">4. </w:t>
      </w:r>
      <w:r>
        <w:t>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 (В редакции Федерального закона от 08.12.2003 № 162-ФЗ)</w:t>
      </w:r>
    </w:p>
    <w:p>
      <w:r>
        <w:rPr>
          <w:b/>
        </w:rPr>
        <w:t>Статья 50. Исправительные работы</w:t>
      </w:r>
    </w:p>
    <w:p>
      <w:r>
        <w:rPr>
          <w:b/>
        </w:rPr>
        <w:t xml:space="preserve">1. </w:t>
      </w:r>
      <w:r>
        <w:t>Исправительные работы назначаются осужденному, имеющему основное место работы. (В редакции Федерального закона от 23.07.2025 № 218-ФЗ)</w:t>
      </w:r>
    </w:p>
    <w:p>
      <w:r>
        <w:rPr>
          <w:b/>
        </w:rPr>
        <w:t xml:space="preserve">2. </w:t>
      </w:r>
      <w:r>
        <w:t>Исправительные работы устанавливаются на срок от двух месяцев до двух лет</w:t>
      </w:r>
    </w:p>
    <w:p>
      <w:r>
        <w:rPr>
          <w:b/>
        </w:rPr>
        <w:t xml:space="preserve">3. </w:t>
      </w:r>
      <w:r>
        <w:t>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 (В редакции Федерального закона от 03.06.2009 № 106-ФЗ)</w:t>
      </w:r>
    </w:p>
    <w:p>
      <w:r>
        <w:rPr>
          <w:b/>
        </w:rPr>
        <w:t xml:space="preserve">4. </w:t>
      </w:r>
      <w:r>
        <w:t>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 (В редакции Федерального закона от 07.12.2011 № 420-ФЗ)</w:t>
      </w:r>
    </w:p>
    <w:p>
      <w:r>
        <w:rPr>
          <w:b/>
        </w:rPr>
        <w:t xml:space="preserve">5. </w:t>
      </w:r>
      <w:r>
        <w:t>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 (Статья в редакции Федерального закона от 08.12.2003 № 162-ФЗ)</w:t>
      </w:r>
    </w:p>
    <w:p>
      <w:r>
        <w:rPr>
          <w:b/>
        </w:rPr>
        <w:t>Статья 51. Ограничение по военной службе</w:t>
      </w:r>
    </w:p>
    <w:p>
      <w:r>
        <w:rPr>
          <w:b/>
        </w:rPr>
        <w:t xml:space="preserve">1. </w:t>
      </w:r>
      <w:r>
        <w:t>Ограничение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r>
        <w:rPr>
          <w:b/>
        </w:rPr>
        <w:t xml:space="preserve">2. </w:t>
      </w:r>
      <w:r>
        <w:t>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 (В редакции Федерального закона от 08.12.2003 № 162-ФЗ)</w:t>
      </w:r>
    </w:p>
    <w:p>
      <w:r>
        <w:rPr>
          <w:b/>
        </w:rPr>
        <w:t>Статья 52</w:t>
      </w:r>
    </w:p>
    <w:p>
      <w:r>
        <w:t>(Статья утратила силу - Федеральный закон от 08.12.2003 № 162-ФЗ)</w:t>
      </w:r>
    </w:p>
    <w:p>
      <w:r>
        <w:rPr>
          <w:b/>
        </w:rPr>
        <w:t>Статья 53. Ограничение свободы</w:t>
      </w:r>
    </w:p>
    <w:p>
      <w:r>
        <w:rPr>
          <w:b/>
        </w:rPr>
        <w:t xml:space="preserve">1. </w:t>
      </w:r>
      <w:r>
        <w:t>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 (В редакции Федерального закона от 05.04.2013 № 59-ФЗ)</w:t>
      </w:r>
    </w:p>
    <w:p>
      <w:r>
        <w:rPr>
          <w:b/>
        </w:rPr>
        <w:t xml:space="preserve">2. </w:t>
      </w:r>
      <w:r>
        <w:t>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 (В редакции Федерального закона от 07.12.2011 № 420-ФЗ)</w:t>
      </w:r>
    </w:p>
    <w:p>
      <w:r>
        <w:rPr>
          <w:b/>
        </w:rPr>
        <w:t xml:space="preserve">3. </w:t>
      </w:r>
      <w:r>
        <w:t>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
        <w:rPr>
          <w:b/>
        </w:rPr>
        <w:t xml:space="preserve">4. </w:t>
      </w:r>
      <w:r>
        <w:t>Надзор за осужденным, отбывающим ограничение свободы, осуществляется в порядке, предусмотренном уголовно-исполнительным законодательством Российской Федерации, а также издаваемыми в соответствии с ним нормативными правовыми актами уполномоченных федеральных органов исполнительной власти</w:t>
      </w:r>
    </w:p>
    <w:p>
      <w:r>
        <w:rPr>
          <w:b/>
        </w:rPr>
        <w:t xml:space="preserve">5. </w:t>
      </w:r>
      <w:r>
        <w:t>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 (В редакции Федерального закона от 07.12.2011 № 420-ФЗ)</w:t>
      </w:r>
    </w:p>
    <w:p>
      <w:r>
        <w:rPr>
          <w:b/>
        </w:rPr>
        <w:t xml:space="preserve">6. </w:t>
      </w:r>
      <w: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 (Статья в редакции Федерального закона от 27.12.2009 № 377-ФЗ)</w:t>
      </w:r>
    </w:p>
    <w:p>
      <w:r>
        <w:rPr>
          <w:b/>
        </w:rPr>
        <w:t>Статья 531. Принудительные работы</w:t>
      </w:r>
    </w:p>
    <w:p>
      <w:r>
        <w:rPr>
          <w:b/>
        </w:rPr>
        <w:t xml:space="preserve">1. </w:t>
      </w:r>
      <w:r>
        <w:t>Принудительные работы заключаются в содержании осужденного в учреждении уголовно-исполнительной системы и привлечении его к труду в местах, определяемых учреждением уголовно-исполнительной системы</w:t>
      </w:r>
    </w:p>
    <w:p>
      <w:r>
        <w:rPr>
          <w:b/>
        </w:rPr>
        <w:t xml:space="preserve">2. </w:t>
      </w:r>
      <w:r>
        <w:t>Принудительные работы назначаются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в соответствии со статьей 80 настоящего Кодекса</w:t>
      </w:r>
    </w:p>
    <w:p>
      <w:r>
        <w:rPr>
          <w:b/>
        </w:rPr>
        <w:t xml:space="preserve">3. </w:t>
      </w:r>
      <w:r>
        <w:t>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
        <w:rPr>
          <w:b/>
        </w:rPr>
        <w:t xml:space="preserve">4. </w:t>
      </w:r>
      <w:r>
        <w:t>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r>
        <w:rPr>
          <w:b/>
        </w:rPr>
        <w:t xml:space="preserve">5. </w:t>
      </w:r>
      <w: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 (Дополнение статьей - Федеральный закон от 07.12.2011 № 420-ФЗ) (В редакции Федерального закона от 23.07.2025 № 218-ФЗ)</w:t>
      </w:r>
    </w:p>
    <w:p>
      <w:r>
        <w:rPr>
          <w:b/>
        </w:rPr>
        <w:t>Статья 54. Арест</w:t>
      </w:r>
    </w:p>
    <w:p>
      <w:r>
        <w:rPr>
          <w:b/>
        </w:rPr>
        <w:t xml:space="preserve">1. </w:t>
      </w:r>
      <w:r>
        <w:t>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
        <w:rPr>
          <w:b/>
        </w:rPr>
        <w:t xml:space="preserve">2. </w:t>
      </w:r>
      <w:r>
        <w:t>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 (В редакции федеральных законов от 08.12.2003 № 162-ФЗ; от 24.11.2014 № 371-ФЗ)</w:t>
      </w:r>
    </w:p>
    <w:p>
      <w:r>
        <w:rPr>
          <w:b/>
        </w:rPr>
        <w:t xml:space="preserve">3. </w:t>
      </w:r>
      <w:r>
        <w:t>Военнослужащие отбывают арест на гауптвахте</w:t>
      </w:r>
    </w:p>
    <w:p>
      <w:r>
        <w:rPr>
          <w:b/>
        </w:rPr>
        <w:t>Статья 55. Содержание в дисциплинарной воинской части</w:t>
      </w:r>
    </w:p>
    <w:p>
      <w:r>
        <w:rPr>
          <w:b/>
        </w:rPr>
        <w:t xml:space="preserve">1. </w:t>
      </w:r>
      <w: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
        <w:rPr>
          <w:b/>
        </w:rPr>
        <w:t xml:space="preserve">2. </w:t>
      </w:r>
      <w:r>
        <w:t>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
        <w:rPr>
          <w:b/>
        </w:rPr>
        <w:t>Статья 56. Лишение свободы на определенный срок</w:t>
      </w:r>
    </w:p>
    <w:p>
      <w:r>
        <w:rPr>
          <w:b/>
        </w:rPr>
        <w:t xml:space="preserve">1. </w:t>
      </w:r>
      <w:r>
        <w:t>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статьей 63 настоящего Кодекса, за исключением преступлений, предусмотренных частью первой статьи 228, частью первой статьи 231 и статьей 233 настоящего Кодекса, или только если соответствующей статьей Особенной части настоящего Кодекса лишение свободы предусмотрено как единственный вид наказания. (В редакции федеральных законов от 09.03.2001 № 25-ФЗ; от 07.12.2011 № 420-ФЗ)</w:t>
      </w:r>
    </w:p>
    <w:p>
      <w:r>
        <w:rPr>
          <w:b/>
        </w:rPr>
        <w:t xml:space="preserve">2. </w:t>
      </w:r>
      <w:r>
        <w:t>Лишение свободы устанавливается на срок от двух месяцев до двадцати лет. (В редакции Федерального закона от 08.12.2003 № 162-ФЗ)</w:t>
      </w:r>
    </w:p>
    <w:p>
      <w:r>
        <w:rPr>
          <w:b/>
        </w:rPr>
        <w:t xml:space="preserve">3. </w:t>
      </w:r>
      <w:r>
        <w:t>(Часть утратила силу - Федеральный закон от 08.12.2003 № 162-ФЗ)</w:t>
      </w:r>
    </w:p>
    <w:p>
      <w:r>
        <w:rPr>
          <w:b/>
        </w:rPr>
        <w:t xml:space="preserve">4. </w:t>
      </w:r>
      <w: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 (В редакции Федерального закона от 05.05.2014 № 130-ФЗ)</w:t>
      </w:r>
    </w:p>
    <w:p>
      <w:r>
        <w:rPr>
          <w:b/>
        </w:rPr>
        <w:t xml:space="preserve">5. </w:t>
      </w:r>
      <w:r>
        <w:t>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356, 357, 358, 360 и 361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 (Дополнение частью - Федеральный закон от 05.05.2014 № 130-ФЗ) (В редакции федеральных законов от 06.07.2016 № 375-ФЗ, от 01.04.2019 № 46-ФЗ)</w:t>
      </w:r>
    </w:p>
    <w:p>
      <w:r>
        <w:rPr>
          <w:b/>
        </w:rPr>
        <w:t>Статья 57. Пожизненное лишение свободы</w:t>
      </w:r>
    </w:p>
    <w:p>
      <w:r>
        <w:rPr>
          <w:b/>
        </w:rPr>
        <w:t xml:space="preserve">1. </w:t>
      </w:r>
      <w: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основ конституционного строя и безопасности государства, половой неприкосновенности несовершеннолетних. (В редакции федеральных законов от 21.07.2004 № 74-ФЗ, от 29.02.2012 № 14-ФЗ, от 01.03.2012 № 18-ФЗ, от 28.01.2022 № 3-ФЗ, от 28.04.2023 № 157-ФЗ)</w:t>
      </w:r>
    </w:p>
    <w:p>
      <w:r>
        <w:rPr>
          <w:b/>
        </w:rPr>
        <w:t xml:space="preserve">2. </w:t>
      </w:r>
      <w: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
        <w:rPr>
          <w:b/>
        </w:rPr>
        <w:t>Статья 58. Назначение осужденным к лишению свободы вида исправительного учреждения</w:t>
      </w:r>
    </w:p>
    <w:p>
      <w:r>
        <w:rPr>
          <w:b/>
        </w:rPr>
        <w:t xml:space="preserve">1. </w:t>
      </w:r>
      <w:r>
        <w:t>Отбывание лишения свободы назначается:</w:t>
      </w:r>
    </w:p>
    <w:p>
      <w:r>
        <w:rPr>
          <w:b/>
        </w:rPr>
        <w:t xml:space="preserve">2. </w:t>
      </w:r>
      <w:r>
        <w:t>Мужчинам, осужденным к лишению свободы за совершение особо тяжких преступлений на срок свыше пяти лет, за совершение преступлений, предусмотренных статьей 2052, частью второй статьи 2054, частью первой статьи 206, частью первой статьи 211, статьями 220, 221, 360 настоящего Кодекса,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 (В редакции федеральных законов от 08.12.2003 № 162-ФЗ; от 27.12.2018 № 569-ФЗ)</w:t>
      </w:r>
    </w:p>
    <w:p>
      <w:r>
        <w:rPr>
          <w:b/>
        </w:rPr>
        <w:t xml:space="preserve">21. </w:t>
      </w:r>
      <w:r>
        <w:t>Мужчинам, осужденным к лишению свободы за совершение преступлений, предусмотренных статьями 205, 2051, 2053, 2054, 2055, частями второй - четвертой статьи 206, статьей 208, частями второй - четвертой статьи 211, статьями 277 - 279, 281 - 2812, частью первой статьи 2813, статьями 317, 361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 (Дополнение частью - Федеральный закон от 27.12.2018 № 569-ФЗ) (В редакции Федерального закона от 28.04.2023 № 157-ФЗ)</w:t>
      </w:r>
    </w:p>
    <w:p>
      <w:r>
        <w:rPr>
          <w:b/>
        </w:rPr>
        <w:t xml:space="preserve">3. </w:t>
      </w:r>
      <w:r>
        <w:t>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
        <w:rPr>
          <w:b/>
        </w:rPr>
        <w:t xml:space="preserve">4. </w:t>
      </w:r>
      <w:r>
        <w:t>Изменение вида исправительного учреждения осуществляется судом в соответствии с уголовно-исполнительным законодательством Российской Федерации. (Статья в редакции Федерального закона от 09.03.2001 № 25-ФЗ)</w:t>
      </w:r>
    </w:p>
    <w:p>
      <w:r>
        <w:rPr>
          <w:b/>
        </w:rPr>
        <w:t xml:space="preserve">1. </w:t>
      </w:r>
      <w:r>
        <w:t>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
        <w:rPr>
          <w:b/>
        </w:rPr>
        <w:t xml:space="preserve">1. </w:t>
      </w:r>
      <w:r>
        <w:t>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 (В редакции Федерального закона от 08.12.2003 № 162-ФЗ)</w:t>
      </w:r>
    </w:p>
    <w:p>
      <w:r>
        <w:rPr>
          <w:b/>
        </w:rPr>
        <w:t xml:space="preserve">1. </w:t>
      </w:r>
      <w:r>
        <w:t>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строгого режима; (В редакции Федерального закона от 08.12.2003 № 162-ФЗ)</w:t>
      </w:r>
    </w:p>
    <w:p>
      <w:r>
        <w:rPr>
          <w:b/>
        </w:rPr>
        <w:t xml:space="preserve">1. </w:t>
      </w:r>
      <w:r>
        <w:t>мужчинам, осужденным к пожизненному лишению свободы, а также при особо опасном рецидиве преступлений - в исправительных колониях особого режима</w:t>
      </w:r>
    </w:p>
    <w:p>
      <w:r>
        <w:rPr>
          <w:b/>
        </w:rPr>
        <w:t>Статья 59. Смертная казнь</w:t>
      </w:r>
    </w:p>
    <w:p>
      <w:r>
        <w:rPr>
          <w:b/>
        </w:rPr>
        <w:t xml:space="preserve">1. </w:t>
      </w:r>
      <w:r>
        <w:t>Смертная казнь как исключительная мера наказания может быть установлена только за особо тяжкие преступления, посягающие на жизнь</w:t>
      </w:r>
    </w:p>
    <w:p>
      <w:r>
        <w:rPr>
          <w:b/>
        </w:rPr>
        <w:t xml:space="preserve">2. </w:t>
      </w:r>
      <w: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
        <w:rPr>
          <w:b/>
        </w:rPr>
        <w:t xml:space="preserve">21. </w:t>
      </w:r>
      <w:r>
        <w:t>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 (Дополнение частью - Федеральный закон от 17.12.2009 № 324-ФЗ)</w:t>
      </w:r>
    </w:p>
    <w:p>
      <w:r>
        <w:rPr>
          <w:b/>
        </w:rPr>
        <w:t xml:space="preserve">3. </w:t>
      </w:r>
      <w:r>
        <w:t>Смертная казнь в порядке помилования может быть заменена пожизненным лишением свободы или лишением свободы на срок двадцать пять лет</w:t>
      </w:r>
    </w:p>
    <w:p>
      <w:pPr>
        <w:pStyle w:val="Heading3"/>
      </w:pPr>
      <w:r>
        <w:t>НАЗНАЧЕНИЕ НАКАЗАНИЯ</w:t>
      </w:r>
    </w:p>
    <w:p>
      <w:r>
        <w:rPr>
          <w:b/>
        </w:rPr>
        <w:t>Статья 60. Общие начала назначения наказания</w:t>
      </w:r>
    </w:p>
    <w:p>
      <w:r>
        <w:rPr>
          <w:b/>
        </w:rPr>
        <w:t xml:space="preserve">1. </w:t>
      </w:r>
      <w:r>
        <w:t>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
        <w:rPr>
          <w:b/>
        </w:rPr>
        <w:t xml:space="preserve">2. </w:t>
      </w:r>
      <w:r>
        <w:t>Более строгое наказание, чем предусмотрено соответствующими статьями Особенной части настоящего Кодекса за совершенное преступление, может быть назначено по совокупности преступлений и по совокупности приговоров в соответствии со статьями 69 и 70 настоящего Кодекса. Основания для назначения менее строгого наказания, чем предусмотрено соответствующей статьей Особенной части настоящего Кодекса за совершенное преступление, определяются статьей 64 настоящего Кодекса</w:t>
      </w:r>
    </w:p>
    <w:p>
      <w:r>
        <w:rPr>
          <w:b/>
        </w:rPr>
        <w:t xml:space="preserve">3. </w:t>
      </w:r>
      <w: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
        <w:rPr>
          <w:b/>
        </w:rPr>
        <w:t>Статья 61. Обстоятельства, смягчающие наказание</w:t>
      </w:r>
    </w:p>
    <w:p>
      <w:r>
        <w:rPr>
          <w:b/>
        </w:rPr>
        <w:t xml:space="preserve">1. </w:t>
      </w:r>
      <w:r>
        <w:t>Смягчающими обстоятельствами признаются:</w:t>
      </w:r>
    </w:p>
    <w:p>
      <w:r>
        <w:rPr>
          <w:b/>
        </w:rPr>
        <w:t xml:space="preserve">2. </w:t>
      </w:r>
      <w:r>
        <w:t>При назначении наказания могут учитываться в качестве смягчающих и обстоятельства, не предусмотренные частью первой настоящей статьи</w:t>
      </w:r>
    </w:p>
    <w:p>
      <w:r>
        <w:rPr>
          <w:b/>
        </w:rPr>
        <w:t xml:space="preserve">3. </w:t>
      </w:r>
      <w:r>
        <w:t>Если смягчающее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
        <w:rPr>
          <w:b/>
        </w:rPr>
        <w:t xml:space="preserve">1. </w:t>
      </w:r>
      <w:r>
        <w:t>совершение впервые преступления небольшой или средней тяжести вследствие случайного стечения обстоятельств; (В редакции Федерального закона от 07.12.2011 № 420-ФЗ)</w:t>
      </w:r>
    </w:p>
    <w:p>
      <w:r>
        <w:rPr>
          <w:b/>
        </w:rPr>
        <w:t xml:space="preserve">1. </w:t>
      </w:r>
      <w:r>
        <w:t>несовершеннолетие виновного</w:t>
      </w:r>
    </w:p>
    <w:p>
      <w:r>
        <w:rPr>
          <w:b/>
        </w:rPr>
        <w:t xml:space="preserve">1. </w:t>
      </w:r>
      <w:r>
        <w:t>беременность</w:t>
      </w:r>
    </w:p>
    <w:p>
      <w:r>
        <w:rPr>
          <w:b/>
        </w:rPr>
        <w:t xml:space="preserve">1. </w:t>
      </w:r>
      <w:r>
        <w:t>наличие малолетних детей у виновного</w:t>
      </w:r>
    </w:p>
    <w:p>
      <w:r>
        <w:rPr>
          <w:b/>
        </w:rPr>
        <w:t xml:space="preserve">1. </w:t>
      </w:r>
      <w:r>
        <w:t>совершение преступления в силу стечения тяжелых жизненных обстоятельств либо по мотиву сострадания</w:t>
      </w:r>
    </w:p>
    <w:p>
      <w:r>
        <w:rPr>
          <w:b/>
        </w:rPr>
        <w:t xml:space="preserve">1. </w:t>
      </w:r>
      <w:r>
        <w:t>совершение преступления в результате физического или психического принуждения либо в силу материальной, служебной или иной зависимости</w:t>
      </w:r>
    </w:p>
    <w:p>
      <w:r>
        <w:rPr>
          <w:b/>
        </w:rPr>
        <w:t xml:space="preserve">1. </w:t>
      </w:r>
      <w: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
        <w:rPr>
          <w:b/>
        </w:rPr>
        <w:t xml:space="preserve">1. </w:t>
      </w:r>
      <w:r>
        <w:t>противоправность или аморальность поведения потерпевшего, явившегося поводом для преступления</w:t>
      </w:r>
    </w:p>
    <w:p>
      <w:r>
        <w:rPr>
          <w:b/>
        </w:rPr>
        <w:t xml:space="preserve">1. </w:t>
      </w:r>
      <w: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(В редакции Федерального закона от 29.06.2009 № 141-ФЗ)</w:t>
      </w:r>
    </w:p>
    <w:p>
      <w:r>
        <w:rPr>
          <w:b/>
        </w:rPr>
        <w:t xml:space="preserve">1. </w:t>
      </w:r>
      <w: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
        <w:rPr>
          <w:b/>
        </w:rPr>
        <w:t>Статья 62. Назначение наказания при наличии смягчающих обстоятельств</w:t>
      </w:r>
    </w:p>
    <w:p>
      <w:r>
        <w:rPr>
          <w:b/>
        </w:rPr>
        <w:t xml:space="preserve">1. </w:t>
      </w:r>
      <w:r>
        <w:t>При наличии смягчающих обстоятельств, предусмотренных пунктами "и" и (или) "к"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
        <w:rPr>
          <w:b/>
        </w:rPr>
        <w:t xml:space="preserve">2. </w:t>
      </w:r>
      <w:r>
        <w:t>В случае заключения досудебного соглашения о сотрудничестве при наличии смягчающих обстоятельств, предусмотренных пунктом "и" части первой статьи 61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
        <w:rPr>
          <w:b/>
        </w:rPr>
        <w:t xml:space="preserve">3. </w:t>
      </w:r>
      <w:r>
        <w:t>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w:t>
      </w:r>
    </w:p>
    <w:p>
      <w:r>
        <w:rPr>
          <w:b/>
        </w:rPr>
        <w:t xml:space="preserve">4. </w:t>
      </w:r>
      <w:r>
        <w:t>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w:t>
      </w:r>
    </w:p>
    <w:p>
      <w:r>
        <w:rPr>
          <w:b/>
        </w:rPr>
        <w:t xml:space="preserve">5. </w:t>
      </w:r>
      <w: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статье 2269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 (Дополнение частью - Федеральный закон от 07.12.2011 № 420-ФЗ) (В редакции Федерального закона от 04.03.2013 № 23-ФЗ) (Статья в редакции Федерального закона от 29.06.2009 № 141-ФЗ)</w:t>
      </w:r>
    </w:p>
    <w:p>
      <w:r>
        <w:rPr>
          <w:b/>
        </w:rPr>
        <w:t>Статья 63. Обстоятельства, отягчающие наказание</w:t>
      </w:r>
    </w:p>
    <w:p>
      <w:r>
        <w:rPr>
          <w:b/>
        </w:rPr>
        <w:t xml:space="preserve">1. </w:t>
      </w:r>
      <w:r>
        <w:t>Отягчающими обстоятельствами признаются:</w:t>
      </w:r>
    </w:p>
    <w:p>
      <w:r>
        <w:rPr>
          <w:b/>
        </w:rPr>
        <w:t xml:space="preserve">11. </w:t>
      </w:r>
      <w: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(Дополнение частью - Федеральный закон от 21.10.2013 № 270-ФЗ) (В редакции Федерального закона от 03.07.2016 № 328-ФЗ)</w:t>
      </w:r>
    </w:p>
    <w:p>
      <w:r>
        <w:rPr>
          <w:b/>
        </w:rPr>
        <w:t xml:space="preserve">2. </w:t>
      </w:r>
      <w:r>
        <w:t>Если отягчающее обстоятельство предусмотрено соответствующей статьей Особенной части настоящего Кодекса в качестве признака преступления, оно само по себе не может повторно учитываться при назначении наказания</w:t>
      </w:r>
    </w:p>
    <w:p>
      <w:r>
        <w:rPr>
          <w:b/>
        </w:rPr>
        <w:t xml:space="preserve">1. </w:t>
      </w:r>
      <w:r>
        <w:t>рецидив преступлений; (В редакции Федерального закона от 08.12.2003 № 162-ФЗ)</w:t>
      </w:r>
    </w:p>
    <w:p>
      <w:r>
        <w:rPr>
          <w:b/>
        </w:rPr>
        <w:t xml:space="preserve">1. </w:t>
      </w:r>
      <w:r>
        <w:t>наступление тяжких последствий в результате совершения преступления</w:t>
      </w:r>
    </w:p>
    <w:p>
      <w:r>
        <w:rPr>
          <w:b/>
        </w:rPr>
        <w:t xml:space="preserve">1. </w:t>
      </w:r>
      <w: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
        <w:rPr>
          <w:b/>
        </w:rPr>
        <w:t xml:space="preserve">1. </w:t>
      </w:r>
      <w:r>
        <w:t>особо активная роль в совершении преступления</w:t>
      </w:r>
    </w:p>
    <w:p>
      <w:r>
        <w:rPr>
          <w:b/>
        </w:rPr>
        <w:t xml:space="preserve">1. </w:t>
      </w:r>
      <w: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
        <w:rPr>
          <w:b/>
        </w:rPr>
        <w:t xml:space="preserve">1. </w:t>
      </w:r>
      <w: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Федерального закона от 24.07.2007 № 211-ФЗ) е1) совершение преступления из мести за правомерные действия других лиц, а также с целью скрыть другое преступление или облегчить его совершение; (Дополнение пунктом - Федеральный закон от 24.07.2007 № 211-ФЗ)</w:t>
      </w:r>
    </w:p>
    <w:p>
      <w:r>
        <w:rPr>
          <w:b/>
        </w:rPr>
        <w:t xml:space="preserve">1. </w:t>
      </w:r>
      <w: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1. </w:t>
      </w:r>
      <w: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
        <w:rPr>
          <w:b/>
        </w:rPr>
        <w:t xml:space="preserve">1. </w:t>
      </w:r>
      <w:r>
        <w:t>совершение преступления с особой жестокостью, садизмом, издевательством, а также мучениями для потерпевшего</w:t>
      </w:r>
    </w:p>
    <w:p>
      <w:r>
        <w:rPr>
          <w:b/>
        </w:rPr>
        <w:t xml:space="preserve">1. </w:t>
      </w:r>
      <w:r>
        <w:t>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 (В редакции Федерального закона от 01.03.2012 № 18-ФЗ) л) совершение преступления в условиях чрезвычайного положения, стихийного или иного общественного бедствия, а также при массовых беспорядках, в период мобилизации или военного положения, в военное время либо в условиях вооруженного конфликта или ведения боевых действий; (В редакции федеральных законов от 06.07.2016 № 375-ФЗ, от 24.09.2022 № 365-ФЗ) м) совершение преступления с использованием доверия, оказанного виновному в силу его служебного положения или договора; н) совершение преступления с использованием форменной одежды или документов представителя власти; о) (Дополнение пунктом - Федеральный закон от 22.07.2010 № 155-ФЗ) (Утратил силу - Федеральный закон от 13.06.2023 № 210-ФЗ) п) совершение преступления в отношении несовершеннолетнего (несовершеннолетней) родителем или иным лицом, на которое возложены обязанности по содержанию, воспитанию, обучению и (или) защите прав и законных интересов несовершеннолетнего (несовершеннолетней), либо лицом, проживающим совместно с несовершеннолетним (несовершеннолетней), либо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 либо иным лицом, осуществляющим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(Дополнение пунктом - Федеральный закон от 29.02.2012 № 14-ФЗ) (В редакции федеральных законов от 02.07.2013 № 185-ФЗ, от 06.03.2022 № 38-ФЗ) р) совершение преступления в целях пропаганды, оправдания и поддержки терроризма; (Дополнение пунктом - Федеральный закон от 05.05.2014 № 130-ФЗ) с) совершение преступления в целях пропаганды, оправдания и поддержки диверсии; (Дополнение пунктом - Федеральный закон от 29.12.2022 № 586-ФЗ) т) совершение умышленного преступления с публичной демонстрацией, в том числе в средствах массовой информации или информационно-телекоммуникационных сетях (включая сеть "Интернет"); (Дополнение пунктом - Федеральный закон от 08.08.2024 № 218-ФЗ) у) совершение преступления лицом, незаконно находящимся на территории Российской Федерации; (Дополнение пунктом - Федеральный закон от 09.11.2024 № 384-ФЗ) ф) совершение преступления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(Дополнение пунктом - Федеральный закон от 31.07.2025 № 282-ФЗ)</w:t>
      </w:r>
    </w:p>
    <w:p>
      <w:r>
        <w:rPr>
          <w:b/>
        </w:rPr>
        <w:t>Статья 631. Назначение наказания в случае нарушения досудебного соглашения о сотрудничестве</w:t>
      </w:r>
    </w:p>
    <w:p>
      <w:r>
        <w:t>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частей второй, третьей и четвертой статьи 62 настоящего Кодекса, касающихся срока и размера наказания, и статьи 64 настоящего Кодекса. (Дополнение статьей - Федеральный закон от 29.06.2009 № 141-ФЗ)</w:t>
      </w:r>
    </w:p>
    <w:p>
      <w:r>
        <w:rPr>
          <w:b/>
        </w:rPr>
        <w:t>Статья 64. Назначение более мягкого наказания, чем предусмотрено за данное преступление</w:t>
      </w:r>
    </w:p>
    <w:p>
      <w:r>
        <w:rPr>
          <w:b/>
        </w:rPr>
        <w:t xml:space="preserve">1. </w:t>
      </w:r>
      <w: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
        <w:rPr>
          <w:b/>
        </w:rPr>
        <w:t xml:space="preserve">2. </w:t>
      </w:r>
      <w:r>
        <w:t>Исключительными могут быть признаны как отдельные смягчающие обстоятельства, так и совокупность таких обстоятельств</w:t>
      </w:r>
    </w:p>
    <w:p>
      <w:r>
        <w:rPr>
          <w:b/>
        </w:rPr>
        <w:t xml:space="preserve">3. </w:t>
      </w:r>
      <w:r>
        <w:t>Виновным в совершении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281 - 2813 и 361 настоящего Кодекса, либо виновным в совершении сопряженных с осуществлением террористической деятельности преступлений, предусмотренных статьями 277, 278, 279 и 360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 (Дополнение частью - Федеральный закон от 05.05.2014 № 130-ФЗ) (В редакции федеральных законов от 06.07.2016 № 375-ФЗ, от 01.04.2019 № 46-ФЗ, от 17.11.2025 № 420-ФЗ)</w:t>
      </w:r>
    </w:p>
    <w:p>
      <w:r>
        <w:rPr>
          <w:b/>
        </w:rPr>
        <w:t>Статья 65. Назначение наказания при вердикте присяжных заседателей о снисхождении</w:t>
      </w:r>
    </w:p>
    <w:p>
      <w:r>
        <w:rPr>
          <w:b/>
        </w:rPr>
        <w:t xml:space="preserve">1. </w:t>
      </w:r>
      <w:r>
        <w:t>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Особенной части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Особенной части настоящего Кодекса. (В редакции Федерального закона от 08.12.2003 № 162-ФЗ)</w:t>
      </w:r>
    </w:p>
    <w:p>
      <w:r>
        <w:rPr>
          <w:b/>
        </w:rPr>
        <w:t xml:space="preserve">2. </w:t>
      </w:r>
      <w:r>
        <w:t>(Часть утратила силу - Федеральный закон от 08.12.2003 № 162-ФЗ)</w:t>
      </w:r>
    </w:p>
    <w:p>
      <w:r>
        <w:rPr>
          <w:b/>
        </w:rPr>
        <w:t xml:space="preserve">3. </w:t>
      </w:r>
      <w:r>
        <w:t>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статьями 69 и 70 настоящего Кодекса. (В редакции Федерального закона от 08.12.2003 № 162-ФЗ)</w:t>
      </w:r>
    </w:p>
    <w:p>
      <w:r>
        <w:rPr>
          <w:b/>
        </w:rPr>
        <w:t xml:space="preserve">4. </w:t>
      </w:r>
      <w:r>
        <w:t>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 (В редакции Федерального закона от 08.12.2003 № 162-ФЗ)</w:t>
      </w:r>
    </w:p>
    <w:p>
      <w:r>
        <w:rPr>
          <w:b/>
        </w:rPr>
        <w:t>Статья 66. Назначение наказания за неоконченное преступление</w:t>
      </w:r>
    </w:p>
    <w:p>
      <w:r>
        <w:rPr>
          <w:b/>
        </w:rPr>
        <w:t xml:space="preserve">1. </w:t>
      </w:r>
      <w:r>
        <w:t>При назначении наказания за неоконченное преступление учитываются обстоятельства, в силу которых преступление не было доведено до конца</w:t>
      </w:r>
    </w:p>
    <w:p>
      <w:r>
        <w:rPr>
          <w:b/>
        </w:rPr>
        <w:t xml:space="preserve">2. </w:t>
      </w:r>
      <w: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r>
        <w:rPr>
          <w:b/>
        </w:rPr>
        <w:t xml:space="preserve">3. </w:t>
      </w:r>
      <w:r>
        <w:t>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Особенной части настоящего Кодекса за оконченное преступление</w:t>
      </w:r>
    </w:p>
    <w:p>
      <w:r>
        <w:rPr>
          <w:b/>
        </w:rPr>
        <w:t xml:space="preserve">4. </w:t>
      </w:r>
      <w:r>
        <w:t>Смертная казнь и пожизненное лишение свободы за приготовление к преступлению и покушение на преступление не назначаются</w:t>
      </w:r>
    </w:p>
    <w:p>
      <w:r>
        <w:rPr>
          <w:b/>
        </w:rPr>
        <w:t>Статья 67. Назначение наказания за преступление, совершенное в соучастии</w:t>
      </w:r>
    </w:p>
    <w:p>
      <w:r>
        <w:rPr>
          <w:b/>
        </w:rPr>
        <w:t xml:space="preserve">1. </w:t>
      </w:r>
      <w:r>
        <w:t>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
        <w:rPr>
          <w:b/>
        </w:rPr>
        <w:t xml:space="preserve">2. </w:t>
      </w:r>
      <w:r>
        <w:t>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
        <w:rPr>
          <w:b/>
        </w:rPr>
        <w:t>Статья 68. Назначение наказания при рецидиве преступлений</w:t>
      </w:r>
    </w:p>
    <w:p>
      <w:r>
        <w:rPr>
          <w:b/>
        </w:rPr>
        <w:t xml:space="preserve">1. </w:t>
      </w:r>
      <w: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
        <w:rPr>
          <w:b/>
        </w:rPr>
        <w:t xml:space="preserve">2. </w:t>
      </w:r>
      <w: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
        <w:rPr>
          <w:b/>
        </w:rPr>
        <w:t xml:space="preserve">3. </w:t>
      </w:r>
      <w:r>
        <w:t>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 (Статья в редакции Федерального закона от 08.12.2003 № 162-ФЗ)</w:t>
      </w:r>
    </w:p>
    <w:p>
      <w:r>
        <w:rPr>
          <w:b/>
        </w:rPr>
        <w:t>Статья 69. Назначение наказания по совокупности преступлений</w:t>
      </w:r>
    </w:p>
    <w:p>
      <w:r>
        <w:rPr>
          <w:b/>
        </w:rPr>
        <w:t xml:space="preserve">1. </w:t>
      </w:r>
      <w:r>
        <w:t>При совокупности преступлений наказание назначается отдельно за каждое совершенное преступление</w:t>
      </w:r>
    </w:p>
    <w:p>
      <w:r>
        <w:rPr>
          <w:b/>
        </w:rPr>
        <w:t xml:space="preserve">2. </w:t>
      </w:r>
      <w:r>
        <w:t>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 (В редакции Федерального закона от 07.12.2011 № 420-ФЗ)</w:t>
      </w:r>
    </w:p>
    <w:p>
      <w:r>
        <w:rPr>
          <w:b/>
        </w:rPr>
        <w:t xml:space="preserve">3. </w:t>
      </w:r>
      <w:r>
        <w:t>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 (В редакции Федерального закона от 08.12.2003 № 162-ФЗ)</w:t>
      </w:r>
    </w:p>
    <w:p>
      <w:r>
        <w:rPr>
          <w:b/>
        </w:rPr>
        <w:t xml:space="preserve">4. </w:t>
      </w:r>
      <w:r>
        <w:t>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настоящего Кодекса</w:t>
      </w:r>
    </w:p>
    <w:p>
      <w:r>
        <w:rPr>
          <w:b/>
        </w:rPr>
        <w:t xml:space="preserve">5. </w:t>
      </w:r>
      <w:r>
        <w:t>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
        <w:rPr>
          <w:b/>
        </w:rPr>
        <w:t>Статья 70. Назначение наказания по совокупности приговоров</w:t>
      </w:r>
    </w:p>
    <w:p>
      <w:r>
        <w:rPr>
          <w:b/>
        </w:rPr>
        <w:t xml:space="preserve">1. </w:t>
      </w:r>
      <w: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
        <w:rPr>
          <w:b/>
        </w:rPr>
        <w:t xml:space="preserve">2. </w:t>
      </w:r>
      <w:r>
        <w:t>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Общей частью настоящего Кодекса</w:t>
      </w:r>
    </w:p>
    <w:p>
      <w:r>
        <w:rPr>
          <w:b/>
        </w:rPr>
        <w:t xml:space="preserve">3. </w:t>
      </w:r>
      <w:r>
        <w:t>Окончательное наказание по совокупности приговоров в виде лишения свободы не может превышать тридцати лет, за исключением случаев, предусмотренных частью пятой статьи 56 настоящего Кодекса. (В редакции Федерального закона от 05.05.2014 № 130-ФЗ)</w:t>
      </w:r>
    </w:p>
    <w:p>
      <w:r>
        <w:rPr>
          <w:b/>
        </w:rPr>
        <w:t xml:space="preserve">4. </w:t>
      </w:r>
      <w:r>
        <w:t>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
        <w:rPr>
          <w:b/>
        </w:rPr>
        <w:t xml:space="preserve">5. </w:t>
      </w:r>
      <w:r>
        <w:t>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статьи 69 настоящего Кодекса</w:t>
      </w:r>
    </w:p>
    <w:p>
      <w:r>
        <w:rPr>
          <w:b/>
        </w:rPr>
        <w:t>Статья 71. Порядок определения сроков наказаний при сложении наказаний</w:t>
      </w:r>
    </w:p>
    <w:p>
      <w:r>
        <w:rPr>
          <w:b/>
        </w:rPr>
        <w:t xml:space="preserve">1. </w:t>
      </w:r>
      <w: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
        <w:rPr>
          <w:b/>
        </w:rPr>
        <w:t xml:space="preserve">2. </w:t>
      </w:r>
      <w:r>
        <w:t>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 (В редакции Федерального закона от 08.12.2003 № 162-ФЗ)</w:t>
      </w:r>
    </w:p>
    <w:p>
      <w:r>
        <w:rPr>
          <w:b/>
        </w:rPr>
        <w:t xml:space="preserve">1. </w:t>
      </w:r>
      <w:r>
        <w:t>один день принудительных работ, ареста или содержания в дисциплинарной воинской части; (В редакции Федерального закона от 07.12.2011 № 420-ФЗ)</w:t>
      </w:r>
    </w:p>
    <w:p>
      <w:r>
        <w:rPr>
          <w:b/>
        </w:rPr>
        <w:t xml:space="preserve">1. </w:t>
      </w:r>
      <w:r>
        <w:t>два дня ограничения свободы</w:t>
      </w:r>
    </w:p>
    <w:p>
      <w:r>
        <w:rPr>
          <w:b/>
        </w:rPr>
        <w:t xml:space="preserve">1. </w:t>
      </w:r>
      <w:r>
        <w:t>три дня исправительных работ или ограничения по военной службе</w:t>
      </w:r>
    </w:p>
    <w:p>
      <w:r>
        <w:rPr>
          <w:b/>
        </w:rPr>
        <w:t xml:space="preserve">1. </w:t>
      </w:r>
      <w:r>
        <w:t>восемь часов обязательных работ</w:t>
      </w:r>
    </w:p>
    <w:p>
      <w:r>
        <w:rPr>
          <w:b/>
        </w:rPr>
        <w:t>Статья 72. Исчисление сроков наказаний и зачет наказания</w:t>
      </w:r>
    </w:p>
    <w:p>
      <w:r>
        <w:rPr>
          <w:b/>
        </w:rPr>
        <w:t xml:space="preserve">1. </w:t>
      </w:r>
      <w:r>
        <w:t>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 (В редакции Федерального закона от 07.12.2011 № 420-ФЗ)</w:t>
      </w:r>
    </w:p>
    <w:p>
      <w:r>
        <w:rPr>
          <w:b/>
        </w:rPr>
        <w:t xml:space="preserve">2. </w:t>
      </w:r>
      <w:r>
        <w:t>При замене наказания или сложении наказаний, предусмотренных частью первой настоящей статьи, а также при зачете наказания сроки наказаний могут исчисляться в днях. При этом с учетом положения части первой статьи 71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 (В редакции Федерального закона от 07.12.2011 № 420-ФЗ)</w:t>
      </w:r>
    </w:p>
    <w:p>
      <w:r>
        <w:rPr>
          <w:b/>
        </w:rPr>
        <w:t xml:space="preserve">3. </w:t>
      </w:r>
      <w:r>
        <w:t>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 (В редакции Федерального закона от 03.07.2018 № 186-ФЗ)</w:t>
      </w:r>
    </w:p>
    <w:p>
      <w:r>
        <w:rPr>
          <w:b/>
        </w:rPr>
        <w:t xml:space="preserve">31. </w:t>
      </w:r>
      <w:r>
        <w:t>Время содержания лица под стражей засчитывается в срок лишения свободы, за исключением случаев, предусмотренных частями третьей2 и третьей3 настоящей статьи, из расчета один день за:</w:t>
      </w:r>
    </w:p>
    <w:p>
      <w:r>
        <w:rPr>
          <w:b/>
        </w:rPr>
        <w:t xml:space="preserve">32. </w:t>
      </w:r>
      <w:r>
        <w:t>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статьями 205 - 2055, частями третьей и четвертой статьи 206, статьями 208, 209, частью четвертой статьи 211, частями второй и третьей статьи 228, статьями 2281, 229, 275, 276, 361 настоящего Кодекса, и сопряженные с осуществлением террористической деятельности преступления, предусмотренные статьями 277 - 279 и 360 настоящего Кодекса. (Дополнение частью - Федеральный закон от 03.07.2018 № 186-ФЗ) (В редакции Федерального закона от 27.12.2018 № 569-ФЗ)</w:t>
      </w:r>
    </w:p>
    <w:p>
      <w:r>
        <w:rPr>
          <w:b/>
        </w:rPr>
        <w:t xml:space="preserve">33. </w:t>
      </w:r>
      <w:r>
        <w:t>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 (Дополнение частью - Федеральный закон от 03.07.2018 № 186-ФЗ)</w:t>
      </w:r>
    </w:p>
    <w:p>
      <w:r>
        <w:rPr>
          <w:b/>
        </w:rPr>
        <w:t xml:space="preserve">34. </w:t>
      </w:r>
      <w:r>
        <w:t>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 (Дополнение частью - Федеральный закон от 03.07.2018 № 186-ФЗ)</w:t>
      </w:r>
    </w:p>
    <w:p>
      <w:r>
        <w:rPr>
          <w:b/>
        </w:rPr>
        <w:t xml:space="preserve">35. </w:t>
      </w:r>
      <w:r>
        <w:t>Если вид исправительного учреждения, назначенный по приговору суда, изменен в порядке, предусмотренном главой 471 или 481 Уголовно-процессуального кодекса Российской Федерации, на более мягкий, зачет времени отбывания лишения свободы в исправительном учреждении более строгого вида в срок лишения свободы, подлежащий отбытию, осуществляется из расчета</w:t>
      </w:r>
    </w:p>
    <w:p>
      <w:r>
        <w:rPr>
          <w:b/>
        </w:rPr>
        <w:t xml:space="preserve">31. </w:t>
      </w:r>
      <w:r>
        <w:t>один день отбывания наказания в тюрьме либо исправительной колонии строгого или особого режима</w:t>
      </w:r>
    </w:p>
    <w:p>
      <w:r>
        <w:rPr>
          <w:b/>
        </w:rPr>
        <w:t xml:space="preserve">31. </w:t>
      </w:r>
      <w:r>
        <w:t>полтора дня отбывания наказания в воспитательной колонии либо исправительной колонии общего режима</w:t>
      </w:r>
    </w:p>
    <w:p>
      <w:r>
        <w:rPr>
          <w:b/>
        </w:rPr>
        <w:t xml:space="preserve">31. </w:t>
      </w:r>
      <w:r>
        <w:t>два дня отбывания наказания в колонии-поселении. (Дополнение частью - Федеральный закон от 03.07.2018 № 186-ФЗ)</w:t>
      </w:r>
    </w:p>
    <w:p>
      <w:r>
        <w:rPr>
          <w:b/>
        </w:rPr>
        <w:t xml:space="preserve">35. </w:t>
      </w:r>
      <w:r>
        <w:t>один день отбывания наказания в тюрьме либо исправительной колонии особого или строгого режима за полтора дня отбывания наказания в исправительной колонии общего режима либо два дня отбывания наказания в колонии-поселении</w:t>
      </w:r>
    </w:p>
    <w:p>
      <w:r>
        <w:rPr>
          <w:b/>
        </w:rPr>
        <w:t xml:space="preserve">35. </w:t>
      </w:r>
      <w:r>
        <w:t>один день отбывания наказания в исправительной колонии общего режима за полтора дня отбывания наказания в колонии-поселении. (Дополнение частью - Федеральный закон от 19.12.2023 № 609-ФЗ)</w:t>
      </w:r>
    </w:p>
    <w:p>
      <w:r>
        <w:rPr>
          <w:b/>
        </w:rPr>
        <w:t xml:space="preserve">35. </w:t>
      </w:r>
      <w: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статьи 13 настоящего Кодекса засчитываются по правилам, установленным частями третьей и третьей1 настоящей статьи. (В редакции Федерального закона от 03.07.2018 № 186-ФЗ)</w:t>
      </w:r>
    </w:p>
    <w:p>
      <w:r>
        <w:rPr>
          <w:b/>
        </w:rPr>
        <w:t xml:space="preserve">35. </w:t>
      </w:r>
      <w:r>
        <w:t>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
        <w:rPr>
          <w:b/>
        </w:rPr>
        <w:t>Статья 721. Назначение наказания лицу, признанному больным наркоманией</w:t>
      </w:r>
    </w:p>
    <w:p>
      <w:r>
        <w:rPr>
          <w:b/>
        </w:rPr>
        <w:t xml:space="preserve">1. </w:t>
      </w:r>
      <w:r>
        <w:t>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
        <w:rPr>
          <w:b/>
        </w:rPr>
        <w:t xml:space="preserve">2. </w:t>
      </w:r>
      <w:r>
        <w:t>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06.06.2019 № 132-ФЗ) (Дополнение статьей - Федеральный закон от 25.11.2013 № 313-ФЗ)</w:t>
      </w:r>
    </w:p>
    <w:p>
      <w:r>
        <w:rPr>
          <w:b/>
        </w:rPr>
        <w:t>Статья 73. Условное осуждение</w:t>
      </w:r>
    </w:p>
    <w:p>
      <w:r>
        <w:rPr>
          <w:b/>
        </w:rPr>
        <w:t xml:space="preserve">1. </w:t>
      </w:r>
      <w: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
        <w:rPr>
          <w:b/>
        </w:rPr>
        <w:t xml:space="preserve">2. </w:t>
      </w:r>
      <w:r>
        <w:t>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r>
        <w:rPr>
          <w:b/>
        </w:rPr>
        <w:t xml:space="preserve">3. </w:t>
      </w:r>
      <w:r>
        <w:t>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 (В редакции Федерального закона от 29.03.2010 № 33-ФЗ)</w:t>
      </w:r>
    </w:p>
    <w:p>
      <w:r>
        <w:rPr>
          <w:b/>
        </w:rPr>
        <w:t xml:space="preserve">31. </w:t>
      </w:r>
      <w: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 (Дополнение частью - Федеральный закон от 07.12.2011 № 420-ФЗ)</w:t>
      </w:r>
    </w:p>
    <w:p>
      <w:r>
        <w:rPr>
          <w:b/>
        </w:rPr>
        <w:t xml:space="preserve">4. </w:t>
      </w:r>
      <w:r>
        <w:t>При условном осуждении также могут быть назначены дополнительные виды наказаний. (В редакции Федерального закона от 08.12.2003 № 162-ФЗ)</w:t>
      </w:r>
    </w:p>
    <w:p>
      <w:r>
        <w:rPr>
          <w:b/>
        </w:rPr>
        <w:t xml:space="preserve">5. </w:t>
      </w:r>
      <w:r>
        <w:t>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 (В редакции федеральных законов от 27.12.2009 № 377-ФЗ; от 02.07.2013 № 185-ФЗ)</w:t>
      </w:r>
    </w:p>
    <w:p>
      <w:r>
        <w:rPr>
          <w:b/>
        </w:rPr>
        <w:t xml:space="preserve">6. </w:t>
      </w:r>
      <w:r>
        <w:t>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
        <w:rPr>
          <w:b/>
        </w:rPr>
        <w:t xml:space="preserve">7. </w:t>
      </w:r>
      <w:r>
        <w:t>В течение испытательного срока суд по представлению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 Примечание. Для целей настоящей статьи, а также статей 79, 80, 82 и 97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статьями 131 - 135, 240, 241, 242, 2421 и 2422 настоящего Кодекса, совершенные в отношении несовершеннолетних, не достигших четырнадцатилетнего возраста. (Дополнение примечанием - Федеральный закон от 29.02.2012 № 14-ФЗ) (В редакции Федерального закона от 06.03.2022 № 38-ФЗ)</w:t>
      </w:r>
    </w:p>
    <w:p>
      <w:r>
        <w:rPr>
          <w:b/>
        </w:rPr>
        <w:t xml:space="preserve">1. </w:t>
      </w:r>
      <w:r>
        <w:t>осужденным за преступления против половой неприкосновенности несовершеннолетних, не достигших четырнадцатилетнего возраста; а1) осужденным за преступления, предусмотренные частями первой и второй статьи 2051, статьей 2052, частью второй статьи 2054, частями первой - третьей статьи 206, частью четвертой статьи 210, статьей 2101, частью второй статьи 2813 и статьей 360 настоящего Кодекса; (Дополнение пунктом - Федеральный закон от 05.05.2014 № 130-ФЗ) (В редакции федеральных законов от 06.07.2016 № 375-ФЗ, от 01.04.2019 № 46-ФЗ, от 17.11.2025 № 420-ФЗ)</w:t>
      </w:r>
    </w:p>
    <w:p>
      <w:r>
        <w:rPr>
          <w:b/>
        </w:rPr>
        <w:t xml:space="preserve">1. </w:t>
      </w:r>
      <w:r>
        <w:t>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
        <w:rPr>
          <w:b/>
        </w:rPr>
        <w:t xml:space="preserve">1. </w:t>
      </w:r>
      <w:r>
        <w:t>при опасном или особо опасном рецидиве. (Часть в редакции Федерального закона от 16.10.2012 № 172-ФЗ)</w:t>
      </w:r>
    </w:p>
    <w:p>
      <w:r>
        <w:rPr>
          <w:b/>
        </w:rPr>
        <w:t>Статья 74. Отмена условного осуждения или продление испытательного срока</w:t>
      </w:r>
    </w:p>
    <w:p>
      <w:r>
        <w:rPr>
          <w:b/>
        </w:rPr>
        <w:t xml:space="preserve">1. </w:t>
      </w:r>
      <w:r>
        <w:t>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 (В редакции Федерального закона от 28.12.2013 № 432-ФЗ)</w:t>
      </w:r>
    </w:p>
    <w:p>
      <w:r>
        <w:rPr>
          <w:b/>
        </w:rPr>
        <w:t xml:space="preserve">2. </w:t>
      </w:r>
      <w:r>
        <w:t>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части первой настоящей статьи, может продлить испытательный срок, но не более чем на один год. (В редакции федеральных законов от 27.12.2009 № 377-ФЗ; от 28.12.2013 № 432-ФЗ)</w:t>
      </w:r>
    </w:p>
    <w:p>
      <w:r>
        <w:rPr>
          <w:b/>
        </w:rPr>
        <w:t xml:space="preserve">21. </w:t>
      </w:r>
      <w:r>
        <w:t>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осуждения и исполнении наказания, назначенного приговором суда. (Дополнение частью - Федеральный закон от 28.12.2013 № 432-ФЗ)</w:t>
      </w:r>
    </w:p>
    <w:p>
      <w:r>
        <w:rPr>
          <w:b/>
        </w:rPr>
        <w:t xml:space="preserve">3. </w:t>
      </w:r>
      <w:r>
        <w:t>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суд по представлению органа, указанного в части первой настоящей статьи, может вынести решение об отмене условного осуждения и исполнении наказания, назначенного приговором суда. (В редакции Федерального закона от 27.12.2009 № 377-ФЗ)</w:t>
      </w:r>
    </w:p>
    <w:p>
      <w:r>
        <w:rPr>
          <w:b/>
        </w:rPr>
        <w:t xml:space="preserve">4. </w:t>
      </w:r>
      <w:r>
        <w:t>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(В редакции Федерального закона от 07.03.2011 № 26-ФЗ)</w:t>
      </w:r>
    </w:p>
    <w:p>
      <w:r>
        <w:rPr>
          <w:b/>
        </w:rPr>
        <w:t xml:space="preserve">5. </w:t>
      </w:r>
      <w:r>
        <w:t>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статьей 70 настоящего Кодекса. По этим же правилам назначается наказание в случаях, предусмотренных частью четвертой настоящей статьи. (В редакции Федерального закона от 07.03.2011 № 26-ФЗ)</w:t>
      </w:r>
    </w:p>
    <w:p>
      <w:r>
        <w:rPr>
          <w:b/>
        </w:rPr>
        <w:t xml:space="preserve">6. </w:t>
      </w:r>
      <w:r>
        <w:t>Правила, установленные частями четвертой и пятой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 (Дополнение частью - Федеральный закон от 29.03.2010 № 33-ФЗ)</w:t>
      </w:r>
    </w:p>
    <w:p>
      <w:pPr>
        <w:pStyle w:val="Heading2"/>
      </w:pPr>
      <w:r>
        <w:t>ОСВОБОЖДЕНИЕ ОТ УГОЛОВНОЙ ОТВЕТСТВЕННОСТИ И ОТ НАКАЗАНИЯ</w:t>
      </w:r>
    </w:p>
    <w:p>
      <w:pPr>
        <w:pStyle w:val="Heading3"/>
      </w:pPr>
      <w:r>
        <w:t>ОСВОБОЖДЕНИЕ ОТ УГОЛОВНОЙ ОТВЕТСТВЕННОСТИ</w:t>
      </w:r>
    </w:p>
    <w:p>
      <w:r>
        <w:rPr>
          <w:b/>
        </w:rPr>
        <w:t>Статья 75. Освобождение от уголовной ответственности в связи с деятельным раскаянием</w:t>
      </w:r>
    </w:p>
    <w:p>
      <w:r>
        <w:rPr>
          <w:b/>
        </w:rPr>
        <w:t xml:space="preserve">1. </w:t>
      </w:r>
      <w: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ущерб или иным образом загладило вред, причиненный этим преступлением, и вследствие деятельного раскаяния перестало быть общественно опасным. (В редакции Федерального закона от 02.06.2016 № 162-ФЗ)</w:t>
      </w:r>
    </w:p>
    <w:p>
      <w:r>
        <w:rPr>
          <w:b/>
        </w:rPr>
        <w:t xml:space="preserve">2. </w:t>
      </w:r>
      <w:r>
        <w:t>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Особенной части настоящего Кодекса. (В редакции Федерального закона от 27.07.2006 № 153-ФЗ)</w:t>
      </w:r>
    </w:p>
    <w:p>
      <w:r>
        <w:rPr>
          <w:b/>
        </w:rPr>
        <w:t>Статья 76. Освобождение от уголовной ответственности в связи с примирением с потерпевшим</w:t>
      </w:r>
    </w:p>
    <w:p>
      <w: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 (В редакции Федерального закона от 08.12.2003 № 162-ФЗ)</w:t>
      </w:r>
    </w:p>
    <w:p>
      <w:r>
        <w:rPr>
          <w:b/>
        </w:rPr>
        <w:t>Статья 761. Освобождение от уголовной ответственности в связи с возмещением ущерба</w:t>
      </w:r>
    </w:p>
    <w:p>
      <w:r>
        <w:t>(Наименование в редакции Федерального закона от 27.12.2018 № 533-ФЗ)</w:t>
      </w:r>
    </w:p>
    <w:p>
      <w:r>
        <w:rPr>
          <w:b/>
        </w:rPr>
        <w:t xml:space="preserve">1. </w:t>
      </w:r>
      <w:r>
        <w:t>Лицо, впервые совершившее преступление, предусмотренное статьями 198 - 1991, 1993, 1994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 (В редакции Федерального закона от 29.07.2017 № 250-ФЗ)</w:t>
      </w:r>
    </w:p>
    <w:p>
      <w:r>
        <w:rPr>
          <w:b/>
        </w:rPr>
        <w:t xml:space="preserve">2. </w:t>
      </w:r>
      <w:r>
        <w:t>Лицо, впервые совершившее преступление, предусмотренное частями первой и второй, пунктом "в" части третьей статьи 146, частью первой статьи 147, частями пятой - седьмой статьи 159, частью первой статьи 1591, частью первой статьи 1592, частью первой статьи 1593, частью первой статьи 1595, частью первой статьи 1596, частью первой статьи 160, частью первой и пунктом "б" части второй статьи 165, статьей 1702, частью первой статьи 171, частями первой и первой1 статьи 1711, статьей 1715, частью первой и пунктом "б" части второй статьи 172, частью первой статьи 1733, статьями 176, 177, частями первой и второй, пунктами "в" и "г" части третьей статьи 178, частями первой и второй статьи 180, частями первой и второй статьи 185, статьей 1851, частью первой статьи 1852, частью первой статьи 1853, частью первой статьи 1854, статьей 1856, частями второй и четвертой статьи 191, статьей 192, частью первой и пунктом "а" части второй статьи 193, частями первой и второй статьи 194, статьями 195 - 197 и 1992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части настоящего Кодекса, и денежное возмещение в двукратном размере этой суммы. (В редакции федеральных законов от 03.07.2016 № 325-ФЗ, от 27.12.2018 № 533-ФЗ, от 27.12.2019 № 500-ФЗ, от 01.04.2020 № 73-ФЗ, от 11.06.2021 № 215-ФЗ, от 14.04.2023 № 116-ФЗ, от 06.04.2024 № 79-ФЗ, от 23.11.2024 № 406-ФЗ, от 13.12.2024 № 467-ФЗ)</w:t>
      </w:r>
    </w:p>
    <w:p>
      <w:r>
        <w:rPr>
          <w:b/>
        </w:rPr>
        <w:t xml:space="preserve">3. </w:t>
      </w:r>
      <w:r>
        <w:t>Лицо освобождается от уголовной ответственности при выявлении факта совершения им до 1 января 2015 года либо до 1 января 2022 года деяний, содержащих признаки составов преступлений, предусмотренных статьей 193, частями первой и второй статьи 194, статьями 198, 199, 1991, 1992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не применяются положения частей первой и второй настоящей статьи в части возмещения ущерба, перечисления в федеральный бюджет денежного возмещения и полученного дохода. (Дополнение частью - Федеральный закон от 08.06.2015 № 140-ФЗ) (В редакции федеральных законов от 19.02.2018 № 35-ФЗ, от 29.05.2019 № 112-ФЗ, от 09.03.2022 № 49-ФЗ) (Дополнение статьей - Федеральный закон от 07.12.2011 № 420-ФЗ)</w:t>
      </w:r>
    </w:p>
    <w:p>
      <w:r>
        <w:rPr>
          <w:b/>
        </w:rPr>
        <w:t>Статья 762. Освобождение от уголовной ответственности с назначением судебного штрафа</w:t>
      </w:r>
    </w:p>
    <w:p>
      <w:r>
        <w:t>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 (Дополнение статьей - Федеральный закон от 03.07.2016 № 323-ФЗ)</w:t>
      </w:r>
    </w:p>
    <w:p>
      <w:r>
        <w:rPr>
          <w:b/>
        </w:rPr>
        <w:t>Статья 77</w:t>
      </w:r>
    </w:p>
    <w:p>
      <w:r>
        <w:t>(Статья утратила силу - Федеральный закон от 08.12.2003 № 162-ФЗ)</w:t>
      </w:r>
    </w:p>
    <w:p>
      <w:r>
        <w:rPr>
          <w:b/>
        </w:rPr>
        <w:t>Статья 78. Освобождение от уголовной ответственности в связи с истечением сроков давности</w:t>
      </w:r>
    </w:p>
    <w:p>
      <w:r>
        <w:rPr>
          <w:b/>
        </w:rPr>
        <w:t xml:space="preserve">1. </w:t>
      </w:r>
      <w:r>
        <w:t>Лицо освобождается от уголовной ответственности, если со дня совершения преступления истекли следующие сроки:</w:t>
      </w:r>
    </w:p>
    <w:p>
      <w:r>
        <w:rPr>
          <w:b/>
        </w:rPr>
        <w:t xml:space="preserve">2. </w:t>
      </w:r>
      <w: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
        <w:rPr>
          <w:b/>
        </w:rPr>
        <w:t xml:space="preserve">3. </w:t>
      </w:r>
      <w:r>
        <w:t>Течение сроков давности приостанавливается, если лицо, совершившее преступление, уклоняется от следствия или суда либо от уплаты судебного штрафа, назначенного в соответствии со статьей 762 настоящего Кодекса. В этом случае течение сроков давности возобновляется с момента задержания указанного лица или явки его с повинной. (В редакции Федерального закона от 03.07.2016 № 323-ФЗ)</w:t>
      </w:r>
    </w:p>
    <w:p>
      <w:r>
        <w:rPr>
          <w:b/>
        </w:rPr>
        <w:t xml:space="preserve">4. </w:t>
      </w:r>
      <w: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
        <w:rPr>
          <w:b/>
        </w:rPr>
        <w:t xml:space="preserve">5. </w:t>
      </w:r>
      <w:r>
        <w:t>К лицам, совершившим преступления, предусмотренные статьями 205, 2051, 2053, 2054, 2055, частями третьей и четвертой статьи 206, частью четвертой статьи 211, статьями 281 - 2813, 353, 356, 357, 358, 361 настоящего Кодекса, а равно совершившим сопряженные с осуществлением террористической деятельности преступления, предусмотренные статьями 277, 278, 279 и 360 настоящего Кодекса, сроки давности не применяются. (В редакции федеральных законов от 05.05.2014 № 130-ФЗ, от 06.07.2016 № 375-ФЗ, от 17.11.2025 № 420-ФЗ)</w:t>
      </w:r>
    </w:p>
    <w:p>
      <w:r>
        <w:rPr>
          <w:b/>
        </w:rPr>
        <w:t xml:space="preserve">1. </w:t>
      </w:r>
      <w:r>
        <w:t>два года после совершения преступления небольшой тяжести</w:t>
      </w:r>
    </w:p>
    <w:p>
      <w:r>
        <w:rPr>
          <w:b/>
        </w:rPr>
        <w:t xml:space="preserve">1. </w:t>
      </w:r>
      <w:r>
        <w:t>шесть лет после совершения преступления средней тяжести</w:t>
      </w:r>
    </w:p>
    <w:p>
      <w:r>
        <w:rPr>
          <w:b/>
        </w:rPr>
        <w:t xml:space="preserve">1. </w:t>
      </w:r>
      <w:r>
        <w:t>десять лет после совершения тяжкого преступления</w:t>
      </w:r>
    </w:p>
    <w:p>
      <w:r>
        <w:rPr>
          <w:b/>
        </w:rPr>
        <w:t xml:space="preserve">1. </w:t>
      </w:r>
      <w:r>
        <w:t>пятнадцать лет после совершения особо тяжкого преступления</w:t>
      </w:r>
    </w:p>
    <w:p>
      <w:r>
        <w:rPr>
          <w:b/>
        </w:rPr>
        <w:t>Статья 781. Освобождение от уголовной ответственности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r>
        <w:rPr>
          <w:b/>
        </w:rPr>
        <w:t xml:space="preserve">1. </w:t>
      </w:r>
      <w:r>
        <w:t>Лицо, совершившее преступление, за исключением преступления против половой неприкосновенности несовершеннолетних, предусмотренного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третьей - шестой статьи 134 или частями третьей - пятой статьи 135 настоящего Кодекса, либо хотя бы одного из преступлений, предусмотренных статьями 189, 2001, 205 - 2055, 206, 208 - 211, пунктом "б" части второй статьи 2154, статьями 2171, 220, 221, 2261, 2291, 2741, 275, 2751, 276 - 2802, 2804, 281 - 2813, 2821 - 2823, 283 - 2832, 284, частью второй статьи 3221, статьями 355, 359 - 361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а равно лицо, совершившее преступление в период прохождения военной службы в Вооруженных Силах Российской Федерации в период мобилизации, в период военного положения или в военное время, в отношении которых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кодексом Российской Федерации, освобождается от уголовной ответственности: (В редакции Федерального закона от 02.10.2024 № 340-ФЗ)</w:t>
      </w:r>
    </w:p>
    <w:p>
      <w:r>
        <w:rPr>
          <w:b/>
        </w:rPr>
        <w:t xml:space="preserve">2. </w:t>
      </w:r>
      <w:r>
        <w:t>Контроль за поведением лиц, указанных в части первой настоящей статьи, осуществляется командованием воинской части (учреждения). (Дополнение статьей - Федеральный закон от 23.03.2024 № 64-ФЗ)</w:t>
      </w:r>
    </w:p>
    <w:p>
      <w:r>
        <w:rPr>
          <w:b/>
        </w:rPr>
        <w:t xml:space="preserve">1. </w:t>
      </w:r>
      <w:r>
        <w:t>со дня награждения государственной наградой, полученной в период прохождения военной службы</w:t>
      </w:r>
    </w:p>
    <w:p>
      <w:r>
        <w:rPr>
          <w:b/>
        </w:rPr>
        <w:t xml:space="preserve">1.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pPr>
        <w:pStyle w:val="Heading3"/>
      </w:pPr>
      <w:r>
        <w:t>ОСВОБОЖДЕНИЕ ОТ НАКАЗАНИЯ</w:t>
      </w:r>
    </w:p>
    <w:p>
      <w:r>
        <w:rPr>
          <w:b/>
        </w:rPr>
        <w:t>Статья 79. Условно-досрочное освобождение от отбывания наказания</w:t>
      </w:r>
    </w:p>
    <w:p>
      <w:r>
        <w:rPr>
          <w:b/>
        </w:rPr>
        <w:t xml:space="preserve">1. </w:t>
      </w:r>
      <w: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 (В редакции федеральных законов от 08.12.2003 № 162-ФЗ; от 07.12.2011 № 420-ФЗ; от 28.12.2013 № 432-ФЗ)</w:t>
      </w:r>
    </w:p>
    <w:p>
      <w:r>
        <w:rPr>
          <w:b/>
        </w:rPr>
        <w:t xml:space="preserve">2. </w:t>
      </w:r>
      <w:r>
        <w:t>Применяя условно-досрочное освобождение, суд может возложить на осужденного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
        <w:rPr>
          <w:b/>
        </w:rPr>
        <w:t xml:space="preserve">3. </w:t>
      </w:r>
      <w:r>
        <w:t>Условно-досрочное освобождение может быть применено только после фактического отбытия осужденным:</w:t>
      </w:r>
    </w:p>
    <w:p>
      <w:r>
        <w:rPr>
          <w:b/>
        </w:rPr>
        <w:t xml:space="preserve">31. </w:t>
      </w:r>
      <w:r>
        <w:t>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не менее одной четверти срока наказания, назначенного за преступление небольшой тяжести. (Дополнение частью - Федеральный закон от 31.07.2020 № 260-ФЗ) (В редакции Федерального закона от 12.12.2023 № 591-ФЗ)</w:t>
      </w:r>
    </w:p>
    <w:p>
      <w:r>
        <w:rPr>
          <w:b/>
        </w:rPr>
        <w:t xml:space="preserve">32. </w:t>
      </w:r>
      <w:r>
        <w:t>Осужденному, неотбытая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исчисляется с момента начала срока отбывания наказания, назначенного по приговору суда. (Дополнение частью - Федеральный закон от 28.06.2022 № 200-ФЗ)</w:t>
      </w:r>
    </w:p>
    <w:p>
      <w:r>
        <w:rPr>
          <w:b/>
        </w:rPr>
        <w:t xml:space="preserve">4. </w:t>
      </w:r>
      <w:r>
        <w:t>Фактически отбытый осужденным срок лишения свободы не может быть менее шести месяцев</w:t>
      </w:r>
    </w:p>
    <w:p>
      <w:r>
        <w:rPr>
          <w:b/>
        </w:rPr>
        <w:t xml:space="preserve">41. </w:t>
      </w:r>
      <w:r>
        <w:t>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 (Дополнение частью - Федеральный закон от 29.02.2012 № 14-ФЗ) (В редакции Федерального закона от 05.05.2014 № 104-ФЗ)</w:t>
      </w:r>
    </w:p>
    <w:p>
      <w:r>
        <w:rPr>
          <w:b/>
        </w:rPr>
        <w:t xml:space="preserve">5. </w:t>
      </w:r>
      <w: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отбывающее пожизненное лишение свободы за совершение преступления, предусмотренного статьей 205, 2051, 2053, 2054, 2055, 279 или 361 настоящего Кодекса, либо совершившее в период отбывания пожизненного лишения свободы новое тяжкое или особо тяжкое преступление, условно-досрочному освобождению не подлежит. (В редакции федеральных законов от 08.12.2003 № 162-ФЗ, от 28.12.2024 № 510-ФЗ)</w:t>
      </w:r>
    </w:p>
    <w:p>
      <w:r>
        <w:rPr>
          <w:b/>
        </w:rPr>
        <w:t xml:space="preserve">6. </w:t>
      </w:r>
      <w:r>
        <w:t>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
        <w:rPr>
          <w:b/>
        </w:rPr>
        <w:t xml:space="preserve">7. </w:t>
      </w:r>
      <w:r>
        <w:t>Если в течение оставшейся не отбытой части наказания:</w:t>
      </w:r>
    </w:p>
    <w:p>
      <w:r>
        <w:rPr>
          <w:b/>
        </w:rPr>
        <w:t xml:space="preserve">3. </w:t>
      </w:r>
      <w:r>
        <w:t>не менее одной трети срока наказания, назначенного за преступление небольшой или средней тяжести; (В редакции Федерального закона от 09.03.2001 № 25-ФЗ)</w:t>
      </w:r>
    </w:p>
    <w:p>
      <w:r>
        <w:rPr>
          <w:b/>
        </w:rPr>
        <w:t xml:space="preserve">3. </w:t>
      </w:r>
      <w:r>
        <w:t>не менее половины срока наказания, назначенного за тяжкое преступление; (В редакции Федерального закона от 09.03.2001 № 25-ФЗ)</w:t>
      </w:r>
    </w:p>
    <w:p>
      <w:r>
        <w:rPr>
          <w:b/>
        </w:rPr>
        <w:t xml:space="preserve">3. </w:t>
      </w:r>
      <w:r>
        <w:t>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частью седьмой настоящей статьи; (В редакции Федерального закона от 09.03.2001 № 25-ФЗ)</w:t>
      </w:r>
    </w:p>
    <w:p>
      <w:r>
        <w:rPr>
          <w:b/>
        </w:rPr>
        <w:t xml:space="preserve">3. </w:t>
      </w:r>
      <w:r>
        <w:t>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статьями 205, 2051, 2052, 2053, 2054, 2055, 210, 281 - 2813 и 361 настоящего Кодекса; (Дополнение пунктом - Федеральный закон от 27.07.2009 № 215-ФЗ) (В редакции федеральных законов от 03.11.2009 № 245-ФЗ, от 09.12.2010 № 352-ФЗ, от 01.03.2012 № 18-ФЗ, от 02.11.2013 № 302-ФЗ, от 06.07.2016 № 375-ФЗ, от 17.11.2025 № 420-ФЗ)</w:t>
      </w:r>
    </w:p>
    <w:p>
      <w:r>
        <w:rPr>
          <w:b/>
        </w:rPr>
        <w:t xml:space="preserve">3. </w:t>
      </w:r>
      <w:r>
        <w:t>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 (Дополнение пунктом - Федеральный закон от 29.02.2012 № 14-ФЗ)</w:t>
      </w:r>
    </w:p>
    <w:p>
      <w:r>
        <w:rPr>
          <w:b/>
        </w:rPr>
        <w:t xml:space="preserve">7. </w:t>
      </w:r>
      <w:r>
        <w:t>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шестой настоящей статьи, может постановить об отмене условно-досрочного освобождения и исполнении оставшейся не отбытой части наказания; (В редакции Федерального закона от 29.02.2012 № 14-ФЗ)</w:t>
      </w:r>
    </w:p>
    <w:p>
      <w:r>
        <w:rPr>
          <w:b/>
        </w:rPr>
        <w:t xml:space="preserve">7. </w:t>
      </w:r>
      <w:r>
        <w:t>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 (В редакции Федерального закона от 07.03.2011 № 26-ФЗ)</w:t>
      </w:r>
    </w:p>
    <w:p>
      <w:r>
        <w:rPr>
          <w:b/>
        </w:rPr>
        <w:t xml:space="preserve">7. </w:t>
      </w:r>
      <w:r>
        <w:t>осужденный совершил тяжкое или особо тяжкое преступление, суд назначает ему наказание по правилам, предусмотренным статьей 70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 (В редакции Федерального закона от 07.03.2011 № 26-ФЗ)</w:t>
      </w:r>
    </w:p>
    <w:p>
      <w:r>
        <w:rPr>
          <w:b/>
        </w:rPr>
        <w:t>Статья 80. Замена неотбытой части наказания более мягким видом наказания</w:t>
      </w:r>
    </w:p>
    <w:p>
      <w:r>
        <w:rPr>
          <w:b/>
        </w:rPr>
        <w:t xml:space="preserve">1. </w:t>
      </w:r>
      <w: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соответствии с частью второй настоящей статьи. При этом лицо может быть полностью или частично освобождено от отбывания дополнительного вида наказания. (В редакции федеральных законов от 09.03.2001 № 25-ФЗ; от 08.12.2003 № 162-ФЗ; от 27.12.2009 № 377-ФЗ; от 07.12.2011 № 420-ФЗ; от 28.12.2013 № 432-ФЗ; от 05.05.2014 № 104-ФЗ; от 27.12.2018 № 540-ФЗ)</w:t>
      </w:r>
    </w:p>
    <w:p>
      <w:r>
        <w:rPr>
          <w:b/>
        </w:rPr>
        <w:t xml:space="preserve">2. </w:t>
      </w:r>
      <w:r>
        <w:t>Неотбытая часть наказания может быть заменена более мягким видом наказания после фактического отбытия осужденным к лишению свободы за совершение: преступления небольшой или средней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 (В редакции Федерального закона от 27.12.2018 № 540-ФЗ) тяжкого преступления - не менее половины срока наказания либо не менее одной трети срока наказания при замене наказания в виде лишения свободы принудительными работами; (В редакции Федерального закона от 27.12.2018 № 540-ФЗ) особо тяжкого преступления - не менее двух третей срока наказания; (В редакции федеральных законов от 27.12.2018 № 540-ФЗ, от 24.09.2022 № 365-ФЗ) преступлений против половой неприкосновенности несовершеннолетних, а также преступлений, предусмотренных статьей 210 настоящего Кодекса, - не менее трех четвертей срока наказания; (Дополнение абзацем - Федеральный закон от 27.07.2009 № 215-ФЗ) (В редакции Федерального закона от 03.11.2009 № 245-ФЗ) преступлений против половой неприкосновенности несовершеннолетних, не достигших четырнадцатилетнего возраста, - не менее четырех пятых срока наказания. (Дополнение абзацем - Федеральный закон от 29.02.2012 № 14-ФЗ) (Часть в редакции Федерального закона от 09.03.2001 № 25-ФЗ)</w:t>
      </w:r>
    </w:p>
    <w:p>
      <w:r>
        <w:rPr>
          <w:b/>
        </w:rPr>
        <w:t xml:space="preserve">21. </w:t>
      </w:r>
      <w:r>
        <w:t>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к лишению свободы за совершение преступления небольшой тяжести не менее одной четверти срока наказания. (Дополнение частью - Федеральный закон от 31.07.2020 № 260-ФЗ) (В редакции Федерального закона от 12.12.2023 № 591-ФЗ)</w:t>
      </w:r>
    </w:p>
    <w:p>
      <w:r>
        <w:rPr>
          <w:b/>
        </w:rPr>
        <w:t xml:space="preserve">3. </w:t>
      </w:r>
      <w:r>
        <w:t>При замене неотбытой части наказания суд может избрать любой более мягкий вид наказания в соответствии с видами наказаний, указанными в статье 44 настоящего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частью второй настоящей статьи. (В редакции Федерального закона от 27.12.2018 № 540-ФЗ)</w:t>
      </w:r>
    </w:p>
    <w:p>
      <w:r>
        <w:rPr>
          <w:b/>
        </w:rPr>
        <w:t xml:space="preserve">4. </w:t>
      </w:r>
      <w:r>
        <w:t>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 (Дополнение частью - Федеральный закон от 29.02.2012 № 14-ФЗ) (В редакции Федерального закона от 05.05.2014 № 104-ФЗ)</w:t>
      </w:r>
    </w:p>
    <w:p>
      <w:r>
        <w:rPr>
          <w:b/>
        </w:rPr>
        <w:t>Статья 801. Освобождение от наказания в связи с изменением обстановки</w:t>
      </w:r>
    </w:p>
    <w:p>
      <w: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 (Дополнение статьей - Федеральный закон от 08.12.2003 № 162-ФЗ)</w:t>
      </w:r>
    </w:p>
    <w:p>
      <w:r>
        <w:rPr>
          <w:b/>
        </w:rPr>
        <w:t>Статья 802. Освобождение от наказания в связи с прохождением военной службы в период мобилизации, в период военного положения или в военное время</w:t>
      </w:r>
    </w:p>
    <w:p>
      <w:r>
        <w:rPr>
          <w:b/>
        </w:rPr>
        <w:t xml:space="preserve">1. </w:t>
      </w:r>
      <w:r>
        <w:t>Лицо, отбывающее наказание за совершение преступления, кроме преступлений, исключение в отношении которых предусмотрено частью первой статьи 781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освобождается от наказания условно. Контроль за поведением такого лица осуществляется командованием воинской части (учреждения)</w:t>
      </w:r>
    </w:p>
    <w:p>
      <w:r>
        <w:rPr>
          <w:b/>
        </w:rPr>
        <w:t xml:space="preserve">2. </w:t>
      </w:r>
      <w:r>
        <w:t>Лицо, освобожденное от наказания условно в соответствии с частью первой настоящей статьи, освобождается от наказания:</w:t>
      </w:r>
    </w:p>
    <w:p>
      <w:r>
        <w:rPr>
          <w:b/>
        </w:rPr>
        <w:t xml:space="preserve">3. </w:t>
      </w:r>
      <w:r>
        <w:t>Если в период прохождения военной службы лицо, освобожденное от наказания условно в соответствии с частью первой настоящей статьи, совершило новое преступление, суд назначает ему наказание по правилам, предусмотренным статьей 70 настоящего Кодекса. (Дополнение статьей - Федеральный закон от 23.03.2024 № 64-ФЗ)</w:t>
      </w:r>
    </w:p>
    <w:p>
      <w:r>
        <w:rPr>
          <w:b/>
        </w:rPr>
        <w:t xml:space="preserve">2. </w:t>
      </w:r>
      <w:r>
        <w:t>со дня награждения государственной наградой, полученной в период прохождения военной службы</w:t>
      </w:r>
    </w:p>
    <w:p>
      <w:r>
        <w:rPr>
          <w:b/>
        </w:rPr>
        <w:t xml:space="preserve">2.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w:t>
      </w:r>
    </w:p>
    <w:p>
      <w:r>
        <w:rPr>
          <w:b/>
        </w:rPr>
        <w:t>Статья 81. Освобождение от наказания в связи с болезнью</w:t>
      </w:r>
    </w:p>
    <w:p>
      <w:r>
        <w:rPr>
          <w:b/>
        </w:rPr>
        <w:t xml:space="preserve">1. </w:t>
      </w:r>
      <w: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
        <w:rPr>
          <w:b/>
        </w:rPr>
        <w:t xml:space="preserve">2. </w:t>
      </w:r>
      <w: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
        <w:rPr>
          <w:b/>
        </w:rPr>
        <w:t xml:space="preserve">3. </w:t>
      </w:r>
      <w: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
        <w:rPr>
          <w:b/>
        </w:rPr>
        <w:t xml:space="preserve">4. </w:t>
      </w:r>
      <w:r>
        <w:t>Лица, указанные в частях первой и второй настоящей статьи, в случае их выздоровления могут подлежать уголовной ответственности и наказанию, если не истекли сроки давности, предусмотренные статьями 78 и 83 настоящего Кодекса</w:t>
      </w:r>
    </w:p>
    <w:p>
      <w:r>
        <w:rPr>
          <w:b/>
        </w:rPr>
        <w:t>Статья 82. Отсрочка отбывания наказания</w:t>
      </w:r>
    </w:p>
    <w:p>
      <w:r>
        <w:rPr>
          <w:b/>
        </w:rPr>
        <w:t xml:space="preserve">1. </w:t>
      </w:r>
      <w:r>
        <w:t>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2051, 2052, 2053, 2054 и 2055, частями третьей и четвертой статьи 206, частью четвертой статьи 211, статьей 361 настоящего Кодекса, и сопряженные с осуществлением террористической деятельности преступления, предусмотренные статьями 277, 278, 279 и 360 настоящего Кодекса, суд может отсрочить реальное отбывание наказания до достижения ребенком четырнадцатилетнего возраста. (В редакции федеральных законов от 07.03.2017 № 33-ФЗ, от 25.10.2024 № 350-ФЗ)</w:t>
      </w:r>
    </w:p>
    <w:p>
      <w:r>
        <w:rPr>
          <w:b/>
        </w:rPr>
        <w:t xml:space="preserve">2. </w:t>
      </w:r>
      <w:r>
        <w:t>В случае, если осужденный, указанный в части первой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
        <w:rPr>
          <w:b/>
        </w:rPr>
        <w:t xml:space="preserve">3. </w:t>
      </w:r>
      <w:r>
        <w:t>По достижении ребенком четырнадцатилетнего возраста суд освобождает осужденного, указанного в части первой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
        <w:rPr>
          <w:b/>
        </w:rPr>
        <w:t xml:space="preserve">4. </w:t>
      </w:r>
      <w:r>
        <w:t>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части первой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
        <w:rPr>
          <w:b/>
        </w:rPr>
        <w:t xml:space="preserve">5. </w:t>
      </w:r>
      <w:r>
        <w:t>Если в период отсрочки отбывания наказания осужденный, указанный в части первой настоящей статьи, совершает преступление по неосторожности либо умышленное преступление небольшой или средней тяжести, вопрос об отмене либо о сохранении отсрочки отбывания наказания решается судом. При сохранении отсрочки отбывания наказания по первому приговору суд вправе применить отсрочку отбывания наказания и по второму приговору в случаях, предусмотренных частью первой настоящей статьи. (В редакции Федерального закона от 24.06.2025 № 174-ФЗ)</w:t>
      </w:r>
    </w:p>
    <w:p>
      <w:r>
        <w:rPr>
          <w:b/>
        </w:rPr>
        <w:t xml:space="preserve">6. </w:t>
      </w:r>
      <w:r>
        <w:t>Если в период отсрочки отбывания наказания осужденный, указанный в части первой настоящей статьи, совершает умышленное тяжкое или особо тяжкое преступление, суд отменяет отсрочку отбывания наказания и назначает осужденному наказание по правилам, предусмотренным статьей 70 настоящего Кодекса. По этим же правилам назначается наказание в случаях отмены отсрочки отбывания наказания, предусмотренных частью пятой настоящей статьи. (Дополнение частью - Федеральный закон от 24.06.2025 № 174-ФЗ) (Статья в редакции Федерального закона от 21.02.2010 № 16-ФЗ)</w:t>
      </w:r>
    </w:p>
    <w:p>
      <w:r>
        <w:rPr>
          <w:b/>
        </w:rPr>
        <w:t>Статья 821. Отсрочка отбывания наказания больным наркоманией</w:t>
      </w:r>
    </w:p>
    <w:p>
      <w:r>
        <w:rPr>
          <w:b/>
        </w:rPr>
        <w:t xml:space="preserve">1. </w:t>
      </w:r>
      <w:r>
        <w:t>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настоящего Кодекса, признанному больным наркоманией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 (В редакции федеральных законов от 25.11.2013 № 317-ФЗ; от 28.12.2016 № 491-ФЗ)</w:t>
      </w:r>
    </w:p>
    <w:p>
      <w:r>
        <w:rPr>
          <w:b/>
        </w:rPr>
        <w:t xml:space="preserve">2. </w:t>
      </w:r>
      <w:r>
        <w:t>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 (В редакции Федерального закона от 25.11.2013 № 317-ФЗ)</w:t>
      </w:r>
    </w:p>
    <w:p>
      <w:r>
        <w:rPr>
          <w:b/>
        </w:rPr>
        <w:t xml:space="preserve">3. </w:t>
      </w:r>
      <w: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 (В редакции Федерального закона от 25.11.2013 № 317-ФЗ)</w:t>
      </w:r>
    </w:p>
    <w:p>
      <w:r>
        <w:rPr>
          <w:b/>
        </w:rPr>
        <w:t xml:space="preserve">4. </w:t>
      </w:r>
      <w:r>
        <w:t>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части первой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частью пятой статьи 69 настоящего Кодекса, и направляет осужденного для отбывания наказания в место, назначенное в соответствии с приговором суда</w:t>
      </w:r>
    </w:p>
    <w:p>
      <w:r>
        <w:rPr>
          <w:b/>
        </w:rPr>
        <w:t xml:space="preserve">5. </w:t>
      </w:r>
      <w:r>
        <w:t>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статьей 70 настоящего Кодекса, и направляет осужденного в место, назначенное в соответствии с приговором суда. (Дополнение статьей - Федеральный закон от 07.12.2011 № 420-ФЗ)</w:t>
      </w:r>
    </w:p>
    <w:p>
      <w:r>
        <w:rPr>
          <w:b/>
        </w:rPr>
        <w:t>Статья 83. Освобождение от отбывания наказания в связи с истечением сроков давности обвинительного приговора суда</w:t>
      </w:r>
    </w:p>
    <w:p>
      <w:r>
        <w:rPr>
          <w:b/>
        </w:rPr>
        <w:t xml:space="preserve">1. </w:t>
      </w:r>
      <w:r>
        <w:t>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
        <w:rPr>
          <w:b/>
        </w:rPr>
        <w:t xml:space="preserve">2. </w:t>
      </w:r>
      <w:r>
        <w:t>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
        <w:rPr>
          <w:b/>
        </w:rPr>
        <w:t xml:space="preserve">21. </w:t>
      </w:r>
      <w:r>
        <w:t>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частями третьей и четвертой статьи 82 и частью третьей статьи 821 настоящего Кодекса, либо с момента отмены отсрочки отбывания наказания. (Дополнение частью - Федеральный закон от 23.07.2013 № 221-ФЗ)</w:t>
      </w:r>
    </w:p>
    <w:p>
      <w:r>
        <w:rPr>
          <w:b/>
        </w:rPr>
        <w:t xml:space="preserve">3. </w:t>
      </w:r>
      <w:r>
        <w:t>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
        <w:rPr>
          <w:b/>
        </w:rPr>
        <w:t xml:space="preserve">4. </w:t>
      </w:r>
      <w:r>
        <w:t>К лицам, осужденным за совершение преступлений, предусмотренных статьями 205, 2051, 2053, 2054, 2055, частями третьей и четвертой статьи 206, частью четвертой статьи 211, статьями 281 - 2813, 353, 356, 357, 358 и 361 настоящего Кодекса, а равно осужденным за совершение сопряженных с осуществлением террористической деятельности преступлений, предусмотренных статьями 277, 278, 279 и 360 настоящего Кодекса, сроки давности не применяются. (В редакции федеральных законов от 05.05.2014 № 130-ФЗ, от 06.07.2016 № 375-ФЗ, от 17.11.2025 № 420-ФЗ)</w:t>
      </w:r>
    </w:p>
    <w:p>
      <w:r>
        <w:rPr>
          <w:b/>
        </w:rPr>
        <w:t xml:space="preserve">1. </w:t>
      </w:r>
      <w:r>
        <w:t>два года при осуждении за преступление небольшой тяжести</w:t>
      </w:r>
    </w:p>
    <w:p>
      <w:r>
        <w:rPr>
          <w:b/>
        </w:rPr>
        <w:t xml:space="preserve">1. </w:t>
      </w:r>
      <w:r>
        <w:t>шесть лет при осуждении за преступление средней тяжести</w:t>
      </w:r>
    </w:p>
    <w:p>
      <w:r>
        <w:rPr>
          <w:b/>
        </w:rPr>
        <w:t xml:space="preserve">1. </w:t>
      </w:r>
      <w:r>
        <w:t>десять лет при осуждении за тяжкое преступление</w:t>
      </w:r>
    </w:p>
    <w:p>
      <w:r>
        <w:rPr>
          <w:b/>
        </w:rPr>
        <w:t xml:space="preserve">1. </w:t>
      </w:r>
      <w:r>
        <w:t>пятнадцать лет при осуждении за особо тяжкое преступление</w:t>
      </w:r>
    </w:p>
    <w:p>
      <w:pPr>
        <w:pStyle w:val="Heading3"/>
      </w:pPr>
      <w:r>
        <w:t>АМНИСТИЯ. ПОМИЛОВАНИЕ. СУДИМОСТЬ</w:t>
      </w:r>
    </w:p>
    <w:p>
      <w:r>
        <w:rPr>
          <w:b/>
        </w:rPr>
        <w:t>Статья 84. Амнистия</w:t>
      </w:r>
    </w:p>
    <w:p>
      <w:r>
        <w:rPr>
          <w:b/>
        </w:rPr>
        <w:t xml:space="preserve">1. </w:t>
      </w:r>
      <w:r>
        <w:t>Амнистия объявляется Государственной Думой Федерального Собрания Российской Федерации в отношении индивидуально не определенного круга лиц</w:t>
      </w:r>
    </w:p>
    <w:p>
      <w:r>
        <w:rPr>
          <w:b/>
        </w:rPr>
        <w:t xml:space="preserve">2. </w:t>
      </w:r>
      <w:r>
        <w:t>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
        <w:rPr>
          <w:b/>
        </w:rPr>
        <w:t>Статья 85. Помилование</w:t>
      </w:r>
    </w:p>
    <w:p>
      <w:r>
        <w:rPr>
          <w:b/>
        </w:rPr>
        <w:t xml:space="preserve">1. </w:t>
      </w:r>
      <w:r>
        <w:t>Помилование осуществляется Президентом Российской Федерации в отношении индивидуально определенного лица</w:t>
      </w:r>
    </w:p>
    <w:p>
      <w:r>
        <w:rPr>
          <w:b/>
        </w:rPr>
        <w:t xml:space="preserve">2. </w:t>
      </w:r>
      <w:r>
        <w:t>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
        <w:rPr>
          <w:b/>
        </w:rPr>
        <w:t>Статья 86. Судимость</w:t>
      </w:r>
    </w:p>
    <w:p>
      <w:r>
        <w:rPr>
          <w:b/>
        </w:rPr>
        <w:t xml:space="preserve">1. </w:t>
      </w:r>
      <w: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рецидиве преступлений, назначении наказания и влечет за собой иные правовые последствия в случаях и в порядке, которые установлены федеральными законами. (В редакции Федерального закона от 06.04.2011 № 66-ФЗ)</w:t>
      </w:r>
    </w:p>
    <w:p>
      <w:r>
        <w:rPr>
          <w:b/>
        </w:rPr>
        <w:t xml:space="preserve">2. </w:t>
      </w:r>
      <w:r>
        <w:t>Лицо, освобожденное от наказания, считается несудимым</w:t>
      </w:r>
    </w:p>
    <w:p>
      <w:r>
        <w:rPr>
          <w:b/>
        </w:rPr>
        <w:t xml:space="preserve">3. </w:t>
      </w:r>
      <w:r>
        <w:t>Судимость погашается:</w:t>
      </w:r>
    </w:p>
    <w:p>
      <w:r>
        <w:rPr>
          <w:b/>
        </w:rPr>
        <w:t xml:space="preserve">31. </w:t>
      </w:r>
      <w:r>
        <w:t>В отношении лица, имеющего судимость, кроме судимости за совершение преступлений, исключение в отношении которых предусмотрено частью первой статьи 781 настоящего Кодекса, призванного на военную службу в период мобилизации или в военное время в Вооруженные Силы Российской Федерации либо заключившего в период мобилизации, в период военного положения или в военное время контракт о прохождении военной службы в Вооруженных Силах Российской Федерации, судимость погашается</w:t>
      </w:r>
    </w:p>
    <w:p>
      <w:r>
        <w:rPr>
          <w:b/>
        </w:rPr>
        <w:t xml:space="preserve">3. </w:t>
      </w:r>
      <w:r>
        <w:t>в отношении лиц, условно осужденных, - по истечении испытательного срока</w:t>
      </w:r>
    </w:p>
    <w:p>
      <w:r>
        <w:rPr>
          <w:b/>
        </w:rPr>
        <w:t xml:space="preserve">3. </w:t>
      </w:r>
      <w:r>
        <w:t>в отношении лиц, осужденных к более мягким видам наказаний, чем лишение свободы, - по истечении одного года после отбытия или исполнения наказания; (В редакции Федерального закона от 08.12.2003 № 162-ФЗ)</w:t>
      </w:r>
    </w:p>
    <w:p>
      <w:r>
        <w:rPr>
          <w:b/>
        </w:rPr>
        <w:t xml:space="preserve">3. </w:t>
      </w:r>
      <w:r>
        <w:t>в отношении лиц, осужденных к лишению свободы за преступления небольшой или средней тяжести, - по истечении трех лет после отбытия наказания</w:t>
      </w:r>
    </w:p>
    <w:p>
      <w:r>
        <w:rPr>
          <w:b/>
        </w:rPr>
        <w:t xml:space="preserve">3. </w:t>
      </w:r>
      <w:r>
        <w:t>в отношении лиц, осужденных к лишению свободы за тяжкие преступления, - по истечении восьми лет после отбытия наказания; (В редакции Федерального закона от 23.07.2013 № 218-ФЗ)</w:t>
      </w:r>
    </w:p>
    <w:p>
      <w:r>
        <w:rPr>
          <w:b/>
        </w:rPr>
        <w:t xml:space="preserve">3. </w:t>
      </w:r>
      <w:r>
        <w:t>в отношении лиц, осужденных за особо тяжкие преступления, - по истечении десяти лет после отбытия наказания. (В редакции Федерального закона от 23.07.2013 № 218-ФЗ)</w:t>
      </w:r>
    </w:p>
    <w:p>
      <w:r>
        <w:rPr>
          <w:b/>
        </w:rPr>
        <w:t xml:space="preserve">31. </w:t>
      </w:r>
      <w:r>
        <w:t>со дня награждения государственной наградой, полученной в период прохождения военной службы</w:t>
      </w:r>
    </w:p>
    <w:p>
      <w:r>
        <w:rPr>
          <w:b/>
        </w:rPr>
        <w:t xml:space="preserve">31. </w:t>
      </w:r>
      <w:r>
        <w:t>со дня увольнения с военной службы по основанию, предусмотренному подпунктом "а", "в" или "о" пункта 1 статьи 51 Федерального закона от 28 марта 1998 года № 53-ФЗ "О воинской обязанности и военной службе". (Дополнение частью - Федеральный закон от 23.03.2024 № 64-ФЗ)</w:t>
      </w:r>
    </w:p>
    <w:p>
      <w:r>
        <w:rPr>
          <w:b/>
        </w:rPr>
        <w:t xml:space="preserve">31. </w:t>
      </w:r>
      <w:r>
        <w:t>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
        <w:rPr>
          <w:b/>
        </w:rPr>
        <w:t xml:space="preserve">31. </w:t>
      </w:r>
      <w:r>
        <w:t>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(В редакции Федерального закона от 28.12.2013 № 432-ФЗ)</w:t>
      </w:r>
    </w:p>
    <w:p>
      <w:r>
        <w:rPr>
          <w:b/>
        </w:rPr>
        <w:t xml:space="preserve">31. </w:t>
      </w:r>
      <w:r>
        <w:t>Погашение или снятие судимости аннулирует все правовые последствия, предусмотренные настоящим Кодексом, связанные с судимостью. (В редакции Федерального закона от 29.06.2015 № 194-ФЗ)</w:t>
      </w:r>
    </w:p>
    <w:p>
      <w:pPr>
        <w:pStyle w:val="Heading2"/>
      </w:pPr>
      <w:r>
        <w:t>УГОЛОВНАЯ ОТВЕТСТВЕННОСТЬ НЕСОВЕРШЕННОЛЕТНИХ</w:t>
      </w:r>
    </w:p>
    <w:p>
      <w:pPr>
        <w:pStyle w:val="Heading3"/>
      </w:pPr>
      <w:r>
        <w:t>ОСОБЕННОСТИ УГОЛОВНОЙ ОТВЕТСТВЕННОСТИ И НАКАЗАНИЯ НЕСОВЕРШЕННОЛЕТНИХ</w:t>
      </w:r>
    </w:p>
    <w:p>
      <w:r>
        <w:rPr>
          <w:b/>
        </w:rPr>
        <w:t>Статья 87. Уголовная ответственность несовершеннолетних</w:t>
      </w:r>
    </w:p>
    <w:p>
      <w:r>
        <w:rPr>
          <w:b/>
        </w:rPr>
        <w:t xml:space="preserve">1. </w:t>
      </w:r>
      <w: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
        <w:rPr>
          <w:b/>
        </w:rPr>
        <w:t xml:space="preserve">2. </w:t>
      </w:r>
      <w: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(В редакции федеральных законов от 08.12.2003 № 162-ФЗ; от 02.07.2013 № 185-ФЗ)</w:t>
      </w:r>
    </w:p>
    <w:p>
      <w:r>
        <w:rPr>
          <w:b/>
        </w:rPr>
        <w:t>Статья 88. Виды наказаний, назначаемых несовершеннолетним</w:t>
      </w:r>
    </w:p>
    <w:p>
      <w:r>
        <w:rPr>
          <w:b/>
        </w:rPr>
        <w:t xml:space="preserve">1. </w:t>
      </w:r>
      <w:r>
        <w:t>Видами наказаний, назначаемых несовершеннолетним, являются:</w:t>
      </w:r>
    </w:p>
    <w:p>
      <w:r>
        <w:rPr>
          <w:b/>
        </w:rPr>
        <w:t xml:space="preserve">2. </w:t>
      </w:r>
      <w: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 (В редакции Федерального закона от 08.12.2003 № 162-ФЗ)</w:t>
      </w:r>
    </w:p>
    <w:p>
      <w:r>
        <w:rPr>
          <w:b/>
        </w:rPr>
        <w:t xml:space="preserve">3. </w:t>
      </w:r>
      <w: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
        <w:rPr>
          <w:b/>
        </w:rPr>
        <w:t xml:space="preserve">4. </w:t>
      </w:r>
      <w:r>
        <w:t>Исправительные работы назначаются несовершеннолетним осужденным на срок до одного года</w:t>
      </w:r>
    </w:p>
    <w:p>
      <w:r>
        <w:rPr>
          <w:b/>
        </w:rPr>
        <w:t xml:space="preserve">5. </w:t>
      </w:r>
      <w:r>
        <w:t>Ограничение свободы назначается несовершеннолетним осужденным в виде основного наказания на срок от двух месяцев до двух лет. (В редакции Федерального закона от 27.12.2009 № 377-ФЗ)</w:t>
      </w:r>
    </w:p>
    <w:p>
      <w:r>
        <w:rPr>
          <w:b/>
        </w:rPr>
        <w:t xml:space="preserve">6. </w:t>
      </w:r>
      <w:r>
        <w:t>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(В редакции Федерального закона от 08.12.2003 № 162-ФЗ)</w:t>
      </w:r>
    </w:p>
    <w:p>
      <w:r>
        <w:rPr>
          <w:b/>
        </w:rPr>
        <w:t xml:space="preserve">61. </w:t>
      </w:r>
      <w:r>
        <w:t>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настоящего Кодекса, сокращается наполовину. (Дополнение частью - Федеральный закон от 08.12.2003 № 162-ФЗ)</w:t>
      </w:r>
    </w:p>
    <w:p>
      <w:r>
        <w:rPr>
          <w:b/>
        </w:rPr>
        <w:t xml:space="preserve">62. </w:t>
      </w:r>
      <w:r>
        <w:t>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настоящего Кодекса. (Дополнение частью - Федеральный закон от 08.12.2003 № 162-ФЗ)</w:t>
      </w:r>
    </w:p>
    <w:p>
      <w:r>
        <w:rPr>
          <w:b/>
        </w:rPr>
        <w:t xml:space="preserve">7. </w:t>
      </w:r>
      <w:r>
        <w:t>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
        <w:rPr>
          <w:b/>
        </w:rPr>
        <w:t xml:space="preserve">1. </w:t>
      </w:r>
      <w:r>
        <w:t>штраф</w:t>
      </w:r>
    </w:p>
    <w:p>
      <w:r>
        <w:rPr>
          <w:b/>
        </w:rPr>
        <w:t xml:space="preserve">1. </w:t>
      </w:r>
      <w:r>
        <w:t>лишение права заниматься определенной деятельностью</w:t>
      </w:r>
    </w:p>
    <w:p>
      <w:r>
        <w:rPr>
          <w:b/>
        </w:rPr>
        <w:t xml:space="preserve">1. </w:t>
      </w:r>
      <w:r>
        <w:t>обязательные работы</w:t>
      </w:r>
    </w:p>
    <w:p>
      <w:r>
        <w:rPr>
          <w:b/>
        </w:rPr>
        <w:t xml:space="preserve">1. </w:t>
      </w:r>
      <w:r>
        <w:t>исправительные работы</w:t>
      </w:r>
    </w:p>
    <w:p>
      <w:r>
        <w:rPr>
          <w:b/>
        </w:rPr>
        <w:t xml:space="preserve">1. </w:t>
      </w:r>
      <w:r>
        <w:t>ограничение свободы; (В редакции Федерального закона от 27.12.2009 № 377-ФЗ)</w:t>
      </w:r>
    </w:p>
    <w:p>
      <w:r>
        <w:rPr>
          <w:b/>
        </w:rPr>
        <w:t xml:space="preserve">1. </w:t>
      </w:r>
      <w:r>
        <w:t>лишение свободы на определенный срок</w:t>
      </w:r>
    </w:p>
    <w:p>
      <w:r>
        <w:rPr>
          <w:b/>
        </w:rPr>
        <w:t>Статья 89. Назначение наказания несовершеннолетнему</w:t>
      </w:r>
    </w:p>
    <w:p>
      <w:r>
        <w:rPr>
          <w:b/>
        </w:rPr>
        <w:t xml:space="preserve">1. </w:t>
      </w:r>
      <w:r>
        <w:t>При назначении наказания несовершеннолетнему кроме обстоятельств, предусмотренных статьей 60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
        <w:rPr>
          <w:b/>
        </w:rPr>
        <w:t xml:space="preserve">2. </w:t>
      </w:r>
      <w:r>
        <w:t>Несовершеннолетний возраст как смягчающее обстоятельство учитывается в совокупности с другими смягчающими и отягчающими обстоятельствами</w:t>
      </w:r>
    </w:p>
    <w:p>
      <w:r>
        <w:rPr>
          <w:b/>
        </w:rPr>
        <w:t>Статья 90. Применение принудительных мер воспитательного воздействия</w:t>
      </w:r>
    </w:p>
    <w:p>
      <w:r>
        <w:rPr>
          <w:b/>
        </w:rPr>
        <w:t xml:space="preserve">1. </w:t>
      </w:r>
      <w:r>
        <w:t>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(В редакции Федерального закона от 08.12.2003 № 162-ФЗ)</w:t>
      </w:r>
    </w:p>
    <w:p>
      <w:r>
        <w:rPr>
          <w:b/>
        </w:rPr>
        <w:t xml:space="preserve">2. </w:t>
      </w:r>
      <w:r>
        <w:t>Несовершеннолетнему могут быть назначены следующие принудительные меры воспитательного воздействия:</w:t>
      </w:r>
    </w:p>
    <w:p>
      <w:r>
        <w:rPr>
          <w:b/>
        </w:rPr>
        <w:t xml:space="preserve">3. </w:t>
      </w:r>
      <w: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 (В редакции Федерального закона от 08.12.2003 № 162-ФЗ)</w:t>
      </w:r>
    </w:p>
    <w:p>
      <w:r>
        <w:rPr>
          <w:b/>
        </w:rPr>
        <w:t xml:space="preserve">4. </w:t>
      </w:r>
      <w: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
        <w:rPr>
          <w:b/>
        </w:rPr>
        <w:t xml:space="preserve">2. </w:t>
      </w:r>
      <w:r>
        <w:t>предупреждение</w:t>
      </w:r>
    </w:p>
    <w:p>
      <w:r>
        <w:rPr>
          <w:b/>
        </w:rPr>
        <w:t xml:space="preserve">2. </w:t>
      </w:r>
      <w:r>
        <w:t>передача под надзор родителей или лиц, их заменяющих, либо специализированного государственного органа</w:t>
      </w:r>
    </w:p>
    <w:p>
      <w:r>
        <w:rPr>
          <w:b/>
        </w:rPr>
        <w:t xml:space="preserve">2. </w:t>
      </w:r>
      <w:r>
        <w:t>возложение обязанности загладить причиненный вред</w:t>
      </w:r>
    </w:p>
    <w:p>
      <w:r>
        <w:rPr>
          <w:b/>
        </w:rPr>
        <w:t xml:space="preserve">2. </w:t>
      </w:r>
      <w:r>
        <w:t>ограничение досуга и установление особых требований к поведению несовершеннолетнего</w:t>
      </w:r>
    </w:p>
    <w:p>
      <w:r>
        <w:rPr>
          <w:b/>
        </w:rPr>
        <w:t>Статья 91. Содержание принудительных мер воспитательного воздействия</w:t>
      </w:r>
    </w:p>
    <w:p>
      <w:r>
        <w:rPr>
          <w:b/>
        </w:rPr>
        <w:t xml:space="preserve">1. </w:t>
      </w:r>
      <w:r>
        <w:t>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
        <w:rPr>
          <w:b/>
        </w:rPr>
        <w:t xml:space="preserve">2. </w:t>
      </w:r>
      <w: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
        <w:rPr>
          <w:b/>
        </w:rPr>
        <w:t xml:space="preserve">3. </w:t>
      </w:r>
      <w:r>
        <w:t>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
        <w:rPr>
          <w:b/>
        </w:rPr>
        <w:t xml:space="preserve">4. </w:t>
      </w:r>
      <w:r>
        <w:t>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 (В редакции Федерального закона от 02.07.2013 № 185-ФЗ)</w:t>
      </w:r>
    </w:p>
    <w:p>
      <w:r>
        <w:rPr>
          <w:b/>
        </w:rPr>
        <w:t>Статья 92. Освобождение от наказания несовершеннолетних</w:t>
      </w:r>
    </w:p>
    <w:p>
      <w:r>
        <w:rPr>
          <w:b/>
        </w:rPr>
        <w:t xml:space="preserve">1. </w:t>
      </w:r>
      <w:r>
        <w:t>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статьи 90 настоящего Кодекса</w:t>
      </w:r>
    </w:p>
    <w:p>
      <w:r>
        <w:rPr>
          <w:b/>
        </w:rPr>
        <w:t xml:space="preserve">2. </w:t>
      </w:r>
      <w:r>
        <w:t>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 (В редакции федеральных законов от 07.07.2003 № 111-ФЗ; от 08.12.2003 № 162-ФЗ; от 02.07.2013 № 185-ФЗ)</w:t>
      </w:r>
    </w:p>
    <w:p>
      <w:r>
        <w:rPr>
          <w:b/>
        </w:rPr>
        <w:t xml:space="preserve">3. </w:t>
      </w:r>
      <w:r>
        <w:t>(Часть утратила силу - Федеральный закон от 21.11.2022 № 446-ФЗ)</w:t>
      </w:r>
    </w:p>
    <w:p>
      <w:r>
        <w:rPr>
          <w:b/>
        </w:rPr>
        <w:t xml:space="preserve">4. </w:t>
      </w:r>
      <w:r>
        <w:t>(Дополнение частью - Федеральный закон от 07.07.2003 № 111-ФЗ) (Утратила силу - Федеральный закон от 21.11.2022 № 446-ФЗ)</w:t>
      </w:r>
    </w:p>
    <w:p>
      <w:r>
        <w:rPr>
          <w:b/>
        </w:rPr>
        <w:t xml:space="preserve">5. </w:t>
      </w:r>
      <w:r>
        <w:t>Несовершеннолетние, совершившие преступления, предусмотренные частями первой и второй статьи 111, частью второй статьи 117, частью третьей статьи 122, частью первой статьи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2051, статьей 2052, частью второй статьи 2054,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2281, частями первой и второй статьи 229, частью первой статьи 2811, частью второй статьи 2813, статьей 360 настоящего Кодекса, освобождению от наказания в порядке, предусмотренном частью второй настоящей статьи, не подлежат. (Дополнение частью - Федеральный закон от 08.12.2003 № 162-ФЗ) (В редакции федеральных законов от 06.07.2016 № 375-ФЗ, от 17.11.2025 № 420-ФЗ)</w:t>
      </w:r>
    </w:p>
    <w:p>
      <w:r>
        <w:rPr>
          <w:b/>
        </w:rPr>
        <w:t>Статья 93. Условно-досрочное освобождение от отбывания наказания</w:t>
      </w:r>
    </w:p>
    <w:p>
      <w:r>
        <w:rPr>
          <w:b/>
        </w:rPr>
        <w:t xml:space="preserve">1. </w:t>
      </w:r>
      <w:r>
        <w:t>Условно-досрочное освобождение от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r>
        <w:rPr>
          <w:b/>
        </w:rPr>
        <w:t xml:space="preserve">2. </w:t>
      </w:r>
      <w:r>
        <w:t>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четырех лет, находящегося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судом за преступление небольшой тяжести. (В редакции Федерального закона от 12.12.2023 № 591-ФЗ) (Статья в редакции Федерального закона от 31.07.2020 № 260-ФЗ)</w:t>
      </w:r>
    </w:p>
    <w:p>
      <w:r>
        <w:rPr>
          <w:b/>
        </w:rPr>
        <w:t xml:space="preserve">1. </w:t>
      </w:r>
      <w:r>
        <w:t>не менее одной трети срока наказания, назначенного судом за преступление небольшой или средней тяжести либо за тяжкое преступление</w:t>
      </w:r>
    </w:p>
    <w:p>
      <w:r>
        <w:rPr>
          <w:b/>
        </w:rPr>
        <w:t xml:space="preserve">1. </w:t>
      </w:r>
      <w:r>
        <w:t>не менее двух третей срока наказания, назначенного судом за особо тяжкое преступление</w:t>
      </w:r>
    </w:p>
    <w:p>
      <w:r>
        <w:rPr>
          <w:b/>
        </w:rPr>
        <w:t>Статья 94. Сроки давности</w:t>
      </w:r>
    </w:p>
    <w:p>
      <w:r>
        <w:t>Сроки давности, предусмотренные статьями 78 и 83 настоящего Кодекса, при освобождении несовершеннолетних от уголовной ответственности или от отбывания наказания сокращаются наполовину.</w:t>
      </w:r>
    </w:p>
    <w:p>
      <w:r>
        <w:rPr>
          <w:b/>
        </w:rPr>
        <w:t>Статья 95. Сроки погашения судимости</w:t>
      </w:r>
    </w:p>
    <w:p>
      <w:r>
        <w:t>Для лиц, совершивших преступления до достижения возраста восемнадцати лет, сроки погашения судимости, предусмотренные частью третьей статьи 86 настоящего Кодекса, сокращаются и соответственно равны: а) шести месяцам после отбытия или исполнения наказания более мягкого, чем лишение свободы; б) одному году после отбытия лишения свободы за преступление небольшой или средней тяжести; в) трем годам после отбытия лишения свободы за тяжкое или особо тяжкое преступление. (Статья в редакции Федерального закона от 05.04.2010 № 48-ФЗ)</w:t>
      </w:r>
    </w:p>
    <w:p>
      <w:r>
        <w:rPr>
          <w:b/>
        </w:rPr>
        <w:t>Статья 96. Применение положений настоящей главы к лицам в возрасте от восемнадцати до двадцати лет</w:t>
      </w:r>
    </w:p>
    <w:p>
      <w:r>
        <w:t>В исключительных случаях с учетом характера совершенного деяния и личности суд может применить положения настоящей главы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 (В редакции федеральных законов от 09.03.2001 № 25-ФЗ; от 07.07.2003 № 111-ФЗ; от 02.07.2013 № 185-ФЗ)</w:t>
      </w:r>
    </w:p>
    <w:p>
      <w:pPr>
        <w:pStyle w:val="Heading2"/>
      </w:pPr>
      <w:r>
        <w:t>ИНЫЕ МЕРЫ УГОЛОВНО-ПРАВОВОГО ХАРАКТЕРА</w:t>
      </w:r>
    </w:p>
    <w:p>
      <w:pPr>
        <w:pStyle w:val="Heading3"/>
      </w:pPr>
      <w:r>
        <w:t>ПРИНУДИТЕЛЬНЫЕ МЕРЫ МЕДИЦИНСКОГО ХАРАКТЕРА</w:t>
      </w:r>
    </w:p>
    <w:p>
      <w:r>
        <w:rPr>
          <w:b/>
        </w:rPr>
        <w:t>Статья 97. Основания применения принудительных мер медицинского характера</w:t>
      </w:r>
    </w:p>
    <w:p>
      <w:r>
        <w:rPr>
          <w:b/>
        </w:rPr>
        <w:t xml:space="preserve">1. </w:t>
      </w:r>
      <w:r>
        <w:t>Принудительные меры медицинского характера могут быть назначены судом лицам:</w:t>
      </w:r>
    </w:p>
    <w:p>
      <w:r>
        <w:rPr>
          <w:b/>
        </w:rPr>
        <w:t xml:space="preserve">2. </w:t>
      </w:r>
      <w:r>
        <w:t>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
        <w:rPr>
          <w:b/>
        </w:rPr>
        <w:t xml:space="preserve">3. </w:t>
      </w:r>
      <w:r>
        <w:t>Порядок исполнения принудительных мер медицинского характера определяется уголовно-исполнительным законодательством Российской Федерации и иными федеральными законами</w:t>
      </w:r>
    </w:p>
    <w:p>
      <w:r>
        <w:rPr>
          <w:b/>
        </w:rPr>
        <w:t xml:space="preserve">4. </w:t>
      </w:r>
      <w:r>
        <w:t>В отношении лиц, указанных в пунктах "а" - "в" части первой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 (В редакции Федерального закона от 25.11.2013 № 317-ФЗ)</w:t>
      </w:r>
    </w:p>
    <w:p>
      <w:r>
        <w:rPr>
          <w:b/>
        </w:rPr>
        <w:t xml:space="preserve">1. </w:t>
      </w:r>
      <w:r>
        <w:t>совершившим деяния, предусмотренные статьями Особенной части настоящего Кодекса, в состоянии невменяемости</w:t>
      </w:r>
    </w:p>
    <w:p>
      <w:r>
        <w:rPr>
          <w:b/>
        </w:rPr>
        <w:t xml:space="preserve">1. </w:t>
      </w:r>
      <w:r>
        <w:t>у которых после совершения преступления наступило психическое расстройство, делающее невозможным назначение или исполнение наказания</w:t>
      </w:r>
    </w:p>
    <w:p>
      <w:r>
        <w:rPr>
          <w:b/>
        </w:rPr>
        <w:t xml:space="preserve">1. </w:t>
      </w:r>
      <w:r>
        <w:t>совершившим преступление и страдающим психическими расстройствами, не исключающими вменяемости; (В редакции федеральных законов от 08.12.2003 № 162-ФЗ; от 29.02.2012 № 14-ФЗ)</w:t>
      </w:r>
    </w:p>
    <w:p>
      <w:r>
        <w:rPr>
          <w:b/>
        </w:rPr>
        <w:t xml:space="preserve">1. </w:t>
      </w:r>
      <w:r>
        <w:t>(Пункт утратил силу - Федеральный закон от 08.12.2003 № 162-ФЗ)</w:t>
      </w:r>
    </w:p>
    <w:p>
      <w:r>
        <w:rPr>
          <w:b/>
        </w:rPr>
        <w:t xml:space="preserve">1. </w:t>
      </w:r>
      <w: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(Дополнение пунктом - Федеральный закон от 29.02.2012 № 14-ФЗ)</w:t>
      </w:r>
    </w:p>
    <w:p>
      <w:r>
        <w:rPr>
          <w:b/>
        </w:rPr>
        <w:t>Статья 98. Цели применения принудительных мер медицинского характера</w:t>
      </w:r>
    </w:p>
    <w:p>
      <w:r>
        <w:t>Целями применения принудительных мер медицинского характера являются излечение лиц, указанных в части первой статьи 97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w:t>
      </w:r>
    </w:p>
    <w:p>
      <w:r>
        <w:rPr>
          <w:b/>
        </w:rPr>
        <w:t>Статья 99. Виды принудительных мер медицинского характера</w:t>
      </w:r>
    </w:p>
    <w:p>
      <w:r>
        <w:rPr>
          <w:b/>
        </w:rPr>
        <w:t xml:space="preserve">1. </w:t>
      </w:r>
      <w:r>
        <w:t>Суд может назначить следующие виды принудительных мер медицинского характера:</w:t>
      </w:r>
    </w:p>
    <w:p>
      <w:r>
        <w:rPr>
          <w:b/>
        </w:rPr>
        <w:t xml:space="preserve">2. </w:t>
      </w:r>
      <w:r>
        <w:t>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пункте "д" части первой статьи 97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 (В редакции федеральных законов от 08.12.2003 № 162-ФЗ; от 29.02.2012 № 14-ФЗ; от 25.11.2013 № 317-ФЗ)</w:t>
      </w:r>
    </w:p>
    <w:p>
      <w:r>
        <w:rPr>
          <w:b/>
        </w:rPr>
        <w:t xml:space="preserve">1. </w:t>
      </w:r>
      <w:r>
        <w:t>принудительное наблюдение и лечение у врача-психиатра в амбулаторных условиях; (В редакции Федерального закона от 25.11.2013 № 317-ФЗ)</w:t>
      </w:r>
    </w:p>
    <w:p>
      <w:r>
        <w:rPr>
          <w:b/>
        </w:rPr>
        <w:t xml:space="preserve">1. </w:t>
      </w:r>
      <w:r>
        <w:t>принудительное лечение в медицинской организации, оказывающей психиатрическую помощь в стационарных условиях, общего типа; (В редакции Федерального закона от 25.11.2013 № 317-ФЗ)</w:t>
      </w:r>
    </w:p>
    <w:p>
      <w:r>
        <w:rPr>
          <w:b/>
        </w:rPr>
        <w:t xml:space="preserve">1. </w:t>
      </w:r>
      <w:r>
        <w:t>принудительное лечение в медицинской организации, оказывающей психиатрическую помощь в стационарных условиях, специализированного типа; (В редакции Федерального закона от 25.11.2013 № 317-ФЗ)</w:t>
      </w:r>
    </w:p>
    <w:p>
      <w:r>
        <w:rPr>
          <w:b/>
        </w:rPr>
        <w:t xml:space="preserve">1. </w:t>
      </w:r>
      <w:r>
        <w:t>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(В редакции Федерального закона от 25.11.2013 № 317-ФЗ)</w:t>
      </w:r>
    </w:p>
    <w:p>
      <w:r>
        <w:rPr>
          <w:b/>
        </w:rPr>
        <w:t>Статья 100. Принудительное наблюдение и лечение у врача-психиатра в амбулаторных условиях</w:t>
      </w:r>
    </w:p>
    <w:p>
      <w:r>
        <w:t>(Наименование в редакции Федерального закона от 25.11.2013 № 317-ФЗ) Принудительное наблюдение и лечение у врача-психиатра в амбулаторных условиях может быть назначено при наличии оснований, предусмотренных статьей 97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 (В редакции Федерального закона от 25.11.2013 № 317-ФЗ)</w:t>
      </w:r>
    </w:p>
    <w:p>
      <w:r>
        <w:rPr>
          <w:b/>
        </w:rPr>
        <w:t>Статья 101. Принудительное лечение в медицинской организации, оказывающей психиатрическую помощь в стационарных условиях</w:t>
      </w:r>
    </w:p>
    <w:p>
      <w:r>
        <w:t>(Наименование в редакции Федерального закона от 25.11.2013 № 317-ФЗ)</w:t>
      </w:r>
    </w:p>
    <w:p>
      <w:r>
        <w:rPr>
          <w:b/>
        </w:rPr>
        <w:t xml:space="preserve">1. </w:t>
      </w:r>
      <w:r>
        <w:t>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статьей 97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 (В редакции Федерального закона от 25.11.2013 № 317-ФЗ)</w:t>
      </w:r>
    </w:p>
    <w:p>
      <w:r>
        <w:rPr>
          <w:b/>
        </w:rPr>
        <w:t xml:space="preserve">2. </w:t>
      </w:r>
      <w:r>
        <w:t>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 (В редакции Федерального закона от 25.11.2013 № 317-ФЗ)</w:t>
      </w:r>
    </w:p>
    <w:p>
      <w:r>
        <w:rPr>
          <w:b/>
        </w:rPr>
        <w:t xml:space="preserve">3. </w:t>
      </w:r>
      <w:r>
        <w:t>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 (В редакции Федерального закона от 25.11.2013 № 317-ФЗ)</w:t>
      </w:r>
    </w:p>
    <w:p>
      <w:r>
        <w:rPr>
          <w:b/>
        </w:rPr>
        <w:t xml:space="preserve">4. </w:t>
      </w:r>
      <w:r>
        <w:t>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 (В редакции Федерального закона от 25.11.2013 № 317-ФЗ)</w:t>
      </w:r>
    </w:p>
    <w:p>
      <w:r>
        <w:rPr>
          <w:b/>
        </w:rPr>
        <w:t>Статья 102. Продление, изменение и прекращение применения принудительных мер медицинского характера</w:t>
      </w:r>
    </w:p>
    <w:p>
      <w:r>
        <w:rPr>
          <w:b/>
        </w:rPr>
        <w:t xml:space="preserve">1. </w:t>
      </w:r>
      <w:r>
        <w:t>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 (В редакции федеральных законов от 29.02.2012 № 14-ФЗ; от 25.11.2013 № 317-ФЗ)</w:t>
      </w:r>
    </w:p>
    <w:p>
      <w:r>
        <w:rPr>
          <w:b/>
        </w:rPr>
        <w:t xml:space="preserve">2. </w:t>
      </w:r>
      <w: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 (В редакции федеральных законов от 29.02.2012 № 14-ФЗ; от 25.11.2013 № 317-ФЗ)</w:t>
      </w:r>
    </w:p>
    <w:p>
      <w:r>
        <w:rPr>
          <w:b/>
        </w:rPr>
        <w:t xml:space="preserve">21. </w:t>
      </w:r>
      <w:r>
        <w:t>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пункте "д" части первой статьи 97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пунктом "а" части первой статьи 99 настоящего Кодекса, или прекратить ее применение. (Дополнение частью - Федеральный закон от 29.02.2012 № 14-ФЗ)</w:t>
      </w:r>
    </w:p>
    <w:p>
      <w:r>
        <w:rPr>
          <w:b/>
        </w:rPr>
        <w:t xml:space="preserve">3. </w:t>
      </w:r>
      <w: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
        <w:rPr>
          <w:b/>
        </w:rPr>
        <w:t xml:space="preserve">4. </w:t>
      </w:r>
      <w:r>
        <w:t>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 (В редакции Федерального закона от 25.11.2013 № 317-ФЗ)</w:t>
      </w:r>
    </w:p>
    <w:p>
      <w:r>
        <w:rPr>
          <w:b/>
        </w:rPr>
        <w:t>Статья 103. Зачет времени применения принудительных мер медицинского характера</w:t>
      </w:r>
    </w:p>
    <w:p>
      <w: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 (В редакции Федерального закона от 25.11.2013 № 317-ФЗ)</w:t>
      </w:r>
    </w:p>
    <w:p>
      <w:r>
        <w:rPr>
          <w:b/>
        </w:rPr>
        <w:t>Статья 104. Принудительные меры медицинского характера, соединенные с исполнением наказания</w:t>
      </w:r>
    </w:p>
    <w:p>
      <w:r>
        <w:rPr>
          <w:b/>
        </w:rPr>
        <w:t xml:space="preserve">1. </w:t>
      </w:r>
      <w:r>
        <w:t>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 (В редакции Федерального закона от 25.11.2013 № 317-ФЗ)</w:t>
      </w:r>
    </w:p>
    <w:p>
      <w:r>
        <w:rPr>
          <w:b/>
        </w:rPr>
        <w:t xml:space="preserve">2. </w:t>
      </w:r>
      <w:r>
        <w:t>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 (В редакции Федерального закона от 25.11.2013 № 317-ФЗ)</w:t>
      </w:r>
    </w:p>
    <w:p>
      <w:r>
        <w:rPr>
          <w:b/>
        </w:rPr>
        <w:t xml:space="preserve">3. </w:t>
      </w:r>
      <w:r>
        <w:t>Время пребывания в указанных в частях первой и второй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частях первой и второй настоящей статьи медицинских организациях выписка производится в порядке, предусмотренном законодательством в сфере охраны здоровья. (В редакции Федерального закона от 25.11.2013 № 317-ФЗ)</w:t>
      </w:r>
    </w:p>
    <w:p>
      <w:r>
        <w:rPr>
          <w:b/>
        </w:rPr>
        <w:t xml:space="preserve">4. </w:t>
      </w:r>
      <w: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pPr>
        <w:pStyle w:val="Heading3"/>
      </w:pPr>
      <w:r>
        <w:t>КОНФИСКАЦИЯ ИМУЩЕСТВА</w:t>
      </w:r>
    </w:p>
    <w:p>
      <w:r>
        <w:rPr>
          <w:b/>
        </w:rPr>
        <w:t>Статья 1041. Конфискация имущества</w:t>
      </w:r>
    </w:p>
    <w:p>
      <w:r>
        <w:rPr>
          <w:b/>
        </w:rPr>
        <w:t xml:space="preserve">1. </w:t>
      </w:r>
      <w:r>
        <w:t>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(В редакции Федерального закона от 25.12.2008 № 280-ФЗ)</w:t>
      </w:r>
    </w:p>
    <w:p>
      <w:r>
        <w:rPr>
          <w:b/>
        </w:rPr>
        <w:t xml:space="preserve">2. </w:t>
      </w:r>
      <w:r>
        <w:t>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
        <w:rPr>
          <w:b/>
        </w:rPr>
        <w:t xml:space="preserve">3. </w:t>
      </w:r>
      <w:r>
        <w:t>Имущество, указанное в частях первой и второй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 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статьями 189, 2001, 2073, 209, 210, 222 - 2231, 226, 2261, 2291, 2741, 275 - 2761, 2803, 281 - 2813, 283, 2831, 2841 - 2843, 290, 291, 322, 3221, 323, 332, 338, 355 - 357, 359 настоящего Кодекса. (Дополнение примечанием - Федеральный закон от 14.02.2024 № 11-ФЗ) (В редакции федеральных законов от 28.12.2024 № 510-ФЗ, от 21.04.2025 № 90-ФЗ)</w:t>
      </w:r>
    </w:p>
    <w:p>
      <w:r>
        <w:rPr>
          <w:b/>
        </w:rPr>
        <w:t xml:space="preserve">1. </w:t>
      </w:r>
      <w:r>
        <w:t>денег, ценностей и иного имущества, полученных в результате совершения преступлений, предусмотренных частью второй статьи 105, частями второй - четвертой статьи 111, частью второй статьи 126, статьями 1271, 1272, частью второй статьи 141, статьей 1411, частью второй статьи 142, статьей 1451 (если преступление совершено из корыстных побуждений), статьями 146, 147, статьями 153 - 155 (если преступления совершены из корыстных побуждений), статьями 1711, 1712, 1713, 1714, 1715, 174, 1741, 183, частями третьей и четвертой статьи 184, статьями 186, 187, 189, 1911, 2011, частями пятой - восьмой статьи 204, статьями 205, 2051, 2052, 2053, 2054, 2055, 206, статьей 2073 (если преступление совершено из корыстных побуждений), статьями 208, 209, 210, 212, 222, 227, 2281, частью второй статьи 2282, статьями 2284, 229, 231, 232, 234, 2351, 2381, 240, 241, 242, 2421, 2581, 2601, частями второй - четвертой статьи 272, статьей 273, частью второй статьи 274, статьями 2741, 275, 2751, 276, 2761, 277, 278, 279, статьей 2803 (если преступление совершено из корыстных побуждений), статьей 2804 (если преступление совершено из корыстных побуждений), статьями 281 - 2813, 2821 - 2823, 2831, частями второй - четвертой статьи 2832, статьей 2842 (если преступление совершено из корыстных побуждений), статьей 2843 (если преступление совершено из корыстных побуждений), статьями 285, 2854, 290, 295, 307 - 309, статьей 3221 (если преступление совершено из корыстных побуждений), частями пятой и шестой статьи 3271, статьями 3272, 355, частью третьей статьи 359, статьей 361 настоящего Кодекса, или являющихся предметом незаконного перемещения через таможенную границу Евразийского экономического союза либо через Государственную границу Российской Федерации с государствами - членами Евразийского экономического союза, ответственность за которое установлена статьями 2001, 2261 и 2291 настоящего Кодекса, и любых доходов от этого имущества, за исключением имущества и доходов от него, подлежащих возвращению законному владельцу; (В редакции федеральных законов от 25.12.2008 № 280-ФЗ, от 04.05.2011 № 97-ФЗ, от 20.07.2011 № 250-ФЗ, от 07.12.2011 № 420-ФЗ, от 01.03.2012 № 18-ФЗ, от 12.11.2012 № 190-ФЗ, от 28.06.2013 № 134-ФЗ, от 02.07.2013 № 150-ФЗ, от 02.11.2013 № 302-ФЗ, от 21.12.2013 № 365-ФЗ, от 28.06.2014 № 179-ФЗ, от 21.07.2014 № 277-ФЗ, от 31.12.2014 № 530-ФЗ, от 31.12.2014 № 532-ФЗ, от 03.07.2016 № 324-ФЗ, от 06.07.2016 № 375-ФЗ, от 26.07.2017 № 203-ФЗ, от 29.12.2017 № 469-ФЗ, от 11.06.2021 № 215-ФЗ, от 14.07.2022 № 260-ФЗ, от 14.04.2023 № 113-ФЗ, от 28.04.2023 № 157-ФЗ, от 13.06.2023 № 214-ФЗ, от 14.02.2024 № 11-ФЗ, от 11.03.2024 № 43-ФЗ, от 09.11.2024 № 387-ФЗ, от 28.12.2024 № 510-ФЗ, от 21.04.2025 № 90-ФЗ)</w:t>
      </w:r>
    </w:p>
    <w:p>
      <w:r>
        <w:rPr>
          <w:b/>
        </w:rPr>
        <w:t xml:space="preserve">1. </w:t>
      </w:r>
      <w:r>
        <w:t>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пункте "а" настоящей части, и доходы от этого имущества были частично или полностью превращены или преобразованы; (В редакции Федерального закона от 25.12.2008 № 280-ФЗ)</w:t>
      </w:r>
    </w:p>
    <w:p>
      <w:r>
        <w:rPr>
          <w:b/>
        </w:rPr>
        <w:t xml:space="preserve">1. </w:t>
      </w:r>
      <w:r>
        <w:t>денег, ценностей и иного имущества, используемых или предназначенных для финансирования терроризма, экстремистской деятельности, организованной группы, незаконного вооруженного формирования, преступного сообщества (преступной организации), а также деятельности, направленной против безопасности Российской Федерации; (В редакции федеральных законов от 28.06.2014 № 179-ФЗ, от 14.02.2024 № 11-ФЗ)</w:t>
      </w:r>
    </w:p>
    <w:p>
      <w:r>
        <w:rPr>
          <w:b/>
        </w:rPr>
        <w:t xml:space="preserve">1. </w:t>
      </w:r>
      <w:r>
        <w:t>орудий, оборудования или иных средств совершения преступления, принадлежащих обвиняемому</w:t>
      </w:r>
    </w:p>
    <w:p>
      <w:r>
        <w:rPr>
          <w:b/>
        </w:rPr>
        <w:t xml:space="preserve">1. </w:t>
      </w:r>
      <w:r>
        <w:t>транспортного средства, принадлежащего обвиняемому и использованного им при совершении преступления, предусмотренного статьей 2641, 2642 или 2643 настоящего Кодекса. (Дополнение пунктом - Федеральный закон от 14.07.2022 № 258-ФЗ)</w:t>
      </w:r>
    </w:p>
    <w:p>
      <w:r>
        <w:rPr>
          <w:b/>
        </w:rPr>
        <w:t>Статья 1042. Конфискация денежных средств или иного имущества взамен предмета, подлежащего конфискации</w:t>
      </w:r>
    </w:p>
    <w:p>
      <w:r>
        <w:rPr>
          <w:b/>
        </w:rPr>
        <w:t xml:space="preserve">1. </w:t>
      </w:r>
      <w:r>
        <w:t>Если конфискация определенного предмета, входящего в имущество, указанное в статье 1041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
        <w:rPr>
          <w:b/>
        </w:rPr>
        <w:t xml:space="preserve">2. </w:t>
      </w:r>
      <w:r>
        <w:t>В случае отсутствия либо недостаточности денежных средств, подлежащих конфискации взамен предмета, входящего в имущество, указанное в статье 1041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законодательством Российской Федерации не может быть обращено взыскание. (Статья в редакции Федерального закона от 10.07.2012 № 107-ФЗ)</w:t>
      </w:r>
    </w:p>
    <w:p>
      <w:r>
        <w:rPr>
          <w:b/>
        </w:rPr>
        <w:t>Статья 1043. Возмещение причиненного ущерба</w:t>
      </w:r>
    </w:p>
    <w:p>
      <w:r>
        <w:rPr>
          <w:b/>
        </w:rPr>
        <w:t xml:space="preserve">1. </w:t>
      </w:r>
      <w:r>
        <w:t>При решении вопроса о конфискации имущества в соответствии со статьями 1041 и 1042 настоящего Кодекса в первую очередь должен быть решен вопрос о возмещении вреда, причиненного законному владельцу. (В редакции Федерального закона от 25.12.2008 № 280-ФЗ)</w:t>
      </w:r>
    </w:p>
    <w:p>
      <w:r>
        <w:rPr>
          <w:b/>
        </w:rPr>
        <w:t xml:space="preserve">2. </w:t>
      </w:r>
      <w:r>
        <w:t>При отсутствии у виновного иного имущества, на которое может быть обращено взыскание, кроме указанного в частях первой и второй статьи 1041 настоящего Кодекса, из его стоимости возмещается вред, причиненный законному владельцу, а оставшаяся часть обращается в доход государства. (В редакции Федерального закона от 25.12.2008 № 280-ФЗ)</w:t>
      </w:r>
    </w:p>
    <w:p>
      <w:pPr>
        <w:pStyle w:val="Heading3"/>
      </w:pPr>
      <w:r>
        <w:t>СУДЕБНЫЙ ШТРАФ</w:t>
      </w:r>
    </w:p>
    <w:p>
      <w:r>
        <w:rPr>
          <w:b/>
        </w:rPr>
        <w:t>Статья 1044. Судебный штраф</w:t>
      </w:r>
    </w:p>
    <w:p>
      <w:r>
        <w:rPr>
          <w:b/>
        </w:rPr>
        <w:t xml:space="preserve">1. </w:t>
      </w:r>
      <w:r>
        <w:t>Судебный штраф есть денежное взыскание, назначаемое судом при освобождении лица от уголовной ответственности в случаях, предусмотренных статьей 762 настоящего Кодекса</w:t>
      </w:r>
    </w:p>
    <w:p>
      <w:r>
        <w:rPr>
          <w:b/>
        </w:rPr>
        <w:t xml:space="preserve">2. </w:t>
      </w:r>
      <w:r>
        <w:t>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w:t>
      </w:r>
    </w:p>
    <w:p>
      <w:r>
        <w:rPr>
          <w:b/>
        </w:rPr>
        <w:t>Статья 1045. Порядок определения размера судебного штрафа</w:t>
      </w:r>
    </w:p>
    <w:p>
      <w:r>
        <w:rPr>
          <w:b/>
        </w:rPr>
        <w:t xml:space="preserve">1. </w:t>
      </w:r>
      <w:r>
        <w:t>Размер судебного штрафа не может превышать половину максимального размера штрафа, предусмотренного соответствующей статьей Особенной части настоящего Кодекса. В случае, если штраф не предусмотрен соответствующей статьей Особенной части настоящего Кодекса, размер судебного штрафа не может быть более двухсот пятидесяти тысяч рублей</w:t>
      </w:r>
    </w:p>
    <w:p>
      <w:r>
        <w:rPr>
          <w:b/>
        </w:rPr>
        <w:t xml:space="preserve">2. </w:t>
      </w:r>
      <w:r>
        <w:t>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 ОСОБЕННАЯ ЧАСТЬ</w:t>
      </w:r>
    </w:p>
    <w:p>
      <w:pPr>
        <w:pStyle w:val="Heading2"/>
      </w:pPr>
      <w:r>
        <w:t>ПРЕСТУПЛЕНИЯ ПРОТИВ ЛИЧНОСТИ</w:t>
      </w:r>
    </w:p>
    <w:p>
      <w:pPr>
        <w:pStyle w:val="Heading3"/>
      </w:pPr>
      <w:r>
        <w:t>ПРЕСТУПЛЕНИЯ ПРОТИВ ЖИЗНИ И ЗДОРОВЬЯ</w:t>
      </w:r>
    </w:p>
    <w:p>
      <w:r>
        <w:rPr>
          <w:b/>
        </w:rPr>
        <w:t>Статья 105. Убийство</w:t>
      </w:r>
    </w:p>
    <w:p>
      <w:r>
        <w:rPr>
          <w:b/>
        </w:rPr>
        <w:t xml:space="preserve">1. </w:t>
      </w:r>
      <w:r>
        <w:t>Убийство, то есть умышленное причинение смерти другому человеку, - наказывается лишением свободы на срок от шести до пятнадцати лет с ограничением свободы на срок до двух лет либо без такового. (В редакции Федерального закона от 27.12.2009 № 377-ФЗ)</w:t>
      </w:r>
    </w:p>
    <w:p>
      <w:r>
        <w:rPr>
          <w:b/>
        </w:rPr>
        <w:t xml:space="preserve">2. </w:t>
      </w:r>
      <w:r>
        <w:t>Убийство:</w:t>
      </w:r>
    </w:p>
    <w:p>
      <w:r>
        <w:rPr>
          <w:b/>
        </w:rPr>
        <w:t xml:space="preserve">2. </w:t>
      </w:r>
      <w:r>
        <w:t>двух или более лиц</w:t>
      </w:r>
    </w:p>
    <w:p>
      <w:r>
        <w:rPr>
          <w:b/>
        </w:rPr>
        <w:t xml:space="preserve">2. </w:t>
      </w:r>
      <w:r>
        <w:t>лица или его близких в связи с осуществлением данным лицом служебной деятельности или выполнением общественного долга</w:t>
      </w:r>
    </w:p>
    <w:p>
      <w:r>
        <w:rPr>
          <w:b/>
        </w:rPr>
        <w:t xml:space="preserve">2. </w:t>
      </w:r>
      <w:r>
        <w:t>малолетнего или иного лица, заведомо для виновного находящегося в беспомощном состоянии, а равно сопряженное с похищением человека; (В редакции Федерального закона от 27.07.2009 № 215-ФЗ)</w:t>
      </w:r>
    </w:p>
    <w:p>
      <w:r>
        <w:rPr>
          <w:b/>
        </w:rPr>
        <w:t xml:space="preserve">2. </w:t>
      </w:r>
      <w:r>
        <w:t>женщины, заведомо для виновного находящейся в состоянии беременности</w:t>
      </w:r>
    </w:p>
    <w:p>
      <w:r>
        <w:rPr>
          <w:b/>
        </w:rPr>
        <w:t xml:space="preserve">2. </w:t>
      </w:r>
      <w:r>
        <w:t>совершенное с особой жестокостью</w:t>
      </w:r>
    </w:p>
    <w:p>
      <w:r>
        <w:rPr>
          <w:b/>
        </w:rPr>
        <w:t xml:space="preserve">2. </w:t>
      </w:r>
      <w:r>
        <w:t>совершенное общеопасным способом; е1) по мотиву кровной мести; (Дополнение пунктом - Федеральный закон от 24.07.2007 № 211-ФЗ)</w:t>
      </w:r>
    </w:p>
    <w:p>
      <w:r>
        <w:rPr>
          <w:b/>
        </w:rPr>
        <w:t xml:space="preserve">2. </w:t>
      </w:r>
      <w:r>
        <w:t>совершенное группой лиц, группой лиц по предварительному сговору или организованной группой</w:t>
      </w:r>
    </w:p>
    <w:p>
      <w:r>
        <w:rPr>
          <w:b/>
        </w:rPr>
        <w:t xml:space="preserve">2. </w:t>
      </w:r>
      <w:r>
        <w:t>из корыстных побуждений или по найму, а равно сопряженное с разбоем, вымогательством или бандитизмом</w:t>
      </w:r>
    </w:p>
    <w:p>
      <w:r>
        <w:rPr>
          <w:b/>
        </w:rPr>
        <w:t xml:space="preserve">2. </w:t>
      </w:r>
      <w:r>
        <w:t>из хулиганских побуждений</w:t>
      </w:r>
    </w:p>
    <w:p>
      <w:r>
        <w:rPr>
          <w:b/>
        </w:rPr>
        <w:t xml:space="preserve">2. </w:t>
      </w:r>
      <w:r>
        <w:t>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Федерального закона от 24.07.2007 № 211-ФЗ) м) в целях использования органов или тканей потерпевшего; (В редакции федеральных законов от 08.12.2003 № 162-ФЗ, от 08.08.2024 № 218-ФЗ) н) (Пункт утратил силу - Федеральный закон от 08.12.2003 № 162-ФЗ) о) совершенное 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 (В редакции федеральных законов от 21.07.2004 № 73-ФЗ; от 27.12.2009 № 377-ФЗ)</w:t>
      </w:r>
    </w:p>
    <w:p>
      <w:r>
        <w:rPr>
          <w:b/>
        </w:rPr>
        <w:t>Статья 106. Убийство матерью новорожденного ребенка</w:t>
      </w:r>
    </w:p>
    <w:p>
      <w: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 наказывается ограничением свободы на срок от двух до четырех лет, либо принудительными работами на срок до пяти лет, либо лишением свободы на тот же срок. (В редакции Федерального закона от 07.12.2011 № 420-ФЗ)</w:t>
      </w:r>
    </w:p>
    <w:p>
      <w:r>
        <w:rPr>
          <w:b/>
        </w:rPr>
        <w:t>Статья 107. Убийство, совершенное в состоянии аффекта</w:t>
      </w:r>
    </w:p>
    <w:p>
      <w:r>
        <w:rPr>
          <w:b/>
        </w:rPr>
        <w:t xml:space="preserve">1. </w:t>
      </w:r>
      <w:r>
        <w:t>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 (В редакции Федерального закона от 07.12.2011 № 420-ФЗ)</w:t>
      </w:r>
    </w:p>
    <w:p>
      <w:r>
        <w:rPr>
          <w:b/>
        </w:rPr>
        <w:t xml:space="preserve">2. </w:t>
      </w:r>
      <w:r>
        <w:t>Убийство двух или более лиц, совершенное в состоянии аффекта, - наказывается принудительными работами на срок до пяти лет либо лишением свободы на тот же срок. (В редакции Федерального закона от 07.12.2011 № 420-ФЗ)</w:t>
      </w:r>
    </w:p>
    <w:p>
      <w:r>
        <w:rPr>
          <w:b/>
        </w:rP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
        <w:rPr>
          <w:b/>
        </w:rPr>
        <w:t xml:space="preserve">1. </w:t>
      </w:r>
      <w:r>
        <w:t>Убийство, совершенное при превышении пределов необходимой обороны, -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2. </w:t>
      </w:r>
      <w:r>
        <w:t>Убийство, совершенное при превышении мер, необходимых для задержания лица, совершившего преступление, - наказывается ограничением свободы на срок до трех лет, либо принудительными работами на срок до трех лет, либо лишением свободы на тот же срок. (В редакции Федерального закона от 07.12.2011 № 420-ФЗ)</w:t>
      </w:r>
    </w:p>
    <w:p>
      <w:r>
        <w:rPr>
          <w:b/>
        </w:rPr>
        <w:t>Статья 109. Причинение смерти по неосторожности</w:t>
      </w:r>
    </w:p>
    <w:p>
      <w:r>
        <w:rPr>
          <w:b/>
        </w:rPr>
        <w:t xml:space="preserve">1. </w:t>
      </w:r>
      <w:r>
        <w:t>Причинение смерти по неосторожности -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2. </w:t>
      </w:r>
      <w:r>
        <w:t>Причинение смерти по неосторожности вследствие ненадлежащего исполнения лицом своих профессиональных обязанностей - 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 (Часть в редакции Федерального закона от 08.12.2003 № 162-ФЗ)</w:t>
      </w:r>
    </w:p>
    <w:p>
      <w:r>
        <w:rPr>
          <w:b/>
        </w:rPr>
        <w:t xml:space="preserve">3. </w:t>
      </w:r>
      <w:r>
        <w:t>Причинение смерти по неосторожности двум или более лицам - 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27.12.2009 № 377-ФЗ; от 07.12.2011 № 420-ФЗ) (Дополнение частью - Федеральный закон от 08.12.2003 № 162-ФЗ)</w:t>
      </w:r>
    </w:p>
    <w:p>
      <w:r>
        <w:rPr>
          <w:b/>
        </w:rPr>
        <w:t>Статья 110. Доведение до самоубийства</w:t>
      </w:r>
    </w:p>
    <w:p>
      <w:r>
        <w:rPr>
          <w:b/>
        </w:rPr>
        <w:t xml:space="preserve">1. </w:t>
      </w:r>
      <w:r>
        <w:t>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
        <w:rPr>
          <w:b/>
        </w:rPr>
        <w:t xml:space="preserve">2. </w:t>
      </w:r>
      <w:r>
        <w:t>То же деяние, совершенное:</w:t>
      </w:r>
    </w:p>
    <w:p>
      <w:r>
        <w:rPr>
          <w:b/>
        </w:rPr>
        <w:t xml:space="preserve">2. </w:t>
      </w:r>
      <w: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
        <w:rPr>
          <w:b/>
        </w:rPr>
        <w:t xml:space="preserve">2. </w:t>
      </w:r>
      <w:r>
        <w:t>в отношении женщины, заведомо для виновного находящейся в состоянии беременности</w:t>
      </w:r>
    </w:p>
    <w:p>
      <w:r>
        <w:rPr>
          <w:b/>
        </w:rPr>
        <w:t xml:space="preserve">2. </w:t>
      </w:r>
      <w:r>
        <w:t>в отношении двух или более лиц</w:t>
      </w:r>
    </w:p>
    <w:p>
      <w:r>
        <w:rPr>
          <w:b/>
        </w:rPr>
        <w:t xml:space="preserve">2. </w:t>
      </w:r>
      <w:r>
        <w:t>группой лиц по предварительному сговору или организованной группой</w:t>
      </w:r>
    </w:p>
    <w:p>
      <w:r>
        <w:rPr>
          <w:b/>
        </w:rPr>
        <w:t xml:space="preserve">2. </w:t>
      </w:r>
      <w: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 (В редакции Федерального закона от 29.07.2017 № 248-ФЗ) (Статья в редакции Федерального закона от 07.06.2017 № 120-ФЗ)</w:t>
      </w:r>
    </w:p>
    <w:p>
      <w:r>
        <w:rPr>
          <w:b/>
        </w:rPr>
        <w:t>Статья 1101. Склонение к совершению самоубийства или содействие совершению самоубийства</w:t>
      </w:r>
    </w:p>
    <w:p>
      <w:r>
        <w:rPr>
          <w:b/>
        </w:rPr>
        <w:t xml:space="preserve">1. </w:t>
      </w:r>
      <w: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 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
        <w:rPr>
          <w:b/>
        </w:rPr>
        <w:t xml:space="preserve">3. </w:t>
      </w:r>
      <w:r>
        <w:t>Деяния, предусмотренные частями первой или второй настоящей статьи, совершенные:</w:t>
      </w:r>
    </w:p>
    <w:p>
      <w:r>
        <w:rPr>
          <w:b/>
        </w:rPr>
        <w:t xml:space="preserve">4. </w:t>
      </w:r>
      <w:r>
        <w:t>Деяния, предусмотренные частью первой или второй настоящей статьи, повлекшие самоубийство или покушение на самоубийство, - 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 (В редакции Федерального закона от 29.07.2017 № 248-ФЗ)</w:t>
      </w:r>
    </w:p>
    <w:p>
      <w:r>
        <w:rPr>
          <w:b/>
        </w:rPr>
        <w:t xml:space="preserve">5. </w:t>
      </w:r>
      <w:r>
        <w:t>Деяния, предусмотренные частями первой или второй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 (В редакции Федерального закона от 29.07.2017 № 248-ФЗ) 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 (В редакции Федерального закона от 29.07.2017 № 248-ФЗ)</w:t>
      </w:r>
    </w:p>
    <w:p>
      <w:r>
        <w:rPr>
          <w:b/>
        </w:rPr>
        <w:t xml:space="preserve">6. </w:t>
      </w:r>
      <w:r>
        <w:t>Деяния, предусмотренные частями первой, второй или третьей настоящей статьи, повлекшие самоубийство двух или более лиц, - наказываются лишением свободы на срок от восьми до пятнадцати лет. (Дополнение частью - Федеральный закон от 29.07.2017 № 248-ФЗ) (Дополнение статьей - Федеральный закон от 07.06.2017 № 120-ФЗ)</w:t>
      </w:r>
    </w:p>
    <w:p>
      <w:r>
        <w:rPr>
          <w:b/>
        </w:rPr>
        <w:t xml:space="preserve">3. </w:t>
      </w:r>
      <w: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
        <w:rPr>
          <w:b/>
        </w:rPr>
        <w:t xml:space="preserve">3. </w:t>
      </w:r>
      <w:r>
        <w:t>в отношении женщины, заведомо для виновного находящейся в состоянии беременности</w:t>
      </w:r>
    </w:p>
    <w:p>
      <w:r>
        <w:rPr>
          <w:b/>
        </w:rPr>
        <w:t xml:space="preserve">3. </w:t>
      </w:r>
      <w:r>
        <w:t>в отношении двух или более лиц</w:t>
      </w:r>
    </w:p>
    <w:p>
      <w:r>
        <w:rPr>
          <w:b/>
        </w:rPr>
        <w:t xml:space="preserve">3. </w:t>
      </w:r>
      <w:r>
        <w:t>группой лиц по предварительному сговору или организованной группой</w:t>
      </w:r>
    </w:p>
    <w:p>
      <w:r>
        <w:rPr>
          <w:b/>
        </w:rPr>
        <w:t xml:space="preserve">3. </w:t>
      </w:r>
      <w: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Статья 1102. Организация деятельности, направленной на побуждение к совершению самоубийства</w:t>
      </w:r>
    </w:p>
    <w:p>
      <w:r>
        <w:rPr>
          <w:b/>
        </w:rPr>
        <w:t xml:space="preserve">1. </w:t>
      </w:r>
      <w: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 (В редакции Федерального закона от 29.07.2017 № 248-ФЗ)</w:t>
      </w:r>
    </w:p>
    <w:p>
      <w:r>
        <w:rPr>
          <w:b/>
        </w:rPr>
        <w:t xml:space="preserve">2. </w:t>
      </w:r>
      <w:r>
        <w:t>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 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 (В редакции Федерального закона от 29.07.2017 № 248-ФЗ) 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110, 1101 настоящего Кодекса или настоящей статьей, освобождается от уголовной ответственности, если в его действиях не содержится иного состава преступления. (Дополнение статьей - Федеральный закон от 07.06.2017 № 120-ФЗ)</w:t>
      </w:r>
    </w:p>
    <w:p>
      <w:r>
        <w:rPr>
          <w:b/>
        </w:rPr>
        <w:t>Статья 111. Умышленное причинение тяжкого вреда здоровью</w:t>
      </w:r>
    </w:p>
    <w:p>
      <w:r>
        <w:rPr>
          <w:b/>
        </w:rPr>
        <w:t xml:space="preserve">1. </w:t>
      </w:r>
      <w:r>
        <w:t>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наказывается лишением свободы на срок до восьми лет. (В редакции Федерального закона от 07.03.2011 № 26-ФЗ) (Часть в редакции Федерального закона от 25.06.1998 № 92-ФЗ)</w:t>
      </w:r>
    </w:p>
    <w:p>
      <w:r>
        <w:rPr>
          <w:b/>
        </w:rPr>
        <w:t xml:space="preserve">2. </w:t>
      </w:r>
      <w:r>
        <w:t>Те же деяния, совершенные:</w:t>
      </w:r>
    </w:p>
    <w:p>
      <w:r>
        <w:rPr>
          <w:b/>
        </w:rPr>
        <w:t xml:space="preserve">3. </w:t>
      </w:r>
      <w:r>
        <w:t>Деяния, предусмотренные частями первой или второй настоящей статьи, если они совершены:</w:t>
      </w:r>
    </w:p>
    <w:p>
      <w:r>
        <w:rPr>
          <w:b/>
        </w:rPr>
        <w:t xml:space="preserve">4. </w:t>
      </w:r>
      <w:r>
        <w:t>Деяния, предусмотренные частями первой, второй или третьей настоящей статьи, повлекшие по неосторожности смерть потерпевшего, - наказываются лишением свободы на срок до пятнадцати лет с ограничением свободы на срок до двух лет либо без такового. (В редакции федеральных законов от 27.12.2009 № 377-ФЗ; от 07.03.2011 № 26-ФЗ)</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2. </w:t>
      </w:r>
      <w: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 (В редакции Федерального закона от 27.07.2009 № 215-ФЗ)</w:t>
      </w:r>
    </w:p>
    <w:p>
      <w:r>
        <w:rPr>
          <w:b/>
        </w:rPr>
        <w:t xml:space="preserve">2. </w:t>
      </w:r>
      <w:r>
        <w:t>общеопасным способом</w:t>
      </w:r>
    </w:p>
    <w:p>
      <w:r>
        <w:rPr>
          <w:b/>
        </w:rPr>
        <w:t xml:space="preserve">2. </w:t>
      </w:r>
      <w:r>
        <w:t>по найму</w:t>
      </w:r>
    </w:p>
    <w:p>
      <w:r>
        <w:rPr>
          <w:b/>
        </w:rPr>
        <w:t xml:space="preserve">2. </w:t>
      </w:r>
      <w:r>
        <w:t>из хулиганских побуждений</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Федерального закона от 24.07.2007 № 211-ФЗ)</w:t>
      </w:r>
    </w:p>
    <w:p>
      <w:r>
        <w:rPr>
          <w:b/>
        </w:rPr>
        <w:t xml:space="preserve">2. </w:t>
      </w:r>
      <w:r>
        <w:t>в целях использования органов или тканей потерпевшего; (В редакции Федерального закона от 21.07.2014 № 227-ФЗ)</w:t>
      </w:r>
    </w:p>
    <w:p>
      <w:r>
        <w:rPr>
          <w:b/>
        </w:rPr>
        <w:t xml:space="preserve">2. </w:t>
      </w:r>
      <w:r>
        <w:t>с применением оружия или предметов, используемых в качестве оружия; (Дополнение пунктом - Федеральный закон от 21.07.2014 № 227-ФЗ)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наказываются лишением свободы на срок до десяти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27.12.2009 № 377-ФЗ, от 07.03.2011 № 26-ФЗ, от 08.08.2024 № 218-ФЗ)</w:t>
      </w:r>
    </w:p>
    <w:p>
      <w:r>
        <w:rPr>
          <w:b/>
        </w:rPr>
        <w:t xml:space="preserve">3. </w:t>
      </w:r>
      <w:r>
        <w:t>группой лиц, группой лиц по предварительному сговору или организованной группой</w:t>
      </w:r>
    </w:p>
    <w:p>
      <w:r>
        <w:rPr>
          <w:b/>
        </w:rPr>
        <w:t xml:space="preserve">3. </w:t>
      </w:r>
      <w:r>
        <w:t>в отношении двух или более лиц, - (В редакции Федерального закона от 08.12.2003 № 162-ФЗ)</w:t>
      </w:r>
    </w:p>
    <w:p>
      <w:r>
        <w:rPr>
          <w:b/>
        </w:rPr>
        <w:t xml:space="preserve">3. </w:t>
      </w:r>
      <w:r>
        <w:t>(Пункт утратил силу - Федеральный закон от 08.12.2003 № 162-ФЗ) наказываются лишением свободы на срок до двенадцати лет с ограничением свободы на срок до двух лет либо без такового. (В редакции федеральных законов от 27.12.2009 № 377-ФЗ; от 07.03.2011 № 26-ФЗ)</w:t>
      </w:r>
    </w:p>
    <w:p>
      <w:r>
        <w:rPr>
          <w:b/>
        </w:rPr>
        <w:t>Статья 112. Умышленное причинение средней тяжести вреда здоровью</w:t>
      </w:r>
    </w:p>
    <w:p>
      <w:r>
        <w:rPr>
          <w:b/>
        </w:rPr>
        <w:t xml:space="preserve">1. </w:t>
      </w:r>
      <w:r>
        <w:t>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 или значительную стойкую утрату общей трудоспособности менее чем на одну треть, - 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(В редакции федеральных законов от 27.12.2009 № 377-ФЗ; от 07.03.2011 № 26-ФЗ; от 07.12.2011 № 420-ФЗ)</w:t>
      </w:r>
    </w:p>
    <w:p>
      <w:r>
        <w:rPr>
          <w:b/>
        </w:rPr>
        <w:t xml:space="preserve">2. </w:t>
      </w:r>
      <w:r>
        <w:t>То же деяние, совершенное:</w:t>
      </w:r>
    </w:p>
    <w:p>
      <w:r>
        <w:rPr>
          <w:b/>
        </w:rPr>
        <w:t xml:space="preserve">2. </w:t>
      </w:r>
      <w:r>
        <w:t>в отношении двух или более лиц</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2. </w:t>
      </w:r>
      <w: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 (В редакции Федерального закона от 27.07.2009 № 215-ФЗ)</w:t>
      </w:r>
    </w:p>
    <w:p>
      <w:r>
        <w:rPr>
          <w:b/>
        </w:rPr>
        <w:t xml:space="preserve">2. </w:t>
      </w:r>
      <w:r>
        <w:t>группой лиц, группой лиц по предварительному сговору или организованной группой</w:t>
      </w:r>
    </w:p>
    <w:p>
      <w:r>
        <w:rPr>
          <w:b/>
        </w:rPr>
        <w:t xml:space="preserve">2. </w:t>
      </w:r>
      <w:r>
        <w:t>из хулиганских побуждений</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федеральных законов от 24.07.2007 № 211-ФЗ; от 21.07.2014 № 227-ФЗ)</w:t>
      </w:r>
    </w:p>
    <w:p>
      <w:r>
        <w:rPr>
          <w:b/>
        </w:rPr>
        <w:t xml:space="preserve">2. </w:t>
      </w:r>
      <w:r>
        <w:t>(Пункт утратил силу - Федеральный закон от 08.12.2003 № 162-ФЗ)</w:t>
      </w:r>
    </w:p>
    <w:p>
      <w:r>
        <w:rPr>
          <w:b/>
        </w:rPr>
        <w:t xml:space="preserve">2. </w:t>
      </w:r>
      <w:r>
        <w:t>с применением оружия или предметов, используемых в качестве оружия; (Дополнение пунктом - Федеральный закон от 21.07.2014 № 227-ФЗ)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w:t>
      </w:r>
    </w:p>
    <w:p>
      <w:r>
        <w:rPr>
          <w:b/>
        </w:rPr>
        <w:t>Статья 113. Причинение тяжкого или средней тяжести вреда здоровью в состоянии аффекта</w:t>
      </w:r>
    </w:p>
    <w:p>
      <w:r>
        <w:t>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
        <w:rPr>
          <w:b/>
        </w:rPr>
        <w:t xml:space="preserve">1. </w:t>
      </w:r>
      <w:r>
        <w:t>Умышленное причинение тяжкого вреда здоровью, совершенное при превышении пределов необходимой обороны, - 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 (В редакции Федерального закона от 07.12.2011 № 420-ФЗ)</w:t>
      </w:r>
    </w:p>
    <w:p>
      <w:r>
        <w:rPr>
          <w:b/>
        </w:rPr>
        <w:t xml:space="preserve">2. </w:t>
      </w:r>
      <w:r>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Статья 115. Умышленное причинение легкого вреда здоровью</w:t>
      </w:r>
    </w:p>
    <w:p>
      <w:r>
        <w:rPr>
          <w:b/>
        </w:rPr>
        <w:t xml:space="preserve">1. </w:t>
      </w:r>
      <w:r>
        <w:t>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 (В редакции Федерального закона от 08.12.2003 № 162-ФЗ)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 (В редакции федеральных законов от 08.12.2003 № 162-ФЗ; от 07.03.2011 № 26-ФЗ; от 07.12.2011 № 420-ФЗ)</w:t>
      </w:r>
    </w:p>
    <w:p>
      <w:r>
        <w:rPr>
          <w:b/>
        </w:rPr>
        <w:t xml:space="preserve">2. </w:t>
      </w:r>
      <w:r>
        <w:t>То же деяние, совершенное:</w:t>
      </w:r>
    </w:p>
    <w:p>
      <w:r>
        <w:rPr>
          <w:b/>
        </w:rPr>
        <w:t xml:space="preserve">2. </w:t>
      </w:r>
      <w:r>
        <w:t>из хулиганских побуждений</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Федерального закона от 21.07.2014 № 227-ФЗ)</w:t>
      </w:r>
    </w:p>
    <w:p>
      <w:r>
        <w:rPr>
          <w:b/>
        </w:rPr>
        <w:t xml:space="preserve">2. </w:t>
      </w:r>
      <w:r>
        <w:t>с применением оружия или предметов, используемых в качестве оружия; (Дополнение пунктом - Федеральный закон от 21.07.2014 № 227-ФЗ) (В редакции Федерального закона от 26.07.2019 № 206-ФЗ)</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 (Дополнение пунктом - Федеральный закон от 26.07.2019 № 206-ФЗ)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 (Дополнение частью - Федеральный закон от 08.12.2003 № 162-ФЗ) (В редакции Федерального закона от 24.07.2007 № 211-ФЗ)</w:t>
      </w:r>
    </w:p>
    <w:p>
      <w:r>
        <w:rPr>
          <w:b/>
        </w:rPr>
        <w:t>Статья 116. Побои</w:t>
      </w:r>
    </w:p>
    <w:p>
      <w:r>
        <w:t>Побои или иные насильственные действия, причинившие физическую боль, но не повлекшие последствий, указанных в статье 115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с публичной демонстрацией, в том числе в средствах массовой информации или информационно-телекоммуникационных сетях (включая сеть "Интернет"), - (В редакции Федерального закона от 08.08.2024 № 218-ФЗ) наказываются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 (Статья в редакции Федерального закона от 07.02.2017 № 8-ФЗ)</w:t>
      </w:r>
    </w:p>
    <w:p>
      <w:r>
        <w:rPr>
          <w:b/>
        </w:rPr>
        <w:t>Статья 1161. Нанесение побоев лицом, подвергнутым административному наказанию или имеющим судимость</w:t>
      </w:r>
    </w:p>
    <w:p>
      <w:r>
        <w:t>(Наименование в редакции Федерального закона от 28.06.2022 № 203-ФЗ)</w:t>
      </w:r>
    </w:p>
    <w:p>
      <w:r>
        <w:rPr>
          <w:b/>
        </w:rPr>
        <w:t xml:space="preserve">1. </w:t>
      </w:r>
      <w:r>
        <w:t>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и не содержащих признаков состава преступления, предусмотренного статьей 116 настоящего Кодекса, лицом, подвергнутым административному наказанию за аналогичное деяние, - (В редакции Федерального закона от 28.06.2022 № 203-ФЗ)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
        <w:rPr>
          <w:b/>
        </w:rPr>
        <w:t xml:space="preserve">2. </w:t>
      </w:r>
      <w:r>
        <w:t>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и не содержащих признаков состава преступления, предусмотренного статьей 116 настоящего Кодекса, лицом, имеющим судимость за преступление, совершенное с применением насилия, - наказывается обязательными работами на срок до четырехсот восьмидесяти часов, либо исправительными работами на срок до одного года, либо ограничением свободы на тот же срок, либо арестом на срок до шести месяцев. (Дополнение частью - Федеральный закон от 28.06.2022 № 203-ФЗ) (Дополнение статьей - Федеральный закон от 03.07.2016 № 323-ФЗ)</w:t>
      </w:r>
    </w:p>
    <w:p>
      <w:r>
        <w:rPr>
          <w:b/>
        </w:rPr>
        <w:t>Статья 117. Истязание</w:t>
      </w:r>
    </w:p>
    <w:p>
      <w:r>
        <w:rPr>
          <w:b/>
        </w:rPr>
        <w:t xml:space="preserve">1. </w:t>
      </w:r>
      <w:r>
        <w:t>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настоящего Кодекса, - наказывается ограничением свободы на срок до трех лет, либо принудительными работами на срок до трех лет, либо лишением свободы на тот же срок. (В редакции Федерального закона от 07.12.2011 № 420-ФЗ)</w:t>
      </w:r>
    </w:p>
    <w:p>
      <w:r>
        <w:rPr>
          <w:b/>
        </w:rPr>
        <w:t xml:space="preserve">2. </w:t>
      </w:r>
      <w:r>
        <w:t>То же деяние, совершенное:</w:t>
      </w:r>
    </w:p>
    <w:p>
      <w:r>
        <w:rPr>
          <w:b/>
        </w:rPr>
        <w:t xml:space="preserve">2. </w:t>
      </w:r>
      <w:r>
        <w:t>в отношении двух или более лиц</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2. </w:t>
      </w:r>
      <w:r>
        <w:t>в отношении женщины, заведомо для виновного находящейся в состоянии беременности</w:t>
      </w:r>
    </w:p>
    <w:p>
      <w:r>
        <w:rPr>
          <w:b/>
        </w:rPr>
        <w:t xml:space="preserve">2. </w:t>
      </w:r>
      <w: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
        <w:rPr>
          <w:b/>
        </w:rPr>
        <w:t xml:space="preserve">2. </w:t>
      </w:r>
      <w:r>
        <w:t>с особой жестокостью, издевательством или мучениями для потерпевшего; (В редакции Федерального закона от 14.07.2022 № 307-ФЗ)</w:t>
      </w:r>
    </w:p>
    <w:p>
      <w:r>
        <w:rPr>
          <w:b/>
        </w:rPr>
        <w:t xml:space="preserve">2. </w:t>
      </w:r>
      <w:r>
        <w:t>группой лиц, группой лиц по предварительному сговору или организованной группой</w:t>
      </w:r>
    </w:p>
    <w:p>
      <w:r>
        <w:rPr>
          <w:b/>
        </w:rPr>
        <w:t xml:space="preserve">2. </w:t>
      </w:r>
      <w:r>
        <w:t>по найму</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редакции федеральных законов от 24.07.2007 № 211-ФЗ,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 Примечание. (Дополнение примечанием - Федеральный закон от 08.12.2003 № 162-ФЗ) (Утратило силу - Федеральный закон от 14.07.2022 № 307-ФЗ)</w:t>
      </w:r>
    </w:p>
    <w:p>
      <w:r>
        <w:rPr>
          <w:b/>
        </w:rPr>
        <w:t>Статья 118. Причинение тяжкого вреда здоровью по неосторожности</w:t>
      </w:r>
    </w:p>
    <w:p>
      <w:r>
        <w:t>(Наименование в редакции Федерального закона от 08.12.2003 № 162-ФЗ)</w:t>
      </w:r>
    </w:p>
    <w:p>
      <w:r>
        <w:rPr>
          <w:b/>
        </w:rPr>
        <w:t xml:space="preserve">1. </w:t>
      </w:r>
      <w:r>
        <w:t>Причинение тяжкого вреда здоровью по неосторожности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 (В редакции федеральных законов от 08.12.2003 № 162-ФЗ; от 07.03.2011 № 26-ФЗ; от 07.12.2011 № 420-ФЗ)</w:t>
      </w:r>
    </w:p>
    <w:p>
      <w:r>
        <w:rPr>
          <w:b/>
        </w:rPr>
        <w:t xml:space="preserve">2. </w:t>
      </w:r>
      <w:r>
        <w:t>То же деяние, совершенное вследствие ненадлежащего исполнения лицом своих профессиональных обязанностей, - 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08.12.2003 № 162-ФЗ; от 07.12.2011 № 420-ФЗ)</w:t>
      </w:r>
    </w:p>
    <w:p>
      <w:r>
        <w:rPr>
          <w:b/>
        </w:rPr>
        <w:t xml:space="preserve">3. </w:t>
      </w:r>
      <w:r>
        <w:t>(Часть утратила силу - Федеральный закон от 08.12.2003 № 162-ФЗ)</w:t>
      </w:r>
    </w:p>
    <w:p>
      <w:r>
        <w:rPr>
          <w:b/>
        </w:rPr>
        <w:t xml:space="preserve">4. </w:t>
      </w:r>
      <w:r>
        <w:t>(Часть утратила силу - Федеральный закон от 08.12.2003 № 162-ФЗ)</w:t>
      </w:r>
    </w:p>
    <w:p>
      <w:r>
        <w:rPr>
          <w:b/>
        </w:rPr>
        <w:t>Статья 119. Угроза убийством или причинением тяжкого вреда здоровью</w:t>
      </w:r>
    </w:p>
    <w:p>
      <w:r>
        <w:rPr>
          <w:b/>
        </w:rPr>
        <w:t xml:space="preserve">1. </w:t>
      </w:r>
      <w:r>
        <w:t>Угроза убийством или причинением тяжкого вреда здоровью, если имелись основания опасаться осуществления этой угрозы, - (В редакции Федерального закона от 24.07.2007 № 211-ФЗ) 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(В редакции Федерального закона от 07.12.2011 № 420-ФЗ)</w:t>
      </w:r>
    </w:p>
    <w:p>
      <w:r>
        <w:rPr>
          <w:b/>
        </w:rPr>
        <w:t xml:space="preserve">2. </w:t>
      </w:r>
      <w:r>
        <w:t>То же деяние, совершенное:</w:t>
      </w:r>
    </w:p>
    <w:p>
      <w:r>
        <w:rPr>
          <w:b/>
        </w:rPr>
        <w:t xml:space="preserve">2. </w:t>
      </w:r>
      <w: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
        <w:rPr>
          <w:b/>
        </w:rPr>
        <w:t xml:space="preserve">2. </w:t>
      </w:r>
      <w:r>
        <w:t>в отношении лица или его близких в связи с осуществлением данным лицом служебной деятельности или выполнением общественного долга</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(Дополнение частью - Федеральный закон от 24.07.2007 № 211-ФЗ) (В редакции Федерального закона от 08.08.2024 № 218-ФЗ)</w:t>
      </w:r>
    </w:p>
    <w:p>
      <w:r>
        <w:rPr>
          <w:b/>
        </w:rPr>
        <w:t>Статья 120. Принуждение к изъятию органов или тканей человека для трансплантации</w:t>
      </w:r>
    </w:p>
    <w:p>
      <w:r>
        <w:rPr>
          <w:b/>
        </w:rPr>
        <w:t xml:space="preserve">1. </w:t>
      </w:r>
      <w:r>
        <w:t>Принуждение к изъятию органов или тканей человека для трансплантации, совершенное с применением насилия либо с угрозой его применения, - 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07.03.2011 № 26-ФЗ)</w:t>
      </w:r>
    </w:p>
    <w:p>
      <w:r>
        <w:rPr>
          <w:b/>
        </w:rPr>
        <w:t>Статья 121. Заражение венерической болезнью</w:t>
      </w:r>
    </w:p>
    <w:p>
      <w:r>
        <w:rPr>
          <w:b/>
        </w:rPr>
        <w:t xml:space="preserve">1. </w:t>
      </w:r>
      <w:r>
        <w:t>Заражение другого лица венерической болезнью лицом, знавшим о наличии у него этой болезни,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 (В редакции федеральных законов от 08.12.2003 № 162-ФЗ; от 06.05.2010 № 81-ФЗ; от 07.03.2011 № 26-ФЗ; от 07.12.2011 № 420-ФЗ)</w:t>
      </w:r>
    </w:p>
    <w:p>
      <w:r>
        <w:rPr>
          <w:b/>
        </w:rPr>
        <w:t xml:space="preserve">2. </w:t>
      </w:r>
      <w:r>
        <w:t>То же деяние, совершенное в отношении двух или более лиц либо в отношении несовершеннолетнего, - (В редакции Федерального закона от 29.02.2012 № 14-ФЗ) 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 (В редакции федеральных законов от 08.12.2003 № 162-ФЗ; от 07.12.2011 № 420-ФЗ)</w:t>
      </w:r>
    </w:p>
    <w:p>
      <w:r>
        <w:rPr>
          <w:b/>
        </w:rPr>
        <w:t>Статья 122. Заражение ВИЧ-инфекцией</w:t>
      </w:r>
    </w:p>
    <w:p>
      <w:r>
        <w:rPr>
          <w:b/>
        </w:rPr>
        <w:t xml:space="preserve">1. </w:t>
      </w:r>
      <w:r>
        <w:t>Заведомое поставление другого лица в опасность заражения ВИЧ-инфекцией - 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 (В редакции федеральных законов от 07.03.2011 № 26-ФЗ; от 07.12.2011 № 420-ФЗ)</w:t>
      </w:r>
    </w:p>
    <w:p>
      <w:r>
        <w:rPr>
          <w:b/>
        </w:rPr>
        <w:t xml:space="preserve">2. </w:t>
      </w:r>
      <w:r>
        <w:t>Заражение другого лица ВИЧ-инфекцией лицом, знавшим о наличии у него этой болезни, - наказывается лишением свободы на срок до пяти лет</w:t>
      </w:r>
    </w:p>
    <w:p>
      <w:r>
        <w:rPr>
          <w:b/>
        </w:rPr>
        <w:t xml:space="preserve">3. </w:t>
      </w:r>
      <w:r>
        <w:t>Деяние, предусмотренное частью второй настоящей статьи, совершенное в отношении двух или более лиц либо в отношении несовершеннолетнего, - (В редакции Федерального закона от 29.02.2012 № 14-ФЗ) 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 (В редакции Федерального закона от 29.02.2012 № 14-ФЗ)</w:t>
      </w:r>
    </w:p>
    <w:p>
      <w:r>
        <w:rPr>
          <w:b/>
        </w:rPr>
        <w:t xml:space="preserve">4. </w:t>
      </w:r>
      <w:r>
        <w:t>Заражение другого лица ВИЧ-инфекцией вследствие ненадлежащего исполнения лицом своих профессиональных обязанностей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(В редакции Федерального закона от 07.12.2011 № 420-ФЗ) 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 (Дополнение примечанием - Федеральный закон от 08.12.2003 № 162-ФЗ)</w:t>
      </w:r>
    </w:p>
    <w:p>
      <w:r>
        <w:rPr>
          <w:b/>
        </w:rPr>
        <w:t>Статья 123. Незаконное проведение искусственного прерывания беременности</w:t>
      </w:r>
    </w:p>
    <w:p>
      <w:r>
        <w:t>(Наименование в редакции Федерального закона от 25.11.2013 № 317-ФЗ)</w:t>
      </w:r>
    </w:p>
    <w:p>
      <w:r>
        <w:rPr>
          <w:b/>
        </w:rPr>
        <w:t xml:space="preserve">1. </w:t>
      </w:r>
      <w:r>
        <w:t>Проведение искусственного прерывания беременности лицом, не имеющим высшего медицинского образования соответствующего профиля, - (В редакции Федерального закона от 25.11.2013 № 317-ФЗ)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(В редакции федеральных законов от 08.12.2003 № 162-ФЗ; от 07.03.2011 № 26-ФЗ; от 07.12.2011 № 420-ФЗ)</w:t>
      </w:r>
    </w:p>
    <w:p>
      <w:r>
        <w:rPr>
          <w:b/>
        </w:rPr>
        <w:t xml:space="preserve">2. </w:t>
      </w:r>
      <w:r>
        <w:t>(Часть утратила силу - Федеральный закон от 08.12.2003 № 162-ФЗ)</w:t>
      </w:r>
    </w:p>
    <w:p>
      <w:r>
        <w:rPr>
          <w:b/>
        </w:rPr>
        <w:t xml:space="preserve">3. </w:t>
      </w:r>
      <w:r>
        <w:t>То же деяние, если оно повлекло по неосторожности смерть потерпевшей либо причинение тяжкого вреда ее здоровью, - (В редакции Федерального закона от 08.12.2003 № 162-ФЗ)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Статья 124. Неоказание помощи больному</w:t>
      </w:r>
    </w:p>
    <w:p>
      <w:r>
        <w:rPr>
          <w:b/>
        </w:rPr>
        <w:t xml:space="preserve">1. </w:t>
      </w:r>
      <w:r>
        <w:t>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(В редакции федеральных законов от 08.12.2003 № 162-ФЗ; от 06.05.2010 № 81-ФЗ; от 07.03.2011 № 26-ФЗ; от 07.12.2011 № 420-ФЗ)</w:t>
      </w:r>
    </w:p>
    <w:p>
      <w:r>
        <w:rPr>
          <w:b/>
        </w:rPr>
        <w:t xml:space="preserve">2. </w:t>
      </w:r>
      <w:r>
        <w:t>То же деяние, если оно повлекло по неосторожности смерть больного либо причинение тяжкого вреда его здоровью, - 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Статья 1241. Воспрепятствование оказанию медицинской помощи</w:t>
      </w:r>
    </w:p>
    <w:p>
      <w:r>
        <w:rPr>
          <w:b/>
        </w:rPr>
        <w:t xml:space="preserve">1. </w:t>
      </w:r>
      <w:r>
        <w:t>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тяжкого вреда здоровью пациента,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То же деяние, если оно повлекло по неосторожности смерть пациента, - 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 (Дополнение статьей - Федеральный закон от 26.07.2019 № 206-ФЗ)</w:t>
      </w:r>
    </w:p>
    <w:p>
      <w:r>
        <w:rPr>
          <w:b/>
        </w:rPr>
        <w:t>Статья 125. Оставление в опасности</w:t>
      </w:r>
    </w:p>
    <w:p>
      <w: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 (В редакции Федерального закона от 07.12.2011 № 420-ФЗ)</w:t>
      </w:r>
    </w:p>
    <w:p>
      <w:pPr>
        <w:pStyle w:val="Heading3"/>
      </w:pPr>
      <w:r>
        <w:t>ПРЕСТУПЛЕНИЯ ПРОТИВ СВОБОДЫ, ЧЕСТИ И ДОСТОИНСТВА ЛИЧНОСТИ</w:t>
      </w:r>
    </w:p>
    <w:p>
      <w:r>
        <w:rPr>
          <w:b/>
        </w:rPr>
        <w:t>Статья 126. Похищение человека</w:t>
      </w:r>
    </w:p>
    <w:p>
      <w:r>
        <w:rPr>
          <w:b/>
        </w:rPr>
        <w:t xml:space="preserve">1. </w:t>
      </w:r>
      <w:r>
        <w:t>Похищение человека - наказывается принудительными работами на срок до пяти лет либо лишением свободы на тот же срок. (В редакции Федерального закона от 07.12.2011 № 420-ФЗ)</w:t>
      </w:r>
    </w:p>
    <w:p>
      <w:r>
        <w:rPr>
          <w:b/>
        </w:rPr>
        <w:t xml:space="preserve">2. </w:t>
      </w:r>
      <w:r>
        <w:t>То же деяние, совершенное:</w:t>
      </w:r>
    </w:p>
    <w:p>
      <w:r>
        <w:rPr>
          <w:b/>
        </w:rPr>
        <w:t xml:space="preserve">3. </w:t>
      </w:r>
      <w:r>
        <w:t>Деяния, предусмотренные частями первой или второй настоящей статьи, если они:</w:t>
      </w:r>
    </w:p>
    <w:p>
      <w:r>
        <w:rPr>
          <w:b/>
        </w:rPr>
        <w:t xml:space="preserve">2. </w:t>
      </w:r>
      <w:r>
        <w:t>группой лиц по предварительному сговору</w:t>
      </w:r>
    </w:p>
    <w:p>
      <w:r>
        <w:rPr>
          <w:b/>
        </w:rPr>
        <w:t xml:space="preserve">2. </w:t>
      </w:r>
      <w:r>
        <w:t>(Пункт утратил силу - Федеральный закон от 08.12.2003 № 162-ФЗ)</w:t>
      </w:r>
    </w:p>
    <w:p>
      <w:r>
        <w:rPr>
          <w:b/>
        </w:rPr>
        <w:t xml:space="preserve">2. </w:t>
      </w:r>
      <w:r>
        <w:t>с применением насилия, опасного для жизни или здоровья, либо с угрозой применения такого насилия; (В редакции Федерального закона от 09.02.1999 № 24-ФЗ)</w:t>
      </w:r>
    </w:p>
    <w:p>
      <w:r>
        <w:rPr>
          <w:b/>
        </w:rPr>
        <w:t xml:space="preserve">2. </w:t>
      </w:r>
      <w:r>
        <w:t>с применением оружия или предметов, используемых в качестве оружия</w:t>
      </w:r>
    </w:p>
    <w:p>
      <w:r>
        <w:rPr>
          <w:b/>
        </w:rPr>
        <w:t xml:space="preserve">2. </w:t>
      </w:r>
      <w:r>
        <w:t>в отношении заведомо несовершеннолетнего</w:t>
      </w:r>
    </w:p>
    <w:p>
      <w:r>
        <w:rPr>
          <w:b/>
        </w:rPr>
        <w:t xml:space="preserve">2. </w:t>
      </w:r>
      <w:r>
        <w:t>в отношении женщины, заведомо для виновного находящейся в состоянии беременности</w:t>
      </w:r>
    </w:p>
    <w:p>
      <w:r>
        <w:rPr>
          <w:b/>
        </w:rPr>
        <w:t xml:space="preserve">2. </w:t>
      </w:r>
      <w:r>
        <w:t>в отношении двух или более лиц</w:t>
      </w:r>
    </w:p>
    <w:p>
      <w:r>
        <w:rPr>
          <w:b/>
        </w:rPr>
        <w:t xml:space="preserve">2. </w:t>
      </w:r>
      <w:r>
        <w:t>из корыстных побуждений;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лишением свободы на срок от пяти до двенадцати лет с ограничением свободы на срок до двух лет либо без такового. (В редакции федеральных законов от 09.02.1999 № 24-ФЗ; от 27.12.2009 № 377-ФЗ; от 07.12.2011 № 420-ФЗ)</w:t>
      </w:r>
    </w:p>
    <w:p>
      <w:r>
        <w:rPr>
          <w:b/>
        </w:rPr>
        <w:t xml:space="preserve">3. </w:t>
      </w:r>
      <w:r>
        <w:t>совершены организованной группой</w:t>
      </w:r>
    </w:p>
    <w:p>
      <w:r>
        <w:rPr>
          <w:b/>
        </w:rPr>
        <w:t xml:space="preserve">3. </w:t>
      </w:r>
      <w:r>
        <w:t>(Пункт утратил силу - Федеральный закон от 08.12.2003 № 162-ФЗ)</w:t>
      </w:r>
    </w:p>
    <w:p>
      <w:r>
        <w:rPr>
          <w:b/>
        </w:rPr>
        <w:t xml:space="preserve">3. </w:t>
      </w:r>
      <w:r>
        <w:t>повлекли по неосторожности смерть потерпевшего или иные тяжкие последствия, - наказываются лишением свободы на срок от шести до пятнадцати лет с ограничением свободы на срок до двух лет либо без такового. (В редакции федеральных законов от 27.12.2009 № 377-ФЗ; от 07.12.2011 № 420-ФЗ) (Часть в редакции Федерального закона от 09.02.1999 № 24-ФЗ) 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
        <w:rPr>
          <w:b/>
        </w:rPr>
        <w:t>Статья 127. Незаконное лишение свободы</w:t>
      </w:r>
    </w:p>
    <w:p>
      <w:r>
        <w:rPr>
          <w:b/>
        </w:rPr>
        <w:t xml:space="preserve">1. </w:t>
      </w:r>
      <w:r>
        <w:t>Незаконное лишение человека свободы, не связанное с его похищением, - 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(В редакции федеральных законов от 27.12.2009 № 377-ФЗ; от 07.12.2011 № 420-ФЗ)</w:t>
      </w:r>
    </w:p>
    <w:p>
      <w:r>
        <w:rPr>
          <w:b/>
        </w:rPr>
        <w:t xml:space="preserve">2. </w:t>
      </w:r>
      <w:r>
        <w:t>То же деяние, совершенное:</w:t>
      </w:r>
    </w:p>
    <w:p>
      <w:r>
        <w:rPr>
          <w:b/>
        </w:rPr>
        <w:t xml:space="preserve">3. </w:t>
      </w:r>
      <w:r>
        <w:t>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 наказываются лишением свободы на срок от четырех до восьми лет</w:t>
      </w:r>
    </w:p>
    <w:p>
      <w:r>
        <w:rPr>
          <w:b/>
        </w:rPr>
        <w:t xml:space="preserve">2. </w:t>
      </w:r>
      <w:r>
        <w:t>группой лиц по предварительному сговору</w:t>
      </w:r>
    </w:p>
    <w:p>
      <w:r>
        <w:rPr>
          <w:b/>
        </w:rPr>
        <w:t xml:space="preserve">2. </w:t>
      </w:r>
      <w:r>
        <w:t>(Пункт утратил силу - Федеральный закон от 08.12.2003 № 162-ФЗ)</w:t>
      </w:r>
    </w:p>
    <w:p>
      <w:r>
        <w:rPr>
          <w:b/>
        </w:rPr>
        <w:t xml:space="preserve">2. </w:t>
      </w:r>
      <w:r>
        <w:t>с применением насилия, опасного для жизни или здоровья</w:t>
      </w:r>
    </w:p>
    <w:p>
      <w:r>
        <w:rPr>
          <w:b/>
        </w:rPr>
        <w:t xml:space="preserve">2. </w:t>
      </w:r>
      <w:r>
        <w:t>с применением оружия или предметов, используемых в качестве оружия</w:t>
      </w:r>
    </w:p>
    <w:p>
      <w:r>
        <w:rPr>
          <w:b/>
        </w:rPr>
        <w:t xml:space="preserve">2. </w:t>
      </w:r>
      <w:r>
        <w:t>в отношении заведомо несовершеннолетнего</w:t>
      </w:r>
    </w:p>
    <w:p>
      <w:r>
        <w:rPr>
          <w:b/>
        </w:rPr>
        <w:t xml:space="preserve">2. </w:t>
      </w:r>
      <w:r>
        <w:t>в отношении женщины, заведомо для виновного находящейся в состоянии беременности</w:t>
      </w:r>
    </w:p>
    <w:p>
      <w:r>
        <w:rPr>
          <w:b/>
        </w:rPr>
        <w:t xml:space="preserve">2. </w:t>
      </w:r>
      <w:r>
        <w:t>в отношении двух или более лиц;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08.08.2024 № 218-ФЗ)</w:t>
      </w:r>
    </w:p>
    <w:p>
      <w:r>
        <w:rPr>
          <w:b/>
        </w:rPr>
        <w:t>Статья 1271. Торговля людьми</w:t>
      </w:r>
    </w:p>
    <w:p>
      <w:r>
        <w:rPr>
          <w:b/>
        </w:rPr>
        <w:t xml:space="preserve">1. </w:t>
      </w:r>
      <w:r>
        <w:t>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наказываются принудительными работами на срок до пяти лет либо лишением свободы на срок до шести лет. (В редакции Федерального закона от 07.12.2011 № 420-ФЗ) (Часть в редакции Федерального закона от 25.11.2008 № 218-ФЗ)</w:t>
      </w:r>
    </w:p>
    <w:p>
      <w:r>
        <w:rPr>
          <w:b/>
        </w:rPr>
        <w:t xml:space="preserve">2. </w:t>
      </w:r>
      <w:r>
        <w:t>Те же деяния, совершенные: (В редакции Федерального закона от 25.11.2008 № 218-ФЗ)</w:t>
      </w:r>
    </w:p>
    <w:p>
      <w:r>
        <w:rPr>
          <w:b/>
        </w:rPr>
        <w:t xml:space="preserve">3. </w:t>
      </w:r>
      <w:r>
        <w:t>Деяния, предусмотренные частями первой или второй настоящей статьи</w:t>
      </w:r>
    </w:p>
    <w:p>
      <w:r>
        <w:rPr>
          <w:b/>
        </w:rPr>
        <w:t xml:space="preserve">2. </w:t>
      </w:r>
      <w:r>
        <w:t>в отношении двух или более лиц</w:t>
      </w:r>
    </w:p>
    <w:p>
      <w:r>
        <w:rPr>
          <w:b/>
        </w:rPr>
        <w:t xml:space="preserve">2. </w:t>
      </w:r>
      <w:r>
        <w:t>в отношении несовершеннолетнего; (В редакции Федерального закона от 29.02.2012 № 14-ФЗ)</w:t>
      </w:r>
    </w:p>
    <w:p>
      <w:r>
        <w:rPr>
          <w:b/>
        </w:rPr>
        <w:t xml:space="preserve">2. </w:t>
      </w:r>
      <w:r>
        <w:t>лицом с использованием своего служебного положения</w:t>
      </w:r>
    </w:p>
    <w:p>
      <w:r>
        <w:rPr>
          <w:b/>
        </w:rPr>
        <w:t xml:space="preserve">2. </w:t>
      </w:r>
      <w:r>
        <w:t>с перемещением потерпевшего через Государственную границу Российской Федерации или с незаконным удержанием его за границей</w:t>
      </w:r>
    </w:p>
    <w:p>
      <w:r>
        <w:rPr>
          <w:b/>
        </w:rPr>
        <w:t xml:space="preserve">2. </w:t>
      </w:r>
      <w:r>
        <w:t>с использованием поддельных документов, а равно с изъятием, сокрытием либо уничтожением документов, удостоверяющих личность потерпевшего</w:t>
      </w:r>
    </w:p>
    <w:p>
      <w:r>
        <w:rPr>
          <w:b/>
        </w:rPr>
        <w:t xml:space="preserve">2. </w:t>
      </w:r>
      <w:r>
        <w:t>с применением насилия или с угрозой его применения</w:t>
      </w:r>
    </w:p>
    <w:p>
      <w:r>
        <w:rPr>
          <w:b/>
        </w:rPr>
        <w:t xml:space="preserve">2. </w:t>
      </w:r>
      <w:r>
        <w:t>в целях изъятия у потерпевшего органов или тканей; (В редакции Федерального закона от 25.11.2008 № 218-ФЗ)</w:t>
      </w:r>
    </w:p>
    <w:p>
      <w:r>
        <w:rPr>
          <w:b/>
        </w:rPr>
        <w:t xml:space="preserve">2. </w:t>
      </w:r>
      <w:r>
        <w:t>в отношении лица, заведомо для виновного находящегося в беспомощном состоянии либо в материальной или иной зависимости от виновного; (Дополнение пунктом - Федеральный закон от 25.11.2008 № 218-ФЗ)</w:t>
      </w:r>
    </w:p>
    <w:p>
      <w:r>
        <w:rPr>
          <w:b/>
        </w:rPr>
        <w:t xml:space="preserve">2. </w:t>
      </w:r>
      <w:r>
        <w:t>в отношении женщины, заведомо для виновного находящейся в состоянии беременности, - (Дополнение пунктом - Федеральный закон от 25.11.2008 № 218-ФЗ)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 (В редакции Федерального закона от 29.02.2012 № 14-ФЗ)</w:t>
      </w:r>
    </w:p>
    <w:p>
      <w:r>
        <w:rPr>
          <w:b/>
        </w:rPr>
        <w:t xml:space="preserve">3. </w:t>
      </w:r>
      <w:r>
        <w:t>повлекшие по неосторожности смерть, причинение тяжкого вреда здоровью потерпевшего или иные тяжкие последствия</w:t>
      </w:r>
    </w:p>
    <w:p>
      <w:r>
        <w:rPr>
          <w:b/>
        </w:rPr>
        <w:t xml:space="preserve">3. </w:t>
      </w:r>
      <w:r>
        <w:t>совершенные способом, опасным для жизни и здоровья многих людей</w:t>
      </w:r>
    </w:p>
    <w:p>
      <w:r>
        <w:rPr>
          <w:b/>
        </w:rPr>
        <w:t xml:space="preserve">3. </w:t>
      </w:r>
      <w:r>
        <w:t>совершенные организованной группой, - наказываются лишением свободы на срок от восьми до пятнадцати лет с ограничением свободы на срок до двух лет либо без такового. (В редакции Федерального закона от 27.12.2009 № 377-ФЗ) Примечания</w:t>
      </w:r>
    </w:p>
    <w:p>
      <w:r>
        <w:rPr>
          <w:b/>
        </w:rPr>
        <w:t xml:space="preserve">3. </w:t>
      </w:r>
      <w:r>
        <w:t>Лицо, впервые совершившее деяния, предусмотренные частью первой или пунктом "а"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 (В редакции Федерального закона от 25.11.2008 № 218-ФЗ)</w:t>
      </w:r>
    </w:p>
    <w:p>
      <w:r>
        <w:rPr>
          <w:b/>
        </w:rPr>
        <w:t xml:space="preserve">3. </w:t>
      </w:r>
      <w:r>
        <w:t>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 (В редакции Федерального закона от 21.07.2004 № 73-ФЗ) (Дополнение статьей - Федеральный закон от 08.12.2003 № 162-ФЗ)</w:t>
      </w:r>
    </w:p>
    <w:p>
      <w:r>
        <w:rPr>
          <w:b/>
        </w:rPr>
        <w:t>Статья 1272. Использование рабского труда</w:t>
      </w:r>
    </w:p>
    <w:p>
      <w:r>
        <w:rPr>
          <w:b/>
        </w:rPr>
        <w:t xml:space="preserve">1. </w:t>
      </w:r>
      <w: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 наказывается принудительными работами на срок до пяти лет либо лишением свободы на тот же срок. (В редакции Федерального закона от 07.12.2011 № 420-ФЗ)</w:t>
      </w:r>
    </w:p>
    <w:p>
      <w:r>
        <w:rPr>
          <w:b/>
        </w:rPr>
        <w:t xml:space="preserve">2. </w:t>
      </w:r>
      <w:r>
        <w:t>То же деяние, совершенное:</w:t>
      </w:r>
    </w:p>
    <w:p>
      <w:r>
        <w:rPr>
          <w:b/>
        </w:rPr>
        <w:t xml:space="preserve">3. </w:t>
      </w:r>
      <w:r>
        <w:t>Деяния, предусмотренные частями первой или второй настоящей статьи, повлекшие по неосторожности смерть, причинение тяжкого вреда здоровью потерпевшего или иные тяжкие последствия либо совершенные организованной группой, - наказываются лишением свободы на срок от восьми до пятнадцати лет с ограничением свободы на срок до одного года либо без такового. (В редакции Федерального закона от 27.12.2009 № 377-ФЗ) (Дополнение статьей - Федеральный закон от 08.12.2003 № 162-ФЗ)</w:t>
      </w:r>
    </w:p>
    <w:p>
      <w:r>
        <w:rPr>
          <w:b/>
        </w:rPr>
        <w:t xml:space="preserve">2. </w:t>
      </w:r>
      <w:r>
        <w:t>в отношении двух или более лиц</w:t>
      </w:r>
    </w:p>
    <w:p>
      <w:r>
        <w:rPr>
          <w:b/>
        </w:rPr>
        <w:t xml:space="preserve">2. </w:t>
      </w:r>
      <w:r>
        <w:t>в отношении несовершеннолетнего; (В редакции Федерального закона от 29.02.2012 № 14-ФЗ)</w:t>
      </w:r>
    </w:p>
    <w:p>
      <w:r>
        <w:rPr>
          <w:b/>
        </w:rPr>
        <w:t xml:space="preserve">2. </w:t>
      </w:r>
      <w:r>
        <w:t>лицом с использованием своего служебного положения</w:t>
      </w:r>
    </w:p>
    <w:p>
      <w:r>
        <w:rPr>
          <w:b/>
        </w:rPr>
        <w:t xml:space="preserve">2. </w:t>
      </w:r>
      <w:r>
        <w:t>с применением шантажа, насилия или с угрозой его применения</w:t>
      </w:r>
    </w:p>
    <w:p>
      <w:r>
        <w:rPr>
          <w:b/>
        </w:rPr>
        <w:t xml:space="preserve">2. </w:t>
      </w:r>
      <w:r>
        <w:t>с изъятием, сокрытием либо уничтожением документов, удостоверяющих личность потерпевшего; (В редакции Федерального закона от 08.08.2024 № 218-ФЗ)</w:t>
      </w:r>
    </w:p>
    <w:p>
      <w:r>
        <w:rPr>
          <w:b/>
        </w:rPr>
        <w:t xml:space="preserve">2. </w:t>
      </w:r>
      <w:r>
        <w:t>с публичной демонстрацией, в том числе в средствах массовой информации или информационно-телекоммуникационных сетях (включая сеть "Интернет"), - (Дополнение пунктом - Федеральный закон от 08.08.2024 № 218-ФЗ) 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(В редакции Федерального закона от 29.02.2012 № 14-ФЗ)</w:t>
      </w:r>
    </w:p>
    <w:p>
      <w:r>
        <w:rPr>
          <w:b/>
        </w:rPr>
        <w:t>Статья 128. Незаконная госпитализация в медицинскую организацию, оказывающую психиатрическую помощь в стационарных условиях</w:t>
      </w:r>
    </w:p>
    <w:p>
      <w:r>
        <w:t>(Наименование в редакции Федерального закона от 25.11.2013 № 317-ФЗ)</w:t>
      </w:r>
    </w:p>
    <w:p>
      <w:r>
        <w:rPr>
          <w:b/>
        </w:rPr>
        <w:t xml:space="preserve">1. </w:t>
      </w:r>
      <w:r>
        <w:t>Незаконная госпитализация лица в медицинскую организацию, оказывающую психиатрическую помощь в стационарных условиях, - (В редакции Федерального закона от 25.11.2013 № 317-ФЗ) наказывается ограничением свободы на срок до трех лет, либо принудительными работами на срок до трех лет, либо лишением свободы на тот же срок. (В редакции Федерального закона от 07.12.2011 № 420-ФЗ)</w:t>
      </w:r>
    </w:p>
    <w:p>
      <w:r>
        <w:rPr>
          <w:b/>
        </w:rPr>
        <w:t xml:space="preserve">2. </w:t>
      </w:r>
      <w: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Статья 1281. Клевета</w:t>
      </w:r>
    </w:p>
    <w:p>
      <w:r>
        <w:rPr>
          <w:b/>
        </w:rPr>
        <w:t xml:space="preserve">1. </w:t>
      </w:r>
      <w:r>
        <w:t>Клевета, то есть распространение заведомо ложных сведений, порочащих честь и достоинство другого лица или подрывающих его репутацию, - 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
        <w:rPr>
          <w:b/>
        </w:rPr>
        <w:t xml:space="preserve">2. </w:t>
      </w:r>
      <w:r>
        <w:t>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 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r>
        <w:rPr>
          <w:b/>
        </w:rPr>
        <w:t xml:space="preserve">3. </w:t>
      </w:r>
      <w:r>
        <w:t>Клевета, совершенная с использованием своего служебного положения, - 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r>
        <w:rPr>
          <w:b/>
        </w:rPr>
        <w:t xml:space="preserve">4. </w:t>
      </w:r>
      <w:r>
        <w:t>Клевета о том, что лицо страдает заболеванием, представляющим опасность для окружающих, - 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 месяцев, либо лишением свободы на срок до четырех лет</w:t>
      </w:r>
    </w:p>
    <w:p>
      <w:r>
        <w:rPr>
          <w:b/>
        </w:rPr>
        <w:t xml:space="preserve">5. </w:t>
      </w:r>
      <w:r>
        <w:t>Клевета, соединенная с обвинением лица в совершении преступления против половой неприкосновенности и половой свободы личности либо тяжкого или особо тяжкого преступления, - 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срок от четырех до шести месяцев, либо лишением свободы на срок до пяти лет. (Дополнение статьей - Федеральный закон от 28.07.2012 № 141-ФЗ) (В редакции Федерального закона от 30.12.2020 № 538-ФЗ)</w:t>
      </w:r>
    </w:p>
    <w:p>
      <w:r>
        <w:rPr>
          <w:b/>
        </w:rPr>
        <w:t>Статья 129</w:t>
      </w:r>
    </w:p>
    <w:p>
      <w:r>
        <w:t>(Статья утратила силу - Федеральный закон от 07.12.2011 № 420-ФЗ)</w:t>
      </w:r>
    </w:p>
    <w:p>
      <w:r>
        <w:rPr>
          <w:b/>
        </w:rPr>
        <w:t>Статья 130</w:t>
      </w:r>
    </w:p>
    <w:p>
      <w:r>
        <w:t>(Статья утратила силу - Федеральный закон от 07.12.2011 № 420-ФЗ)</w:t>
      </w:r>
    </w:p>
    <w:p>
      <w:pPr>
        <w:pStyle w:val="Heading3"/>
      </w:pPr>
      <w:r>
        <w:t>ПРЕСТУПЛЕНИЯ ПРОТИВ ПОЛОВОЙ НЕПРИКОСНОВЕННОСТИ И ПОЛОВОЙ СВОБОДЫ ЛИЧНОСТИ</w:t>
      </w:r>
    </w:p>
    <w:p>
      <w:r>
        <w:rPr>
          <w:b/>
        </w:rPr>
        <w:t>Статья 131. Изнасилование</w:t>
      </w:r>
    </w:p>
    <w:p>
      <w:r>
        <w:rPr>
          <w:b/>
        </w:rPr>
        <w:t xml:space="preserve">1. </w:t>
      </w:r>
      <w: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 наказывается лишением свободы на срок от трех до шести лет</w:t>
      </w:r>
    </w:p>
    <w:p>
      <w:r>
        <w:rPr>
          <w:b/>
        </w:rPr>
        <w:t xml:space="preserve">2. </w:t>
      </w:r>
      <w:r>
        <w:t>Изнасилование:</w:t>
      </w:r>
    </w:p>
    <w:p>
      <w:r>
        <w:rPr>
          <w:b/>
        </w:rPr>
        <w:t xml:space="preserve">3. </w:t>
      </w:r>
      <w:r>
        <w:t>Изнасилование:</w:t>
      </w:r>
    </w:p>
    <w:p>
      <w:r>
        <w:rPr>
          <w:b/>
        </w:rPr>
        <w:t xml:space="preserve">4. </w:t>
      </w:r>
      <w:r>
        <w:t>Изнасилование:</w:t>
      </w:r>
    </w:p>
    <w:p>
      <w:r>
        <w:rPr>
          <w:b/>
        </w:rPr>
        <w:t xml:space="preserve">5. </w:t>
      </w:r>
      <w:r>
        <w:t>Деяния, предусмотренные пунктом "а" части третьей и пунктом "б" части четвертой настоящей статьи, если они:</w:t>
      </w:r>
    </w:p>
    <w:p>
      <w:r>
        <w:rPr>
          <w:b/>
        </w:rPr>
        <w:t xml:space="preserve">2. </w:t>
      </w:r>
      <w:r>
        <w:t>совершенное группой лиц, группой лиц по предварительному сговору или организованной группой</w:t>
      </w:r>
    </w:p>
    <w:p>
      <w:r>
        <w:rPr>
          <w:b/>
        </w:rPr>
        <w:t xml:space="preserve">2. </w:t>
      </w:r>
      <w:r>
        <w:t>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
        <w:rPr>
          <w:b/>
        </w:rPr>
        <w:t xml:space="preserve">2. </w:t>
      </w:r>
      <w:r>
        <w:t>повлекшее заражение потерпевшей венерическим заболеванием, - наказывается лишением свободы на срок от четырех до десяти лет с ограничением свободы на срок до двух лет либо без такового. (В редакции Федерального закона от 27.12.2009 № 377-ФЗ)</w:t>
      </w:r>
    </w:p>
    <w:p>
      <w:r>
        <w:rPr>
          <w:b/>
        </w:rPr>
        <w:t xml:space="preserve">3. </w:t>
      </w:r>
      <w:r>
        <w:t>несовершеннолетней</w:t>
      </w:r>
    </w:p>
    <w:p>
      <w:r>
        <w:rPr>
          <w:b/>
        </w:rPr>
        <w:t xml:space="preserve">3. </w:t>
      </w:r>
      <w:r>
        <w:t>повлекшее по неосторожности причинение тяжкого вреда здоровью потерпевшей, заражение ее ВИЧ-инфекцией или иные тяжкие последствия, - 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редакции Федерального закона от 27.12.2009 № 377-ФЗ)</w:t>
      </w:r>
    </w:p>
    <w:p>
      <w:r>
        <w:rPr>
          <w:b/>
        </w:rPr>
        <w:t xml:space="preserve">4. </w:t>
      </w:r>
      <w:r>
        <w:t>повлекшее по неосторожности смерть потерпевшей</w:t>
      </w:r>
    </w:p>
    <w:p>
      <w:r>
        <w:rPr>
          <w:b/>
        </w:rPr>
        <w:t xml:space="preserve">4. </w:t>
      </w:r>
      <w:r>
        <w:t>потерпевшей, не достигшей четырнадцатилетнего возраста, - 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редакции Федерального закона от 27.12.2009 № 377-ФЗ)</w:t>
      </w:r>
    </w:p>
    <w:p>
      <w:r>
        <w:rPr>
          <w:b/>
        </w:rPr>
        <w:t xml:space="preserve">5. </w:t>
      </w:r>
      <w:r>
        <w:t>совершены лицом, имеющим судимость за ранее совершенное преступление против половой неприкосновенности несовершеннолетнего</w:t>
      </w:r>
    </w:p>
    <w:p>
      <w:r>
        <w:rPr>
          <w:b/>
        </w:rPr>
        <w:t xml:space="preserve">5. </w:t>
      </w:r>
      <w:r>
        <w:t>совершены в отношении двух или более несовершеннолетних</w:t>
      </w:r>
    </w:p>
    <w:p>
      <w:r>
        <w:rPr>
          <w:b/>
        </w:rPr>
        <w:t xml:space="preserve">5. </w:t>
      </w:r>
      <w:r>
        <w:t>сопряжены с совершением другого тяжкого или особо тяжкого преступления против личности, за исключением случаев, предусмотренных пунктом "к" части второй статьи 105 настоящего Кодекса, -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(Дополнение частью - Федеральный закон от 29.02.2012 № 14-ФЗ) (В редакции Федерального закона от 28.01.2022 № 3-ФЗ) Примечание. К преступлениям, предусмотренным пунктом "б" части четвертой настоящей статьи, а также пунктом "б" части четвертой статьи 132 настоящего Кодекса, относятся также деяния, подпадающие под признаки преступлений, предусмотренных частями третьей - пятой статьи 134 и частями второй - четвертой статьи 135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 (Дополнение примечанием - Федеральный закон от 29.02.2012 № 14-ФЗ) (Статья в редакции Федерального закона от 27.07.2009 № 215-ФЗ)</w:t>
      </w:r>
    </w:p>
    <w:p>
      <w:r>
        <w:rPr>
          <w:b/>
        </w:rPr>
        <w:t>Статья 132. Насильственные действия сексуального характера</w:t>
      </w:r>
    </w:p>
    <w:p>
      <w:r>
        <w:rPr>
          <w:b/>
        </w:rPr>
        <w:t xml:space="preserve">1. </w:t>
      </w:r>
      <w: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наказываются лишением свободы на срок от трех до шести лет</w:t>
      </w:r>
    </w:p>
    <w:p>
      <w:r>
        <w:rPr>
          <w:b/>
        </w:rPr>
        <w:t xml:space="preserve">2. </w:t>
      </w:r>
      <w:r>
        <w:t>Те же деяния:</w:t>
      </w:r>
    </w:p>
    <w:p>
      <w:r>
        <w:rPr>
          <w:b/>
        </w:rPr>
        <w:t xml:space="preserve">3. </w:t>
      </w:r>
      <w:r>
        <w:t>Деяния, предусмотренные частями первой или второй настоящей статьи, если они:</w:t>
      </w:r>
    </w:p>
    <w:p>
      <w:r>
        <w:rPr>
          <w:b/>
        </w:rPr>
        <w:t xml:space="preserve">4. </w:t>
      </w:r>
      <w:r>
        <w:t>Деяния, предусмотренные частями первой или второй настоящей статьи, если они:</w:t>
      </w:r>
    </w:p>
    <w:p>
      <w:r>
        <w:rPr>
          <w:b/>
        </w:rPr>
        <w:t xml:space="preserve">5. </w:t>
      </w:r>
      <w:r>
        <w:t>Деяния, предусмотренные пунктом "а" части третьей и пунктом "б" части четвертой настоящей статьи, если они:</w:t>
      </w:r>
    </w:p>
    <w:p>
      <w:r>
        <w:rPr>
          <w:b/>
        </w:rPr>
        <w:t xml:space="preserve">2. </w:t>
      </w:r>
      <w:r>
        <w:t>совершенные группой лиц, группой лиц по предварительному сговору или организованной группой</w:t>
      </w:r>
    </w:p>
    <w:p>
      <w:r>
        <w:rPr>
          <w:b/>
        </w:rPr>
        <w:t xml:space="preserve">2. </w:t>
      </w:r>
      <w:r>
        <w:t>соединенные с угрозой убийством или причинением тяжкого вреда здоровью, а также совершенные с особой жестокостью по отношению к потерпевшему (потерпевшей) или к другим лицам</w:t>
      </w:r>
    </w:p>
    <w:p>
      <w:r>
        <w:rPr>
          <w:b/>
        </w:rPr>
        <w:t xml:space="preserve">2. </w:t>
      </w:r>
      <w:r>
        <w:t>повлекшие заражение потерпевшего (потерпевшей) венерическим заболеванием, - наказываются лишением свободы на срок от четырех до десяти лет с ограничением свободы на срок до двух лет либо без такового. (В редакции Федерального закона от 27.12.2009 № 377-ФЗ)</w:t>
      </w:r>
    </w:p>
    <w:p>
      <w:r>
        <w:rPr>
          <w:b/>
        </w:rPr>
        <w:t xml:space="preserve">3. </w:t>
      </w:r>
      <w:r>
        <w:t>совершены в отношении несовершеннолетнего (несовершеннолетней)</w:t>
      </w:r>
    </w:p>
    <w:p>
      <w:r>
        <w:rPr>
          <w:b/>
        </w:rPr>
        <w:t xml:space="preserve">3. </w:t>
      </w:r>
      <w:r>
        <w:t>повлекли по неосторожности причинение тяжкого вреда здоровью потерпевшего (потерпевшей), заражение его (ее) ВИЧ-инфекцией или иные тяжкие последствия, - 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редакции Федерального закона от 27.12.2009 № 377-ФЗ)</w:t>
      </w:r>
    </w:p>
    <w:p>
      <w:r>
        <w:rPr>
          <w:b/>
        </w:rPr>
        <w:t xml:space="preserve">4. </w:t>
      </w:r>
      <w:r>
        <w:t>повлекли по неосторожности смерть потерпевшего (потерпевшей)</w:t>
      </w:r>
    </w:p>
    <w:p>
      <w:r>
        <w:rPr>
          <w:b/>
        </w:rPr>
        <w:t xml:space="preserve">4. </w:t>
      </w:r>
      <w:r>
        <w:t>совершены в отношении лица, не достигшего четырнадцатилетнего возраста, -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(В редакции Федерального закона от 27.12.2009 № 377-ФЗ)</w:t>
      </w:r>
    </w:p>
    <w:p>
      <w:r>
        <w:rPr>
          <w:b/>
        </w:rPr>
        <w:t xml:space="preserve">5. </w:t>
      </w:r>
      <w:r>
        <w:t>совершены лицом, имеющим судимость за ранее совершенное преступление против половой неприкосновенности несовершеннолетнего</w:t>
      </w:r>
    </w:p>
    <w:p>
      <w:r>
        <w:rPr>
          <w:b/>
        </w:rPr>
        <w:t xml:space="preserve">5. </w:t>
      </w:r>
      <w:r>
        <w:t>совершены в отношении двух или более несовершеннолетних</w:t>
      </w:r>
    </w:p>
    <w:p>
      <w:r>
        <w:rPr>
          <w:b/>
        </w:rPr>
        <w:t xml:space="preserve">5. </w:t>
      </w:r>
      <w:r>
        <w:t>сопряжены с совершением другого тяжкого или особо тяжкого преступления против личности, за исключением случаев, предусмотренных пунктом "к" части второй статьи 105 настоящего Кодекса, -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(Дополнение частью - Федеральный закон от 29.02.2012 № 14-ФЗ) (В редакции Федерального закона от 28.01.2022 № 3-ФЗ) (Статья в редакции Федерального закона от 27.07.2009 № 215-ФЗ)</w:t>
      </w:r>
    </w:p>
    <w:p>
      <w:r>
        <w:rPr>
          <w:b/>
        </w:rPr>
        <w:t>Статья 133. Понуждение к действиям сексуального характера</w:t>
      </w:r>
    </w:p>
    <w:p>
      <w:r>
        <w:rPr>
          <w:b/>
        </w:rPr>
        <w:t xml:space="preserve">1. </w:t>
      </w:r>
      <w:r>
        <w:t>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 (В редакции Федерального закона от 29.02.2012 № 14-ФЗ)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(В редакции Федерального закона от 07.12.2011 № 420-ФЗ)</w:t>
      </w:r>
    </w:p>
    <w:p>
      <w:r>
        <w:rPr>
          <w:b/>
        </w:rPr>
        <w:t xml:space="preserve">2. </w:t>
      </w:r>
      <w:r>
        <w:t>То же деяние, совершенное в отношении несовершеннолетнего (несовершеннолетней),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(Дополнение частью - Федеральный закон от 29.02.2012 № 14-ФЗ)</w:t>
      </w:r>
    </w:p>
    <w:p>
      <w:r>
        <w:rPr>
          <w:b/>
        </w:rPr>
        <w:t xml:space="preserve">3. </w:t>
      </w:r>
      <w:r>
        <w:t>Деяние, предусмотренное частью второй настоящей статьи, если оно совершено:</w:t>
      </w:r>
    </w:p>
    <w:p>
      <w:r>
        <w:rPr>
          <w:b/>
        </w:rPr>
        <w:t xml:space="preserve">3. </w:t>
      </w:r>
      <w:r>
        <w:t>группой лиц по предварительному сговору или организованной группой</w:t>
      </w:r>
    </w:p>
    <w:p>
      <w:r>
        <w:rPr>
          <w:b/>
        </w:rPr>
        <w:t xml:space="preserve">3. </w:t>
      </w:r>
      <w:r>
        <w:t>с использованием средств массовой информации либо информационно-телекоммуникационных сетей, в том числе сети "Интернет"</w:t>
      </w:r>
    </w:p>
    <w:p>
      <w:r>
        <w:rPr>
          <w:b/>
        </w:rPr>
        <w:t xml:space="preserve">3. </w:t>
      </w:r>
      <w:r>
        <w:t>лицом, имеющим судимость за ранее совершенное преступление против половой неприкосновенности несовершеннолетнего, -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 (Дополнение частью - Федеральный закон от 06.03.2022 № 38-ФЗ)</w:t>
      </w:r>
    </w:p>
    <w:p>
      <w:r>
        <w:rPr>
          <w:b/>
        </w:rPr>
        <w:t>Статья 134. Половое сношение и иные действия сексуального характера с лицом, не достигшим шестнадцатилетнего возраста</w:t>
      </w:r>
    </w:p>
    <w:p>
      <w:r>
        <w:rPr>
          <w:b/>
        </w:rPr>
        <w:t xml:space="preserve">1. </w:t>
      </w:r>
      <w:r>
        <w:t>Половое сношение с лицом, не достигшим шестнадцатилетнего возраста, совершенное лицом, достигшим восемнадцатилетнего возраста, - (В редакции Федерального закона от 28.12.2013 № 380-ФЗ) 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2. </w:t>
      </w:r>
      <w:r>
        <w:t>Мужеложство или лесбиянство с лицом, не достигшим шестнадцатилетнего возраста, совершенные лицом, достигшим восемнадцатилетнего возраста, - (В редакции Федерального закона от 28.12.2013 № 380-ФЗ)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3. </w:t>
      </w:r>
      <w:r>
        <w:t>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
        <w:rPr>
          <w:b/>
        </w:rPr>
        <w:t xml:space="preserve">4. </w:t>
      </w:r>
      <w:r>
        <w:t>Деяния, предусмотренные частями первой, второй или третьей настоящей статьи, совершенные в отношении двух или более лиц, - 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
        <w:rPr>
          <w:b/>
        </w:rPr>
        <w:t xml:space="preserve">5. </w:t>
      </w:r>
      <w:r>
        <w:t>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
        <w:rPr>
          <w:b/>
        </w:rPr>
        <w:t xml:space="preserve">6. </w:t>
      </w:r>
      <w:r>
        <w:t>Деяния, предусмотренные частью третьей настоящей статьи, совершенные лицом, имеющим судимость за ранее совершенное преступление против половой неприкосновенности несовершеннолетнего, - 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 Примечания</w:t>
      </w:r>
    </w:p>
    <w:p>
      <w:r>
        <w:rPr>
          <w:b/>
        </w:rPr>
        <w:t xml:space="preserve">1. </w:t>
      </w:r>
      <w:r>
        <w:t>Лицо, впервые совершившее преступление, предусмотренное частью первой 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
        <w:rPr>
          <w:b/>
        </w:rPr>
        <w:t xml:space="preserve">2. </w:t>
      </w:r>
      <w:r>
        <w:t>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частью первой настоящей статьи или частью первой статьи 135 настоящего Кодекса. (Статья в редакции Федерального закона от 29.02.2012 № 14-ФЗ)</w:t>
      </w:r>
    </w:p>
    <w:p>
      <w:r>
        <w:rPr>
          <w:b/>
        </w:rPr>
        <w:t>Статья 135. Развратные действия</w:t>
      </w:r>
    </w:p>
    <w:p>
      <w:r>
        <w:rPr>
          <w:b/>
        </w:rPr>
        <w:t xml:space="preserve">1. </w:t>
      </w:r>
      <w: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(В редакции федеральных законов от 29.02.2012 № 14-ФЗ; от 28.12.2013 № 380-ФЗ) 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 (В редакции Федерального закона от 29.02.2012 № 14-ФЗ)</w:t>
      </w:r>
    </w:p>
    <w:p>
      <w:r>
        <w:rPr>
          <w:b/>
        </w:rPr>
        <w:t xml:space="preserve">2. </w:t>
      </w:r>
      <w:r>
        <w:t>То же деяние, совершенное в отношении лица, достигшего двенадцатилетнего возраста, но не достигшего четырнадцатилетнего возраста, - (В редакции Федерального закона от 29.02.2012 № 14-ФЗ)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 (В редакции федеральных законов от 27.12.2009 № 377-ФЗ; от 29.02.2012 № 14-ФЗ)</w:t>
      </w:r>
    </w:p>
    <w:p>
      <w:r>
        <w:rPr>
          <w:b/>
        </w:rPr>
        <w:t xml:space="preserve">3. </w:t>
      </w:r>
      <w:r>
        <w:t>Деяния, предусмотренные частями первой или второй настоящей статьи, совершенные в отношении двух или более лиц, - 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 (Часть в редакции Федерального закона от 29.02.2012 № 14-ФЗ)</w:t>
      </w:r>
    </w:p>
    <w:p>
      <w:r>
        <w:rPr>
          <w:b/>
        </w:rPr>
        <w:t xml:space="preserve">4. </w:t>
      </w:r>
      <w:r>
        <w:t>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 (В редакции Федерального закона от 29.02.2012 № 14-ФЗ) 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 (В редакции Федерального закона от 27.12.2009 № 377-ФЗ)</w:t>
      </w:r>
    </w:p>
    <w:p>
      <w:r>
        <w:rPr>
          <w:b/>
        </w:rPr>
        <w:t xml:space="preserve">5. </w:t>
      </w:r>
      <w:r>
        <w:t>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 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(Дополнение частью - Федеральный закон от 29.02.2012 № 14-ФЗ) (Статья в редакции Федерального закона от 27.07.2009 № 215-ФЗ)</w:t>
      </w:r>
    </w:p>
    <w:p>
      <w:pPr>
        <w:pStyle w:val="Heading3"/>
      </w:pPr>
      <w:r>
        <w:t>ПРЕСТУПЛЕНИЯ ПРОТИВ КОНСТИТУЦИОННЫХ ПРАВ И СВОБОД ЧЕЛОВЕКА И ГРАЖДАНИНА</w:t>
      </w:r>
    </w:p>
    <w:p>
      <w:r>
        <w:rPr>
          <w:b/>
        </w:rPr>
        <w:t>Статья 136. Нарушение равенства прав и свобод человека и гражданина</w:t>
      </w:r>
    </w:p>
    <w:p>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(Статья в редакции Федерального закона от 07.12.2011 № 420-ФЗ)</w:t>
      </w:r>
    </w:p>
    <w:p>
      <w:r>
        <w:rPr>
          <w:b/>
        </w:rPr>
        <w:t>Статья 137. Нарушение неприкосновенности частной жизни</w:t>
      </w:r>
    </w:p>
    <w:p>
      <w:r>
        <w:rPr>
          <w:b/>
        </w:rPr>
        <w:t xml:space="preserve">1. </w:t>
      </w:r>
      <w: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за исключением случаев, предусмотренных статьей 2721 настоящего Кодекса, - (В редакции федеральных законов от 08.12.2003 № 162-ФЗ, от 30.11.2024 № 421-ФЗ)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(В редакции Федерального закона от 07.12.2011 № 420-ФЗ)</w:t>
      </w:r>
    </w:p>
    <w:p>
      <w:r>
        <w:rPr>
          <w:b/>
        </w:rPr>
        <w:t xml:space="preserve">2. </w:t>
      </w:r>
      <w:r>
        <w:t>Те же деяния,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(В редакции федеральных законов от 08.12.2003 № 162-ФЗ; от 22.12.2008 № 272-ФЗ; от 07.03.2011 № 26-ФЗ; от 07.12.2011 № 420-ФЗ)</w:t>
      </w:r>
    </w:p>
    <w:p>
      <w:r>
        <w:rPr>
          <w:b/>
        </w:rPr>
        <w:t xml:space="preserve">3. </w:t>
      </w:r>
      <w:r>
        <w:t>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 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 (Дополнение частью - Федеральный закон от 28.12.2013 № 432-ФЗ)</w:t>
      </w:r>
    </w:p>
    <w:p>
      <w:r>
        <w:rPr>
          <w:b/>
        </w:rPr>
        <w:t>Статья 138. Нарушение тайны переписки, телефонных переговоров, почтовых, телеграфных или иных сообщений</w:t>
      </w:r>
    </w:p>
    <w:p>
      <w:r>
        <w:rPr>
          <w:b/>
        </w:rPr>
        <w:t xml:space="preserve">1. </w:t>
      </w:r>
      <w:r>
        <w:t>Нарушение тайны переписки, телефонных переговоров, почтовых, телеграфных или иных сообщений граждан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(В редакции федеральных законов от 08.12.2003 № 162-ФЗ; от 07.12.2011 № 420-ФЗ)</w:t>
      </w:r>
    </w:p>
    <w:p>
      <w:r>
        <w:rPr>
          <w:b/>
        </w:rPr>
        <w:t xml:space="preserve">2. </w:t>
      </w:r>
      <w:r>
        <w:t>То же деяние, совершенное лицом с использованием своего служебного положения, - (В редакции Федерального закона от 07.12.2011 № 420-ФЗ)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 (В редакции Федерального закона от 07.12.2011 № 420-ФЗ)</w:t>
      </w:r>
    </w:p>
    <w:p>
      <w:r>
        <w:rPr>
          <w:b/>
        </w:rPr>
        <w:t xml:space="preserve">3. </w:t>
      </w:r>
      <w:r>
        <w:t>(Часть утратила силу - Федеральный закон от 07.12.2011 № 420-ФЗ)</w:t>
      </w:r>
    </w:p>
    <w:p>
      <w:r>
        <w:rPr>
          <w:b/>
        </w:rPr>
        <w:t>Статья 1381. Незаконный оборот специальных технических средств, предназначенных для негласного получения информации</w:t>
      </w:r>
    </w:p>
    <w:p>
      <w:r>
        <w:t>Незаконные производство, приобретение и (или) сбыт специальных технических средств, предназначенных для негласного получения информации,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Примечания.</w:t>
      </w:r>
    </w:p>
    <w:p>
      <w:r>
        <w:rPr>
          <w:b/>
        </w:rPr>
        <w:t xml:space="preserve">1. </w:t>
      </w:r>
      <w:r>
        <w:t>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r>
        <w:rPr>
          <w:b/>
        </w:rPr>
        <w:t xml:space="preserve">2. </w:t>
      </w:r>
      <w:r>
        <w:t>К специальным техническим средствам,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 открыто расположенными на них органами 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обеспечение с элементами индикации, отображающими режимы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информацию, составляющую личную, семейную, коммерческую или иную охраняемую законом тайну, без ведома ее обладателя. (Дополнение примечаниями - Федеральный закон от 02.08.2019 № 308-ФЗ) (Дополнение статьей - Федеральный закон от 07.12.2011 № 420-ФЗ)</w:t>
      </w:r>
    </w:p>
    <w:p>
      <w:r>
        <w:rPr>
          <w:b/>
        </w:rPr>
        <w:t>Статья 139. Нарушение неприкосновенности жилища</w:t>
      </w:r>
    </w:p>
    <w:p>
      <w:r>
        <w:rPr>
          <w:b/>
        </w:rPr>
        <w:t xml:space="preserve">1. </w:t>
      </w:r>
      <w:r>
        <w:t>Незаконное проникновение в жилище, совершенное против воли проживающего в нем лица,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(В редакции федеральных законов от 08.12.2003 № 162-ФЗ; от 07.12.2011 № 420-ФЗ)</w:t>
      </w:r>
    </w:p>
    <w:p>
      <w:r>
        <w:rPr>
          <w:b/>
        </w:rPr>
        <w:t xml:space="preserve">2. </w:t>
      </w:r>
      <w:r>
        <w:t>То же деяние, совершенное с применением насилия или с угрозой его применения,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 (В редакции федеральных законов от 08.12.2003 № 162-ФЗ; от 07.03.2011 № 26-ФЗ; от 07.12.2011 № 420-ФЗ)</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 (В редакции федеральных законов от 08.12.2003 № 162-ФЗ; от 07.03.2011 № 26-ФЗ; от 07.12.2011 № 420-ФЗ) 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(Дополнение примечанием - Федеральный закон от 20.03.2001 № 26-ФЗ)</w:t>
      </w:r>
    </w:p>
    <w:p>
      <w:r>
        <w:rPr>
          <w:b/>
        </w:rPr>
        <w:t>Статья 140. Отказ в предоставлении гражданину информации</w:t>
      </w:r>
    </w:p>
    <w:p>
      <w: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(В редакции Федерального закона от 08.12.2003 № 162-ФЗ)</w:t>
      </w:r>
    </w:p>
    <w:p>
      <w:r>
        <w:rPr>
          <w:b/>
        </w:rPr>
        <w:t>Статья 141. Воспрепятствование осуществлению избирательных прав или работе избирательных комиссий</w:t>
      </w:r>
    </w:p>
    <w:p>
      <w:r>
        <w:rPr>
          <w:b/>
        </w:rPr>
        <w:t xml:space="preserve">1. </w:t>
      </w:r>
      <w:r>
        <w:t>Воспрепятствование свободному осуществлению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 (В редакции Федерального закона от 01.04.2020 № 94-ФЗ)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(В редакции федеральных законов от 08.12.2003 № 162-ФЗ; от 07.12.2011 № 420-ФЗ; от 10.07.2012 № 106-ФЗ) (Часть в редакции Федерального закона от 04.07.2003 № 94-ФЗ)</w:t>
      </w:r>
    </w:p>
    <w:p>
      <w:r>
        <w:rPr>
          <w:b/>
        </w:rPr>
        <w:t xml:space="preserve">2. </w:t>
      </w:r>
      <w:r>
        <w:t>Те же деяния:</w:t>
      </w:r>
    </w:p>
    <w:p>
      <w:r>
        <w:rPr>
          <w:b/>
        </w:rPr>
        <w:t xml:space="preserve">3. </w:t>
      </w:r>
      <w:r>
        <w:t>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 (В редакции федеральных законов от 21.07.2005 № 93-ФЗ, от 01.04.2020 № 94-ФЗ)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(В редакции федеральных законов от 08.12.2003 № 162-ФЗ; от 07.12.2011 № 420-ФЗ; от 10.07.2012 № 106-ФЗ) (Дополнение частью - Федеральный закон от 04.07.2003 № 94-ФЗ)</w:t>
      </w:r>
    </w:p>
    <w:p>
      <w:r>
        <w:rPr>
          <w:b/>
        </w:rPr>
        <w:t xml:space="preserve">2. </w:t>
      </w:r>
      <w:r>
        <w:t>соединенные с подкупом, обманом, принуждением, применением насилия либо с угрозой его применения; (В редакции Федерального закона от 04.07.2003 № 94-ФЗ)</w:t>
      </w:r>
    </w:p>
    <w:p>
      <w:r>
        <w:rPr>
          <w:b/>
        </w:rPr>
        <w:t xml:space="preserve">2. </w:t>
      </w:r>
      <w:r>
        <w:t>совершенные лицом с использованием своего служебного положения</w:t>
      </w:r>
    </w:p>
    <w:p>
      <w:r>
        <w:rPr>
          <w:b/>
        </w:rPr>
        <w:t xml:space="preserve">2. </w:t>
      </w:r>
      <w:r>
        <w:t>совершенные группой лиц по предварительному сговору или организованной группой,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 (В редакции федеральных законов от 07.12.2011 № 420-ФЗ; от 10.07.2012 № 106-ФЗ)</w:t>
      </w:r>
    </w:p>
    <w:p>
      <w:r>
        <w:rPr>
          <w:b/>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
        <w:t>(Наименование в редакции Федерального закона от 21.07.2005 № 93-ФЗ)</w:t>
      </w:r>
    </w:p>
    <w:p>
      <w:r>
        <w:rPr>
          <w:b/>
        </w:rPr>
        <w:t xml:space="preserve">1. </w:t>
      </w:r>
      <w:r>
        <w:t>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 (В редакции Федерального закона от 21.07.2005 № 93-ФЗ)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 (В редакции федеральных законов от 07.12.2011 № 420-ФЗ; от 10.07.2012 № 106-ФЗ)</w:t>
      </w:r>
    </w:p>
    <w:p>
      <w:r>
        <w:rPr>
          <w:b/>
        </w:rPr>
        <w:t xml:space="preserve">2. </w:t>
      </w:r>
      <w: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 (В редакции Федерального закона от 21.07.2005 № 93-ФЗ)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 (В редакции федеральных законов от 07.12.2011 № 420-ФЗ; от 10.07.2012 № 106-ФЗ) 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 (В редакции федеральных законов от 08.12.2003 № 162-ФЗ; от 21.07.2005 № 93-ФЗ) (Дополнение статьей - Федеральный закон от 04.07.2003 № 94-ФЗ)</w:t>
      </w:r>
    </w:p>
    <w:p>
      <w:r>
        <w:rPr>
          <w:b/>
        </w:rPr>
        <w:t>Статья 142. Фальсификация избирательных документов, документов референдума, документов общероссийского голосования</w:t>
      </w:r>
    </w:p>
    <w:p>
      <w:r>
        <w:t>(Наименование в редакции Федерального закона от 01.04.2020 № 94-ФЗ)</w:t>
      </w:r>
    </w:p>
    <w:p>
      <w:r>
        <w:rPr>
          <w:b/>
        </w:rPr>
        <w:t xml:space="preserve">1. </w:t>
      </w:r>
      <w:r>
        <w:t>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 (В редакции федеральных законов от 21.07.2005 № 93-ФЗ, от 01.04.2020 № 94-ФЗ) 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 (В редакции федеральных законов от 07.12.2011 № 420-ФЗ; от 10.07.2012 № 106-ФЗ)</w:t>
      </w:r>
    </w:p>
    <w:p>
      <w:r>
        <w:rPr>
          <w:b/>
        </w:rPr>
        <w:t xml:space="preserve">2. </w:t>
      </w:r>
      <w: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 (В редакции Федерального закона от 21.07.2005 № 93-ФЗ)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 (В редакции федеральных законов от 07.12.2011 № 420-ФЗ; от 10.07.2012 № 106-ФЗ)</w:t>
      </w:r>
    </w:p>
    <w:p>
      <w:r>
        <w:rPr>
          <w:b/>
        </w:rPr>
        <w:t xml:space="preserve">3. </w:t>
      </w:r>
      <w: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 (В редакции федеральных законов от 04.10.2010 № 263-ФЗ, от 01.04.2020 № 94-ФЗ)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 (В редакции федеральных законов от 07.12.2011 № 420-ФЗ; от 10.07.2012 № 106-ФЗ) (Статья в редакции Федерального закона от 04.07.2003 № 94-ФЗ)</w:t>
      </w:r>
    </w:p>
    <w:p>
      <w:r>
        <w:rPr>
          <w:b/>
        </w:rPr>
        <w:t>Статья 1421. Фальсификация итогов голосования</w:t>
      </w:r>
    </w:p>
    <w:p>
      <w: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фальсификация подписей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общероссийского голосования - (В редакции Федерального закона от 01.04.2020 № 94-ФЗ)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(В редакции федеральных законов от 07.12.2011 № 420-ФЗ; от 10.07.2012 № 106-ФЗ) (Дополнение статьей - Федеральный закон от 04.07.2003 № 94-ФЗ)</w:t>
      </w:r>
    </w:p>
    <w:p>
      <w:r>
        <w:rPr>
          <w:b/>
        </w:rPr>
        <w:t>Статья 1422. Незаконные выдача и получение избирательного бюллетеня, бюллетеня для голосования на референдуме, бюллетеня для общероссийского голосования</w:t>
      </w:r>
    </w:p>
    <w:p>
      <w:r>
        <w:t>(Наименование в редакции Федерального закона от 01.04.2020 № 94-ФЗ)</w:t>
      </w:r>
    </w:p>
    <w:p>
      <w:r>
        <w:rPr>
          <w:b/>
        </w:rPr>
        <w:t xml:space="preserve">1. </w:t>
      </w:r>
      <w:r>
        <w:t>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бюллетеней для общероссийского голосования - (В редакции Федерального закона от 01.04.2020 № 94-ФЗ) 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w:t>
      </w:r>
    </w:p>
    <w:p>
      <w:r>
        <w:rPr>
          <w:b/>
        </w:rPr>
        <w:t xml:space="preserve">2. </w:t>
      </w:r>
      <w:r>
        <w:t>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 (В редакции Федерального закона от 01.04.2020 № 94-ФЗ)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
        <w:rPr>
          <w:b/>
        </w:rPr>
        <w:t xml:space="preserve">3. </w:t>
      </w:r>
      <w:r>
        <w:t>Деяния, предусмотренные частями первой или второй настоящей статьи, совершенные группой лиц, группой лиц по предварительному сговору или организованной группой, - наказываются штрафом в размере от четырехсот тысяч до семисот тысяч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(Дополнение статьей - Федеральный закон от 29.07.2017 № 249-ФЗ)</w:t>
      </w:r>
    </w:p>
    <w:p>
      <w:r>
        <w:rPr>
          <w:b/>
        </w:rPr>
        <w:t>Статья 143. Нарушение требований охраны труда</w:t>
      </w:r>
    </w:p>
    <w:p>
      <w:r>
        <w:rPr>
          <w:b/>
        </w:rPr>
        <w:t xml:space="preserve">1. </w:t>
      </w:r>
      <w:r>
        <w:t>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
        <w:rPr>
          <w:b/>
        </w:rPr>
        <w:t xml:space="preserve">2. </w:t>
      </w:r>
      <w:r>
        <w:t>Деяние, предусмотренное частью первой настоящей статьи, повлекшее по неосторожности смерть человека, - 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Деяние, предусмотренное частью первой настоящей статьи, повлекшее по неосторожности смерть двух или более лиц, - 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(Статья в редакции Федерального закона от 28.12.2013 № 421-ФЗ)</w:t>
      </w:r>
    </w:p>
    <w:p>
      <w:r>
        <w:rPr>
          <w:b/>
        </w:rPr>
        <w:t>Статья 144. Воспрепятствование законной профессиональной деятельности журналистов</w:t>
      </w:r>
    </w:p>
    <w:p>
      <w:r>
        <w:rPr>
          <w:b/>
        </w:rPr>
        <w:t xml:space="preserve">1. </w:t>
      </w:r>
      <w:r>
        <w:t>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(В редакции федеральных законов от 08.12.2003 № 162-ФЗ; от 07.12.2011 № 420-ФЗ)</w:t>
      </w:r>
    </w:p>
    <w:p>
      <w:r>
        <w:rPr>
          <w:b/>
        </w:rPr>
        <w:t xml:space="preserve">2. </w:t>
      </w:r>
      <w:r>
        <w:t>То же деяние, совершенное лицом с использованием своего служебного положения,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 xml:space="preserve">3. </w:t>
      </w:r>
      <w:r>
        <w:t>Деяния, предусмотренные частями первой или второй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 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 (Дополнение частью - Федеральный закон от 07.12.2011 № 420-ФЗ)</w:t>
      </w:r>
    </w:p>
    <w:p>
      <w:r>
        <w:rPr>
          <w:b/>
        </w:rPr>
        <w:t>Статья 1441. Необоснованный отказ в приеме на работу или необоснованное увольнение лица, достигшего предпенсионного возраста</w:t>
      </w:r>
    </w:p>
    <w:p>
      <w:r>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Российской Федерации. (Дополнение статьей - Федеральный закон от 03.10.2018 № 352-ФЗ)</w:t>
      </w:r>
    </w:p>
    <w:p>
      <w:r>
        <w:rPr>
          <w:b/>
        </w:rP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(В редакции федеральных законов от 08.12.2003 № 162-ФЗ; от 07.12.2011 № 420-ФЗ)</w:t>
      </w:r>
    </w:p>
    <w:p>
      <w:r>
        <w:rPr>
          <w:b/>
        </w:rPr>
        <w:t>Статья 1451. Невыплата заработной платы, пенсий, стипендий, пособий и иных выплат</w:t>
      </w:r>
    </w:p>
    <w:p>
      <w:r>
        <w:rPr>
          <w:b/>
        </w:rPr>
        <w:t xml:space="preserve">1. </w:t>
      </w:r>
      <w:r>
        <w:t>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 (В редакции Федерального закона от 07.12.2011 № 420-ФЗ)</w:t>
      </w:r>
    </w:p>
    <w:p>
      <w:r>
        <w:rPr>
          <w:b/>
        </w:rPr>
        <w:t xml:space="preserve">2. </w:t>
      </w:r>
      <w: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Федерального закона от 07.12.2011 № 420-ФЗ)</w:t>
      </w:r>
    </w:p>
    <w:p>
      <w:r>
        <w:rPr>
          <w:b/>
        </w:rPr>
        <w:t xml:space="preserve">3. </w:t>
      </w:r>
      <w:r>
        <w:t>Деяния, предусмотренные частями первой или второй настоящей статьи, если они повлекли тяжкие последствия, - 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(В редакции Федерального закона от 23.07.2025 № 218-ФЗ) Примечания</w:t>
      </w:r>
    </w:p>
    <w:p>
      <w:r>
        <w:rPr>
          <w:b/>
        </w:rPr>
        <w:t xml:space="preserve">1. </w:t>
      </w:r>
      <w: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
        <w:rPr>
          <w:b/>
        </w:rPr>
        <w:t xml:space="preserve">2. </w:t>
      </w:r>
      <w:r>
        <w:t>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Российской Федерации, и если в его действиях не содержится иного состава преступления. (Примечание в редакции Федерального закона от 27.12.2018 № 533-ФЗ) (Дополнение статьей - Федеральный закон от 15.03.1999 № 48-ФЗ) (В редакции Федерального закона от 23.12.2010 № 382-ФЗ)</w:t>
      </w:r>
    </w:p>
    <w:p>
      <w:r>
        <w:rPr>
          <w:b/>
        </w:rPr>
        <w:t>Статья 146. Нарушение авторских и смежных прав</w:t>
      </w:r>
    </w:p>
    <w:p>
      <w:r>
        <w:rPr>
          <w:b/>
        </w:rPr>
        <w:t xml:space="preserve">1. </w:t>
      </w:r>
      <w:r>
        <w:t>Присвоение авторства (плагиат), если это деяние причинило крупный ущерб автору или иному правообладателю,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 (В редакции федеральных законов от 08.12.2003 № 162-ФЗ; от 07.03.2011 № 26-ФЗ; от 07.12.2011 № 420-ФЗ)</w:t>
      </w:r>
    </w:p>
    <w:p>
      <w:r>
        <w:rPr>
          <w:b/>
        </w:rPr>
        <w:t xml:space="preserve">2. </w:t>
      </w:r>
      <w: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3. </w:t>
      </w:r>
      <w:r>
        <w:t>Деяния, предусмотренные частью второй настоящей статьи, если они совершены:</w:t>
      </w:r>
    </w:p>
    <w:p>
      <w:r>
        <w:rPr>
          <w:b/>
        </w:rPr>
        <w:t xml:space="preserve">3. </w:t>
      </w:r>
      <w:r>
        <w:t>(Пункт утратил силу - Федеральный закон от 08.12.2003 № 162-ФЗ)</w:t>
      </w:r>
    </w:p>
    <w:p>
      <w:r>
        <w:rPr>
          <w:b/>
        </w:rPr>
        <w:t xml:space="preserve">3. </w:t>
      </w:r>
      <w:r>
        <w:t>группой лиц по предварительному сговору или организованной группой</w:t>
      </w:r>
    </w:p>
    <w:p>
      <w:r>
        <w:rPr>
          <w:b/>
        </w:rPr>
        <w:t xml:space="preserve">3. </w:t>
      </w:r>
      <w:r>
        <w:t>в особо крупном размере</w:t>
      </w:r>
    </w:p>
    <w:p>
      <w:r>
        <w:rPr>
          <w:b/>
        </w:rPr>
        <w:t xml:space="preserve">3. </w:t>
      </w:r>
      <w:r>
        <w:t>лицом с использованием своего служебного положения, - 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 (В редакции Федерального закона от 07.12.2011 № 420-ФЗ) Примечание. Деяния, предусмотренные частями второй и третьей настоящей статьи,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превышает пятьсот тысяч рублей, а в особо крупном размере - два миллиона рублей. (В редакции Федерального закона от 12.06.2024 № 133-ФЗ) (Статья в редакции Федерального закона от 08.04.2003 № 45-ФЗ)</w:t>
      </w:r>
    </w:p>
    <w:p>
      <w:r>
        <w:rPr>
          <w:b/>
        </w:rPr>
        <w:t>Статья 147. Нарушение изобретательских и патентных прав</w:t>
      </w:r>
    </w:p>
    <w:p>
      <w:r>
        <w:rPr>
          <w:b/>
        </w:rPr>
        <w:t xml:space="preserve">1. </w:t>
      </w:r>
      <w: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2. </w:t>
      </w:r>
      <w:r>
        <w:t>Те же деяния, совершенные группой лиц по предварительному сговору или организованной группой, - (В редакции Федерального закона от 08.12.2003 № 162-ФЗ)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 (В редакции федеральных законов от 08.12.2003 № 162-ФЗ; от 07.03.2011 № 26-ФЗ; от 07.12.2011 № 420-ФЗ)</w:t>
      </w:r>
    </w:p>
    <w:p>
      <w:r>
        <w:rPr>
          <w:b/>
        </w:rPr>
        <w:t>Статья 148. Нарушение права на свободу совести и вероисповеданий</w:t>
      </w:r>
    </w:p>
    <w:p>
      <w:r>
        <w:rPr>
          <w:b/>
        </w:rPr>
        <w:t xml:space="preserve">1. </w:t>
      </w:r>
      <w:r>
        <w:t>Публичные действия, выражающие явное неуважение к обществу и совершенные в целях оскорбления религиозных чувств верующих, - 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
        <w:rPr>
          <w:b/>
        </w:rPr>
        <w:t xml:space="preserve">2. </w:t>
      </w:r>
      <w:r>
        <w:t>Деяния, предусмотренные частью первой настоящей статьи, совершенные в местах, специально предназначенных для проведения богослужений, других религиозных обрядов и церемоний, - 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
        <w:rPr>
          <w:b/>
        </w:rPr>
        <w:t xml:space="preserve">3. </w:t>
      </w:r>
      <w:r>
        <w:t>Незаконное воспрепятствование деятельности религиозных организаций или проведению богослужений, других религиозных обрядов и церемоний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
        <w:rPr>
          <w:b/>
        </w:rPr>
        <w:t xml:space="preserve">4. </w:t>
      </w:r>
      <w:r>
        <w:t>Деяния, предусмотренные частью третьей настоящей статьи, совершенные:</w:t>
      </w:r>
    </w:p>
    <w:p>
      <w:r>
        <w:rPr>
          <w:b/>
        </w:rPr>
        <w:t xml:space="preserve">4. </w:t>
      </w:r>
      <w:r>
        <w:t>лицом с использованием своего служебного положения</w:t>
      </w:r>
    </w:p>
    <w:p>
      <w:r>
        <w:rPr>
          <w:b/>
        </w:rPr>
        <w:t xml:space="preserve">4. </w:t>
      </w:r>
      <w:r>
        <w:t>с применением насилия или с угрозой его применения, - 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(Статья в редакции Федерального закона от 29.06.2013 № 136-ФЗ)</w:t>
      </w:r>
    </w:p>
    <w:p>
      <w:r>
        <w:rPr>
          <w:b/>
        </w:rPr>
        <w:t>Статья 149. Воспрепятствование проведению собрания, митинга, демонстрации, шествия, пикетирования или участию в них</w:t>
      </w:r>
    </w:p>
    <w:p>
      <w: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 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08.12.2003 № 162-ФЗ; от 07.12.2011 № 420-ФЗ)</w:t>
      </w:r>
    </w:p>
    <w:p>
      <w:pPr>
        <w:pStyle w:val="Heading3"/>
      </w:pPr>
      <w:r>
        <w:t>ПРЕСТУПЛЕНИЯ ПРОТИВ СЕМЬИ И НЕСОВЕРШЕННОЛЕТНИХ</w:t>
      </w:r>
    </w:p>
    <w:p>
      <w:r>
        <w:rPr>
          <w:b/>
        </w:rPr>
        <w:t>Статья 150. Вовлечение несовершеннолетнего в совершение преступления</w:t>
      </w:r>
    </w:p>
    <w:p>
      <w:r>
        <w:rPr>
          <w:b/>
        </w:rPr>
        <w:t xml:space="preserve">1. </w:t>
      </w:r>
      <w:r>
        <w:t>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наказывается лишением свободы на срок до пяти лет</w:t>
      </w:r>
    </w:p>
    <w:p>
      <w:r>
        <w:rPr>
          <w:b/>
        </w:rPr>
        <w:t xml:space="preserve">2. </w:t>
      </w:r>
      <w:r>
        <w:t>Деяние, предусмотренное частью первой настоящей статьи, совершенное:</w:t>
      </w:r>
    </w:p>
    <w:p>
      <w:r>
        <w:rPr>
          <w:b/>
        </w:rPr>
        <w:t xml:space="preserve">3. </w:t>
      </w:r>
      <w:r>
        <w:t>Деяния, предусмотренные частями первой или второй настоящей статьи, совершенные:</w:t>
      </w:r>
    </w:p>
    <w:p>
      <w:r>
        <w:rPr>
          <w:b/>
        </w:rPr>
        <w:t xml:space="preserve">4. </w:t>
      </w:r>
      <w:r>
        <w:t>Деяние, предусмотренное частью первой, второй или третьей настоящей статьи, связанное с вовлечением несовершеннолетнего:</w:t>
      </w:r>
    </w:p>
    <w:p>
      <w:r>
        <w:rPr>
          <w:b/>
        </w:rPr>
        <w:t xml:space="preserve">2. </w:t>
      </w:r>
      <w:r>
        <w:t>родителем, педагогическим работником либо иным лицом, на которое законом возложены обязанности по воспитанию несовершеннолетнего</w:t>
      </w:r>
    </w:p>
    <w:p>
      <w:r>
        <w:rPr>
          <w:b/>
        </w:rPr>
        <w:t xml:space="preserve">2. </w:t>
      </w:r>
      <w:r>
        <w:t>с использованием информационно-телекоммуникационных сетей (включая сеть "Интернет"), - наказывается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 (Часть в редакции Федерального закона от 28.12.2024 № 514-ФЗ)</w:t>
      </w:r>
    </w:p>
    <w:p>
      <w:r>
        <w:rPr>
          <w:b/>
        </w:rPr>
        <w:t xml:space="preserve">3. </w:t>
      </w:r>
      <w:r>
        <w:t>с применением насилия или с угрозой его применения</w:t>
      </w:r>
    </w:p>
    <w:p>
      <w:r>
        <w:rPr>
          <w:b/>
        </w:rPr>
        <w:t xml:space="preserve">3. </w:t>
      </w:r>
      <w:r>
        <w:t>в отношении двух или более несовершеннолетних</w:t>
      </w:r>
    </w:p>
    <w:p>
      <w:r>
        <w:rPr>
          <w:b/>
        </w:rPr>
        <w:t xml:space="preserve">3. </w:t>
      </w:r>
      <w:r>
        <w:t>в отношении лица, не достигшего четырнадцатилетнего возраста, - наказываются лишением свободы на срок от четырех до девяти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 (Часть в редакции Федерального закона от 28.12.2024 № 514-ФЗ)</w:t>
      </w:r>
    </w:p>
    <w:p>
      <w:r>
        <w:rPr>
          <w:b/>
        </w:rPr>
        <w:t xml:space="preserve">4. </w:t>
      </w:r>
      <w:r>
        <w:t>в преступную группу</w:t>
      </w:r>
    </w:p>
    <w:p>
      <w:r>
        <w:rPr>
          <w:b/>
        </w:rPr>
        <w:t xml:space="preserve">4. </w:t>
      </w:r>
      <w:r>
        <w:t>в совершение тяжкого или особо тяжкого преступления</w:t>
      </w:r>
    </w:p>
    <w:p>
      <w:r>
        <w:rPr>
          <w:b/>
        </w:rPr>
        <w:t xml:space="preserve">4. </w:t>
      </w:r>
      <w:r>
        <w:t>в совершение трех и более преступлений небольшой и (или) средней тяжести</w:t>
      </w:r>
    </w:p>
    <w:p>
      <w:r>
        <w:rPr>
          <w:b/>
        </w:rPr>
        <w:t xml:space="preserve">4. </w:t>
      </w:r>
      <w:r>
        <w:t>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лишением свободы на срок от пяти до десяти лет с ограничением свободы на срок до двух лет либо без такового. (В редакции Федерального закона от 28.12.2024 № 514-ФЗ) (Часть в редакции Федерального закона от 29.05.2024 № 111-ФЗ)</w:t>
      </w:r>
    </w:p>
    <w:p>
      <w:r>
        <w:rPr>
          <w:b/>
        </w:rPr>
        <w:t>Статья 151. Вовлечение несовершеннолетнего в совершение антиобщественных действий</w:t>
      </w:r>
    </w:p>
    <w:p>
      <w:r>
        <w:rPr>
          <w:b/>
        </w:rPr>
        <w:t xml:space="preserve">1. </w:t>
      </w:r>
      <w: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 (В редакции федеральных законов от 08.12.2003 № 162-ФЗ; от 21.12.2013 № 365-ФЗ) наказывается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арестом на срок от трех до шести месяцев, либо лишением свободы на срок до четырех лет. (В редакции федеральных законов от 07.12.2011 № 420-ФЗ, от 23.07.2025 № 218-ФЗ)</w:t>
      </w:r>
    </w:p>
    <w:p>
      <w:r>
        <w:rPr>
          <w:b/>
        </w:rPr>
        <w:t xml:space="preserve">2. </w:t>
      </w:r>
      <w:r>
        <w:t>Деяние, предусмотренное частью первой настоящей статьи, совершенное:</w:t>
      </w:r>
    </w:p>
    <w:p>
      <w:r>
        <w:rPr>
          <w:b/>
        </w:rPr>
        <w:t xml:space="preserve">3. </w:t>
      </w:r>
      <w:r>
        <w:t>Деяния, предусмотренные частями первой или второй настоящей статьи, совершенные:</w:t>
      </w:r>
    </w:p>
    <w:p>
      <w:r>
        <w:rPr>
          <w:b/>
        </w:rPr>
        <w:t xml:space="preserve">2. </w:t>
      </w:r>
      <w:r>
        <w:t>родителем, педагогическим работником либо иным лицом, на которое законом возложены обязанности по воспитанию несовершеннолетнего</w:t>
      </w:r>
    </w:p>
    <w:p>
      <w:r>
        <w:rPr>
          <w:b/>
        </w:rPr>
        <w:t xml:space="preserve">2. </w:t>
      </w:r>
      <w:r>
        <w:t>с использованием информационно-телекоммуникационных сетей (включая сеть "Интернет"), - наказывается ограничением свободы на срок от двух до четырех лет, либо арестом на срок от четырех до шести месяцев,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(Часть в редакции Федерального закона от 28.12.2024 № 514-ФЗ)</w:t>
      </w:r>
    </w:p>
    <w:p>
      <w:r>
        <w:rPr>
          <w:b/>
        </w:rPr>
        <w:t xml:space="preserve">3. </w:t>
      </w:r>
      <w:r>
        <w:t>с применением насилия или с угрозой его применения</w:t>
      </w:r>
    </w:p>
    <w:p>
      <w:r>
        <w:rPr>
          <w:b/>
        </w:rPr>
        <w:t xml:space="preserve">3. </w:t>
      </w:r>
      <w:r>
        <w:t>в отношении двух или более несовершеннолетних</w:t>
      </w:r>
    </w:p>
    <w:p>
      <w:r>
        <w:rPr>
          <w:b/>
        </w:rPr>
        <w:t xml:space="preserve">3. </w:t>
      </w:r>
      <w:r>
        <w:t>в отношении лица, не достигшего четырнадцатилетнего возраста, - наказываются лишением свободы на срок от четырех до восьми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 (Часть в редакции Федерального закона от 28.12.2024 № 514-ФЗ) 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 (Дополнение примечанием - Федеральный закон от 08.12.2003 № 162-ФЗ)</w:t>
      </w:r>
    </w:p>
    <w:p>
      <w:r>
        <w:rPr>
          <w:b/>
        </w:rPr>
        <w:t>Статья 1511. 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w:t>
      </w:r>
    </w:p>
    <w:p>
      <w:r>
        <w:t>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деяние совершено неоднократно, -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Примечание. Розничной продажей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совершенной лицом неоднократно, признается розничная продажа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 (Дополнение статьей - Федеральный закон от 21.07.2011 № 253-ФЗ) (В редакции Федерального закона от 28.12.2024 № 515-ФЗ)</w:t>
      </w:r>
    </w:p>
    <w:p>
      <w:r>
        <w:rPr>
          <w:b/>
        </w:rPr>
        <w:t>Статья 1512. Вовлечение несовершеннолетнего в совершение действий, представляющих опасность для жизни несовершеннолетнего</w:t>
      </w:r>
    </w:p>
    <w:p>
      <w:r>
        <w:rPr>
          <w:b/>
        </w:rPr>
        <w:t xml:space="preserve">1. </w:t>
      </w:r>
      <w: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То же деяние, совершенное:</w:t>
      </w:r>
    </w:p>
    <w:p>
      <w:r>
        <w:rPr>
          <w:b/>
        </w:rPr>
        <w:t xml:space="preserve">2. </w:t>
      </w:r>
      <w:r>
        <w:t>в отношении двух или более несовершеннолетних</w:t>
      </w:r>
    </w:p>
    <w:p>
      <w:r>
        <w:rPr>
          <w:b/>
        </w:rPr>
        <w:t xml:space="preserve">2. </w:t>
      </w:r>
      <w:r>
        <w:t>группой лиц по предварительному сговору или организованной группой</w:t>
      </w:r>
    </w:p>
    <w:p>
      <w:r>
        <w:rPr>
          <w:b/>
        </w:rPr>
        <w:t xml:space="preserve">2. </w:t>
      </w:r>
      <w: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(Дополнение статьей - Федеральный закон от 07.06.2017 № 120-ФЗ)</w:t>
      </w:r>
    </w:p>
    <w:p>
      <w:r>
        <w:rPr>
          <w:b/>
        </w:rPr>
        <w:t>Статья 152</w:t>
      </w:r>
    </w:p>
    <w:p>
      <w:r>
        <w:t>(Статья утратила силу - Федеральный закон от 08.12.2003 № 162-ФЗ)</w:t>
      </w:r>
    </w:p>
    <w:p>
      <w:r>
        <w:rPr>
          <w:b/>
        </w:rPr>
        <w:t>Статья 153. Подмена ребенка</w:t>
      </w:r>
    </w:p>
    <w:p>
      <w:r>
        <w:t>Подмена ребенка, совершенная из корыстных или иных низменных побуждений, - 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 (В редакции Федерального закона от 08.12.2003 № 162-ФЗ)</w:t>
      </w:r>
    </w:p>
    <w:p>
      <w:r>
        <w:rPr>
          <w:b/>
        </w:rPr>
        <w:t>Статья 154. Незаконное усыновление (удочерение)</w:t>
      </w:r>
    </w:p>
    <w:p>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 (В редакции федеральных законов от 08.12.2003 № 162-ФЗ; от 06.05.2010 № 81-ФЗ; от 07.12.2011 № 420-ФЗ)</w:t>
      </w:r>
    </w:p>
    <w:p>
      <w:r>
        <w:rPr>
          <w:b/>
        </w:rPr>
        <w:t>Статья 155. Разглашение тайны усыновления (удочерения)</w:t>
      </w:r>
    </w:p>
    <w:p>
      <w:r>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 (В редакции федеральных законов от 08.12.2003 № 162-ФЗ; от 06.05.2010 № 81-ФЗ; от 07.12.2011 № 420-ФЗ)</w:t>
      </w:r>
    </w:p>
    <w:p>
      <w:r>
        <w:rPr>
          <w:b/>
        </w:rPr>
        <w:t>Статья 156. Неисполнение обязанностей по воспитанию несовершеннолетнего</w:t>
      </w:r>
    </w:p>
    <w:p>
      <w: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 (В редакции Федерального закона от 02.07.2013 № 185-ФЗ)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(В редакции Федерального закона от 07.12.2011 № 420-ФЗ)</w:t>
      </w:r>
    </w:p>
    <w:p>
      <w:r>
        <w:rPr>
          <w:b/>
        </w:rPr>
        <w:t>Статья 157. Неуплата средств на содержание детей или нетрудоспособных родителей</w:t>
      </w:r>
    </w:p>
    <w:p>
      <w:r>
        <w:rPr>
          <w:b/>
        </w:rPr>
        <w:t xml:space="preserve">1. </w:t>
      </w:r>
      <w:r>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
        <w:rPr>
          <w:b/>
        </w:rPr>
        <w:t xml:space="preserve">2. </w:t>
      </w:r>
      <w:r>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 Примечания</w:t>
      </w:r>
    </w:p>
    <w:p>
      <w:r>
        <w:rPr>
          <w:b/>
        </w:rPr>
        <w:t xml:space="preserve">1. </w:t>
      </w:r>
      <w:r>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 (В редакции Федерального закона от 30.12.2021 № 499-ФЗ)</w:t>
      </w:r>
    </w:p>
    <w:p>
      <w:r>
        <w:rPr>
          <w:b/>
        </w:rPr>
        <w:t xml:space="preserve">2. </w:t>
      </w:r>
      <w:r>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 (В редакции Федерального закона от 30.12.2021 № 499-ФЗ)</w:t>
      </w:r>
    </w:p>
    <w:p>
      <w:r>
        <w:rPr>
          <w:b/>
        </w:rPr>
        <w:t xml:space="preserve">3. </w:t>
      </w:r>
      <w:r>
        <w:t>Лицо, совершившее преступление, предусмотренное настоящей статьей, освобождается от уголовной ответственности, если это лицо в полном объеме погасило задолженность по выплате средств на содержание несовершеннолетних детей, а равно нетрудоспособных детей, достигших восемнадцатилетнего возраста, или нетрудоспособных родителей в порядке, определяемом законодательством Российской Федерации. (Дополнение пунктом - Федеральный закон от 30.12.2021 № 499-ФЗ) (Статья в редакции Федерального закона от 03.07.2016 № 323-ФЗ)</w:t>
      </w:r>
    </w:p>
    <w:p>
      <w:pPr>
        <w:pStyle w:val="Heading2"/>
      </w:pPr>
      <w:r>
        <w:t>ПРЕСТУПЛЕНИЯ В СФЕРЕ ЭКОНОМИКИ</w:t>
      </w:r>
    </w:p>
    <w:p>
      <w:pPr>
        <w:pStyle w:val="Heading3"/>
      </w:pPr>
      <w:r>
        <w:t>ПРЕСТУПЛЕНИЯ ПРОТИВ СОБСТВЕННОСТИ</w:t>
      </w:r>
    </w:p>
    <w:p>
      <w:r>
        <w:rPr>
          <w:b/>
        </w:rPr>
        <w:t>Статья 158. Кража</w:t>
      </w:r>
    </w:p>
    <w:p>
      <w:r>
        <w:rPr>
          <w:b/>
        </w:rPr>
        <w:t xml:space="preserve">1. </w:t>
      </w:r>
      <w:r>
        <w:t>Кража, то есть тайное хищение чужого имущества,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 (В редакции Федерального закона от 07.12.2011 № 420-ФЗ)</w:t>
      </w:r>
    </w:p>
    <w:p>
      <w:r>
        <w:rPr>
          <w:b/>
        </w:rPr>
        <w:t xml:space="preserve">2. </w:t>
      </w:r>
      <w:r>
        <w:t>Кража, совершенная:</w:t>
      </w:r>
    </w:p>
    <w:p>
      <w:r>
        <w:rPr>
          <w:b/>
        </w:rPr>
        <w:t xml:space="preserve">3. </w:t>
      </w:r>
      <w:r>
        <w:t>Кража, совершенная:</w:t>
      </w:r>
    </w:p>
    <w:p>
      <w:r>
        <w:rPr>
          <w:b/>
        </w:rPr>
        <w:t xml:space="preserve">4. </w:t>
      </w:r>
      <w:r>
        <w:t>Кража, совершенная</w:t>
      </w:r>
    </w:p>
    <w:p>
      <w:r>
        <w:rPr>
          <w:b/>
        </w:rPr>
        <w:t xml:space="preserve">2. </w:t>
      </w:r>
      <w:r>
        <w:t>группой лиц по предварительному сговору</w:t>
      </w:r>
    </w:p>
    <w:p>
      <w:r>
        <w:rPr>
          <w:b/>
        </w:rPr>
        <w:t xml:space="preserve">2. </w:t>
      </w:r>
      <w:r>
        <w:t>с незаконным проникновением в помещение либо иное хранилище</w:t>
      </w:r>
    </w:p>
    <w:p>
      <w:r>
        <w:rPr>
          <w:b/>
        </w:rPr>
        <w:t xml:space="preserve">2. </w:t>
      </w:r>
      <w:r>
        <w:t>с причинением значительного ущерба гражданину</w:t>
      </w:r>
    </w:p>
    <w:p>
      <w:r>
        <w:rPr>
          <w:b/>
        </w:rPr>
        <w:t xml:space="preserve">2. </w:t>
      </w:r>
      <w:r>
        <w:t>из одежды, сумки или другой ручной клади, находившихся при потерпевшем,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07.12.2011 № 420-ФЗ)</w:t>
      </w:r>
    </w:p>
    <w:p>
      <w:r>
        <w:rPr>
          <w:b/>
        </w:rPr>
        <w:t xml:space="preserve">3. </w:t>
      </w:r>
      <w:r>
        <w:t>с незаконным проникновением в жилище</w:t>
      </w:r>
    </w:p>
    <w:p>
      <w:r>
        <w:rPr>
          <w:b/>
        </w:rPr>
        <w:t xml:space="preserve">3. </w:t>
      </w:r>
      <w:r>
        <w:t>из нефтепровода, нефтепродуктопровода, газопровода</w:t>
      </w:r>
    </w:p>
    <w:p>
      <w:r>
        <w:rPr>
          <w:b/>
        </w:rPr>
        <w:t xml:space="preserve">3. </w:t>
      </w:r>
      <w:r>
        <w:t>в крупном размере; (В редакции Федерального закона от 23.04.2018 № 111-ФЗ)</w:t>
      </w:r>
    </w:p>
    <w:p>
      <w:r>
        <w:rPr>
          <w:b/>
        </w:rPr>
        <w:t xml:space="preserve">3. </w:t>
      </w:r>
      <w:r>
        <w:t>с банковского счета, а равно в отношении электронных денежных средств (при отсутствии признаков преступления, предусмотренного статьей 1593 настоящего Кодекса), - (Дополнение пунктом - Федеральный закон от 23.04.2018 № 111-ФЗ)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федеральных законов от 27.12.2009 № 377-ФЗ; от 07.03.2011 № 26-ФЗ; от 07.12.2011 № 420-ФЗ) (Часть в редакции Федерального закона от 30.12.2006 № 283-ФЗ)</w:t>
      </w:r>
    </w:p>
    <w:p>
      <w:r>
        <w:rPr>
          <w:b/>
        </w:rPr>
        <w:t xml:space="preserve">4. </w:t>
      </w:r>
      <w:r>
        <w:t>организованной группой</w:t>
      </w:r>
    </w:p>
    <w:p>
      <w:r>
        <w:rPr>
          <w:b/>
        </w:rPr>
        <w:t xml:space="preserve">4. </w:t>
      </w:r>
      <w:r>
        <w:t>в особо крупном размере,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федеральных законов от 27.12.2009 № 377-ФЗ; от 07.03.2011 № 26-ФЗ) Примечания</w:t>
      </w:r>
    </w:p>
    <w:p>
      <w:r>
        <w:rPr>
          <w:b/>
        </w:rPr>
        <w:t xml:space="preserve">4. </w:t>
      </w:r>
      <w:r>
        <w:t>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
        <w:rPr>
          <w:b/>
        </w:rPr>
        <w:t xml:space="preserve">4. </w:t>
      </w:r>
      <w:r>
        <w:t>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(В редакции Федерального закона от 03.07.2016 № 323-ФЗ)</w:t>
      </w:r>
    </w:p>
    <w:p>
      <w:r>
        <w:rPr>
          <w:b/>
        </w:rPr>
        <w:t xml:space="preserve">4. </w:t>
      </w:r>
      <w: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 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 (В редакции Федерального закона от 30.12.2006 № 283-ФЗ)</w:t>
      </w:r>
    </w:p>
    <w:p>
      <w:r>
        <w:rPr>
          <w:b/>
        </w:rPr>
        <w:t xml:space="preserve">4. </w:t>
      </w:r>
      <w:r>
        <w:t>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(В редакции федеральных законов от 23.04.2018 № 111-ФЗ, от 12.06.2024 № 133-ФЗ)</w:t>
      </w:r>
    </w:p>
    <w:p>
      <w:r>
        <w:rPr>
          <w:b/>
        </w:rPr>
        <w:t xml:space="preserve">4. </w:t>
      </w:r>
      <w:r>
        <w:t>В случае, когда предметом хищения является доход, облагаемый налогом на доходы физических лиц, в размер хищения не подлежит включению сумма указанного налога, удержанная и уплаченная налоговым агентом в соответствии с законодательством Российской Федерации. (Дополнение пунктом - Федеральный закон от 27.11.2023 № 553-ФЗ) (Статья в редакции Федерального закона от 08.12.2003 № 162-ФЗ)</w:t>
      </w:r>
    </w:p>
    <w:p>
      <w:r>
        <w:rPr>
          <w:b/>
        </w:rPr>
        <w:t>Статья 1581. Мелкое хищение, совершенное лицом, подвергнутым административному наказанию</w:t>
      </w:r>
    </w:p>
    <w:p>
      <w:r>
        <w:t>Мелкое хищение чужого имущества, совершенное лицом, подвергнутым административному наказанию за мелкое хищение, предусмотренное частью 2 статьи 7.27 Кодекса Российской Федерации об административных правонарушениях,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до двух месяцев, либо лишением свободы на срок до одного года. (Дополнение статьей - Федеральный закон от 03.07.2016 № 323-ФЗ)</w:t>
      </w:r>
    </w:p>
    <w:p>
      <w:r>
        <w:rPr>
          <w:b/>
        </w:rPr>
        <w:t>Статья 159. Мошенничество</w:t>
      </w:r>
    </w:p>
    <w:p>
      <w:r>
        <w:rPr>
          <w:b/>
        </w:rPr>
        <w:t xml:space="preserve">1. </w:t>
      </w:r>
      <w:r>
        <w:t>Мошенничество, то есть хищение чужого имущества или приобретение права на чужое имущество путем обмана или злоупотребления доверием,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 (В редакции Федерального закона от 07.12.2011 № 420-ФЗ)</w:t>
      </w:r>
    </w:p>
    <w:p>
      <w:r>
        <w:rPr>
          <w:b/>
        </w:rPr>
        <w:t xml:space="preserve">2. </w:t>
      </w:r>
      <w:r>
        <w:t>Мошенничество,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07.12.2011 № 420-ФЗ)</w:t>
      </w:r>
    </w:p>
    <w:p>
      <w:r>
        <w:rPr>
          <w:b/>
        </w:rPr>
        <w:t xml:space="preserve">3. </w:t>
      </w:r>
      <w:r>
        <w:t>Мошенничество, совершенное лицом с использованием своего служебного положения, а равно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федеральных законов от 27.12.2009 № 377-ФЗ; от 07.03.2011 № 26-ФЗ; от 07.12.2011 № 420-ФЗ; от 29.11.2012 № 207-ФЗ)</w:t>
      </w:r>
    </w:p>
    <w:p>
      <w:r>
        <w:rPr>
          <w:b/>
        </w:rPr>
        <w:t xml:space="preserve">4. </w:t>
      </w:r>
      <w:r>
        <w:t>Мошенничество, совершенное организованной группой либо в особо крупном размере или повлекшее лишение права гражданина на жилое помещение, - (В редакции Федерального закона от 29.11.2012 № 207-ФЗ)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(В редакции федеральных законов от 27.12.2009 № 377-ФЗ; от 07.03.2011 № 26-ФЗ)</w:t>
      </w:r>
    </w:p>
    <w:p>
      <w:r>
        <w:rPr>
          <w:b/>
        </w:rPr>
        <w:t xml:space="preserve">5. </w:t>
      </w:r>
      <w:r>
        <w:t>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(Дополнение частью - Федеральный закон от 03.07.2016 № 323-ФЗ)</w:t>
      </w:r>
    </w:p>
    <w:p>
      <w:r>
        <w:rPr>
          <w:b/>
        </w:rPr>
        <w:t xml:space="preserve">6. </w:t>
      </w:r>
      <w:r>
        <w:t>Деяние, предусмотренное частью пятой настоящей статьи, совершенное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(Дополнение частью - Федеральный закон от 03.07.2016 № 323-ФЗ)</w:t>
      </w:r>
    </w:p>
    <w:p>
      <w:r>
        <w:rPr>
          <w:b/>
        </w:rPr>
        <w:t xml:space="preserve">7. </w:t>
      </w:r>
      <w:r>
        <w:t>Деяние, предусмотренное частью пятой настоящей статьи, совершенное в особо крупном размере,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частью - Федеральный закон от 03.07.2016 № 323-ФЗ) Примечания</w:t>
      </w:r>
    </w:p>
    <w:p>
      <w:r>
        <w:rPr>
          <w:b/>
        </w:rPr>
        <w:t xml:space="preserve">1. </w:t>
      </w:r>
      <w:r>
        <w:t>В частях пятой - седьмой настоящей статьи значительным ущербом признается ущерб в сумме, составляющей не менее двухсот пятидесяти тысяч рублей, крупным размером признается стоимость имущества, превышающая четыре миллиона пятьсот тысяч рублей, особо крупным размером признается стоимость имущества, превышающая восемнадцать миллионов рублей</w:t>
      </w:r>
    </w:p>
    <w:p>
      <w:r>
        <w:rPr>
          <w:b/>
        </w:rPr>
        <w:t xml:space="preserve">2. </w:t>
      </w:r>
      <w:r>
        <w:t>Действие частей пятой - седьмой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 (Дополнение примечаниями - Федеральный закон от 03.07.2016 № 323-ФЗ) (В редакции Федерального закона от 06.04.2024 № 79-ФЗ) (Статья в редакции Федерального закона от 08.12.2003 № 162-ФЗ)</w:t>
      </w:r>
    </w:p>
    <w:p>
      <w:r>
        <w:rPr>
          <w:b/>
        </w:rPr>
        <w:t>Статья 1591. Мошенничество в сфере кредитования</w:t>
      </w:r>
    </w:p>
    <w:p>
      <w:r>
        <w:rPr>
          <w:b/>
        </w:rPr>
        <w:t xml:space="preserve">1. </w:t>
      </w:r>
      <w:r>
        <w:t>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2. </w:t>
      </w:r>
      <w:r>
        <w:t>То же деяние, совершенное группой лиц по предварительному сговору,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Федерального закона от 03.07.2016 № 325-ФЗ)</w:t>
      </w:r>
    </w:p>
    <w:p>
      <w:r>
        <w:rPr>
          <w:b/>
        </w:rPr>
        <w:t xml:space="preserve">4. </w:t>
      </w:r>
      <w:r>
        <w:t>Деяния, предусмотренные частями первой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(В редакции федеральных законов от 03.07.2016 № 325-ФЗ; от 23.04.2018 № 111-ФЗ) (Дополнение статьей - Федеральный закон от 29.11.2012 № 207-ФЗ)</w:t>
      </w:r>
    </w:p>
    <w:p>
      <w:r>
        <w:rPr>
          <w:b/>
        </w:rPr>
        <w:t>Статья 1592. Мошенничество при получении выплат</w:t>
      </w:r>
    </w:p>
    <w:p>
      <w:r>
        <w:rPr>
          <w:b/>
        </w:rPr>
        <w:t xml:space="preserve">1. </w:t>
      </w:r>
      <w: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2. </w:t>
      </w:r>
      <w:r>
        <w:t>То же деяние, совершенное группой лиц по предварительному сговору,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Федерального закона от 03.07.2016 № 325-ФЗ)</w:t>
      </w:r>
    </w:p>
    <w:p>
      <w:r>
        <w:rPr>
          <w:b/>
        </w:rPr>
        <w:t xml:space="preserve">4. </w:t>
      </w:r>
      <w:r>
        <w:t>Деяния, предусмотренные частями первой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статьей - Федеральный закон от 29.11.2012 № 207-ФЗ)</w:t>
      </w:r>
    </w:p>
    <w:p>
      <w:r>
        <w:rPr>
          <w:b/>
        </w:rPr>
        <w:t>Статья 1593. Мошенничество с использованием электронных средств платежа</w:t>
      </w:r>
    </w:p>
    <w:p>
      <w:r>
        <w:t>(Наименование в редакции Федерального закона от 23.04.2018 № 111-ФЗ)</w:t>
      </w:r>
    </w:p>
    <w:p>
      <w:r>
        <w:rPr>
          <w:b/>
        </w:rPr>
        <w:t xml:space="preserve">1. </w:t>
      </w:r>
      <w:r>
        <w:t>Мошенничество с использованием электронных средств платежа - (В редакции Федерального закона от 23.04.2018 № 111-ФЗ)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 (В редакции Федерального закона от 23.04.2018 № 111-ФЗ)</w:t>
      </w:r>
    </w:p>
    <w:p>
      <w:r>
        <w:rPr>
          <w:b/>
        </w:rPr>
        <w:t xml:space="preserve">2. </w:t>
      </w:r>
      <w:r>
        <w:t>То же деяние,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03.07.2016 № 325-ФЗ)</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Федерального закона от 03.07.2016 № 325-ФЗ)</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статьей - Федеральный закон от 29.11.2012 № 207-ФЗ)</w:t>
      </w:r>
    </w:p>
    <w:p>
      <w:r>
        <w:rPr>
          <w:b/>
        </w:rPr>
        <w:t>Статья 1594</w:t>
      </w:r>
    </w:p>
    <w:p>
      <w:r>
        <w:t>(Дополнение статьей - Федеральный закон от 29.11.2012 № 207-ФЗ) (Утратила силу - Федеральный закон от 03.07.2016 № 325-ФЗ)</w:t>
      </w:r>
    </w:p>
    <w:p>
      <w:r>
        <w:rPr>
          <w:b/>
        </w:rPr>
        <w:t>Статья 1595. Мошенничество в сфере страхования</w:t>
      </w:r>
    </w:p>
    <w:p>
      <w:r>
        <w:rPr>
          <w:b/>
        </w:rPr>
        <w:t xml:space="preserve">1. </w:t>
      </w:r>
      <w:r>
        <w:t>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2. </w:t>
      </w:r>
      <w:r>
        <w:t>То же деяние,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03.07.2016 № 325-ФЗ)</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(В редакции Федерального закона от 03.07.2016 № 325-ФЗ)</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статьей - Федеральный закон от 29.11.2012 № 207-ФЗ)</w:t>
      </w:r>
    </w:p>
    <w:p>
      <w:r>
        <w:rPr>
          <w:b/>
        </w:rPr>
        <w:t>Статья 1596. Мошенничество в сфере компьютерной информации</w:t>
      </w:r>
    </w:p>
    <w:p>
      <w:r>
        <w:rPr>
          <w:b/>
        </w:rPr>
        <w:t xml:space="preserve">1. </w:t>
      </w:r>
      <w:r>
        <w:t>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
        <w:rPr>
          <w:b/>
        </w:rPr>
        <w:t xml:space="preserve">2. </w:t>
      </w:r>
      <w:r>
        <w:t>То же деяние, совершенное группой лиц по предварительному сговору, а равно с причинением значительного ущерба гражданину,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03.07.2016 № 325-ФЗ)</w:t>
      </w:r>
    </w:p>
    <w:p>
      <w:r>
        <w:rPr>
          <w:b/>
        </w:rPr>
        <w:t xml:space="preserve">3. </w:t>
      </w:r>
      <w:r>
        <w:t>Деяния, предусмотренные частями первой или второй настоящей статьи, совершенные:</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(Дополнение статьей - Федеральный закон от 29.11.2012 № 207-ФЗ)</w:t>
      </w:r>
    </w:p>
    <w:p>
      <w:r>
        <w:rPr>
          <w:b/>
        </w:rPr>
        <w:t xml:space="preserve">3. </w:t>
      </w:r>
      <w:r>
        <w:t>лицом с использованием своего служебного положения</w:t>
      </w:r>
    </w:p>
    <w:p>
      <w:r>
        <w:rPr>
          <w:b/>
        </w:rPr>
        <w:t xml:space="preserve">3. </w:t>
      </w:r>
      <w:r>
        <w:t>в крупном размере</w:t>
      </w:r>
    </w:p>
    <w:p>
      <w:r>
        <w:rPr>
          <w:b/>
        </w:rPr>
        <w:t xml:space="preserve">3. </w:t>
      </w:r>
      <w:r>
        <w:t>с банковского счета, а равно в отношении электронных денежных средств,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(Часть в редакции Федерального закона от 23.04.2018 № 111-ФЗ)</w:t>
      </w:r>
    </w:p>
    <w:p>
      <w:r>
        <w:rPr>
          <w:b/>
        </w:rPr>
        <w:t>Статья 160. Присвоение или растрата</w:t>
      </w:r>
    </w:p>
    <w:p>
      <w:r>
        <w:rPr>
          <w:b/>
        </w:rPr>
        <w:t xml:space="preserve">1. </w:t>
      </w:r>
      <w:r>
        <w:t>Присвоение или растрата, то есть хищение чужого имущества, вверенного виновному, - 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 (В редакции Федерального закона от 07.12.2011 № 420-ФЗ)</w:t>
      </w:r>
    </w:p>
    <w:p>
      <w:r>
        <w:rPr>
          <w:b/>
        </w:rPr>
        <w:t xml:space="preserve">2. </w:t>
      </w:r>
      <w:r>
        <w:t>Те же деяния, совершенные группой лиц по предварительному сговору, а равно с причинением значительного ущерба гражданину, - 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 (В редакции Федерального закона от 07.12.2011 № 420-ФЗ)</w:t>
      </w:r>
    </w:p>
    <w:p>
      <w:r>
        <w:rPr>
          <w:b/>
        </w:rPr>
        <w:t xml:space="preserve">3. </w:t>
      </w:r>
      <w:r>
        <w:t>Те же деяния, совершенные лицом с использованием своего служебного положения, а равно в крупном размере,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 (В редакции федеральных законов от 27.12.2009 № 377-ФЗ; от 07.03.2011 № 26-ФЗ; от 07.12.2011 № 420-ФЗ)</w:t>
      </w:r>
    </w:p>
    <w:p>
      <w:r>
        <w:rPr>
          <w:b/>
        </w:rPr>
        <w:t xml:space="preserve">4. </w:t>
      </w:r>
      <w:r>
        <w:t>Деяния, предусмотренные частями первой, второй или третьей настоящей статьи, совершенные организованной группой либо в особо крупном размере, - 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(В редакции федеральных законов от 27.12.2009 № 377-ФЗ; от 07.03.2011 № 26-ФЗ) (Статья в редакции Федерального закона от 08.12.2003 № 162-ФЗ)</w:t>
      </w:r>
    </w:p>
    <w:p>
      <w:r>
        <w:rPr>
          <w:b/>
        </w:rPr>
        <w:t>Статья 161. Грабеж</w:t>
      </w:r>
    </w:p>
    <w:p>
      <w:r>
        <w:rPr>
          <w:b/>
        </w:rPr>
        <w:t xml:space="preserve">1. </w:t>
      </w:r>
      <w:r>
        <w:t>Грабеж, то есть открытое хищение чужого имущества, - 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 (В редакции Федерального закона от 07.12.2011 № 420-ФЗ)</w:t>
      </w:r>
    </w:p>
    <w:p>
      <w:r>
        <w:rPr>
          <w:b/>
        </w:rPr>
        <w:t xml:space="preserve">2. </w:t>
      </w:r>
      <w:r>
        <w:t>Грабеж, совершенный:</w:t>
      </w:r>
    </w:p>
    <w:p>
      <w:r>
        <w:rPr>
          <w:b/>
        </w:rPr>
        <w:t xml:space="preserve">3. </w:t>
      </w:r>
      <w:r>
        <w:t>Грабеж, совершенный:</w:t>
      </w:r>
    </w:p>
    <w:p>
      <w:r>
        <w:rPr>
          <w:b/>
        </w:rPr>
        <w:t xml:space="preserve">2. </w:t>
      </w:r>
      <w:r>
        <w:t>группой лиц по предварительному сговору</w:t>
      </w:r>
    </w:p>
    <w:p>
      <w:r>
        <w:rPr>
          <w:b/>
        </w:rPr>
        <w:t xml:space="preserve">2. </w:t>
      </w:r>
      <w:r>
        <w:t>(Пункт утратил силу - Федеральный закон от 08.12.2003 № 162-ФЗ)</w:t>
      </w:r>
    </w:p>
    <w:p>
      <w:r>
        <w:rPr>
          <w:b/>
        </w:rPr>
        <w:t xml:space="preserve">2. </w:t>
      </w:r>
      <w:r>
        <w:t>с незаконным проникновением в жилище, помещение либо иное хранилище</w:t>
      </w:r>
    </w:p>
    <w:p>
      <w:r>
        <w:rPr>
          <w:b/>
        </w:rPr>
        <w:t xml:space="preserve">2. </w:t>
      </w:r>
      <w:r>
        <w:t>с применением насилия, не опасного для жизни или здоровья, либо с угрозой применения такого насилия</w:t>
      </w:r>
    </w:p>
    <w:p>
      <w:r>
        <w:rPr>
          <w:b/>
        </w:rPr>
        <w:t xml:space="preserve">2. </w:t>
      </w:r>
      <w:r>
        <w:t>в крупном размере, - (В редакции Федерального закона от 08.12.2003 № 162-ФЗ) 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 (В редакции Федерального закона от 07.12.2011 № 420-ФЗ)</w:t>
      </w:r>
    </w:p>
    <w:p>
      <w:r>
        <w:rPr>
          <w:b/>
        </w:rPr>
        <w:t xml:space="preserve">3. </w:t>
      </w:r>
      <w:r>
        <w:t>организованной группой</w:t>
      </w:r>
    </w:p>
    <w:p>
      <w:r>
        <w:rPr>
          <w:b/>
        </w:rPr>
        <w:t xml:space="preserve">3. </w:t>
      </w:r>
      <w:r>
        <w:t>в особо крупном размере, - (В редакции Федерального закона от 08.12.2003 № 162-ФЗ)</w:t>
      </w:r>
    </w:p>
    <w:p>
      <w:r>
        <w:rPr>
          <w:b/>
        </w:rPr>
        <w:t xml:space="preserve">3. </w:t>
      </w:r>
      <w:r>
        <w:t>(Пункт утратил силу - Федеральный закон от 08.12.2003 № 162-ФЗ) 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федеральных законов от 08.12.2003 № 162-ФЗ; от 27.12.2009 № 377-ФЗ)</w:t>
      </w:r>
    </w:p>
    <w:p>
      <w:r>
        <w:rPr>
          <w:b/>
        </w:rPr>
        <w:t>Статья 162. Разбой</w:t>
      </w:r>
    </w:p>
    <w:p>
      <w:r>
        <w:rPr>
          <w:b/>
        </w:rPr>
        <w:t xml:space="preserve">1. </w:t>
      </w:r>
      <w:r>
        <w:t>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 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 (В редакции Федерального закона от 07.12.2011 № 420-ФЗ)</w:t>
      </w:r>
    </w:p>
    <w:p>
      <w:r>
        <w:rPr>
          <w:b/>
        </w:rPr>
        <w:t xml:space="preserve">2. </w:t>
      </w:r>
      <w:r>
        <w:t>Разбой, совершенный группой лиц по предварительному сговору, а равно с применением оружия или предметов, используемых в качестве оружия, - 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федеральных законов от 21.07.2004 № 73-ФЗ; от 27.12.2009 № 377-ФЗ; от 07.03.2011 № 26-ФЗ)</w:t>
      </w:r>
    </w:p>
    <w:p>
      <w:r>
        <w:rPr>
          <w:b/>
        </w:rPr>
        <w:t xml:space="preserve">3. </w:t>
      </w:r>
      <w:r>
        <w:t>Разбой, совершенный с незаконным проникновением в жилище, помещение либо иное хранилище или в крупном размере, - 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Федерального закона от 27.12.2009 № 377-ФЗ)</w:t>
      </w:r>
    </w:p>
    <w:p>
      <w:r>
        <w:rPr>
          <w:b/>
        </w:rPr>
        <w:t xml:space="preserve">4. </w:t>
      </w:r>
      <w:r>
        <w:t>Разбой, совершенный:</w:t>
      </w:r>
    </w:p>
    <w:p>
      <w:r>
        <w:rPr>
          <w:b/>
        </w:rPr>
        <w:t xml:space="preserve">4. </w:t>
      </w:r>
      <w:r>
        <w:t>организованной группой</w:t>
      </w:r>
    </w:p>
    <w:p>
      <w:r>
        <w:rPr>
          <w:b/>
        </w:rPr>
        <w:t xml:space="preserve">4. </w:t>
      </w:r>
      <w:r>
        <w:t>в особо крупном размере; (В редакции Федерального закона от 23.12.2010 № 388-ФЗ)</w:t>
      </w:r>
    </w:p>
    <w:p>
      <w:r>
        <w:rPr>
          <w:b/>
        </w:rPr>
        <w:t xml:space="preserve">4. </w:t>
      </w:r>
      <w:r>
        <w:t>с причинением тяжкого вреда здоровью потерпевшего, - 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 (В редакции Федерального закона от 27.12.2009 № 377-ФЗ) (Статья в редакции Федерального закона от 08.12.2003 № 162-ФЗ)</w:t>
      </w:r>
    </w:p>
    <w:p>
      <w:r>
        <w:rPr>
          <w:b/>
        </w:rPr>
        <w:t>Статья 163. Вымогательство</w:t>
      </w:r>
    </w:p>
    <w:p>
      <w:r>
        <w:rPr>
          <w:b/>
        </w:rPr>
        <w:t xml:space="preserve">1. </w:t>
      </w:r>
      <w: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 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(В редакции федеральных законов от 08.12.2003 № 162-ФЗ; от 27.12.2009 № 377-ФЗ; от 07.12.2011 № 420-ФЗ)</w:t>
      </w:r>
    </w:p>
    <w:p>
      <w:r>
        <w:rPr>
          <w:b/>
        </w:rPr>
        <w:t xml:space="preserve">2. </w:t>
      </w:r>
      <w:r>
        <w:t>Вымогательство, совершенное:</w:t>
      </w:r>
    </w:p>
    <w:p>
      <w:r>
        <w:rPr>
          <w:b/>
        </w:rPr>
        <w:t xml:space="preserve">3. </w:t>
      </w:r>
      <w:r>
        <w:t>Вымогательство, совершенное:</w:t>
      </w:r>
    </w:p>
    <w:p>
      <w:r>
        <w:rPr>
          <w:b/>
        </w:rPr>
        <w:t xml:space="preserve">2. </w:t>
      </w:r>
      <w:r>
        <w:t>группой лиц по предварительному сговору</w:t>
      </w:r>
    </w:p>
    <w:p>
      <w:r>
        <w:rPr>
          <w:b/>
        </w:rPr>
        <w:t xml:space="preserve">2. </w:t>
      </w:r>
      <w:r>
        <w:t>(Пункт утратил силу - Федеральный закон от 08.12.2003 № 162-ФЗ)</w:t>
      </w:r>
    </w:p>
    <w:p>
      <w:r>
        <w:rPr>
          <w:b/>
        </w:rPr>
        <w:t xml:space="preserve">2. </w:t>
      </w:r>
      <w:r>
        <w:t>с применением насилия; (В редакции Федерального закона от 08.12.2003 № 162-ФЗ)</w:t>
      </w:r>
    </w:p>
    <w:p>
      <w:r>
        <w:rPr>
          <w:b/>
        </w:rPr>
        <w:t xml:space="preserve">2. </w:t>
      </w:r>
      <w:r>
        <w:t>в крупном размере, - (Дополнение пунктом - Федеральный закон от 08.12.2003 № 162-ФЗ) 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(В редакции федеральных законов от 08.12.2003 № 162-ФЗ; от 27.12.2009 № 377-ФЗ; от 07.03.2011 № 26-ФЗ)</w:t>
      </w:r>
    </w:p>
    <w:p>
      <w:r>
        <w:rPr>
          <w:b/>
        </w:rPr>
        <w:t xml:space="preserve">3. </w:t>
      </w:r>
      <w:r>
        <w:t>организованной группой</w:t>
      </w:r>
    </w:p>
    <w:p>
      <w:r>
        <w:rPr>
          <w:b/>
        </w:rPr>
        <w:t xml:space="preserve">3. </w:t>
      </w:r>
      <w:r>
        <w:t>в целях получения имущества в особо крупном размере; (В редакции Федерального закона от 08.12.2003 № 162-ФЗ)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