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Бюджетный кодекс Российской Федерации</w:t>
      </w:r>
    </w:p>
    <w:p>
      <w:pPr>
        <w:pStyle w:val="Heading3"/>
      </w:pPr>
      <w:r>
        <w:t>БЮДЖЕТНОЕ ЗАКОНОДАТЕЛЬСТВО РОССИЙСКОЙ ФЕДЕРАЦИИ</w:t>
      </w:r>
    </w:p>
    <w:p>
      <w:r>
        <w:rPr>
          <w:b/>
        </w:rPr>
        <w:t>Статья 1. Правоотношения, регулируемые Бюджетным кодексом Российской Федерации</w:t>
      </w:r>
    </w:p>
    <w:p>
      <w:r>
        <w:rPr>
          <w:b/>
        </w:rPr>
        <w:t xml:space="preserve">1. </w:t>
      </w:r>
      <w:r>
        <w:t>К бюджетным правоотношениям относятся: отношения, возникающие между субъектами бюджетных правоотношений в процессе формирования доходов и осуществления расходов бюджетов бюджетной системы Российской Федерации, осуществления государственных (муниципальных) заимствований, регулирования государственного (муниципального) долга; (В редакции федеральных законов от 26.04.2007 № 63-ФЗ, от 02.08.2019 № 278-ФЗ) отношения, возникающие между субъектами бюджетных правоотношений в процессе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контроля за их исполнением, осуществления бюджетного учета, составления, рассмотрения и утверждения бюджетной отчетности. (В редакции Федерального закона от 26.04.2007 № 63-ФЗ)</w:t>
      </w:r>
    </w:p>
    <w:p>
      <w:r>
        <w:rPr>
          <w:b/>
        </w:rPr>
        <w:t xml:space="preserve">2. </w:t>
      </w:r>
      <w:r>
        <w:t>Настоящий Кодекс устанавливает правовой статус участников бюджетного процесса, правовые основы казначейского сопровождения, применения бюджетных мер принуждения за совершение бюджетных нарушений. (В редакции федеральных законов от 26.07.2019 № 199-ФЗ, от 01.07.2021 № 244-ФЗ)</w:t>
      </w:r>
    </w:p>
    <w:p>
      <w:r>
        <w:rPr>
          <w:b/>
        </w:rPr>
        <w:t>Статья 2. Структура бюджетного законодательства Российской Федерации</w:t>
      </w:r>
    </w:p>
    <w:p>
      <w:r>
        <w:t>Бюджетное законодательство Российской Федерации состоит из настоящего Кодекса и принятых в соответствии с ним федеральных законов о федеральном бюджете, федеральных законов о бюджетах государственных внебюджетных фондов Российской Федерации, законов субъектов Российской Федерации о бюджетах субъектов Российской Федерации, законов субъектов Российской Федерации о бюджетах территориальных государственных внебюджетных фондов, муниципальных правовых актов представительных органов муниципальных образований о местных бюджетах (далее - закон (решение) о бюджете), иных федеральных законов, законов субъектов Российской Федерации и муниципальных правовых актов представительных органов муниципальных образований, регулирующих правоотношения, указанные в статье 1 настоящего Кодекса. Федеральные законы, законы субъектов Российской Федерации, муниципальные правовые акты представительных органов муниципальных образований, предусмотренные частью первой настоящей статьи, не могут противоречить настоящему Кодексу. Внесение изменений в Бюджетный кодекс Российской Федерации, а также приостановление, отмена и признание утратившими силу положений Бюджетного кодекса Российской Федерации осуществляются отдельными федеральными законами и не могут быть включены в тексты федеральных законов, изменяющих (приостанавливающих, отменяющих, признающих утратившими силу) другие законодательные акты Российской Федерации или содержащих самостоятельный предмет правового регулирования. (Дополнение частью - Федеральный закон от 07.05.2013 № 104-ФЗ) (Статья в редакции Федерального закона от 26.04.2007 № 63-ФЗ)</w:t>
      </w:r>
    </w:p>
    <w:p>
      <w:r>
        <w:rPr>
          <w:b/>
        </w:rPr>
        <w:t>Статья 3. Нормативные правовые акты, регулирующие бюджетные правоотношения</w:t>
      </w:r>
    </w:p>
    <w:p>
      <w:r>
        <w:rPr>
          <w:b/>
        </w:rPr>
        <w:t xml:space="preserve">1. </w:t>
      </w:r>
      <w:r>
        <w:t>Президент Российской Федерации издает указы, регулирующие бюджетные правоотношения, указанные в пункте 1 статьи 1 настоящего Кодекса. Указы Президента Российской Федерации не могут противоречить настоящему Кодексу и федеральным законам, указанным в статье 2 настоящего Кодекса</w:t>
      </w:r>
    </w:p>
    <w:p>
      <w:r>
        <w:rPr>
          <w:b/>
        </w:rPr>
        <w:t xml:space="preserve">2. </w:t>
      </w:r>
      <w:r>
        <w:t>На основании и во исполнение настоящего Кодекса, федеральных законов, указанных в статье 2 настоящего Кодекса, указов Президента Российской Федерации, предусмотренных пунктом 1 настоящей статьи, Правительство Российской Федерации принимает нормативные правовые акты, регулирующие бюджетные правоотношения, предусмотренные статьей 1 настоящего Кодекса</w:t>
      </w:r>
    </w:p>
    <w:p>
      <w:r>
        <w:rPr>
          <w:b/>
        </w:rPr>
        <w:t xml:space="preserve">21. </w:t>
      </w:r>
      <w:r>
        <w:t>Совет Федерации Федерального Собрания Российской Федерации, Государственная Дума Федерального Собрания Российской Федерации принимают акты, регулирующие бюджетные правоотношения, в случаях, предусмотренных настоящим Кодексом. (Дополнение пунктом - Федеральный закон от 29.11.2021 № 384-ФЗ)</w:t>
      </w:r>
    </w:p>
    <w:p>
      <w:r>
        <w:rPr>
          <w:b/>
        </w:rPr>
        <w:t xml:space="preserve">3. </w:t>
      </w:r>
      <w:r>
        <w:t>Федеральные органы исполнительной власти принимают акты, регулирующие бюджетные правоотношения, предусмотренные статьей 1 настоящего Кодекса, в случаях и пределах, которые предусмотрены настоящим Кодексом, федеральными законами, указанными в статье 2 настоящего Кодекса, и актами, указанными в пунктах 1 и 2 настоящей статьи</w:t>
      </w:r>
    </w:p>
    <w:p>
      <w:r>
        <w:rPr>
          <w:b/>
        </w:rPr>
        <w:t xml:space="preserve">4. </w:t>
      </w:r>
      <w:r>
        <w:t>Органы государственной власти субъектов Российской Федерации принимают нормативные правовые акты, регулирующие бюджетные правоотношения, в пределах своей компетенции в соответствии с настоящим Кодексом</w:t>
      </w:r>
    </w:p>
    <w:p>
      <w:r>
        <w:rPr>
          <w:b/>
        </w:rPr>
        <w:t xml:space="preserve">5. </w:t>
      </w:r>
      <w:r>
        <w:t>Органы местного самоуправления принимают муниципальные правовые акты, регулирующие бюджетные правоотношения, в пределах своей компетенции в соответствии с настоящим Кодексом. (Статья в редакции Федерального закона от 26.04.2007 № 63-ФЗ)</w:t>
      </w:r>
    </w:p>
    <w:p>
      <w:r>
        <w:rPr>
          <w:b/>
        </w:rPr>
        <w:t>Статья 4. Бюджетное законодательство Российской Федерации и нормы международного права</w:t>
      </w:r>
    </w:p>
    <w:p>
      <w:r>
        <w:rPr>
          <w:b/>
        </w:rPr>
        <w:t xml:space="preserve">1. </w:t>
      </w:r>
      <w:r>
        <w:t>Если международным договором Российской Федерации установлены иные правила, чем те, которые предусмотрены бюджетным законодательством Российской Федерации, применяются правила международного договора</w:t>
      </w:r>
    </w:p>
    <w:p>
      <w:r>
        <w:rPr>
          <w:b/>
        </w:rPr>
        <w:t xml:space="preserve">2. </w:t>
      </w:r>
      <w:r>
        <w:t>Международные договоры Российской Федерации применяются к бюджетным правоотношениям, указанным в статье 1 настоящего Кодекса, непосредственно, за исключением случаев, когда из международных договоров следует, что для их применения требуется издание внутригосударственных актов</w:t>
      </w:r>
    </w:p>
    <w:p>
      <w:r>
        <w:rPr>
          <w:b/>
        </w:rPr>
        <w:t>Статья 5. Действие закона (решения) о бюджете во времени</w:t>
      </w:r>
    </w:p>
    <w:p>
      <w:r>
        <w:rPr>
          <w:b/>
        </w:rPr>
        <w:t xml:space="preserve">1. </w:t>
      </w:r>
      <w:r>
        <w:t>Закон (решение) о бюджете вступает в силу с 1 января и действует по 31 декабря финансового года, если иное не предусмотрено настоящим Кодексом и (или) законом (решением) о бюджете</w:t>
      </w:r>
    </w:p>
    <w:p>
      <w:r>
        <w:rPr>
          <w:b/>
        </w:rPr>
        <w:t xml:space="preserve">2. </w:t>
      </w:r>
      <w:r>
        <w:t>Закон о бюджете подлежит официальному опубликованию не позднее пяти дней после его подписания в установленном порядке. Решение о бюджете подлежит официальному опубликованию не позднее 10 дней после его подписания в установленном порядке. (Статья в редакции Федерального закона от 26.04.2007 № 63-ФЗ)</w:t>
      </w:r>
    </w:p>
    <w:p>
      <w:r>
        <w:rPr>
          <w:b/>
        </w:rPr>
        <w:t>Статья 6. Понятия и термины, применяемые в настоящем Кодексе</w:t>
      </w:r>
    </w:p>
    <w:p>
      <w:r>
        <w:t>В целях настоящего Кодекса применяются следующие понятия и термины: бюджет - форма образования и расходования денежных средств, предназначенных для финансового обеспечения задач и функций государства и местного самоуправления; консолидированный бюджет - свод бюджетов бюджетной системы Российской Федерации на соответствующей территории (за исключением бюджетов государственных внебюджетных фондов) без учета межбюджетных трансфертов между этими бюджетами; бюджетная система Российской Федерации - основанная на экономических отношениях и государственном устройстве Российской Федерации, регулируемая законодательством Российской Федерации совокупность федерального бюджета, бюджетов субъектов Российской Федерации, местных бюджетов и бюджетов государственных внебюджетных фондов; доходы бюджета - поступающие в бюджет денежные средства, за исключением средств, являющихся в соответствии с настоящим Кодексом источниками финансирования дефицита бюджета; расходы бюджета - выплачиваемые из бюджета денежные средства, за исключением средств, являющихся в соответствии с настоящим Кодексом источниками финансирования дефицита бюджета; дефицит бюджета - превышение расходов бюджета над его доходами; профицит бюджета - превышение доходов бюджета над его расходами; бюджетный процесс - регламентируемая законодательством Российской Федерации деятельность органов государственной власти, органов местного самоуправления и иных участников бюджетного процесса по составлению и рассмотрению проектов бюджетов, утверждению и исполнению бюджетов, контролю за их исполнением, осуществлению бюджетного учета, составлению, внешней проверке, рассмотрению и утверждению бюджетной отчетности; сводная бюджетная роспись - документ, который составляется и ведется финансовым органом (органом управления государственным внебюджетным фондом) в соответствии с настоящим Кодексом в целях организации исполнения бюджета по расходам бюджета и источникам финансирования дефицита бюджета; бюджетная роспись - документ, который составляется и ведется главным распорядителем бюджетных средств (главным администратором источников финансирования дефицита бюджета) в соответствии с настоящим Кодексом в целях исполнения бюджета по расходам (источникам финансирования дефицита бюджета); бюджетные ассигнования - предельные объемы денежных средств, предусмотренных в соответствующем финансовом году для исполнения бюджетных обязательств; бюджетный кредит - денежные средства, предоставляемые бюджетом другому бюджету бюджетной системы Российской Федерации, юридическому лицу (за исключением государственных (муниципальных) учреждений), иностранному государству, иностранному юридическому лицу на возвратной и возмездной основах; целевой иностранный кредит - форма финансирования проектов, включенных в программу государственных внешних заимствований Российской Федерации, которая предусматривает предоставление средств в иностранной валюте на возвратной и возмездной основах путем оплаты товаров, работ и услуг в соответствии с целями этих проектов. Целевые иностранные кредиты включают связанные кредиты иностранных государств, иностранных юридических лиц, а также нефинансовые кредиты международных финансовых организаций; (В редакции Федерального закона от 02.08.2019 № 278-ФЗ) связанные кредиты иностранных государств, иностранных юридических лиц - форма привлечения средств на возвратной и возмездной основах для закупок товаров, работ и услуг за счет средств иностранных государств, иностранных юридических лиц в основном в стране кредитора; нефинансовые кредиты международных финансовых организаций - форма привлечения средств на возвратной и возмездной основах для закупок преимущественно на конкурсной основе товаров, работ и услуг в целях осуществления инвестиционных проектов или проектов структурных реформ при участии и за счет средств международных финансовых организаций; государственный (муниципальный) долг - обязательства, возникающие из государственных (муниципальных) заимствований, гарантий по обязательствам третьих лиц, другие обязательства в соответствии с видами долговых обязательств, установленными настоящим Кодексом, принятые на себя Российской Федерацией, субъектом Российской Федерации или муниципальным образованием; (В редакции Федерального закона от 02.08.2019 № 278-ФЗ) государственный (муниципальный) внутренний долг - долговые обязательства публично-правового образования, возникающие в валюте Российской Федерации; (В редакции Федерального закона от 02.08.2019 № 278-ФЗ) государственный (муниципальный) внешний долг - долговые обязательства публично-правового образования, возникающие в иностранной валюте; (В редакции Федерального закона от 02.08.2019 № 278-ФЗ) расходные обязательства - обусловленные законом, иным нормативным правовым актом, договором или соглашением обязанности публично-правового образования (Российской Федерации, субъекта Российской Федерации, муниципального образования) или действующего от его имени казенного учреждения предоставить физическому или юридическому лицу, иному публично-правовому образованию, субъекту международного права средства из соответствующего бюджета; (В редакции Федерального закона от 08.05.2010 № 83-ФЗ) бюджетные обязательства - расходные обязательства, подлежащие исполнению в соответствующем финансовом году; публичные обязательства - обусловленные законом, иным нормативным правовым актом расходные обязательства публично-правового образования перед физическим или юридическим лицом, иным публично-правовым образованием, подлежащие исполнению в установленном соответствующим законом, иным нормативным правовым актом размере и (или) имеющие установленный указанным законом, актом порядок его определения (расчета, индексации); (В редакции Федерального закона от 13.07.2024 № 177-ФЗ) публичные нормативные обязательства - публичные обязательства перед физическим лицом, подлежащие исполнению в денежной форме в установленном соответствующим законом, иным нормативным правовым актом размере и (или) порядке расчета размера (индексации), за исключением выплат физическому лицу, предусмотренных статусом государственных (муниципальных) служащих, а также лиц, замещающих государственные должности Российской Федерации, государственные должности субъектов Российской Федерации, муниципальные должности, работников казенных учреждений, военнослужащих, проходящих военную службу по призыву (обладающих статусом военнослужащих, проходящих военную службу по призыву), лиц, обучающихся в государственных или муниципальных организациях, осуществляющих образовательную деятельность; (В редакции федеральных законов от 08.05.2010 № 83-ФЗ, от 27.11.2017 № 345-ФЗ, от 13.07.2024 № 177-ФЗ) денежные обязательства - обязанность получателя бюджетных средств уплатить бюджету, физическому лицу и юридическому лицу за счет средств бюджета определенные денежные средства в соответствии с выполненными условиями гражданско-правовой сделки, заключенной в рамках его бюджетных полномочий, или в соответствии с положениями закона, иного правового акта, условиями договора или соглашения; межбюджетные отношения - взаимоотношения между публично-правовыми образованиями по вопросам регулирования бюджетных правоотношений, организации и осуществления бюджетного процесса; межбюджетные трансферты - средства, предоставляемые одним бюджетом бюджетной системы Российской Федерации другому бюджету бюджетной системы Российской Федерации; дотации - межбюджетные трансферты, предоставляемые на безвозмездной и безвозвратной основе без установления направлений их использования; (В редакции Федерального закона от 18.07.2017 № 172-ФЗ) бюджетные полномочия - установленные настоящим Кодексом и принятыми в соответствии с ним правовыми актами, регулирующими бюджетные правоотношения, права и обязанности органов государственной власти (органов местного самоуправления) и иных участников бюджетного процесса по регулированию бюджетных правоотношений, организации и осуществлению бюджетного процесса; смета доходов и расходов населенного пункта, другой территории, не являющейся муниципальным образованием, - утвержденный органом местного самоуправления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план доходов и расходов распорядителя (главного распорядителя) средств местного бюджета, уполномоченного местной администрацией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осуществлять в данном населенном пункте, на другой территории,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отдельные функции местной администрации; (В редакции федеральных законов от 29.11.2014 № 383-ФЗ, от 01.10.2020 № 311-ФЗ) абзац; (Утратил силу - Федеральный закон от 27.12.2019 № 479-ФЗ) казначейский счет - счет, открытый в Федеральном казначействе отдельному участнику системы казначейских платежей для осуществления и отражения в системе казначейских платежей операций участника системы казначейских платежей с денежными средствами; (Дополнение абзацем - Федеральный закон от 27.12.2019 № 479-ФЗ) единый казначейский счет - банковский счет (совокупность банковских счетов), за исключением счета цифрового рубля Федерального казначейства, открытый (открытых) Федеральному казначейству в Центральном банке Российской Федерации в валюте Российской Федерации (в кредитных организациях - в иностранной валюте) для совершения переводов денежных средств в целях обеспечения осуществления и отражения операций на казначейских счетах, за исключением казначейских счетов для осуществления и отражения операций с денежными средствами Фонда национального благосостояния; (Дополнение абзацем - Федеральный закон от 27.12.2019 № 479-ФЗ) (В редакции Федерального закона от 31.07.2025 № 303-ФЗ) единый счет бюджета - казначейский счет (совокупность казначейских счетов для федерального бюджета, бюджетов государственных внебюджетных фондов Российской Федерации), открытый (открытых) в Федеральном казначействе отдельно по каждому бюджету бюджетной системы Российской Федерации для осуществления и отражения операций с денежными средствами по поступлениям в бюджет и перечислениям из бюджета; (В редакции Федерального закона от 27.12.2019 № 479-ФЗ) счет цифрового рубля Федерального казначейства - счет цифрового рубля, открытый Федеральному казначейству оператором платформы цифрового рубля для совершения операций с цифровыми рублями; (Дополнение абзацем - Федеральный закон от 31.07.2025 № 303-ФЗ) казначейское обслуживание - проведение Федеральным казначейством в системе казначейских платежей операций участников системы казначейских платежей с денежными средствами с их отражением на соответствующих казначейских счетах; (Дополнение абзацем - Федеральный закон от 27.12.2019 № 479-ФЗ) казначейский мониторинг - деятельность Федерального казначейства по своевременному предупреждению и предотвращению финансовых нарушений участников системы казначейских платежей; (Дополнение абзацем - Федеральный закон от 01.07.2021 № 244-ФЗ) (В редакции Федерального закона от 21.04.2025 № 84-ФЗ) участник казначейского сопровождения - юридическое лицо, индивидуальный предприниматель, физическое лицо - производитель товаров, работ, услуг, получающие средства, определенные в соответствии с главой 244 настоящего Кодекса, использование которых осуществляется после подтверждения на соответствие условиям и (или) целям, установленным при предоставлении средств; (Дополнение абзацем - Федеральный закон от 01.07.2021 № 244-ФЗ) (В редакции Федерального закона от 13.07.2024 № 177-ФЗ) казначейское сопровождение - проведение Федеральным казначейством (финансовыми органами субъектов Российской Федерации (муниципальных образований) операций с денежными средствами участника казначейского сопровождения; (Дополнение абзацем - Федеральный закон от 01.07.2021 № 244-ФЗ) государственные (муниципальные) услуги (работы) - услуги (работы), оказываемые (выполняемые) органами государственной власти (органами местного самоуправления), государственными (муниципальными) учреждениями и в случаях, установленных законодательством Российской Федерации, иными юридическими лицами; (В редакции Федерального закона от 08.05.2010 № 83-ФЗ) государственное (муниципальное) задание - документ, устанавливающий требования к составу, качеству и (или) объему (содержанию), условиям, порядку и результатам оказания государственных (муниципальных) услуг (выполнения работ); (В редакции Федерального закона от 30.12.2008 № 310-ФЗ) бюджетные инвестиции - бюджетные средства, направляемые на создание или увеличение за счет средств бюджета стоимости государственного (муниципального) имущества; налоговые расходы публично-правового образования - выпадающие доходы бюджетов бюджетной системы Российской Федерации, обусловленные налоговыми льготами, освобождениями и иными преференциями по налогам, сборам, таможенным платежам, страховым взносам на обязательное социальное страхование, предусмотренными в качестве мер государственной (муниципальной) поддержки в соответствии с целями государственных (муниципальных) программ и (или) целями социально-экономической политики публично-правового образования, не относящимися к государственным (муниципальным) программам; (Дополнение абзацем - Федеральный закон от 25.12.2018 № 494-ФЗ) финансовые органы - Министерство финансов Российской Федерации, исполнительные органы субъектов Российской Федерации, осуществляющие составление и организацию исполнения бюджетов субъектов Российской Федерации (финансовые органы субъектов Российской Федерации), органы (должностные лица) местных администраций муниципальных образований, осуществляющие составление и организацию исполнения местных бюджетов (финансовые органы муниципальных образований); (В редакции Федерального закона от 14.04.2023 № 128-ФЗ) главный распорядитель бюджетных средств (главный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а также наиболее значимое учреждение науки, образования, культуры и здравоохранения, указанное в ведомственной структуре расходов бюджета,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если иное не установлено настоящим Кодексом; распорядитель бюджетных средств (распорядитель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казенное учреждение, имеющие право распределять бюджетные ассигнования и лимиты бюджетных обязательств между подведомственными распорядителями и (или) получателями бюджетных средств; (В редакции Федерального закона от 08.05.2010 № 83-ФЗ) получатель бюджетных средств (получатель средств соответствующего бюджета) - орган государственной власти (государственный орган), орган управления государственным внебюджетным фондом, орган местного самоуправления, орган местной администрации, находящееся в ведении главного распорядителя (распорядителя) бюджетных средств казенное учреждение, имеющие право на принятие и (или) исполнение бюджетных обязательств от имени публично-правового образования за счет средств соответствующего бюджета, если иное не установлено настоящим Кодексом; (В редакции Федерального закона от 08.05.2010 № 83-ФЗ) казенное учреждение - государственное (муниципальное) учреждение, осуществляющее оказание государственных (муниципальных) услуг, выполнение работ и (или) исполнение государственных (муниципальных) функций в целях обеспечения реализации предусмотренных законодательством Российской Федерации полномочий органов государственной власти (государственных органов) или органов местного самоуправления, финансовое обеспечение деятельности которого осуществляется за счет средств соответствующего бюджета на основании бюджетной сметы; (В редакции Федерального закона от 08.05.2010 № 83-ФЗ) получатель средств из бюджета - юридическое лицо (не являющееся участником бюджетного процесса, бюджетным и автономным учреждением), индивидуальный предприниматель, физическое лицо - производитель товаров, работ, услуг, получающие средства из бюджета на основании государственного (муниципального) контракта на поставку товаров, выполнение работ, оказание услуг, договора (соглашения) о предоставлении субсидии, договора о предоставлении бюджетных инвестиций, а также юридическое лицо, которому в случаях, установленных федеральным законом, открываются счета в Федеральном казначействе в соответствии с настоящим Кодексом; (Дополнение абзацем - Федеральный закон от 01.07.2021 № 244-ФЗ) бюджетная смета - документ, устанавливающий в соответствии с классификацией расходов бюджетов лимиты бюджетных обязательств казенного учреждения; (В редакции Федерального закона от 08.05.2010 № 83-ФЗ) ведомственная структура расходов бюджета - распределение бюджетных ассигнований, предусмотренных законом (решением) о бюджете, по главным распорядителям бюджетных средств, разделам, подразделам, целевым статьям, группам (группам и подгруппам) видов расходов бюджетов либо по главным распорядителям бюджетных средств, разделам, подразделам и (или) целевым статьям (государственным (муниципальным) программам и непрограммным направлениям деятельности), группам (группам и подгруппам) видов расходов классификации расходов бюджетов; (В редакции Федерального закона от 07.05.2013 № 104-ФЗ) администратор доходов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казенное учреждение, осуществляющие в соответствии с законодательством Российской Федерации контроль за правильностью исчисления, полнотой и своевременностью уплаты, начисление, учет, взыскание и принятие решений о возврате (зачете) излишне уплаченных (взысканных) платежей, пеней и штрафов по ним, являющихся доходами бюджетов бюджетной системы Российской Федерации, если иное не установлено настоящим Кодексом; (В редакции Федерального закона от 08.05.2010 № 83-ФЗ) главный администратор доходов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Центральный банк Российской Федерации, иная организация, имеющие в своем ведении администраторов доходов бюджета и (или) являющиеся администраторами доходов бюджета; (В редакции Федерального закона от 01.07.2021 № 251-ФЗ) администратор источников финансирования дефицита бюджета (администратор источников финансирования дефицита соответствующего бюджета) -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право в соответствии с настоящим Кодексом осуществлять операции с источниками финансирования дефицита бюджета; главный администратор источников финансирования дефицита бюджета (главный администратор источников финансирования дефицита соответствующего бюджета) - определенный в соответствии с настоящим Кодексом орган государственной власти (государственный орган), орган местного самоуправления, орган местной администрации, орган управления государственным внебюджетным фондом, иная организация, имеющие в своем ведении администраторов источников финансирования дефицита бюджета и (или) являющиеся администраторами источников финансирования дефицита бюджета; (В редакции Федерального закона от 01.07.2021 № 251-ФЗ) государственная или муниципальная гарантия (государственная гарантия Российской Федерации, государственная гарантия субъекта Российской Федерации, муниципальная гарантия) - вид долгового обязательства, в силу которого соответственно Российская Федерация, субъект Российской Федерации, муниципальное образование (гарант) обязаны при наступлении предусмотренного в гарантии события (гарантийного случая) уплатить лицу, в пользу которого предоставлена гарантия (бенефициару), по его письменному требованию определенную в обязательстве денежную сумму за счет средств соответствующего бюджета в соответствии с условиями даваемого гарантом обязательства отвечать за исполнение третьим лицом (принципалом) его обязательств перед бенефициаром; обоснование бюджетных ассигнований - документ, характеризующий бюджетные ассигнования в очередном финансовом году (очередном финансовом году и плановом периоде); лимит бюджетных обязательств - объем прав в денежном выражении на принятие казенным учреждением бюджетных обязательств и (или) их исполнение в текущем финансовом году (текущем финансовом году и плановом периоде); (В редакции Федерального закона от 08.05.2010 № 83-ФЗ) текущий финансовый год - год, в котором осуществляется исполнение бюджета, составление и рассмотрение проекта бюджета на очередной финансовый год (очередной финансовый год и плановый период); очередной финансовый год - год, следующий за текущим финансовым годом; плановый период - два финансовых года, следующие за очередным финансовым годом; отчетный финансовый год - год, предшествующий текущему финансовому году; временный кассовый разрыв - прогнозируемая в определенный период текущего финансового года недостаточность на едином казначейском счете или на едином счете бюджета денежных средств, необходимых для осуществления перечислений из бюджета; (В редакции Федерального закона от 27.12.2019 № 479-ФЗ) долговая устойчивость - состояние, структура и сумма задолженности, позволяющие заемщику в полном объеме выполнять обязательства по погашению и обслуживанию этой задолженности, исключающие нанесение ущерба социально-экономическому развитию и необходимость ее списания и (или) реструктуризации; (Дополнение абзацем - Федеральный закон от 02.08.2019 № 278-ФЗ) денежные обязательства перед публично-правовым образованием - обязанность должника уплатить публично-правовому образованию денежные средства по гражданско-правовой сделке (в том числе обеспечивающей исполнение обязательств) и (или) иному основанию, установленному гражданским или бюджетным законодательством, возникшая в связи с предоставлением публично-правовым образованием на возвратной и возмездной (возвратной) основе денежных средств (в том числе в связи с привлечением целевых иностранных кредитов) или в связи с предоставлением и (или) исполнением государственной (муниципальной) гарантии (включая обязанность по уплате процентов, неустойки (пеней, штрафов), иных платежей, установленных законом и (или) договором, вследствие неосновательного обогащения, причинения убытков, неисполнения или ненадлежащего исполнения обязательств, уступки или перехода по иным основаниям прав требования, предъявления регрессных требований); (Дополнение абзацем - Федеральный закон от 02.08.2019 № 278-ФЗ) временно свободные средства - остаток денежных средств, образовавшийся на едином казначейском счете или на едином счете бюджета вследствие разницы в сроках и объемах поступлений (зачислений) на счет и переводов (перечислений) со счета. (Дополнение абзацем - Федеральный закон от 27.12.2019 № 479-ФЗ) (Статья в редакции Федерального закона от 26.04.2007 № 63-ФЗ)</w:t>
      </w:r>
    </w:p>
    <w:p>
      <w:pPr>
        <w:pStyle w:val="Heading3"/>
      </w:pPr>
      <w:r>
        <w:t>БЮДЖЕТНЫЕ ПОЛНОМОЧИЯ РОССИЙСКОЙ ФЕДЕРАЦИИ, СУБЪЕКТОВ РОССИЙСКОЙ ФЕДЕРАЦИИ И МУНИЦИПАЛЬНЫХ ОБРАЗОВАНИЙ</w:t>
      </w:r>
    </w:p>
    <w:p>
      <w:r>
        <w:rPr>
          <w:b/>
        </w:rPr>
        <w:t>Статья 7. Бюджетные полномочия Российской Федерации</w:t>
      </w:r>
    </w:p>
    <w:p>
      <w:r>
        <w:t>К бюджетным полномочиям Российской Федерации относятся: установление общих принципов организации и функционирования бюджетной системы Российской Федерации, основ бюджетного процесса и межбюджетных отношений; определение основ составления и рассмотрения проектов бюджетов бюджетной системы Российской Федерации, утверждения и исполнения бюджетов бюджетной системы Российской Федерации, составления, внешней проверки, рассмотрения и утверждения отчетов об их исполнении и осуществления контроля за их исполнением; установление порядка составления и рассмотрения проектов федерального бюджета и бюджетов государственных внебюджетных фондов Российской Федерации, утверждения и исполнения федерального бюджета и бюджетов государственных внебюджетных фондов Российской Федерации, осуществления контроля за их исполнением, составление, внешняя проверка, рассмотрения и утверждения отчетов об исполнении федерального бюджета и бюджетов государственных внебюджетных фондов Российской Федерации, составления отчета об исполнении консолидированного бюджета Российской Федерации; составление и рассмотрение проектов федерального бюджета и бюджетов государственных внебюджетных фондов Российской Федерации, утверждение и исполнение федерального бюджета и бюджетов государственных внебюджетных фондов Российской Федерации, осуществление контроля за их исполнением, составления, внешняя проверка, рассмотрение и утверждение отчетов об исполнении федерального бюджета и бюджетов государственных внебюджетных фондов Российской Федерации, составление отчета об исполнении консолидированного бюджета Российской Федерации; установление порядка составления и представления в федеральные органы исполнительной власти сводов утвержденных бюджетов субъектов Российской Федерации и местных бюджетов, отчетов об исполнении консолидированных бюджетов субъектов Российской Федерации и иной бюджетной отчетности; определение порядка установления расходных обязательств публично-правовых образований; определение порядка установления и исполнения расходных обязательств Российской Федерации, установление и исполнение расходных обязательств Российской Федерации; определение порядка установления и исполнения расходных обязательств субъектов Российской Федерации и муниципальных образований, подлежащих исполнению за счет субвенций из федерального бюджета; определение основ формирования доходов и осуществления расходов бюджетов бюджетной системы Российской Федерации; определение порядка установления нормативов отчислений доходов от федеральных налогов и сборов, в том числе от налогов, предусмотренных специальными налоговыми режимами, региональных налогов, местных налогов и сборов в бюджеты бюджетной системы Российской Федерации; (В редакции Федерального закона от 03.11.2015 № 301-ФЗ) установление нормативов отчислений от федеральных налогов и сборов, в том числе от налогов, предусмотренных специальными налоговыми режимами, в бюджеты бюджетной системы Российской Федерации; определение общих принципов предоставления и форм межбюджетных трансфертов; определение основ казначейского обслуживания; (В редакции Федерального закона от 27.12.2019 № 479-ФЗ) осуществление казначейского обслуживания; (В редакции Федерального закона от 27.12.2019 № 479-ФЗ) определение основ функционирования системы казначейских платежей; (Дополнение абзацем - Федеральный закон от 27.12.2019 № 479-ФЗ) определение основ казначейского сопровождения; (Дополнение абзацем - Федеральный закон от 01.07.2021 № 244-ФЗ) установление порядка и условий предоставления межбюджетных трансфертов из федерального бюджета; предоставление межбюджетных трансфертов из федерального бюджета; определение общего порядка и принципов осуществления заимствований и предоставления гарантий Российской Федерации, субъектов Российской Федерации и муниципальных образований, погашения и обслуживания государственного (муниципального) долга; осуществление государственных заимствований Российской Федерации, предоставление государственных гарантий Российской Федерации, предоставление бюджетных кредитов, управление государственным долгом Российской Федерации и управление государственными активами Российской Федерации; установление основ бюджетной классификации Российской Федерации и общего порядка ее применения; установление, детализация кодов составных частей бюджетной классификации Российской Федерации, являющихся едиными для бюджетов бюджетной системы Российской Федерации, а также кодов составных частей бюджетной классификации Российской Федерации в части, относящейся к федеральному бюджету и бюджетам государственных внебюджетных фондов Российской Федерации; (В редакции Федерального закона от 22.10.2014 № 311-ФЗ) установление единого порядка ведения бюджетного учета и представления отчетности для бюджетов бюджетной системы Российской Федерации и казенных учреждений, включая отчеты о кассовом исполнении бюджетов; (В редакции Федерального закона от 08.05.2010 № 83-ФЗ) установление унифицированных форм бюджетной документации и отчетности для бюджетов бюджетной системы Российской Федерации и казенных учреждений, установление оснований и порядка временного осуществления органами государственной власти Российской Федерации (органами государственной власти субъектов Российской Федерации) отдельных бюджетных полномочий органов государственной власти субъектов Российской Федерации (органов местного самоуправления); (В редакции Федерального закона от 08.05.2010 № 83-ФЗ) временное осуществление отдельных бюджетных полномочий органов государственной власти субъектов Российской Федерации; абзац; (Утратил силу - Федеральный закон от 26.07.2019 № 199-ФЗ) установление видов бюджетных нарушений и бюджетных мер принуждения, определение оснований и порядка применения бюджетных мер принуждения; (Дополнение абзацем - Федеральный закон от 23.07.2013 № 252-ФЗ) установление порядка исполнения судебных актов по обращению взыскания на средства бюджетов бюджетной системы Российской Федерации, на средства участников казначейского сопровождения; (В редакции Федерального закона от 01.07.2021 № 244-ФЗ) иные бюджетные полномочия, отнесенные настоящим Кодексом к бюджетным полномочиям Российской Федерации. (Статья в редакции Федерального закона от 26.04.2007 № 63-ФЗ)</w:t>
      </w:r>
    </w:p>
    <w:p>
      <w:r>
        <w:rPr>
          <w:b/>
        </w:rPr>
        <w:t>Статья 8. Бюджетные полномочия субъектов Российской Федерации</w:t>
      </w:r>
    </w:p>
    <w:p>
      <w:r>
        <w:t>(Наименование в редакции Федерального закона от 26.04.2007 № 63-ФЗ) К бюджетным полномочиям субъектов Российской Федерации относятся: (В редакции Федерального закона от 26.04.2007 № 63-ФЗ) установление порядка составления и рассмотрения проектов бюджета субъекта Российской Федерации и бюджетов территориальных государственных внебюджетных фондов, утверждения и исполнения бюджета субъекта Российской Федерации и бюджетов территориальных государственных внебюджетных фондов, осуществления контроля за их исполнением и утверждения отчета об исполнении бюджета субъекта Российской Федерации и бюджетов территориальных государственных внебюджетных фондов; составление и рассмотрение проектов бюджета субъекта Российской Федерации, бюджетов территориальных государственных внебюджетных фондов, утверждение и исполнение бюджета субъекта Российской Федерации и бюджетов территориальных государственных внебюджетных фондов, осуществление контроля за их исполнением, составление и утверждение отчетов об исполнении бюджета субъекта Российской Федерации и бюджетов территориальных государственных внебюджетных фондов, составление отчетов об исполнении консолидированного бюджета субъекта Российской Федерации; установление порядка представления в исполнительные органы субъектов Российской Федерации утвержденных местных бюджетов, отчетов об исполнении местных бюджетов и иной бюджетной отчетности, установленной федеральными органами государственной власти; (В редакции Федерального закона от 14.04.2023 № 128-ФЗ) установление и исполнение расходных обязательств субъекта Российской Федерации; определение порядка установления и исполнения расходных обязательств муниципальных образований, подлежащих исполнению за счет субвенций из бюджета субъекта Российской Федерации; установление нормативов отчислений доходов в местные бюджеты от федеральных налогов и сборов, в том числе от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о налогах и сборах в бюджеты субъектов Российской Федерации; (В редакции Федерального закона от 26.04.2007 № 63-ФЗ) установление нормативов отчислений доходов в бюджеты сельских поселений от федеральных налогов и сборов, в том числе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бюджеты муниципальных районов,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 (Дополнение абзацем - Федеральный закон от 29.11.2014 № 383-ФЗ) определение законами субъектов Российской Федерации источников доходов бюджетов внутригородских районов, за исключением случаев, предусмотренных настоящим Кодексом; (Дополнение абзацем - Федеральный закон от 29.11.2014 № 383-ФЗ) установление порядка и условий предоставления межбюджетных трансфертов из бюджета субъекта Российской Федерации; предоставление межбюджетных трансфертов из бюджета субъекта Российской Федерации; установление общего порядка и условий предоставления межбюджетных трансфертов из местных бюджетов; осуществление государственных заимствований и предоставление государственных гарантий субъекта Российской Федерации, предоставление бюджетных кредитов, управление государственным долгом и государственными активами субъекта Российской Федерации; (В редакции Федерального закона от 26.04.2007 № 63-ФЗ) установление, детализация и определение порядка применения бюджетной классификации Российской Федерации в части, относящейся к бюджету субъекта Российской Федерации и бюджетам территориальных государственных внебюджетных фондов; (В редакции Федерального закона от 26.04.2007 № 63-ФЗ) временное осуществление отдельных бюджетных полномочий органов местного самоуправления; абзац; (Утратил силу - Федеральный закон от 26.07.2019 № 199-ФЗ) установление нормативов отчислений доходов в местные бюджеты от отдельных неналоговых доходов, подлежащих зачислению в бюджеты субъектов Российской Федерации; (Дополнение абзацем - Федеральный закон от 02.08.2019 № 307-ФЗ) иные бюджетные полномочия, отнесенные настоящим Кодексом к бюджетным полномочиям органов государственной власти субъектов Российской Федерации. (В редакции Федерального закона от 26.04.2007 № 63-ФЗ) К бюджетным полномочиям субъектов Российской Федерации - городов федерального значения Москвы, Санкт-Петербурга и Севастополя помимо вышеперечисленных бюджетных полномочий относятся: (В редакции Федерального закона от 22.10.2014 № 311-ФЗ) определение законами указанных субъектов Российской Федерации источников доходов бюджетов внутригородских муниципальных образований городов федерального значения Москвы, Санкт-Петербурга и Севастополя. Установленные настоящим Кодексом источники доходов местных бюджетов, не отнесенные законами субъектов Российской Федерации - городов федерального значения Москвы, Санкт-Петербурга и Севастополя к источникам доходов бюджетов внутригородских муниципальных образований, зачисляются в бюджеты субъектов Российской Федерации - городов федерального значения Москвы, Санкт-Петербурга и Севастополя; (В редакции Федерального закона от 22.10.2014 № 311-ФЗ) 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редакции федеральных законов от 22.10.2014 № 311-ФЗ; от 03.11.2015 № 301-ФЗ) установление нормативов отчислений доходов в бюджеты внутригородских муниципальных образований городов федерального значения Москвы, Санкт-Петербурга и Севастополя от неналоговых доходов, подлежащих зачислению в бюджеты субъектов Российской Федерации - городов федерального значения Москвы, Санкт-Петербурга и Севастополя; (Дополнение абзацем - Федеральный закон от 02.08.2019 № 307-ФЗ) определение объема и порядка предоставления межбюджетных трансфертов бюджетам внутригородских муниципальных образований субъектов Российской Федерации - городов федерального значения Москвы, Санкт-Петербурга и Севастополя; (В редакции федеральных законов от 22.10.2014 № 311-ФЗ, от 02.08.2019 № 307-ФЗ) определение объема, порядка предоставления и распределения дотаций на выравнивание бюджетной обеспеченности внутригородских муниципальных образований субъектов Российской Федерации - городов федерального значения Москвы, Санкт-Петербурга и Севастополя; (Дополнение абзацем - Федеральный закон от 02.08.2019 № 307-ФЗ) определение перечня и порядка исполнения расходных обязательств внутригородских муниципальных образований городов федерального значения Москвы, Санкт-Петербурга и Севастополя, вытекающих из полномочий по вопросам местного значения, определенных законами субъектов Российской Федерации - городов федерального значения Москвы, Санкт-Петербурга и Севастополя; (В редакции Федерального закона от 22.10.2014 № 311-ФЗ) определение порядка ведения реестра расходных обязательств внутригородских муниципальных образований городов федерального значения Москвы, Санкт-Петербурга и Севастополя. (В редакции Федерального закона от 22.10.2014 № 311-ФЗ) (Часть в редакции Федерального закона от 26.04.2007 № 63-ФЗ) Положения, установленные настоящим Кодексом в отношении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части доходов их бюджетов), бюджетов субъектов Российской Федерации и бюджетов территориальных фондов обязательного медицинского страхования, распространяются на федеральные территории (органы публичной власти федеральных территорий), за исключением положений, устанавливающих полномочия субъектов Российской Федерации (органов государственной власти субъектов Российской Федерации), субъектов Российской Федерации - городов федерального значения в отношении муниципальных образований (местных бюджетов), находящихся на их территории. В случае, если положения настоящего Кодекса содержат указание на закон субъекта Российской Федерации, применяется нормативный правовой акт представительного органа федеральной территории. (Дополнение частью - Федеральный закон от 11.06.2021 № 195-ФЗ) (В редакции Федерального закона от 29.11.2021 № 384-ФЗ)</w:t>
      </w:r>
    </w:p>
    <w:p>
      <w:r>
        <w:rPr>
          <w:b/>
        </w:rPr>
        <w:t>Статья 9. Бюджетные полномочия муниципальных образований</w:t>
      </w:r>
    </w:p>
    <w:p>
      <w:r>
        <w:t>(Наименование в редакции Федерального закона от 26.04.2007 № 63-ФЗ)</w:t>
      </w:r>
    </w:p>
    <w:p>
      <w:r>
        <w:rPr>
          <w:b/>
        </w:rPr>
        <w:t xml:space="preserve">1. </w:t>
      </w:r>
      <w:r>
        <w:t>К бюджетным полномочиям муниципальных образований относятся: (В редакции Федерального закона от 26.04.2007 № 63-ФЗ) установление порядка составления и рассмотрения проекта местного бюджета, утверждения и исполнения местного бюджета, осуществления контроля за его исполнением и утверждения отчета об исполнении местного бюджета; составление и рассмотрение проекта местного бюджета, утверждение и исполнение местного бюджета, осуществление контроля за его исполнением, составление и утверждение отчета об исполнении местного бюджета; установление и исполнение расходных обязательств муниципального образования; определение порядка предоставления межбюджетных трансфертов из местных бюджетов, предоставление межбюджетных трансфертов из местных бюджетов; осуществление муниципальных заимствований, предоставление муниципальных гарантий, предоставление бюджетных кредитов, управление муниципальным долгом и управление муниципальными активами; (В редакции Федерального закона от 26.04.2007 № 63-ФЗ) установление, детализация и определение порядка применения бюджетной классификации Российской Федерации в части, относящейся к местному бюджету; (В редакции Федерального закона от 26.04.2007 № 63-ФЗ) абзац; (Утратил силу - Федеральный закон от 26.07.2019 № 199-ФЗ) иные бюджетные полномочия, отнесенные настоящим Кодексом к бюджетным полномочиям органов местного самоуправления. (В редакции Федерального закона от 26.04.2007 № 63-ФЗ)</w:t>
      </w:r>
    </w:p>
    <w:p>
      <w:r>
        <w:rPr>
          <w:b/>
        </w:rPr>
        <w:t xml:space="preserve">2. </w:t>
      </w:r>
      <w:r>
        <w:t>К бюджетным полномочиям муниципальных районов помимо полномочий, перечисленных в пункте 1 настоящей статьи, относятся: (В редакции Федерального закона от 26.04.2007 № 63-ФЗ) 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федеральных налогов и сборов, в том числе от налогов, предусмотренных специальными налоговыми режимами, региональных и местных налогов, подлежащих зачислению в соответствии с настоящим Кодексом, законодательством о налогах и сборах и (или) законами субъектов Российской Федерации в бюджеты муниципальных районов; (В редакции федеральных законов от 26.04.2007 № 63-ФЗ; от 29.11.2014 № 383-ФЗ) установление в соответствии с федеральными законами и законами субъектов Российской Федерации нормативов отчислений доходов в бюджеты городских, сельских поселений от отдельных неналоговых доходов, подлежащих зачислению в бюджеты муниципальных районов; (Дополнение абзацем - Федеральный закон от 02.08.2019 № 307-ФЗ) установление порядка и условий предоставления межбюджетных трансфертов из бюджета муниципального района бюджетам городских, сельских поселений, предоставление межбюджетных трансфертов из бюджета муниципального района бюджетам городских, сельских поселений; абзац; (Утратил силу - Федеральный закон от 02.08.2019 № 307-ФЗ) составление отчета об исполнении консолидированного бюджета муниципального района</w:t>
      </w:r>
    </w:p>
    <w:p>
      <w:r>
        <w:rPr>
          <w:b/>
        </w:rPr>
        <w:t xml:space="preserve">21. </w:t>
      </w:r>
      <w:r>
        <w:t>К бюджетным полномочиям городских округов с внутригородским делением помимо полномочий, перечисленных в пункте 1 настоящей статьи, относятся: 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законодательством Российской Федерации о налогах и сборах и (или) законами субъектов Российской Федерации в бюджеты городских округов с внутригородским делением; установление в соответствии с федеральными законами и законами субъектов Российской Федерации нормативов отчислений доходов в бюджеты внутригородских районов от отдельных неналоговых доходов, подлежащих зачислению в бюджеты городских округов с внутригородским делением; (Дополнение абзацем - Федеральный закон от 02.08.2019 № 307-ФЗ) установление порядка и условий предоставления межбюджетных трансфертов из бюджета городского округа с внутригородским делением бюджетам внутригородских районов, предоставление межбюджетных трансфертов из бюджета городского округа с внутригородским делением бюджетам внутригородских районов; составление отчета об исполнении консолидированного бюджета городского округа с внутригородским делением. (Дополнение пунктом - Федеральный закон от 29.11.2014 № 383-ФЗ)</w:t>
      </w:r>
    </w:p>
    <w:p>
      <w:r>
        <w:rPr>
          <w:b/>
        </w:rPr>
        <w:t xml:space="preserve">3. </w:t>
      </w:r>
      <w:r>
        <w:t>Органы местного самоуправления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наряду с полномочиями, перечисленными в пункте 1 настоящей статьи, в соответствии с настоящим Кодексом осуществляют также бюджетные полномочия по установлению порядка составления, утверждения и исполнения смет доходов и расходов отдельных населенных пунктов, других территорий, не являющихся муниципальными образованиями, входящих в состав территории городского, сельского поселения, внутригородского района, муниципального района (в отношении населенного пункта, другой территории, расположенных на межселенной территории), муниципального округа, городского округа, внутригородского муниципального образования города федерального значения Москвы, Санкт-Петербурга или Севастополя. (В редакции федеральных законов от 26.04.2007 № 63-ФЗ, от 29.11.2014 № 383-ФЗ, от 01.10.2020 № 311-ФЗ)</w:t>
      </w:r>
    </w:p>
    <w:p>
      <w:r>
        <w:rPr>
          <w:b/>
        </w:rPr>
        <w:t xml:space="preserve">4. </w:t>
      </w:r>
      <w:r>
        <w:t>(Дополнение пунктом - Федеральный закон от 26.04.2007 № 63-ФЗ) (Утратил силу - Федеральный закон от 03.12.2012 № 244-ФЗ) ЧАСТЬ ВТОРАЯ. БЮДЖЕТНАЯ СИСТЕМА РОССИЙСКОЙ ФЕДЕРАЦИИ</w:t>
      </w:r>
    </w:p>
    <w:p>
      <w:pPr>
        <w:pStyle w:val="Heading2"/>
      </w:pPr>
      <w:r>
        <w:t>БЮДЖЕТНОЕ УСТРОЙСТВО РОССИЙСКОЙ ФЕДЕРАЦИИ</w:t>
      </w:r>
    </w:p>
    <w:p>
      <w:pPr>
        <w:pStyle w:val="Heading3"/>
      </w:pPr>
      <w:r>
        <w:t>БЮДЖЕТНАЯ СИСТЕМА РОССИЙСКОЙ ФЕДЕРАЦИИ</w:t>
      </w:r>
    </w:p>
    <w:p>
      <w:r>
        <w:rPr>
          <w:b/>
        </w:rPr>
        <w:t>Статья 10. Структура бюджетной системы Российской Федерации</w:t>
      </w:r>
    </w:p>
    <w:p>
      <w:r>
        <w:t>К бюджетам бюджетной системы Российской Федерации относятся: федеральный бюджет и бюджеты государственных внебюджетных фондов Российской Федерации; бюджеты субъектов Российской Федерации и бюджеты территориальных государственных внебюджетных фондов; местные бюджеты, в том числе: бюджеты муниципальных районов, бюджеты муниципальных округов, бюджеты городских округов, бюджеты городских округов с внутригородским делением, бюджеты внутригородских муниципальных образований городов федерального значения Москвы, Санкт-Петербурга и Севастополя; (В редакции федеральных законов от 22.10.2014 № 311-ФЗ, от 29.11.2014 № 383-ФЗ, от 01.10.2020 № 311-ФЗ) бюджеты городских и сельских поселений, бюджеты внутригородских районов. (В редакции Федерального закона от 29.11.2014 № 383-ФЗ) (Статья в редакции Федерального закона от 26.04.2007 № 63-ФЗ)</w:t>
      </w:r>
    </w:p>
    <w:p>
      <w:r>
        <w:rPr>
          <w:b/>
        </w:rPr>
        <w:t>Статья 11. Правовая форма бюджетов</w:t>
      </w:r>
    </w:p>
    <w:p>
      <w:r>
        <w:t>Федеральный бюджет и бюджеты государственных внебюджетных фондов Российской Федерации разрабатываются и утверждаются в форме федеральных законов, бюджеты субъектов Российской Федерации и бюджеты территориальных государственных внебюджетных фондов разрабатываются и утверждаются в форме законов субъектов Российской Федерации, местные бюджеты разрабатываются и утверждаются в форме муниципальных правовых актов представительных органов муниципальных образований. (Статья в редакции Федерального закона от 26.04.2007 № 63-ФЗ)</w:t>
      </w:r>
    </w:p>
    <w:p>
      <w:r>
        <w:rPr>
          <w:b/>
        </w:rPr>
        <w:t>Статья 12. Финансовый год</w:t>
      </w:r>
    </w:p>
    <w:p>
      <w:r>
        <w:t>Финансовый год соответствует календарному году и длится с 1 января по 31 декабря. (Статья в редакции Федерального закона от 26.04.2007 № 63-ФЗ)</w:t>
      </w:r>
    </w:p>
    <w:p>
      <w:r>
        <w:rPr>
          <w:b/>
        </w:rPr>
        <w:t>Статья 13. Федеральный бюджет и бюджеты государственных внебюджетных фондов Российской Федерации</w:t>
      </w:r>
    </w:p>
    <w:p>
      <w:r>
        <w:t>Федеральный бюджет и бюджеты государственных внебюджетных фондов Российской Федерации предназначены для исполнения расходных обязательств Российской Федерации. Использование федеральными органами государственной власти иных форм образования и расходования денежных средств, предназначенных для исполнения расходных обязательств Российской Федерации, не допускается. Федеральный бюджет и свод консолидированных бюджетов субъектов Российской Федерации (без учета межбюджетных трансфертов между этими бюджетами) образуют консолидированный бюджет Российской Федерации. (Статья в редакции Федерального закона от 26.04.2007 № 63-ФЗ)</w:t>
      </w:r>
    </w:p>
    <w:p>
      <w:r>
        <w:rPr>
          <w:b/>
        </w:rPr>
        <w:t>Статья 14. Бюджет субъекта Российской Федерации и бюджет территориального государственного внебюджетного фонда</w:t>
      </w:r>
    </w:p>
    <w:p>
      <w:r>
        <w:t>Каждый субъект Российской Федерации имеет собственный бюджет и бюджет территориального государственного внебюджетного фонда. Бюджет субъекта Российской Федерации (региональный бюджет) и бюджет территориального государственного внебюджетного фонда предназначены для исполнения расходных обязательств субъекта Российской Федерации. Использование органами государственной власти субъектов Российской Федерации иных форм образования и расходования денежных средств для исполнения расходных обязательств субъектов Российской Федерации не допускается. В бюджетах субъектов Российской Федерации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субъектов Российской Федерации, возникающих в связи с осуществлением органами государственной власти субъектов Российской Федерации полномочий по предметам ведения субъектов Российской Федерации и полномочий по предметам совместного ведения, указанных в частях 1 и 5 статьи 44 Федерального закона от 21 декабря 2021 года № 414-ФЗ "Об общих принципах организации публичной власти в субъектах Российской Федерации", и расходных обязательств субъектов Российской Федерации, осуществляемых за счет субвенций из федерального бюджета. (В редакции Федерального закона от 14.04.2023 № 128-ФЗ) Бюджет субъекта Российской Федерации и свод бюджетов муниципальных образований, входящих в состав субъекта Российской Федерации (без учета межбюджетных трансфертов между этими бюджетами), образуют консолидированный бюджет субъекта Российской Федерации. (Статья в редакции Федерального закона от 26.04.2007 № 63-ФЗ)</w:t>
      </w:r>
    </w:p>
    <w:p>
      <w:r>
        <w:rPr>
          <w:b/>
        </w:rPr>
        <w:t>Статья 15. Местный бюджет</w:t>
      </w:r>
    </w:p>
    <w:p>
      <w:r>
        <w:t>Каждое муниципальное образование имеет собственный бюджет. Бюджет муниципального образования (местный бюджет) предназначен для исполнения расходных обязательств муниципального образования. Использование органами местного самоуправления иных форм образования и расходования денежных средств для исполнения расходных обязательств муниципальных образований не допускается. В местных бюджетах в соответствии с бюджетной классификацией Российской Федерации раздельно предусматриваются средства, направляемые на исполнение расходных обязательств муниципальных образований, возникающих в связи с осуществлением органами местного самоуправления полномочий по вопросам местного значения, и расходных обязательств муниципальных образований, исполняемых за счет субвенций из других бюджетов бюджетной системы Российской Федерации для осуществления отдельных государственных полномочий. Бюджет муниципального района (районный бюджет) и свод бюджетов городских и сельских поселений, входящих в состав муниципального района (без учета межбюджетных трансфертов между этими бюджетами), образуют консолидированный бюджет муниципального района. В качестве составной части бюджетов городских, сельских поселений, внутригородских районов, муниципальных районов (в отношении населенных пунктов, других территорий, расположенных на межселенных территориях), муниципальных округов, городских округов, внутригородских муниципальных образований городов федерального значения Москвы, Санкт-Петербурга и Севастополя могут быть предусмотрены сметы доходов и расходов отдельных населенных пунктов, других территорий, не являющихся муниципальными образованиями. (В редакции Федерального закона от 01.10.2020 № 311-ФЗ) Бюджет городского округа с внутригородским делением и свод бюджетов внутригородских районов, входящих в состав городского округа с внутригородским делением (без учета межбюджетных трансфертов между этими бюджетами), образуют консолидированный бюджет городского округа с внутригородским делением. (Дополнение частью - Федеральный закон от 29.11.2014 № 383-ФЗ) (Статья в редакции Федерального закона от 26.04.2007 № 63-ФЗ)</w:t>
      </w:r>
    </w:p>
    <w:p>
      <w:r>
        <w:rPr>
          <w:b/>
        </w:rPr>
        <w:t>Статья 16</w:t>
      </w:r>
    </w:p>
    <w:p>
      <w:r>
        <w:t>(Статья утратила силу - Федеральный закон от 26.04.2007 № 63-ФЗ)</w:t>
      </w:r>
    </w:p>
    <w:p>
      <w:r>
        <w:rPr>
          <w:b/>
        </w:rPr>
        <w:t>Статья 17</w:t>
      </w:r>
    </w:p>
    <w:p>
      <w:r>
        <w:t>(Статья утратила силу - Федеральный закон от 26.04.2007 № 63-ФЗ)</w:t>
      </w:r>
    </w:p>
    <w:p>
      <w:pPr>
        <w:pStyle w:val="Heading3"/>
      </w:pPr>
      <w:r>
        <w:t>БЮДЖЕТНАЯ КЛАССИФИКАЦИЯ РОССИЙСКОЙ ФЕДЕРАЦИИ</w:t>
      </w:r>
    </w:p>
    <w:p>
      <w:r>
        <w:rPr>
          <w:b/>
        </w:rPr>
        <w:t>Статья 18. Бюджетная классификация Российской Федерации</w:t>
      </w:r>
    </w:p>
    <w:p>
      <w:r>
        <w:rPr>
          <w:b/>
        </w:rPr>
        <w:t xml:space="preserve">1. </w:t>
      </w:r>
      <w:r>
        <w:t>Бюджетная классификация Российской Федерации является группировкой доходов, расходов и источников финансирования дефицитов бюджетов бюджетной системы Российской Федерации, используемой для составления и исполнения бюджетов, а также группировкой доходов, расходов и источников финансирования дефицитов бюджетов и (или) операций сектора государственного управления, используемой для ведения бюджетного (бухгалтерского) учета, составления бюджетной (бухгалтерской) и иной финансовой отчетности, обеспечивающей сопоставимость показателей бюджетов бюджетной системы Российской Федерации. (В редакции Федерального закона от 22.10.2014 № 311-ФЗ)</w:t>
      </w:r>
    </w:p>
    <w:p>
      <w:r>
        <w:rPr>
          <w:b/>
        </w:rPr>
        <w:t xml:space="preserve">2. </w:t>
      </w:r>
      <w:r>
        <w:t>Определение принципов назначения, структуры, порядка формирования и применения кодов бюджетной классификации Российской Федерации, а также присвоение кодов составным частям бюджетной классификации Российской Федерации, которые в соответствии с настоящим Кодексом являются едиными для бюджетов бюджетной системы Российской Федерации, осуществляются Министерством финансов Российской Федерации с учетом положений пунктов 3 и 4 настоящей статьи. (В редакции федеральных законов от 07.05.2013 № 104-ФЗ, от 04.08.2023 № 416-ФЗ)</w:t>
      </w:r>
    </w:p>
    <w:p>
      <w:r>
        <w:rPr>
          <w:b/>
        </w:rPr>
        <w:t xml:space="preserve">3. </w:t>
      </w:r>
      <w:r>
        <w:t>Утверждение или изменение нормативных правовых актов Министерства финансов Российской Федерации, регулирующих вопросы, указанные в пункте 2 настоящей статьи, пункте 6, абзацах третьем и четвертом пункта 9 статьи 20, абзацах четвертом - шестом пункта 4, пунктах 7 и 8 статьи 21, абзацах втором и третьем пункта 5 статьи 23, пунктах 3 - 5 статьи 231 настоящего Кодекса, осуществляется исключительно в связи с составлением или принятием федеральных законов о федеральном бюджете или о внесении изменений в федеральный закон о федеральном бюджете, но не более одного раза в связи с составлением и не более одного раза в связи с принятием такого федерального закона, за исключением случаев, установленных в абзаце втором пункта 6, абзаце пятом пункта 9 статьи 20, пункте 9 статьи 21 и абзаце четвертом пункта 5 статьи 23 настоящего Кодекса. (Дополнение пунктом - Федеральный закон от 04.08.2023 № 416-ФЗ) (В редакции Федерального закона от 24.06.2025 № 158-ФЗ)</w:t>
      </w:r>
    </w:p>
    <w:p>
      <w:r>
        <w:rPr>
          <w:b/>
        </w:rPr>
        <w:t xml:space="preserve">4. </w:t>
      </w:r>
      <w:r>
        <w:t>Нормативные правовые акты Министерства финансов Российской Федерации, регулирующие вопросы, указанные в пункте 2 настоящей статьи, пункте 6 и абзаце третьем пункта 9 статьи 20, пунктах 7 и 8 статьи 21, абзаце втором пункта 5 статьи 23, пунктах 3 - 5 статьи 231 настоящего Кодекса, включая изменения в них, обратной силы не имеют и применяются к отношениям, возникшим не ранее дня их вступления в силу, за исключением случаев, установленных пунктом 9 статьи 21 и абзацем четвертым пункта 5 статьи 23 настоящего Кодекса. (Дополнение пунктом - Федеральный закон от 04.08.2023 № 416-ФЗ) (Статья в редакции Федерального закона от 26.04.2007 № 63-ФЗ)</w:t>
      </w:r>
    </w:p>
    <w:p>
      <w:r>
        <w:rPr>
          <w:b/>
        </w:rPr>
        <w:t>Статья 19. Состав бюджетной классификации Российской Федерации</w:t>
      </w:r>
    </w:p>
    <w:p>
      <w:r>
        <w:t>Бюджетная классификация Российской Федерации включает: классификацию доходов бюджетов; классификацию расходов бюджетов; классификацию источников финансирования дефицитов бюджетов; классификацию операций публично-правовых образований (далее - классификация операций сектора государственного управления). (Статья в редакции Федерального закона от 26.04.2007 № 63-ФЗ)</w:t>
      </w:r>
    </w:p>
    <w:p>
      <w:r>
        <w:rPr>
          <w:b/>
        </w:rPr>
        <w:t>Статья 20. Классификация доходов бюджетов</w:t>
      </w:r>
    </w:p>
    <w:p>
      <w:r>
        <w:rPr>
          <w:b/>
        </w:rPr>
        <w:t xml:space="preserve">1. </w:t>
      </w:r>
      <w:r>
        <w:t>Код классификации доходов бюджетов Российской Федерации состоит из</w:t>
      </w:r>
    </w:p>
    <w:p>
      <w:r>
        <w:rPr>
          <w:b/>
        </w:rPr>
        <w:t xml:space="preserve">2. </w:t>
      </w:r>
      <w:r>
        <w:t>(Пункт утратил силу - Федеральный закон от 01.07.2021 № 251-ФЗ)</w:t>
      </w:r>
    </w:p>
    <w:p>
      <w:r>
        <w:rPr>
          <w:b/>
        </w:rPr>
        <w:t xml:space="preserve">3. </w:t>
      </w:r>
      <w:r>
        <w:t>Код вида доходов включает группу, подгруппу, статью, подстатью и элемент дохода</w:t>
      </w:r>
    </w:p>
    <w:p>
      <w:r>
        <w:rPr>
          <w:b/>
        </w:rPr>
        <w:t xml:space="preserve">4. </w:t>
      </w:r>
      <w:r>
        <w:t>Едиными для бюджетов бюджетной системы Российской Федерации группами и подгруппами доходов бюджетов являются</w:t>
      </w:r>
    </w:p>
    <w:p>
      <w:r>
        <w:rPr>
          <w:b/>
        </w:rPr>
        <w:t xml:space="preserve">5. </w:t>
      </w:r>
      <w:r>
        <w:t>Доходы, указанные в абзацах втором, четвертом - десятом подпункта 1 пункта 4 настоящей статьи, являются налоговыми доходами бюджетов. Доходы, указанные в абзацах одиннадцатом - двадцать втором подпункта 1 пункта 4 настоящей статьи, являются неналоговыми доходами бюджетов. (В редакции федеральных законов от 24.07.2009 № 213-ФЗ; от 07.05.2013 № 104-ФЗ)</w:t>
      </w:r>
    </w:p>
    <w:p>
      <w:r>
        <w:rPr>
          <w:b/>
        </w:rPr>
        <w:t xml:space="preserve">6. </w:t>
      </w:r>
      <w:r>
        <w:t>Единый для бюджетов бюджетной системы Российской Федерации перечень статей и подстатей доходов бюджетов утверждается Министерством финансов Российской Федерации с учетом положений пунктов 3 и 4 статьи 18 настоящего Кодекса. (В редакции Федерального закона от 04.08.2023 № 416-ФЗ) Внесение изменений в нормативные правовые акты Министерства финансов Российской Федерации, регулирующие вопросы, указанные в абзаце первом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(Дополнение абзацем - Федеральный закон от 24.06.2025 № 158-ФЗ)</w:t>
      </w:r>
    </w:p>
    <w:p>
      <w:r>
        <w:rPr>
          <w:b/>
        </w:rPr>
        <w:t xml:space="preserve">7. </w:t>
      </w:r>
      <w:r>
        <w:t>Код элемента доходов устанавливается в зависимости от полномочия по установлению и нормативному правовому регулированию налогов, сборов и иных обязательных платежей, других доходов бюджетов бюджетной системы Российской Федерации, а также в зависимости от наличия прав требования к плательщикам по неналоговым доходам и безвозмездным поступлениям и соответствует бюджету бюджетной системы Российской Федерации</w:t>
      </w:r>
    </w:p>
    <w:p>
      <w:r>
        <w:rPr>
          <w:b/>
        </w:rPr>
        <w:t xml:space="preserve">8. </w:t>
      </w:r>
      <w:r>
        <w:t>Едиными для бюджетов бюджетной системы Российской Федерации элементами доходов являются</w:t>
      </w:r>
    </w:p>
    <w:p>
      <w:r>
        <w:rPr>
          <w:b/>
        </w:rPr>
        <w:t xml:space="preserve">9. </w:t>
      </w:r>
      <w:r>
        <w:t>Для детализации поступлений по кодам классификации доходов применяется код подвида доходов. Министерство финансов Российской Федерации с учетом положений пунктов 3 и 4 статьи 18 настоящего Кодекса утверждает: (В редакции федеральных законов от 22.10.2014 № 311-ФЗ, от 04.08.2023 № 416-ФЗ) общие требования к порядку формирования перечня кодов подвидов доходов бюджетов бюджетной системы Российской Федерации; (Дополнение абзацем - Федеральный закон от 22.10.2014 № 311-ФЗ) перечень кодов подвидов по видам доходов, главными администраторами которых являются органы государственной власти (государственные органы) Российской Федерации, Центральный банк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иные организации, наделенные полномочиями главного администратора доходов федерального бюджета. (Дополнение абзацем - Федеральный закон от 22.10.2014 № 311-ФЗ) (В редакции Федерального закона от 13.07.2024 № 177-ФЗ) Внесение изменений в нормативные правовые акты Министерства финансов Российской Федерации, регулирующие вопросы, указанные в абзаце четвертом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либо изменение действующих источников доходов федерального бюджета, бюджетов государственных внебюджетных фондов Российской Федерации, бюджетов субъектов Российской Федерации, бюджетов территориальных государственных внебюджетных фондов и местных бюджетов в связи с принятием федеральных законов, регулирующих вопросы установления нормативов распределения доходов между бюджетами бюджетной системы Российской Федерации. (Дополнение абзацем - Федеральный закон от 04.08.2023 № 416-ФЗ) (В редакции Федерального закона от 13.07.2024 № 177-ФЗ) Финансовый орган субъекта Российской Федерации утверждает перечень кодов подвидов по видам доходов,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(В редакции Федерального закона от 08.05.2010 № 83-ФЗ) Финансовый орган муниципального образования утверждает перечень кодов подвидов по видам доходов, главными администраторами которых являются органы местного самоуправления и (или) находящиеся в их ведении казенные учреждения. (В редакции Федерального закона от 08.05.2010 № 83-ФЗ) (Статья в редакции Федерального закона от 26.04.2007 № 63-ФЗ)</w:t>
      </w:r>
    </w:p>
    <w:p>
      <w:r>
        <w:rPr>
          <w:b/>
        </w:rPr>
        <w:t xml:space="preserve">1. </w:t>
      </w:r>
      <w:r>
        <w:t>кода главного администратора доходов бюджета</w:t>
      </w:r>
    </w:p>
    <w:p>
      <w:r>
        <w:rPr>
          <w:b/>
        </w:rPr>
        <w:t xml:space="preserve">1. </w:t>
      </w:r>
      <w:r>
        <w:t>кода вида доходов</w:t>
      </w:r>
    </w:p>
    <w:p>
      <w:r>
        <w:rPr>
          <w:b/>
        </w:rPr>
        <w:t xml:space="preserve">1. </w:t>
      </w:r>
      <w:r>
        <w:t>кода подвида доходов</w:t>
      </w:r>
    </w:p>
    <w:p>
      <w:r>
        <w:rPr>
          <w:b/>
        </w:rPr>
        <w:t xml:space="preserve">1. </w:t>
      </w:r>
      <w:r>
        <w:t>(Подпункт утратил силу - Федеральный закон от 22.10.2014 № 311-ФЗ)</w:t>
      </w:r>
    </w:p>
    <w:p>
      <w:r>
        <w:rPr>
          <w:b/>
        </w:rPr>
        <w:t xml:space="preserve">4. </w:t>
      </w:r>
      <w:r>
        <w:t>налоговые и неналоговые доходы: налоги на прибыль, доходы; абзац; (Утратил силу - Федеральный закон от 24.07.2009 № 213-ФЗ) налоги на товары (работы, услуги), реализуемые на территории Российской Федерации; налоги на товары, ввозимые на территорию Российской Федерации; налоги на совокупный доход; налоги на имущество; налоги, сборы и регулярные платежи за пользование природными ресурсами; государственная пошлина; задолженность и перерасчеты по отмененным налогам, сборам и иным обязательным платежам; страховые взносы на обязательное социальное страхование; (Дополнение абзацем - Федеральный закон от 24.07.2009 № 213-ФЗ) доходы от внешнеэкономической деятельности; доходы от использования имущества, находящегося в государственной и муниципальной собственности; платежи при пользовании природными ресурсами; доходы от оказания платных услуг и компенсации затрат государства; доходы от продажи материальных и нематериальных активов; административные платежи и сборы; штрафы, санкции, возмещение ущерба; абзац; (Утратил силу - Федеральный закон от 08.05.2010 № 83-ФЗ) абзац; (Утратил силу - Федеральный закон от 08.05.2010 № 83-ФЗ) поступления (перечисления) по урегулированию расчетов между бюджетами бюджетной системы Российской Федерации; (Дополнение абзацем - Федеральный закон от 07.05.2013 № 104-ФЗ) прочие неналоговые доходы</w:t>
      </w:r>
    </w:p>
    <w:p>
      <w:r>
        <w:rPr>
          <w:b/>
        </w:rPr>
        <w:t xml:space="preserve">4. </w:t>
      </w:r>
      <w:r>
        <w:t>безвозмездные поступления: безвозмездные поступления от нерезидентов; безвозмездные поступления от других бюджетов бюджетной системы Российской Федерации; безвозмездные поступления от государственных (муниципальных) организаций; безвозмездные поступления от негосударственных организаций; безвозмездные поступления от наднациональных организаций; поступления (перечисления) для осуществления возврата (зачета) излишне уплаченных или излишне взысканных сумм налогов, сборов и иных платежей, а также сумм процентов за несвоевременное осуществление такого возврата и процентов, начисленных на излишне взысканные суммы; (Дополнение абзацем - Федеральный закон от 31.07.2020 № 263-ФЗ) доходы бюджетов бюджетной системы Российской Федерации от возврата остатков субсидий, субвенций и иных межбюджетных трансфертов, имеющих целевое назначение, прошлых лет; (Дополнение абзацем - Федеральный закон от 08.05.2010 № 83-ФЗ) возврат остатков субсидий, субвенций и иных межбюджетных трансфертов, имеющих целевое назначение, прошлых лет; (Дополнение абзацем - Федеральный закон от 08.05.2010 № 83-ФЗ) прочие безвозмездные поступления</w:t>
      </w:r>
    </w:p>
    <w:p>
      <w:r>
        <w:rPr>
          <w:b/>
        </w:rPr>
        <w:t xml:space="preserve">8. </w:t>
      </w:r>
      <w:r>
        <w:t>федеральный бюджет</w:t>
      </w:r>
    </w:p>
    <w:p>
      <w:r>
        <w:rPr>
          <w:b/>
        </w:rPr>
        <w:t xml:space="preserve">8. </w:t>
      </w:r>
      <w:r>
        <w:t>бюджеты субъектов Российской Федерации</w:t>
      </w:r>
    </w:p>
    <w:p>
      <w:r>
        <w:rPr>
          <w:b/>
        </w:rPr>
        <w:t xml:space="preserve">8. </w:t>
      </w:r>
      <w:r>
        <w:t>бюджеты муниципальных районов</w:t>
      </w:r>
    </w:p>
    <w:p>
      <w:r>
        <w:rPr>
          <w:b/>
        </w:rPr>
        <w:t xml:space="preserve">8. </w:t>
      </w:r>
      <w:r>
        <w:t>бюджеты муниципальных округов; (Дополнение подпунктом - Федеральный закон от 01.10.2020 № 311-ФЗ) 4) бюджеты городских округов</w:t>
      </w:r>
    </w:p>
    <w:p>
      <w:r>
        <w:rPr>
          <w:b/>
        </w:rPr>
        <w:t xml:space="preserve">8. </w:t>
      </w:r>
      <w:r>
        <w:t>бюджеты городских округов с внутригородским делением; (Дополнение подпунктом - Федеральный закон от 29.11.2014 № 383-ФЗ) 5) бюджеты внутригородских муниципальных образований городов федерального значения Москвы, Санкт-Петербурга и Севастополя; (В редакции Федерального закона от 22.10.2014 № 311-ФЗ) 6) бюджеты городских поселений; (В редакции Федерального закона от 29.11.2014 № 383-ФЗ) 61) бюджеты сельских поселений; (Дополнение подпунктом - Федеральный закон от 29.11.2014 № 383-ФЗ) 62) бюджеты внутригородских районов; (Дополнение подпунктом - Федеральный закон от 29.11.2014 № 383-ФЗ) 7) бюджет Фонда пенсионного и социального страхования Российской Федерации; (В редакции Федерального закона от 14.07.2022 № 264-ФЗ) 8) (Подпункт утратил силу - Федеральный закон от 14.07.2022 № 264-ФЗ) 9) бюджет Федерального фонда обязательного медицинского страхования</w:t>
      </w:r>
    </w:p>
    <w:p>
      <w:r>
        <w:rPr>
          <w:b/>
        </w:rPr>
        <w:t xml:space="preserve">8. </w:t>
      </w:r>
      <w:r>
        <w:t>бюджеты территориальных фондов обязательного медицинского страхования</w:t>
      </w:r>
    </w:p>
    <w:p>
      <w:r>
        <w:rPr>
          <w:b/>
        </w:rPr>
        <w:t>Статья 21. Классификация расходов бюджетов</w:t>
      </w:r>
    </w:p>
    <w:p>
      <w:r>
        <w:rPr>
          <w:b/>
        </w:rPr>
        <w:t xml:space="preserve">1. </w:t>
      </w:r>
      <w:r>
        <w:t>Код классификации расходов бюджетов состоит из</w:t>
      </w:r>
    </w:p>
    <w:p>
      <w:r>
        <w:rPr>
          <w:b/>
        </w:rPr>
        <w:t xml:space="preserve">2. </w:t>
      </w:r>
      <w:r>
        <w:t>Перечень главных распорядителей средств федерального бюджета, бюджета субъекта Российской Федерации, бюджетов государственных внебюджетных фондов, местного бюджета устанавливается законом (решением) о соответствующем бюджете в составе ведомственной структуры расходов</w:t>
      </w:r>
    </w:p>
    <w:p>
      <w:r>
        <w:rPr>
          <w:b/>
        </w:rPr>
        <w:t xml:space="preserve">3. </w:t>
      </w:r>
      <w:r>
        <w:t>Едиными для бюджетов бюджетной системы Российской Федерации разделами и подразделами классификации расходов бюджетов являются</w:t>
      </w:r>
    </w:p>
    <w:p>
      <w:r>
        <w:rPr>
          <w:b/>
        </w:rPr>
        <w:t xml:space="preserve">4. </w:t>
      </w:r>
      <w:r>
        <w:t>Перечень разделов, подразделов, целевых статей (государственных (муниципальных) программ и непрограммных направлений деятельности), групп (групп и подгрупп) видов расходов бюджета утверждается в составе ведомственной структуры расходов бюджета законом (решением) о бюджете либо в установленных настоящим Кодексом случаях сводной бюджетной росписью соответствующего бюджета. (В редакции Федерального закона от 07.05.2013 № 104-ФЗ) Целевые статьи расходов бюджетов формируются в соответствии с государственными (муниципальными) программами, не включенными в государственные (муниципальные) программы направлениями деятельности органов государственной власти (государственных органов), органов управления государственными внебюджетными фондами, органов местного самоуправления, органов местной администрации, наиболее значимых учреждений науки, образования, культуры и здравоохранения, указанных в ведомственной структуре расходов бюджета (в целях настоящего Кодекса - непрограммные направления деятельности), и (или) расходными обязательствами, подлежащими исполнению за счет средств соответствующих бюджетов. (В редакции Федерального закона от 07.05.2013 № 104-ФЗ) Каждому публичному нормативному обязательству, межбюджетному трансферту, инициативному проекту, предусмотренному статьей 261 Федерального закона от 6 октября 2003 года № 131-ФЗ "Об общих принципах организации местного самоуправления в Российской Федерации", поддержанному органами местного самоуправления (далее - инициативный проект), присваиваются уникальные коды классификации расходов бюджетов. (В редакции федеральных законов от 30.12.2008 № 310-ФЗ, от 07.05.2013 № 104-ФЗ, от 26.07.2019 № 199-ФЗ, от 20.07.2020 № 216-ФЗ) Перечень и коды целевых статей расходов бюджетов устанавливаются с учетом положений пунктов 3 и 4 статьи 18 настоящего Кодекса финансовым органом, осуществляющим составление и организацию исполнения бюджета, если иное не установлено настоящим Кодексом. (В редакции федеральных законов от 07.05.2013 № 104-ФЗ, от 04.08.2023 № 416-ФЗ) Перечень и коды целевых статей расходов бюджетов, финансовое обеспечение которых осуществляется за счет межбюджетных субсидий, субвенций и иных межбюджетных трансфертов, имеющих целевое назначение, определяются в порядке, установленном финансовым органом, осуществляющим составление и организацию исполнения бюджета, из которого предоставляются указанные межбюджетные субсидии, субвенции и иные межбюджетные трансферты, имеющие целевое назначение, с учетом положений пунктов 3 и 4 статьи 18 настоящего Кодекса. (В редакции федеральных законов от 09.04.2009 № 58-ФЗ, от 07.05.2013 № 104-ФЗ, от 04.08.2023 № 416-ФЗ) Перечень и коды целевых статей расходов бюджетов государственных внебюджетных фондов Российской Федерации, территориальных государственных внебюджетных фондов устанавливаются соответственно Министерством финансов Российской Федерации, финансовым органом субъекта Российской Федерации с учетом положений пунктов 3 и 4 статьи 18 настоящего Кодекса. (В редакции федеральных законов от 07.05.2013 № 104-ФЗ, от 04.08.2023 № 416-ФЗ)</w:t>
      </w:r>
    </w:p>
    <w:p>
      <w:r>
        <w:rPr>
          <w:b/>
        </w:rPr>
        <w:t xml:space="preserve">5. </w:t>
      </w:r>
      <w:r>
        <w:t>Код вида расходов включает группу, подгруппу и элемент вида расходов. (Дополнение пунктом - Федеральный закон от 07.05.2013 № 104-ФЗ)</w:t>
      </w:r>
    </w:p>
    <w:p>
      <w:r>
        <w:rPr>
          <w:b/>
        </w:rPr>
        <w:t xml:space="preserve">6. </w:t>
      </w:r>
      <w:r>
        <w:t>Едиными для бюджетов бюджетной системы Российской Федерации группами и подгруппами видов расходов являются</w:t>
      </w:r>
    </w:p>
    <w:p>
      <w:r>
        <w:rPr>
          <w:b/>
        </w:rPr>
        <w:t xml:space="preserve">7. </w:t>
      </w:r>
      <w:r>
        <w:t>Перечень единых для бюджетов бюджетной системы Российской Федерации элементов видов расходов классификации расходов бюджетов устанавливается Министерством финансов Российской Федерации с учетом положений пунктов 3 и 4 статьи 18 настоящего Кодекса. (Дополнение пунктом - Федеральный закон от 07.05.2013 № 104-ФЗ) (В редакции Федерального закона от 04.08.2023 № 416-ФЗ)</w:t>
      </w:r>
    </w:p>
    <w:p>
      <w:r>
        <w:rPr>
          <w:b/>
        </w:rPr>
        <w:t xml:space="preserve">8. </w:t>
      </w:r>
      <w:r>
        <w:t>Министерство финансов Российской Федерации утверждает общие требования к порядку формирования перечня кодов элементов видов расходов классификации расходов бюджетов при дополнительной детализации расходов бюджетов субъектов Российской Федерации (местных бюджетов) с учетом положений пунктов 3 и 4 статьи 18 настоящего Кодекса. (Дополнение пунктом - Федеральный закон от 22.10.2014 № 311-ФЗ) (В редакции Федерального закона от 04.08.2023 № 416-ФЗ)</w:t>
      </w:r>
    </w:p>
    <w:p>
      <w:r>
        <w:rPr>
          <w:b/>
        </w:rPr>
        <w:t xml:space="preserve">9. </w:t>
      </w:r>
      <w:r>
        <w:t>Внесение изменений в нормативные правовые акты Министерства финансов Российской Федерации, регулирующие вопросы, указанные в абзацах четвертом - шестом пункта 4 настоящей статьи, осуществляется в связи с внесением изменений в сводную бюджетную роспись федерального бюджета и бюджетов государственных внебюджетных фондов Российской Федерации и применяется к отношениям, возникшим с момента внесения изменений в сводную бюджетную роспись соответствующего бюджета. (Дополнение пунктом - Федеральный закон от 04.08.2023 № 416-ФЗ) (Статья в редакции Федерального закона от 26.04.2007 № 63-ФЗ)</w:t>
      </w:r>
    </w:p>
    <w:p>
      <w:r>
        <w:rPr>
          <w:b/>
        </w:rPr>
        <w:t xml:space="preserve">1. </w:t>
      </w:r>
      <w:r>
        <w:t>кода главного распорядителя бюджетных средств</w:t>
      </w:r>
    </w:p>
    <w:p>
      <w:r>
        <w:rPr>
          <w:b/>
        </w:rPr>
        <w:t xml:space="preserve">1. </w:t>
      </w:r>
      <w:r>
        <w:t>кода раздела, подраздела, целевой статьи и вида расходов</w:t>
      </w:r>
    </w:p>
    <w:p>
      <w:r>
        <w:rPr>
          <w:b/>
        </w:rPr>
        <w:t xml:space="preserve">1. </w:t>
      </w:r>
      <w:r>
        <w:t>(Подпункт утратил силу - Федеральный закон от 22.10.2014 № 311-ФЗ)</w:t>
      </w:r>
    </w:p>
    <w:p>
      <w:r>
        <w:rPr>
          <w:b/>
        </w:rPr>
        <w:t xml:space="preserve">3. </w:t>
      </w:r>
      <w:r>
        <w:t>общегосударственные вопросы: функционирование Президента Российской Федерации; функционирование высшего должностного лица субъекта Российской Федерации и муниципального образования; функционирование законодательных (представительных) органов государственной власти и представительных органов муниципальных образований; функционирование Правительства Российской Федерации, высших исполнительных органов субъектов Российской Федерации, местных администраций; (В редакции Федерального закона от 14.04.2023 № 128-ФЗ) судебная система; обеспечение деятельности финансовых, налоговых и таможенных органов и органов финансового (финансово-бюджетного) надзора; обеспечение проведения выборов и референдумов; международные отношения и международное сотрудничество; государственный материальный резерв; фундаментальные исследования; абзац; (Утратил силу - Федеральный закон от 30.09.2010 № 245-ФЗ) резервные фонды; прикладные научные исследования в области общегосударственных вопросов; другие общегосударственные вопросы</w:t>
      </w:r>
    </w:p>
    <w:p>
      <w:r>
        <w:rPr>
          <w:b/>
        </w:rPr>
        <w:t xml:space="preserve">3. </w:t>
      </w:r>
      <w:r>
        <w:t>национальная оборона: Вооруженные Силы Российской Федерации; модернизация Вооруженных Сил Российской Федерации и воинских формирований; мобилизационная и вневойсковая подготовка; мобилизационная подготовка экономики; подготовка и участие в обеспечении коллективной безопасности и миротворческой деятельности; ядерно-оружейный комплекс; реализация международных обязательств в сфере военно-технического сотрудничества; прикладные научные исследования в области национальной обороны; другие вопросы в области национальной обороны</w:t>
      </w:r>
    </w:p>
    <w:p>
      <w:r>
        <w:rPr>
          <w:b/>
        </w:rPr>
        <w:t xml:space="preserve">3. </w:t>
      </w:r>
      <w:r>
        <w:t>национальная безопасность и правоохранительная деятельность: органы прокуратуры и следствия; (В редакции Федерального закона от 07.05.2013 № 104-ФЗ) органы внутренних дел; войска национальной гвардии Российской Федерации; (В редакции Федерального закона от 03.07.2016 № 229-ФЗ) органы юстиции; система исполнения наказаний; органы безопасности; органы пограничной службы; абзац; (Утратил силу - Федеральный закон от 13.07.2024 № 177-ФЗ) защита населения и территории от чрезвычайных ситуаций природного и техногенного характера, пожарная безопасность; (В редакции Федерального закона от 31.07.2020 № 263-ФЗ) гражданская оборона; (В редакции Федерального закона от 31.07.2020 № 263-ФЗ) миграционная политика; модернизация войск национальной гвардии Российской Федерации, спасательных воинских формирований федерального органа исполнительной власти, уполномоченного на решение задач в области гражданской обороны, а также правоохранительных и иных органов; (В редакции федеральных законов от 27.07.2010 № 223-ФЗ; от 03.07.2016 № 229-ФЗ) прикладные научные исследования в области национальной безопасности и правоохранительной деятельности; другие вопросы в области национальной безопасности и правоохранительной деятельности</w:t>
      </w:r>
    </w:p>
    <w:p>
      <w:r>
        <w:rPr>
          <w:b/>
        </w:rPr>
        <w:t xml:space="preserve">3. </w:t>
      </w:r>
      <w:r>
        <w:t>национальная экономика: общеэкономические вопросы; топливно-энергетический комплекс; исследование и использование космического пространства; воспроизводство минерально-сырьевой базы; сельское хозяйство и рыболовство; водное хозяйство; (В редакции Федерального закона от 14.07.2008 № 118-ФЗ) лесное хозяйство; транспорт; дорожное хозяйство (дорожные фонды); (В редакции Федерального закона от 30.09.2010 № 245-ФЗ) связь и информатика; прикладные научные исследования в области национальной экономики; другие вопросы в области национальной экономики</w:t>
      </w:r>
    </w:p>
    <w:p>
      <w:r>
        <w:rPr>
          <w:b/>
        </w:rPr>
        <w:t xml:space="preserve">3. </w:t>
      </w:r>
      <w:r>
        <w:t>жилищно-коммунальное хозяйство: жилищное хозяйство; коммунальное хозяйство; благоустройство; прикладные научные исследования в области жилищно-коммунального хозяйства; другие вопросы в области жилищно-коммунального хозяйства</w:t>
      </w:r>
    </w:p>
    <w:p>
      <w:r>
        <w:rPr>
          <w:b/>
        </w:rPr>
        <w:t xml:space="preserve">3. </w:t>
      </w:r>
      <w:r>
        <w:t>охрана окружающей среды: экологический контроль; сбор, удаление отходов и очистка сточных вод; охрана объектов растительного и животного мира и среды их обитания; прикладные научные исследования в области охраны окружающей среды; другие вопросы в области охраны окружающей среды</w:t>
      </w:r>
    </w:p>
    <w:p>
      <w:r>
        <w:rPr>
          <w:b/>
        </w:rPr>
        <w:t xml:space="preserve">3. </w:t>
      </w:r>
      <w:r>
        <w:t>образование: дошкольное образование; общее образование; дополнительное образование детей; (В редакции Федерального закона от 14.12.2015 № 381-ФЗ) среднее профессиональное образование; профессиональная подготовка, переподготовка и повышение квалификации; высшее образование; (В редакции Федерального закона от 14.12.2015 № 381-ФЗ) молодежная политика; (В редакции Федерального закона от 14.12.2015 № 381-ФЗ) прикладные научные исследования в области образования; другие вопросы в области образования</w:t>
      </w:r>
    </w:p>
    <w:p>
      <w:r>
        <w:rPr>
          <w:b/>
        </w:rPr>
        <w:t xml:space="preserve">3. </w:t>
      </w:r>
      <w:r>
        <w:t>культура, кинематография: (В редакции Федерального закона от 30.09.2010 № 245-ФЗ) культура; кинематография; абзац; (Утратил силу - Федеральный закон от 30.09.2010 № 245-ФЗ) абзац; (Утратил силу - Федеральный закон от 30.09.2010 № 245-ФЗ) прикладные научные исследования в области культуры, кинематографии; (В редакции Федерального закона от 30.09.2010 № 245-ФЗ) другие вопросы в области культуры, кинематографии; (В редакции Федерального закона от 30.09.2010 № 245-ФЗ) 9) здравоохранение: (В редакции Федерального закона от 30.09.2010 № 245-ФЗ) стационарная медицинская помощь; амбулаторная помощь; медицинская помощь в дневных стационарах всех типов; скорая медицинская помощь; санаторно-оздоровительная помощь; заготовка, переработка, хранение и обеспечение безопасности донорской крови и ее компонентов; санитарно-эпидемиологическое благополучие; абзац; (Утратил силу - Федеральный закон от 30.09.2010 № 245-ФЗ) прикладные научные исследования в области здравоохранения; (В редакции Федерального закона от 30.09.2010 № 245-ФЗ) другие вопросы в области здравоохранения; (В редакции Федерального закона от 30.09.2010 № 245-ФЗ) 10) социальная политика: пенсионное обеспечение; социальное обслуживание населения; социальное обеспечение населения; охрана семьи и детства; прикладные научные исследования в области социальной политики; другие вопросы в области социальной политики</w:t>
      </w:r>
    </w:p>
    <w:p>
      <w:r>
        <w:rPr>
          <w:b/>
        </w:rPr>
        <w:t xml:space="preserve">3. </w:t>
      </w:r>
      <w:r>
        <w:t>физическая культура и спорт: физическая культура; массовый спорт; спорт высших достижений; прикладные научные исследования в области физической культуры и спорта; другие вопросы в области физической культуры и спорта; (Подпункт в редакции Федерального закона от 30.09.2010 № 245-ФЗ) 12) средства массовой информации: телевидение и радиовещание; периодическая печать и издательства; прикладные научные исследования в области средств массовой информации; другие вопросы в области средств массовой информации; (Дополнение подпунктом - Федеральный закон от 30.09.2010 № 245-ФЗ) 13) обслуживание государственного (муниципального) долга: (В редакции Федерального закона от 02.08.2019 № 278-ФЗ) обслуживание государственного (муниципального) внутреннего долга; (В редакции Федерального закона от 02.08.2019 № 278-ФЗ) обслуживание государственного (муниципального) внешнего долга; (В редакции Федерального закона от 02.08.2019 № 278-ФЗ) (Дополнение подпунктом - Федеральный закон от 30.09.2010 № 245-ФЗ) 14) межбюджетные трансферты общего характера бюджетам бюджетной системы Российской Федерации: (В редакции Федерального закона от 04.10.2014 № 283-ФЗ) дотации на выравнивание бюджетной обеспеченности субъектов Российской Федерации и муниципальных образований; иные дотации; прочие межбюджетные трансферты общего характера. (Дополнение подпунктом - Федеральный закон от 30.09.2010 № 245-ФЗ)</w:t>
      </w:r>
    </w:p>
    <w:p>
      <w:r>
        <w:rPr>
          <w:b/>
        </w:rPr>
        <w:t xml:space="preserve">6. </w:t>
      </w:r>
      <w:r>
        <w:t>группа "Расходы на выплаты персоналу в целях обеспечения выполнения функций государственными (муниципальными) органами, казенными учреждениями, органами управления государственными внебюджетными фондами": подгруппа "Расходы на выплаты персоналу казенных учреждений"; подгруппа "Расходы на выплаты персоналу государственных (муниципальных) органов"; подгруппа "Расходы на выплаты персоналу в сфере национальной безопасности, правоохранительной деятельности и обороны"; подгруппа "Расходы на выплаты персоналу государственных внебюджетных фондов"</w:t>
      </w:r>
    </w:p>
    <w:p>
      <w:r>
        <w:rPr>
          <w:b/>
        </w:rPr>
        <w:t xml:space="preserve">6. </w:t>
      </w:r>
      <w:r>
        <w:t>группа "Закупка товаров, работ и услуг для обеспечения государственных (муниципальных) нужд": (В редакции Федерального закона от 28.12.2013 № 418-ФЗ) подгруппа "Разработка, закупка и ремонт вооружений, военной и специальной техники, продукции производственно-технического назначения и имущества"; подгруппа "Закупка товаров, работ и услуг для обеспечения специальным топливом и горюче-смазочными материалами, продовольственного и вещевого обеспечения органов в сфере национальной безопасности, правоохранительной деятельности и обороны"; подгруппа "Закупка товаров, работ и услуг в целях формирования государственного материального резерва"; подгруппа "Иные закупки товаров, работ и услуг для обеспечения государственных (муниципальных) нужд"; (В редакции Федерального закона от 28.12.2013 № 418-ФЗ) 3) группа "Социальное обеспечение и иные выплаты населению": подгруппа "Публичные нормативные социальные выплаты гражданам"; подгруппа "Социальные выплаты гражданам, кроме публичных нормативных социальных выплат"; подгруппа "Публичные нормативные выплаты гражданам несоциального характера"; подгруппа "Стипендии"; подгруппа "Премии и гранты"; подгруппа "Иные выплаты населению"</w:t>
      </w:r>
    </w:p>
    <w:p>
      <w:r>
        <w:rPr>
          <w:b/>
        </w:rPr>
        <w:t xml:space="preserve">6. </w:t>
      </w:r>
      <w:r>
        <w:t>группа "Капитальные вложения в объекты государственной (муниципальной) собственности": (В редакции Федерального закона от 28.12.2013 № 418-ФЗ) подгруппа "Бюджетные инвестиции"; подгруппа "Субсидии бюджетным и автономным учреждениям, государственным (муниципальным) унитарным предприятиям на осуществление капитальных вложений в объекты капитального строительства государственной (муниципальной) собственности или приобретение объектов недвижимого имущества в государственную (муниципальную) собственность"; (В редакции Федерального закона от 28.12.2013 № 418-ФЗ) подгруппа "Бюджетные инвестиции иным юридическим лицам"</w:t>
      </w:r>
    </w:p>
    <w:p>
      <w:r>
        <w:rPr>
          <w:b/>
        </w:rPr>
        <w:t xml:space="preserve">6. </w:t>
      </w:r>
      <w:r>
        <w:t>группа "Межбюджетные трансферты": подгруппа "Дотации"; подгруппа "Субсидии"; подгруппа "Субвенции"; подгруппа "Иные межбюджетные трансферты"; абзац; (Утратил силу - Федеральный закон от 14.07.2022 № 264-ФЗ) подгруппа "Межбюджетные трансферты бюджету Федерального фонда обязательного медицинского страхования"; подгруппа "Межбюджетные трансферты бюджету Фонда пенсионного и социального страхования Российской Федерации"; (В редакции Федерального закона от 14.07.2022 № 264-ФЗ) абзац; (Утратил силу - Федеральный закон от 31.07.2020 № 263-ФЗ) 6) группа "Предоставление субсидий бюджетным, автономным учреждениям и иным некоммерческим организациям": подгруппа "Субсидии бюджетным учреждениям"; подгруппа "Субсидии автономным учреждениям"; подгруппа "Субсидии некоммерческим организациям (за исключением государственных (муниципальных) учреждений, государственных корпораций (компаний), публично-правовых компаний)"; (В редакции Федерального закона от 26.07.2019 № 199-ФЗ) 7) группа "Обслуживание государственного (муниципального) долга": подгруппа "Обслуживание государственного долга Российской Федерации"; подгруппа "Обслуживание государственного долга субъекта Российской Федерации"; подгруппа "Обслуживание муниципального долга"</w:t>
      </w:r>
    </w:p>
    <w:p>
      <w:r>
        <w:rPr>
          <w:b/>
        </w:rPr>
        <w:t xml:space="preserve">6. </w:t>
      </w:r>
      <w:r>
        <w:t>группа "Иные бюджетные ассигнования": подгруппа "Субсидии юридическим лицам (кроме некоммерческих организаций), индивидуальным предпринимателям, физическим лицам - производителям товаров, работ, услуг"; подгруппа "Субсидии государственным корпорациям (компаниям), публично-правовым компаниям"; (В редакции Федерального закона от 18.07.2017 № 178-ФЗ) подгруппа "Исполнение судебных актов"; подгруппа "Исполнение государственных (муниципальных) гарантий без права регрессного требования гаранта к принципалу или уступки гаранту прав требования бенефициара к принципалу"; подгруппа "Уплата налогов, сборов и иных платежей"; подгруппа "Предоставление платежей, взносов, безвозмездных перечислений субъектам международного права"; подгруппа "Резервные средства"; подгруппа "Специальные расходы"; подгруппа "Субсидии юридическим лицам, индивидуальным предпринимателям, являющимся стороной концессионных соглашений, соглашений о государственно-частном партнерстве, муниципально-частном партнерстве, а также на финансовое обеспечение (возмещение) затрат, связанных с финансовой арендой (лизингом)". (Дополнение абзацем - Федеральный закон от 13.07.2024 № 177-ФЗ) (Дополнение пунктом - Федеральный закон от 07.05.2013 № 104-ФЗ)</w:t>
      </w:r>
    </w:p>
    <w:p>
      <w:r>
        <w:rPr>
          <w:b/>
        </w:rPr>
        <w:t>Статья 22</w:t>
      </w:r>
    </w:p>
    <w:p>
      <w:r>
        <w:t>(Статья утратила силу - Федеральный закон от 26.04.2007 № 63-ФЗ)</w:t>
      </w:r>
    </w:p>
    <w:p>
      <w:r>
        <w:rPr>
          <w:b/>
        </w:rPr>
        <w:t>Статья 23. Классификация источников финансирования дефицитов бюджетов</w:t>
      </w:r>
    </w:p>
    <w:p>
      <w:r>
        <w:rPr>
          <w:b/>
        </w:rPr>
        <w:t xml:space="preserve">1. </w:t>
      </w:r>
      <w:r>
        <w:t>Код классификации источников финансирования дефицитов бюджетов состоит из</w:t>
      </w:r>
    </w:p>
    <w:p>
      <w:r>
        <w:rPr>
          <w:b/>
        </w:rPr>
        <w:t xml:space="preserve">2. </w:t>
      </w:r>
      <w:r>
        <w:t>(Пункт утратил силу - Федеральный закон от 01.07.2021 № 251-ФЗ)</w:t>
      </w:r>
    </w:p>
    <w:p>
      <w:r>
        <w:rPr>
          <w:b/>
        </w:rPr>
        <w:t xml:space="preserve">3. </w:t>
      </w:r>
      <w:r>
        <w:t>Едиными для бюджетов бюджетной системы Российской Федерации группами и подгруппами источников финансирования дефицитов бюджетов являются</w:t>
      </w:r>
    </w:p>
    <w:p>
      <w:r>
        <w:rPr>
          <w:b/>
        </w:rPr>
        <w:t xml:space="preserve">4. </w:t>
      </w:r>
      <w:r>
        <w:t>Перечень статей источников финансирования дефицитов бюджетов утверждается законом (решением) о соответствующем бюджете при утверждении источников финансирования дефицита бюджета. (В редакции Федерального закона от 22.10.2014 № 311-ФЗ)</w:t>
      </w:r>
    </w:p>
    <w:p>
      <w:r>
        <w:rPr>
          <w:b/>
        </w:rPr>
        <w:t xml:space="preserve">5. </w:t>
      </w:r>
      <w:r>
        <w:t>Министерство финансов Российской Федерации с учетом положений пунктов 3 и 4 статьи 18 настоящего Кодекса утверждает: (В редакции Федерального закона от 04.08.2023 № 416-ФЗ) общие требования к порядку формирования перечня кодов статей и видов источников финансирования дефицитов бюджетов; перечень кодов видов источников финансирования дефицитов бюджетов, главными администраторами которых являются органы государственной власти Российской Федерации, органы управления государственными внебюджетными фондами Российской Федерации и (или) находящиеся в их ведении казенные учреждения. Внесение изменений в нормативные правовые акты Министерства финансов Российской Федерации, регулирующие вопросы, указанные в абзаце третьем настоящего пункта, осуществляется в связи с принятием федеральных законов и (или) нормативных правовых актов Правительства Российской Федерации, обусловливающих установление новых источников финансирования дефицитов бюджетов, а также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Указанные изменения в связи с внесением изменений в сводную бюджетную роспись по источникам финансирования дефицита федерального бюджета и бюджетов государственных внебюджетных фондов Российской Федерации применяются с момента внесения изменений в сводную бюджетную роспись. (Дополнение абзацем - Федеральный закон от 04.08.2023 № 416-ФЗ) (Дополнение пунктом - Федеральный закон от 22.10.2014 № 311-ФЗ)</w:t>
      </w:r>
    </w:p>
    <w:p>
      <w:r>
        <w:rPr>
          <w:b/>
        </w:rPr>
        <w:t xml:space="preserve">6. </w:t>
      </w:r>
      <w:r>
        <w:t>Финансовый орган субъекта Российской Федерации утверждает перечень кодов видов источников финансирования дефицитов бюджетов, главными администраторами которых являются органы государственной власти субъектов Российской Федерации, органы управления территориальными государственными внебюджетными фондами и (или) находящиеся в их ведении казенные учреждения. (Дополнение пунктом - Федеральный закон от 22.10.2014 № 311-ФЗ)</w:t>
      </w:r>
    </w:p>
    <w:p>
      <w:r>
        <w:rPr>
          <w:b/>
        </w:rPr>
        <w:t xml:space="preserve">7. </w:t>
      </w:r>
      <w:r>
        <w:t>Финансовый орган муниципального образования утверждает перечень кодов видов источников финансирования дефицитов бюджетов, главными администраторами которых являются органы местного самоуправления и (или) находящиеся в их ведении казенные учреждения. (Дополнение пунктом - Федеральный закон от 22.10.2014 № 311-ФЗ) (Статья в редакции Федерального закона от 26.04.2007 № 63-ФЗ)</w:t>
      </w:r>
    </w:p>
    <w:p>
      <w:r>
        <w:rPr>
          <w:b/>
        </w:rPr>
        <w:t xml:space="preserve">1. </w:t>
      </w:r>
      <w:r>
        <w:t>кода главного администратора источников финансирования дефицитов бюджетов</w:t>
      </w:r>
    </w:p>
    <w:p>
      <w:r>
        <w:rPr>
          <w:b/>
        </w:rPr>
        <w:t xml:space="preserve">1. </w:t>
      </w:r>
      <w:r>
        <w:t>кода группы, подгруппы, статьи и вида источника финансирования дефицитов бюджетов</w:t>
      </w:r>
    </w:p>
    <w:p>
      <w:r>
        <w:rPr>
          <w:b/>
        </w:rPr>
        <w:t xml:space="preserve">1. </w:t>
      </w:r>
      <w:r>
        <w:t>(Подпункт утратил силу - Федеральный закон от 22.10.2014 № 311-ФЗ)</w:t>
      </w:r>
    </w:p>
    <w:p>
      <w:r>
        <w:rPr>
          <w:b/>
        </w:rPr>
        <w:t xml:space="preserve">3. </w:t>
      </w:r>
      <w:r>
        <w:t>источники внутреннего финансирования дефицитов бюджетов: государственные (муниципальные) ценные бумаги, номинальная стоимость которых указана в валюте Российской Федерации; кредиты кредитных организаций в валюте Российской Федерации; бюджетные кредиты из других бюджетов бюджетной системы Российской Федерации; (В редакции Федерального закона от 02.08.2019 № 278-ФЗ) кредиты международных финансовых организаций в валюте Российской Федерации; кредиты иностранных банков в валюте Российской Федерации; (Дополнение абзацем - Федеральный закон от 02.08.2019 № 278-ФЗ) изменение остатков средств на счетах по учету средств бюджета; иные источники внутреннего финансирования дефицитов бюджетов</w:t>
      </w:r>
    </w:p>
    <w:p>
      <w:r>
        <w:rPr>
          <w:b/>
        </w:rPr>
        <w:t xml:space="preserve">3. </w:t>
      </w:r>
      <w:r>
        <w:t>источники внешнего финансирования дефицитов бюджетов: государственные ценные бумаги, номинальная стоимость которых указана в иностранной валюте; кредиты иностранных государств, включая целевые иностранные кредиты, международных финансовых организаций, иных субъектов международного права, иностранных юридических лиц в иностранной валюте; (В редакции Федерального закона от 02.08.2019 № 278-ФЗ) кредиты кредитных организаций в иностранной валюте; бюджетные кредиты в иностранной валюте, предоставленные Российской Федерацией в рамках использования целевых иностранных кредитов; (Дополнение абзацем - Федеральный закон от 02.08.2019 № 278-ФЗ) иные источники внешнего финансирования дефицитов бюджетов</w:t>
      </w:r>
    </w:p>
    <w:p>
      <w:r>
        <w:rPr>
          <w:b/>
        </w:rPr>
        <w:t>Статья 231. Классификация операций сектора государственного управления</w:t>
      </w:r>
    </w:p>
    <w:p>
      <w:r>
        <w:rPr>
          <w:b/>
        </w:rPr>
        <w:t xml:space="preserve">1. </w:t>
      </w:r>
      <w:r>
        <w:t>Код классификации операций сектора государственного управления включает группу, статью и подстатью классификации операций сектора государственного управления. (В редакции Федерального закона от 07.05.2013 № 104-ФЗ)</w:t>
      </w:r>
    </w:p>
    <w:p>
      <w:r>
        <w:rPr>
          <w:b/>
        </w:rPr>
        <w:t xml:space="preserve">2. </w:t>
      </w:r>
      <w:r>
        <w:t>Едиными для бюджетов бюджетной системы Российской Федерации группами классификации операций сектора государственного управления являются</w:t>
      </w:r>
    </w:p>
    <w:p>
      <w:r>
        <w:rPr>
          <w:b/>
        </w:rPr>
        <w:t xml:space="preserve">3. </w:t>
      </w:r>
      <w:r>
        <w:t>Единый для бюджетов бюджетной системы Российской Федерации перечень статей и подстатей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настоящего Кодекса. (В редакции федеральных законов от 07.05.2013 № 104-ФЗ, от 04.08.2023 № 416-ФЗ)</w:t>
      </w:r>
    </w:p>
    <w:p>
      <w:r>
        <w:rPr>
          <w:b/>
        </w:rPr>
        <w:t xml:space="preserve">4. </w:t>
      </w:r>
      <w:r>
        <w:t>Порядок применения классификации операций сектора государственного управления устанавливается Министерством финансов Российской Федерации с учетом положений пунктов 3 и 4 статьи 18 настоящего Кодекса. (В редакции Федерального закона от 04.08.2023 № 416-ФЗ)</w:t>
      </w:r>
    </w:p>
    <w:p>
      <w:r>
        <w:rPr>
          <w:b/>
        </w:rPr>
        <w:t xml:space="preserve">5. </w:t>
      </w:r>
      <w:r>
        <w:t>Министерство финансов Российской Федерации утверждает общие требования к порядку формирования перечня подстатей классификации операций сектора государственного управления при дополнительной детализации операций сектора государственного управления с учетом положений пунктов 3 и 4 статьи 18 настоящего Кодекса. (Дополнение пунктом - Федеральный закон от 22.10.2014 № 311-ФЗ) (В редакции Федерального закона от 04.08.2023 № 416-ФЗ) (Дополнение статьей - Федеральный закон от 26.04.2007 № 63-ФЗ)</w:t>
      </w:r>
    </w:p>
    <w:p>
      <w:r>
        <w:rPr>
          <w:b/>
        </w:rPr>
        <w:t xml:space="preserve">2. </w:t>
      </w:r>
      <w:r>
        <w:t>доходы</w:t>
      </w:r>
    </w:p>
    <w:p>
      <w:r>
        <w:rPr>
          <w:b/>
        </w:rPr>
        <w:t xml:space="preserve">2. </w:t>
      </w:r>
      <w:r>
        <w:t>расходы</w:t>
      </w:r>
    </w:p>
    <w:p>
      <w:r>
        <w:rPr>
          <w:b/>
        </w:rPr>
        <w:t xml:space="preserve">2. </w:t>
      </w:r>
      <w:r>
        <w:t>поступление нефинансовых активов</w:t>
      </w:r>
    </w:p>
    <w:p>
      <w:r>
        <w:rPr>
          <w:b/>
        </w:rPr>
        <w:t xml:space="preserve">2. </w:t>
      </w:r>
      <w:r>
        <w:t>выбытие нефинансовых активов</w:t>
      </w:r>
    </w:p>
    <w:p>
      <w:r>
        <w:rPr>
          <w:b/>
        </w:rPr>
        <w:t xml:space="preserve">2. </w:t>
      </w:r>
      <w:r>
        <w:t>поступление финансовых активов</w:t>
      </w:r>
    </w:p>
    <w:p>
      <w:r>
        <w:rPr>
          <w:b/>
        </w:rPr>
        <w:t xml:space="preserve">2. </w:t>
      </w:r>
      <w:r>
        <w:t>выбытие финансовых активов</w:t>
      </w:r>
    </w:p>
    <w:p>
      <w:r>
        <w:rPr>
          <w:b/>
        </w:rPr>
        <w:t xml:space="preserve">2. </w:t>
      </w:r>
      <w:r>
        <w:t>увеличение обязательств</w:t>
      </w:r>
    </w:p>
    <w:p>
      <w:r>
        <w:rPr>
          <w:b/>
        </w:rPr>
        <w:t xml:space="preserve">2. </w:t>
      </w:r>
      <w:r>
        <w:t>уменьшение обязательств. (Пункт в редакции Федерального закона от 07.05.2013 № 104-ФЗ)</w:t>
      </w:r>
    </w:p>
    <w:p>
      <w:r>
        <w:rPr>
          <w:b/>
        </w:rPr>
        <w:t>Статья 24</w:t>
      </w:r>
    </w:p>
    <w:p>
      <w:r>
        <w:t>(Статья утратила силу - Федеральный закон от 26.04.2007 № 63-ФЗ)</w:t>
      </w:r>
    </w:p>
    <w:p>
      <w:r>
        <w:rPr>
          <w:b/>
        </w:rPr>
        <w:t>Статья 25</w:t>
      </w:r>
    </w:p>
    <w:p>
      <w:r>
        <w:t>(Статья утратила силу - Федеральный закон от 26.04.2007 № 63-ФЗ)</w:t>
      </w:r>
    </w:p>
    <w:p>
      <w:r>
        <w:rPr>
          <w:b/>
        </w:rPr>
        <w:t>Статья 26</w:t>
      </w:r>
    </w:p>
    <w:p>
      <w:r>
        <w:t>(Статья утратила силу - Федеральный закон от 26.04.2007 № 63-ФЗ)</w:t>
      </w:r>
    </w:p>
    <w:p>
      <w:r>
        <w:rPr>
          <w:b/>
        </w:rPr>
        <w:t>Статья 27</w:t>
      </w:r>
    </w:p>
    <w:p>
      <w:r>
        <w:t>(Статья утратила силу - Федеральный закон от 26.04.2007 № 63-ФЗ)</w:t>
      </w:r>
    </w:p>
    <w:p>
      <w:pPr>
        <w:pStyle w:val="Heading3"/>
      </w:pPr>
      <w:r>
        <w:t>ПРИНЦИПЫ БЮДЖЕТНОЙ СИСТЕМЫ РОССИЙСКОЙ ФЕДЕРАЦИИ</w:t>
      </w:r>
    </w:p>
    <w:p>
      <w:r>
        <w:rPr>
          <w:b/>
        </w:rPr>
        <w:t>Статья 28. Перечень принципов бюджетной системы Российской Федерации</w:t>
      </w:r>
    </w:p>
    <w:p>
      <w:r>
        <w:t>Бюджетная система Российской Федерации основана на принципах: единства бюджетной системы Российской Федерации; разграничения доходов, расходов и источников финансирования дефицитов бюджетов между бюджетами бюджетной системы Российской Федерации; (В редакции Федерального закона от 26.04.2007 № 63-ФЗ) самостоятельности бюджетов; равенства бюджетных прав субъектов Российской Федерации, муниципальных образований; (Дополнение абзацем - Федеральный закон от 20.08.2004 № 120-ФЗ) полноты отражения доходов, расходов и источников финансирования дефицитов бюджетов; (В редакции Федерального закона от 26.04.2007 № 63-ФЗ) сбалансированности бюджета; эффективности использования бюджетных средств; (В редакции федеральных законов от 26.04.2007 № 63-ФЗ; от 07.05.2013 № 104-ФЗ) общего (совокупного) покрытия расходов бюджетов; прозрачности (открытости); (В редакции Федерального закона от 26.04.2007 № 63-ФЗ) участия граждан в бюджетном процессе; (Дополнение абзацем - Федеральный закон от 29.11.2021 № 384-ФЗ) достоверности бюджета; адресности и целевого характера бюджетных средств; подведомственности расходов бюджетов; (Дополнение абзацем - Федеральный закон от 26.04.2007 № 63-ФЗ) единства кассы. (Дополнение абзацем - Федеральный закон от 26.04.2007 № 63-ФЗ)</w:t>
      </w:r>
    </w:p>
    <w:p>
      <w:r>
        <w:rPr>
          <w:b/>
        </w:rPr>
        <w:t>Статья 29. Принцип единства бюджетной системы Российской Федерации</w:t>
      </w:r>
    </w:p>
    <w:p>
      <w:r>
        <w:t>Принцип единства бюджетной системы Российской Федерации означает единство бюджетного законодательства Российской Федерации, принципов организации и функционирования бюджетной системы Российской Федерации, форм бюджетной документации и бюджетной отчетности, бюджетной классификации Российской Федерации, бюджетных мер принуждения за нарушение бюджетного законодательства Российской Федерации, единый порядок установления и исполнения расходных обязательств, формирования доходов и осуществления расходов бюджетов бюджетной системы Российской Федерации, ведения бюджетного учета и составления бюджетной отчетности бюджетов бюджетной системы Российской Федерации и казенных учреждений, единство порядка исполнения судебных актов по обращению взыскания на средства бюджетов бюджетной системы Российской Федерации. (В редакции федеральных законов от 27.12.2005 № 197-ФЗ, от 26.04.2007 № 63-ФЗ, от 08.05.2010 № 83-ФЗ, от 23.07.2013 № 252-ФЗ, от 13.07.2024 № 177-ФЗ) (Статья в редакции Федерального закона от 20.08.2004 № 120-ФЗ)</w:t>
      </w:r>
    </w:p>
    <w:p>
      <w:r>
        <w:rPr>
          <w:b/>
        </w:rPr>
        <w:t>Статья 30. Принцип разграничения доходов, расходов и источников финансирования дефицитов бюджетов между бюджетами бюджетной системы Российской Федерации</w:t>
      </w:r>
    </w:p>
    <w:p>
      <w:r>
        <w:t>Принцип разграничения доходов, расходов и источников финансирования дефицитов бюджетов между бюджетами бюджетной системы Российской Федерации означает закрепление в соответствии с законодательством Российской Федерации доходов, расходов и источников финансирования дефицитов бюджетов за бюджетами бюджетной системы Российской Федерации, а также определение полномочий органов государственной власти (органов местного самоуправления) и органов управления государственными внебюджетными фондами по формированию доходов бюджетов, источников финансирования дефицитов бюджетов и установлению и исполнению расходных обязательств публично-правовых образований. Органы государственной власти (органы местного самоуправления) и органы управления государственными внебюджетными фондами не вправе налагать на юридические и физические лица не предусмотренные законодательством Российской Федерации финансовые и иные обязательства по обеспечению выполнения своих полномочий. (Статья в редакции Федерального закона от 26.04.2007 № 63-ФЗ)</w:t>
      </w:r>
    </w:p>
    <w:p>
      <w:r>
        <w:rPr>
          <w:b/>
        </w:rPr>
        <w:t>Статья 31. Принцип самостоятельности бюджетов</w:t>
      </w:r>
    </w:p>
    <w:p>
      <w:r>
        <w:t>Принцип самостоятельности бюджетов означает: право и обязанность органов государственной власти и органов местного самоуправления самостоятельно обеспечивать сбалансированность соответствующих бюджетов и эффективность использования бюджетных средств; право и обязанность органов государственной власти и органов местного самоуправления самостоятельно осуществлять бюджетный процесс, за исключением случаев, предусмотренных настоящим Кодексом; право органов государственной власти и органов местного самоуправления устанавливать в соответствии с законодательством Российской Федерации о налогах и сборах налоги и сборы, доходы от которых подлежат зачислению в соответствующие бюджеты бюджетной системы Российской Федерации; право органов государственной власти и органов местного самоуправления в соответствии с настоящим Кодексом самостоятельно определять формы и направления расходования средств бюджетов (за исключением расходов, финансовое обеспечение которых осуществляется за счет межбюджетных субсидий и субвенций из других бюджетов бюджетной системы Российской Федерации); недопустимость установления расходных обязательств, подлежащих исполнению за счет доходов и источников финансирования дефицитов других бюджетов бюджетной системы Российской Федерации, а также расходных обязательств, подлежащих исполнению одновременно за счет средств двух и более бюджетов бюджетной системы Российской Федерации, за счет средств консолидированных бюджетов или без определения бюджета, за счет средств которого должно осуществляться исполнение соответствующих расходных обязательств; право органов государственной власти и органов местного самоуправления предоставлять средства из бюджета на исполнение расходных обязательств, устанавливаемых иными органами государственной власти и органами местного самоуправления, исключительно в форме межбюджетных трансфертов; недопустимость введения в действие в течение текущего финансового года органами государственной власти и органами местного самоуправления изменений бюджетного законодательства Российской Федерации и (или) законодательства о налогах и сборах, законодательства о других обязательных платежах, приводящих к увеличению расходов и (или) снижению доходов других бюджетов бюджетной системы Российской Федерации без внесения изменений в законы (решения) о соответствующих бюджетах, предусматривающих компенсацию увеличения расходов, снижения доходов; недопустимость изъятия дополнительных доходов, экономии по расходам бюджетов, полученных в результате эффективного исполнения бюджетов. (Статья в редакции Федерального закона от 26.04.2007 № 63-ФЗ)</w:t>
      </w:r>
    </w:p>
    <w:p>
      <w:r>
        <w:rPr>
          <w:b/>
        </w:rPr>
        <w:t>Статья 311. Принцип равенства бюджетных прав субъектов Российской Федерации, муниципальных образований</w:t>
      </w:r>
    </w:p>
    <w:p>
      <w:r>
        <w:t>Принцип равенства бюджетных прав субъектов Российской Федерации, муниципальных образований означает определение бюджетных полномочий органов государственной власти субъектов Российской Федерации и органов местного самоуправления, установление и исполнение расходных обязательств, формирование налоговых и неналоговых доходов бюджетов субъектов Российской Федерации и местных бюджетов, определение объема, форм и порядка предоставления межбюджетных трансфертов в соответствии с едиными принципами и требованиями, установленными настоящим Кодексом. Договоры и соглашения между органами государственной власти Российской Федерации и органами государственной власти субъектов Российской Федерации, органами государственной власти и органами местного самоуправления, не соответствующие настоящему Кодексу, являются недействительными. (Дополнение статьей - Федеральный закон от 20.08.2004 № 120-ФЗ) (В редакции Федерального закона от 26.04.2007 № 63-ФЗ)</w:t>
      </w:r>
    </w:p>
    <w:p>
      <w:r>
        <w:rPr>
          <w:b/>
        </w:rPr>
        <w:t>Статья 32. Принцип полноты отражения доходов, расходов и источников финансирования дефицитов бюджетов</w:t>
      </w:r>
    </w:p>
    <w:p>
      <w:r>
        <w:t>Принцип полноты отражения доходов, расходов и источников финансирования дефицитов бюджетов означает, что все доходы, расходы и источники финансирования дефицитов бюджетов в обязательном порядке и в полном объеме отражаются в соответствующих бюджетах. (Статья в редакции Федерального закона от 26.04.2007 № 63-ФЗ)</w:t>
      </w:r>
    </w:p>
    <w:p>
      <w:r>
        <w:rPr>
          <w:b/>
        </w:rPr>
        <w:t>Статья 33. Принцип сбалансированности бюджета</w:t>
      </w:r>
    </w:p>
    <w:p>
      <w:r>
        <w:t>Принцип сбалансированности бюджета означает, что объем предусмотренных бюджетом расходов должен соответствовать суммарному объему доходов бюджета и поступлений источников финансирования его дефицита, уменьшенных на суммы выплат из бюджета, связанных с источниками финансирования дефицита бюджета и изменением остатков на счетах по учету средств бюджетов. (В редакции Федерального закона от 26.04.2007 № 63-ФЗ) При составлении, утверждении и исполнении бюджета уполномоченные органы должны исходить из необходимости минимизации размера дефицита бюджета.</w:t>
      </w:r>
    </w:p>
    <w:p>
      <w:r>
        <w:rPr>
          <w:b/>
        </w:rPr>
        <w:t>Статья 34. Принцип эффективности использования бюджетных средств</w:t>
      </w:r>
    </w:p>
    <w:p>
      <w:r>
        <w:t>(Наименование в редакции федеральных законов от 26.04.2007 № 63-ФЗ; от 07.05.2013 № 104-ФЗ) Принцип эффективности использования бюджетных средств означает, что при составлении и исполнении бюджетов участники бюджетного процесса в рамках установленных им бюджетных полномочий должны исходить из необходимости достижения заданных результатов с использованием наименьшего объема средств (экономности) и (или) достижения наилучшего результата с использованием определенного бюджетом объема средств (результативности). (В редакции федеральных законов от 26.04.2007 № 63-ФЗ; от 07.05.2013 № 104-ФЗ)</w:t>
      </w:r>
    </w:p>
    <w:p>
      <w:r>
        <w:rPr>
          <w:b/>
        </w:rPr>
        <w:t>Статья 35. Принцип общего (совокупного) покрытия расходов бюджетов</w:t>
      </w:r>
    </w:p>
    <w:p>
      <w:r>
        <w:t>Принцип общего (совокупного) покрытия расходов бюджетов означает, что расходы бюджета не могут быть увязаны с определенными доходами бюджета и источниками финансирования дефицита бюджета, если иное не предусмотрено законом (решением) о бюджете в части, касающейся: субвенций и субсидий, полученных из других бюджетов бюджетной системы Российской Федерации; средств целевых иностранных кредитов, бюджетных кредитов из федерального бюджета бюджету субъекта Российской Федерации на финансовое обеспечение реализации инфраструктурных проектов и бюджетных кредитов, указанных в пункте 1 статьи 939 настоящего Кодекса; (В редакции федеральных законов от 02.08.2019 № 278-ФЗ, от 28.06.2021 № 228-ФЗ, от 26.12.2024 № 488-ФЗ) добровольных взносов, пожертвований, а также средств самообложения граждан, инициативных платежей, предусмотренных статьями 56 и 561 Федерального закона от 6 октября 2003 года № 131-ФЗ "Об общих принципах организации местного самоуправления в Российской Федерации" (далее соответственно - средства самообложения граждан, инициативные платежи); (В редакции Федерального закона от 20.07.2020 № 216-ФЗ) расходов бюджета, осуществляемых в соответствии с международными договорами (соглашениями) с участием Российской Федерации; расходов бюджета, осуществляемых за пределами территории Российской Федерации; отдельных видов неналоговых доходов, предлагаемых к введению (отражению в бюджете) начиная с очередного финансового года; расходов бюджета, осуществляемых в случаях и в пределах поступления отдельных видов неналоговых доходов. (Дополнение абзацем - Федеральный закон от 25.12.2012 № 268-ФЗ) (Статья в редакции Федерального закона от 26.04.2007 № 63-ФЗ)</w:t>
      </w:r>
    </w:p>
    <w:p>
      <w:r>
        <w:rPr>
          <w:b/>
        </w:rPr>
        <w:t>Статья 36. Принцип прозрачности (открытости)</w:t>
      </w:r>
    </w:p>
    <w:p>
      <w:r>
        <w:t>Принцип прозрачности (открытости) означает: обязательное опубликование в средствах массовой информации утвержденных бюджетов и отчетов об их исполнении, полноту представления информации о ходе исполнения бюджетов, а также доступность иных сведений о бюджетах по решению законодательных (представительных) органов государственной власти, представительных органов муниципальных образований; обязательную открытость для общества и средств массовой информации проектов бюджетов, внесенных в законодательные (представительные) органы государственной власти (представительные органы муниципальных образований), процедур рассмотрения и принятия решений по проектам бюджетов, в том числе по вопросам, вызывающим разногласия либо внутри законодательного (представительного) органа государственной власти (представительного органа муниципального образования), либо между законодательным (представительным) органом государственной власти (представительным органом муниципального образования) и исполнительным органом государственной власти (местной администрацией); обеспечение доступа к информации, размещенной в информационно-телекоммуникационной сети "Интернет" на едином портале бюджетной системы Российской Федерации; (Дополнение абзацем - Федеральный закон от 07.05.2013 № 104-ФЗ) стабильность и (или) преемственность бюджетной классификации Российской Федерации, а также обеспечение сопоставимости показателей бюджета отчетного, текущего и очередного финансового года (очередного финансового года и планового периода). Секретные статьи могут утверждаться только в составе федерального бюджета. (Статья в редакции Федерального закона от 26.04.2007 № 63-ФЗ)</w:t>
      </w:r>
    </w:p>
    <w:p>
      <w:r>
        <w:rPr>
          <w:b/>
        </w:rPr>
        <w:t>Статья 37. Принцип достоверности бюджета</w:t>
      </w:r>
    </w:p>
    <w:p>
      <w:r>
        <w:t>Принцип достоверности бюджета означает надежность показателей прогноза социально-экономического развития соответствующей территории и реалистичность расчета доходов и расходов бюджета.</w:t>
      </w:r>
    </w:p>
    <w:p>
      <w:r>
        <w:rPr>
          <w:b/>
        </w:rPr>
        <w:t>Статья 38. Принцип адресности и целевого характера бюджетных средств</w:t>
      </w:r>
    </w:p>
    <w:p>
      <w:r>
        <w:t>Принцип адресности и целевого характера бюджетных средств означает, что бюджетные ассигнования и лимиты бюджетных обязательств доводятся до конкретных получателей бюджетных средств с указанием цели их использования. (Статья в редакции Федерального закона от 26.04.2007 № 63-ФЗ)</w:t>
      </w:r>
    </w:p>
    <w:p>
      <w:r>
        <w:rPr>
          <w:b/>
        </w:rPr>
        <w:t>Статья 381. Принцип подведомственности расходов бюджетов</w:t>
      </w:r>
    </w:p>
    <w:p>
      <w:r>
        <w:t>Принцип подведомственности расходов бюджетов означает, что получатели бюджетных средств вправе получать бюджетные ассигнования и лимиты бюджетных обязательств только от главного распорядителя (распорядителя) бюджетных средств, в ведении которого они находятся. Главные распорядители (распорядители) бюджетных средств не вправе распределять бюджетные ассигнования и лимиты бюджетных обязательств распорядителям и получателям бюджетных средств, не включенным в перечень подведомственных им распорядителей и получателей бюджетных средств в соответствии со статьей 158 настоящего Кодекса. Распорядитель и получатель бюджетных средств могут быть включены в перечень подведомственных распорядителей и получателей бюджетных средств только одного главного распорядителя бюджетных средств. Подведомственность получателя бюджетных средств главному распорядителю (распорядителю) бюджетных средств возникает в силу закона, нормативного правового акта Президента Российской Федерации, Правительства Российской Федерации, высшего исполнительного органа субъекта Российской Федерации, местной администрации. (В редакции федеральных законов от 30.12.2008 № 310-ФЗ, от 14.04.2023 № 128-ФЗ) (Дополнение статьей - Федеральный закон от 26.04.2007 № 63-ФЗ)</w:t>
      </w:r>
    </w:p>
    <w:p>
      <w:r>
        <w:rPr>
          <w:b/>
        </w:rPr>
        <w:t>Статья 382. Принцип единства кассы</w:t>
      </w:r>
    </w:p>
    <w:p>
      <w:r>
        <w:t>Принцип единства кассы означает зачисление всех поступлений в бюджет на единый счет бюджета и осуществление всех перечислений из бюджета с единого счета бюджета, за исключением операций по исполнению бюджетов, осуществляемых за пределами территории Российской Федерации в соответствии с нормативными правовыми актами Российской Федерации. (Дополнение статьей - Федеральный закон от 26.04.2007 № 63-ФЗ) (В редакции Федерального закона от 27.12.2019 № 479-ФЗ)</w:t>
      </w:r>
    </w:p>
    <w:p>
      <w:pPr>
        <w:pStyle w:val="Heading2"/>
      </w:pPr>
      <w:r>
        <w:t>ДОХОДЫ БЮДЖЕТОВ</w:t>
      </w:r>
    </w:p>
    <w:p>
      <w:pPr>
        <w:pStyle w:val="Heading3"/>
      </w:pPr>
      <w:r>
        <w:t>ОБЩИЕ ПОЛОЖЕНИЯ О ДОХОДАХ БЮДЖЕТОВ</w:t>
      </w:r>
    </w:p>
    <w:p>
      <w:r>
        <w:rPr>
          <w:b/>
        </w:rPr>
        <w:t>Статья 39. Формирование доходов бюджетов</w:t>
      </w:r>
    </w:p>
    <w:p>
      <w:r>
        <w:t>Доходы бюджетов формируются в соответствии с бюджетным законодательством Российской Федерации, законодательством о налогах и сборах и законодательством об иных обязательных платежах. (Статья в редакции Федерального закона от 26.04.2007 № 63-ФЗ)</w:t>
      </w:r>
    </w:p>
    <w:p>
      <w:r>
        <w:rPr>
          <w:b/>
        </w:rPr>
        <w:t>Статья 40. Зачисление доходов в бюджет</w:t>
      </w:r>
    </w:p>
    <w:p>
      <w:r>
        <w:rPr>
          <w:b/>
        </w:rPr>
        <w:t xml:space="preserve">1. </w:t>
      </w:r>
      <w:r>
        <w:t>Доходы от федеральных налогов и сборов, региональных налогов, местных налогов и сборов,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зачисляются на казначейские счета для осуществления и отражения операций по учету и распределению поступлений, за исключением случаев, установленных настоящим Кодексом, для их распределения органами Федерального казначейства в соответствии с нормативами, установленными настоящим Кодексом, законом (решением) о бюджете и иными законами субъектов Российской Федерации и муниципальными правовыми актами, принятыми в соответствии с положениями настоящего Кодекса, между федеральным бюджетом, бюджетами субъектов Российской Федерации, местными бюджетами, а также бюджетами государственных внебюджетных фондов в случаях, предусмотренных законодательством Российской Федерации. (В редакции федеральных законов от 24.07.2009 № 213-ФЗ, от 03.11.2015 № 301-ФЗ, от 27.12.2019 № 479-ФЗ) Органы Федерального казначейства осуществляют в установленном Министерством финансов Российской Федерации порядке учет доходов, поступивших в бюджетную систему Российской Федерации, и их распределение между бюджетами в соответствии с кодом бюджетной классификации Российской Федерации, указанным в расчетном документе, распоряжении о совершении казначейского платежа (далее - распоряжение) на зачисление средств на счет, указанный в абзаце первом настоящего пункта, а в случае возврата (зачета, уточнения) платежа соответствующим администратором доходов бюджета - согласно представленному им распоряжению, а также направляют информацию о зачислении (зачете, возврате) денежных средств, об уточнении вида и принадлежности платежа в Государственную информационную систему о государственных и муниципальных платежах. (В редакции федеральных законов от 04.11.2022 № 432-ФЗ, от 21.11.2022 № 448-ФЗ) Органы Федерального казначейства не позднее следующего рабочего дня после зачисления поступлений от доходов, указанных в абзаце первом настоящего пункта, на казначейские счета для осуществления и отражения операций по учету и распределению поступлений, получения распоряжений налогового органа о зачете единого налогового платежа, предусмотренного Налоговым кодексом Российской Федерации (далее - единый налоговый платеж), в счет уплаты налогов, авансовых платежей по налогам, сборов, страховых взносов, пеней, штрафов, процентов, предусмотренных законодательством Российской Федерации о налогах и сборах, получения распоряжений таможенного органа для проведения операций, связанных с авансовым платежом, предусмотренным в отношении обязательных платежей правом Евразийского экономического союза и законодательством Российской Федерации, и операций, связанных с денежным залогом, предусмотренным правом Евразийского экономического союза и законодательством Российской Федерации о таможенном регулировании, осуществляют перечисление указанных доходов на единые счета соответствующих бюджетов. (В редакции Федерального закона от 04.11.2022 № 432-ФЗ) По запросу финансовых органов органы Федерального казначейства предоставляют информацию из расчетных документов, указанных в абзаце втором настоящего пункта, о поступивших от юридических лиц платежах, являющихся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за исключением информации об операциях, связанных с единым налоговым платежом. (Дополнение абзацем - Федеральный закон от 07.05.2013 № 104-ФЗ) (В редакции Федерального закона от 04.11.2022 № 432-ФЗ) По запросам финансовых органов, органов Федерального казначейства налоговые органы предоставляют сведения в разрезе юридических лиц о принадлежности денежных средств, перечисленных и (или) признаваемых в качестве единого налогового платежа, определенной в соответствии со статьей 45 Налогового кодекса Российской Федерации, к налогам, сборам, страховым взносам, являющимся источниками формирования доходов соответствующего бюджета (в том числе консолидированного бюджета субъекта Российской Федерации, консолидированного бюджета муниципального района, консолидированного бюджета городского округа с внутригородским делением, бюджета государственного внебюджетного фонда). (Дополнение абзацем - Федеральный закон от 04.11.2022 № 432-ФЗ) (В редакции Федерального закона от 04.08.2023 № 416-ФЗ)</w:t>
      </w:r>
    </w:p>
    <w:p>
      <w:r>
        <w:rPr>
          <w:b/>
        </w:rPr>
        <w:t xml:space="preserve">2. </w:t>
      </w:r>
      <w:r>
        <w:t>Денежные средства считаются поступившими в доходы соответствующего бюджета бюджетной системы Российской Федерации с момента их зачисления на единый счет этого бюджета</w:t>
      </w:r>
    </w:p>
    <w:p>
      <w:r>
        <w:rPr>
          <w:b/>
        </w:rPr>
        <w:t xml:space="preserve">3. </w:t>
      </w:r>
      <w:r>
        <w:t>Денежные средства, в отношении которых отсутствует информация, позволяющая однозначно определить их принадлежность к виду (подвиду) дохода бюджета, закрепляемому за администратором доходов бюджета, либо к единому налоговому платежу, либо к авансовому платежу, предусмотренному в отношении обязательных платежей правом Евразийского экономического союза и законодательством Российской Федерации, либо к денежному залогу, предусмотренному правом Евразийского экономического союза и законодательством Российской Федерации о таможенном регулировании, относятся органами Федерального казначейства к невыясненным поступлениям, зачисляемым в соответствующий бюджет. (В редакции Федерального закона от 04.11.2022 № 432-ФЗ) Невыясненные поступления, зачисленные в бюджеты бюджетной системы Российской Федерации, подлежат возврату (уточнению) не позднее трех лет со дня их зачисления на единый счет соответствующего бюджета. По истечении срока, указанного в абзаце втором настоящего пункта, невыясненные поступления, которые зачислены в бюджеты бюджетной системы Российской Федерации и по которым не осуществлен возврат (уточнение), подлежат отражению по коду классификации доходов бюджетов, предусмотренному для учета прочих неналоговых доходов соответствующего бюджета бюджетной системы Российской Федерации, и возврату (уточнению) не подлежат. (Дополнение пунктом - Федеральный закон от 01.07.2021 № 251-ФЗ) (Статья в редакции Федерального закона от 26.04.2007 № 63-ФЗ)</w:t>
      </w:r>
    </w:p>
    <w:p>
      <w:r>
        <w:rPr>
          <w:b/>
        </w:rPr>
        <w:t>Статья 401. Возврат излишне уплаченных (взысканных) платежей в бюджет</w:t>
      </w:r>
    </w:p>
    <w:p>
      <w:r>
        <w:rPr>
          <w:b/>
        </w:rPr>
        <w:t xml:space="preserve">1. </w:t>
      </w:r>
      <w:r>
        <w:t>Излишне уплаченный (взысканный) платеж в бюджет подлежит возврату по заявлению плательщика платежей в бюджет или подразделения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30 календарных дней со дня регистрации такого заявления администратором доходов бюджета, осуществляющим бюджетные полномочия по принятию решения о возврате излишне уплаченных (взысканных) платежей в бюджет, если иное не предусмотрено законодательными актами Российской Федерации. (В редакции Федерального закона от 04.08.2023 № 416-ФЗ)</w:t>
      </w:r>
    </w:p>
    <w:p>
      <w:r>
        <w:rPr>
          <w:b/>
        </w:rPr>
        <w:t xml:space="preserve">2. </w:t>
      </w:r>
      <w:r>
        <w:t>Заявление о возврате излишне уплаченного (взысканного) платежа в бюджет может быть подано плательщиком платежей в бюджет или подразделением судебных приставов территориального органа Федеральной службы судебных приставов (центрального аппарата Федеральной службы судебных приставов), на исполнении в котором находилось исполнительное производство о взыскании платежей в бюджет, в течение трех лет со дня уплаты (взыскания) такого платежа, если иное не предусмотрено законодательными актами Российской Федерации. (В редакции Федерального закона от 04.08.2023 № 416-ФЗ)</w:t>
      </w:r>
    </w:p>
    <w:p>
      <w:r>
        <w:rPr>
          <w:b/>
        </w:rPr>
        <w:t xml:space="preserve">21. </w:t>
      </w:r>
      <w:r>
        <w:t>В случае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заявление о возврате излишне уплаченного (взысканного) платежа в бюджет может быть подано плательщиком платежей в бюджет в течение трех лет со дня отмены или изменения судебного акта, акта органа или должностного лица, на основании которых был выдан исполнительный документ, отмены или признания недействительным исполнительного документа. (Дополнение пунктом - Федеральный закон от 24.06.2025 № 158-ФЗ)</w:t>
      </w:r>
    </w:p>
    <w:p>
      <w:r>
        <w:rPr>
          <w:b/>
        </w:rPr>
        <w:t xml:space="preserve">3. </w:t>
      </w:r>
      <w:r>
        <w:t>Возврат излишне уплаченных (взысканных) платежей в бюджет осуществляется в соответствии с общими требованиями, установленными Министерством финансов Российской Федерации</w:t>
      </w:r>
    </w:p>
    <w:p>
      <w:r>
        <w:rPr>
          <w:b/>
        </w:rPr>
        <w:t xml:space="preserve">4. </w:t>
      </w:r>
      <w:r>
        <w:t>Положения настоящей статьи не распространяются на платежи, предусмотренные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а также на безвозмездные поступления. (В редакции Федерального закона от 13.07.2024 № 177-ФЗ)</w:t>
      </w:r>
    </w:p>
    <w:p>
      <w:r>
        <w:rPr>
          <w:b/>
        </w:rPr>
        <w:t xml:space="preserve">5. </w:t>
      </w:r>
      <w:r>
        <w:t>Возврат излишне уплаченных (взысканных) платежей в бюджет в рамках исполнения денежных обязательств перед публично-правовыми образованиями осуществляется в соответствии с договорами и (или) гражданским законодательством Российской Федерации. (Дополнение статьей - Федеральный закон от 01.07.2021 № 244-ФЗ)</w:t>
      </w:r>
    </w:p>
    <w:p>
      <w:r>
        <w:rPr>
          <w:b/>
        </w:rPr>
        <w:t>Статья 41. Виды доходов бюджетов</w:t>
      </w:r>
    </w:p>
    <w:p>
      <w:r>
        <w:rPr>
          <w:b/>
        </w:rPr>
        <w:t xml:space="preserve">1. </w:t>
      </w:r>
      <w:r>
        <w:t>К доходам бюджетов относятся налоговые доходы, неналоговые доходы и безвозмездные поступления</w:t>
      </w:r>
    </w:p>
    <w:p>
      <w:r>
        <w:rPr>
          <w:b/>
        </w:rPr>
        <w:t xml:space="preserve">2. </w:t>
      </w:r>
      <w:r>
        <w:t>К налоговым доходам бюджетов относятся доходы от предусмотренных законодательством Российской Федерации о налогах и сборах федеральных налогов и сборов, в том числе от налогов, предусмотренных специальными налоговыми режимами, региональных налогов, местных налогов и сборов, а также пеней и штрафов по ним. (В редакции Федерального закона от 03.11.2015 № 301-ФЗ)</w:t>
      </w:r>
    </w:p>
    <w:p>
      <w:r>
        <w:rPr>
          <w:b/>
        </w:rPr>
        <w:t xml:space="preserve">3. </w:t>
      </w:r>
      <w:r>
        <w:t>К неналоговым доходам бюджетов относятся: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(В редакции федеральных законов от 08.05.2010 № 83-ФЗ; от 24.11.2014 № 375-ФЗ; от 03.07.2016 № 345-ФЗ) доходы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или муниципальной собственности, за исключением движимого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(В редакции федеральных законов от 08.05.2010 № 83-ФЗ; от 28.12.2013 № 418-ФЗ; от 24.11.2014 № 375-ФЗ; от 03.07.2016 № 345-ФЗ) доходы от платных услуг, оказываемых казенными учреждениями; (В редакции Федерального закона от 08.05.2010 № 83-ФЗ) средства, полученные в результате применения мер гражданско-правовой, административной и уголовной ответственности, в том числе штрафы, конфискации, компенсации, а также средства, полученные в возмещение вреда, причиненного Российской Федерации, субъектам Российской Федерации, муниципальным образованиям, и иные суммы принудительного изъятия; средства самообложения граждан, инициативные платежи; (В редакции Федерального закона от 20.07.2020 № 216-ФЗ) иные неналоговые доходы</w:t>
      </w:r>
    </w:p>
    <w:p>
      <w:r>
        <w:rPr>
          <w:b/>
        </w:rPr>
        <w:t xml:space="preserve">4. </w:t>
      </w:r>
      <w:r>
        <w:t>К безвозмездным поступлениям относятся: дотации из других бюджетов бюджетной системы Российской Федерации; субсидии из других бюджетов бюджетной системы Российской Федерации (межбюджетные субсидии); субвенции из федерального бюджета и (или) из бюджетов субъектов Российской Федерации; иные межбюджетные трансферты из других бюджетов бюджетной системы Российской Федерации;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w:t>
      </w:r>
    </w:p>
    <w:p>
      <w:r>
        <w:rPr>
          <w:b/>
        </w:rPr>
        <w:t xml:space="preserve">5. </w:t>
      </w:r>
      <w:r>
        <w:t>Доходы от использования имущества, находящегося в государственной или муниципальной собственности, и платных услуг, оказываемых казенными учреждениями, средства безвозмездных поступлений и иной приносящей доход деятельности при составлении, утверждении, исполнении бюджета и составлении отчетности о его исполнении включаются в состав доходов бюджета. (В редакции Федерального закона от 08.05.2010 № 83-ФЗ)</w:t>
      </w:r>
    </w:p>
    <w:p>
      <w:r>
        <w:rPr>
          <w:b/>
        </w:rPr>
        <w:t xml:space="preserve">6. </w:t>
      </w:r>
      <w:r>
        <w:t>Нормативные правовые акты, муниципальные правовые акты, договоры, в соответствии с которыми уплачиваются платежи, являющиеся источниками неналоговых доходов бюджетов, должны предусматривать положения о порядке их исчисления, размерах, сроках и (или) об условиях их уплаты. (Дополнение пунктом - Федеральный закон от 22.10.2014 № 311-ФЗ) (Статья в редакции Федерального закона от 26.04.2007 № 63-ФЗ)</w:t>
      </w:r>
    </w:p>
    <w:p>
      <w:r>
        <w:rPr>
          <w:b/>
        </w:rPr>
        <w:t>Статья 42. Доходы от использования имущества, находящегося в государственной или муниципальной собственности</w:t>
      </w:r>
    </w:p>
    <w:p>
      <w:r>
        <w:t>К доходам бюджетов от использования имущества, находящегося в государственной или муниципальной собственности, относятся: доходы, получаемые в виде арендной либо иной платы за передачу в возмездное пользование государственного и муниципального имущества,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(В редакции федеральных законов от 08.05.2010 № 83-ФЗ; от 24.11.2014 № 375-ФЗ; от 03.07.2016 № 345-ФЗ) средства, получаемые в виде процентов по остаткам бюджетных средств на счетах в Центральном банке Российской Федерации и в кредитных организациях; средства, получаемые от передачи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и имущества, переданного в доверительное управление юридическим лицам, созданным в организационно-правовой форме государственной компании), в залог, в доверительное управление; (В редакции Федерального закона от 08.05.2010 № 83-ФЗ) плата за пользование бюджетными кредитами; доходы в виде прибыли, приходящейся на доли в уставных (складочных) капиталах хозяйственных товариществ и обществ, или дивидендов по акциям, принадлежащим Российской Федерации, субъектам Российской Федерации или муниципальным образованиям, за исключением случаев, установленных федеральными законами; (В редакции Федерального закона от 08.05.2010 № 83-ФЗ) часть прибыли государственных и муниципальных унитарных предприятий, остающаяся после уплаты налогов и иных обязательных платежей; другие предусмотренные законодательством Российской Федерации доходы от использования имущества, находящегося в государственной или муниципальной собственности, за исключением имущества бюджетных и автономных учреждений, а также имущества государственных и муниципальных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(В редакции федеральных законов от 08.05.2010 № 83-ФЗ; от 24.11.2014 № 375-ФЗ; от 03.07.2016 № 345-ФЗ) (Статья в редакции Федерального закона от 26.04.2007 № 63-ФЗ)</w:t>
      </w:r>
    </w:p>
    <w:p>
      <w:r>
        <w:rPr>
          <w:b/>
        </w:rPr>
        <w:t>Статья 43</w:t>
      </w:r>
    </w:p>
    <w:p>
      <w:r>
        <w:t>(Статья утратила силу - Федеральный закон от 26.04.2007 № 63-ФЗ)</w:t>
      </w:r>
    </w:p>
    <w:p>
      <w:r>
        <w:rPr>
          <w:b/>
        </w:rPr>
        <w:t>Статья 44</w:t>
      </w:r>
    </w:p>
    <w:p>
      <w:r>
        <w:t>(Статья утратила силу - Федеральный закон от 20.08.2004 № 120-ФЗ)</w:t>
      </w:r>
    </w:p>
    <w:p>
      <w:r>
        <w:rPr>
          <w:b/>
        </w:rPr>
        <w:t>Статья 45</w:t>
      </w:r>
    </w:p>
    <w:p>
      <w:r>
        <w:t>(Статья утратила силу - Федеральный закон от 20.08.2004 № 120-ФЗ)</w:t>
      </w:r>
    </w:p>
    <w:p>
      <w:r>
        <w:rPr>
          <w:b/>
        </w:rPr>
        <w:t>Статья 46. Доходы бюджетов от штрафов, неустоек, пеней, процентов и платежей, поступающих от реализации конфискованного имущества, компенсации ущерба, возмещения вреда окружающей среде</w:t>
      </w:r>
    </w:p>
    <w:p>
      <w:r>
        <w:t>(Наименование в редакции Федерального закона от 04.11.2022 № 432-ФЗ)</w:t>
      </w:r>
    </w:p>
    <w:p>
      <w:r>
        <w:rPr>
          <w:b/>
        </w:rPr>
        <w:t xml:space="preserve">1. </w:t>
      </w:r>
      <w:r>
        <w:t>Суммы штрафов, установленных Кодексом Российской Федерации об административных правонарушениях, подлежат зачислению в федеральный бюджет по нормативу 100 процентов в случае, если постановления о наложении административных штрафов вынесены</w:t>
      </w:r>
    </w:p>
    <w:p>
      <w:r>
        <w:rPr>
          <w:b/>
        </w:rPr>
        <w:t xml:space="preserve">2. </w:t>
      </w:r>
      <w:r>
        <w:t>Суммы штрафов, установленных Кодексом Российской Федерации об административных правонарушениях, подлежат зачислению в бюджеты субъектов Российской Федерации по нормативу 100 процентов в случае, если постановления о наложении административных штрафов вынесены</w:t>
      </w:r>
    </w:p>
    <w:p>
      <w:r>
        <w:rPr>
          <w:b/>
        </w:rPr>
        <w:t xml:space="preserve">3. </w:t>
      </w:r>
      <w:r>
        <w:t>Суммы штрафов, установленных Кодексом Российской Федерации об административных правонарушениях за нарушение Правил дорожного движения, правил эксплуатации транспортного средства, подлежат зачислению</w:t>
      </w:r>
    </w:p>
    <w:p>
      <w:r>
        <w:rPr>
          <w:b/>
        </w:rPr>
        <w:t xml:space="preserve">31. </w:t>
      </w:r>
      <w:r>
        <w:t>Суммы штрафов, установленных Кодексом Российской Федерации об административных правонарушениях за нарушения правил движения тяжеловесного и (или) крупногабаритного транспортного средства, выявленные при осуществлении весового и габаритного контроля транспортных средств на автомобильных дорогах общего пользования регионального или межмуниципального, местного значения, если постановления о наложении указанных административных штрафов вынесены должностными лицами, указанными в подпункте 2 пункта 1 настоящей статьи, по результатам рассмотрения дел об административных правонарушениях, подлежат зачислению в бюджеты субъектов Российской Федерации, на территориях которых расположены соответствующие автомобильные дороги, по нормативу 100 процентов. (Дополнение пунктом - Федеральный закон от 04.08.2023 № 416-ФЗ)</w:t>
      </w:r>
    </w:p>
    <w:p>
      <w:r>
        <w:rPr>
          <w:b/>
        </w:rPr>
        <w:t xml:space="preserve">4. </w:t>
      </w:r>
      <w:r>
        <w:t>Суммы штрафов, установленных Кодексом Российской Федерации об административных правонарушениях, в случае, если постановления о наложении административных штрафов вынесены мировыми судьями, комиссиями по делам несовершеннолетних и защите их прав, подлежат зачислению (если иное не установлено пунктами 3, 5 - 52 и 6 настоящей статьи): (В редакции федеральных законов от 31.07.2020 № 263-ФЗ, от 01.07.2021 № 244-ФЗ) 1) в бюджет субъекта Российской Федерации по нормативу 50 процентов;</w:t>
      </w:r>
    </w:p>
    <w:p>
      <w:r>
        <w:rPr>
          <w:b/>
        </w:rPr>
        <w:t xml:space="preserve">5. </w:t>
      </w:r>
      <w:r>
        <w:t>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органов муниципального контроля, подлежат зачислению в бюджеты муниципальных образований, за счет средств бюджетов которых осуществляется финансовое обеспечение деятельности указанных органов, по нормативу 100 процентов</w:t>
      </w:r>
    </w:p>
    <w:p>
      <w:r>
        <w:rPr>
          <w:b/>
        </w:rPr>
        <w:t xml:space="preserve">51. </w:t>
      </w:r>
      <w:r>
        <w:t>Суммы штрафов, установленных Кодексом Российской Федерации об административных правонарушениях за административные правонарушения, выявленные должностными лицами государственных внебюджетных фондов, подлежат зачислению в бюджеты соответствующих внебюджетных фондов по нормативу 100 процентов. (Дополнение пунктом - Федеральный закон от 31.07.2020 № 263-ФЗ)</w:t>
      </w:r>
    </w:p>
    <w:p>
      <w:r>
        <w:rPr>
          <w:b/>
        </w:rPr>
        <w:t xml:space="preserve">52. </w:t>
      </w:r>
      <w:r>
        <w:t>Суммы штрафов, установленных Кодексом Российской Федерации об административных правонарушениях за административные правонарушения, выявленные инспекторами Счетной палаты Российской Федерации, должностными лицами контрольно-счетных органов субъектов Российской Федерации, подлежат зачислению соответственно в федеральный бюджет, бюджеты субъектов Российской Федерации по нормативу 100 процентов (если иное не установлено пунктом 6 настоящей статьи). (Дополнение пунктом - Федеральный закон от 01.07.2021 № 244-ФЗ)</w:t>
      </w:r>
    </w:p>
    <w:p>
      <w:r>
        <w:rPr>
          <w:b/>
        </w:rPr>
        <w:t xml:space="preserve">53. </w:t>
      </w:r>
      <w:r>
        <w:t>Суммы штрафов, установленных Кодексом Российской Федерации об административных правонарушениях за административные правонарушения, выявленные исполнительными органами субъектов Российской Федерации, осуществляющими государственный надзор за состоянием, содержанием, сохранением, использованием, популяризацией и государственной охраной объектов культурного наследия, подлежат зачислению в бюджеты субъектов Российской Федерации по нормативу 100 процентов (если иное не установлено пунктом 4 настоящей статьи). (Дополнение пунктом - Федеральный закон от 24.06.2025 № 158-ФЗ)</w:t>
      </w:r>
    </w:p>
    <w:p>
      <w:r>
        <w:rPr>
          <w:b/>
        </w:rPr>
        <w:t xml:space="preserve">6. </w:t>
      </w:r>
      <w:r>
        <w:t>Суммы штрафов, установленных Кодексом Российской Федерации об административных правонарушениях за административные правонарушения в области финансов, связанные с нецелевым использованием бюджетных средств, невозвратом либо несвоевременным возвратом бюджетного кредита, неперечислением либо несвоевременным перечислением платы за пользование бюджетным кредитом, нарушением условий предоставления бюджетного кредита, нарушением порядка и (или) условий предоставления (расходования) межбюджетных трансфертов, нарушением условий предоставления бюджетных инвестиций, субсидий юридическим лицам, индивидуальным предпринимателям и физическим лицам, подлежат зачислению в бюджеты бюджетной системы Российской Федерации, из которых были предоставлены соответствующие бюджетные средства, бюджетные кредиты, межбюджетные трансферты, бюджетные инвестиции, субсидии, по нормативу 100 процентов</w:t>
      </w:r>
    </w:p>
    <w:p>
      <w:r>
        <w:rPr>
          <w:b/>
        </w:rPr>
        <w:t xml:space="preserve">7. </w:t>
      </w:r>
      <w:r>
        <w:t>Суммы административных штрафов, установленных законами субъектов Российской Федерации</w:t>
      </w:r>
    </w:p>
    <w:p>
      <w:r>
        <w:rPr>
          <w:b/>
        </w:rPr>
        <w:t xml:space="preserve">8. </w:t>
      </w:r>
      <w:r>
        <w:t>В бюджеты субъектов Российской Федерации - городов федерального значения Москвы, Санкт-Петербурга и Севастополя подлежат зачислению суммы административных штрафов, подлежащие в соответствии с настоящей статьей зачислению в местные бюджеты и бюджеты субъектов Российской Федерации</w:t>
      </w:r>
    </w:p>
    <w:p>
      <w:r>
        <w:rPr>
          <w:b/>
        </w:rPr>
        <w:t xml:space="preserve">9. </w:t>
      </w:r>
      <w:r>
        <w:t>Суммы штрафов (судебных штрафов), установленных Уголовным кодексом Российской Федерации, подлежат зачислению в федеральный бюджет по нормативу 100 процентов</w:t>
      </w:r>
    </w:p>
    <w:p>
      <w:r>
        <w:rPr>
          <w:b/>
        </w:rPr>
        <w:t xml:space="preserve">10. </w:t>
      </w:r>
      <w:r>
        <w:t>Суммы судебных штрафов (денежных взысканий), налагаемых судами в случаях, предусмотренных Арбитражным процессуальным кодексом Российской Федерации, Гражданским процессуальным кодексом Российской Федерации, Кодексом административного судопроизводства Российской Федерации, Уголовно-процессуальным кодексом Российской Федерации, подлежат зачислению в федеральный бюджет по нормативу 100 процентов</w:t>
      </w:r>
    </w:p>
    <w:p>
      <w:r>
        <w:rPr>
          <w:b/>
        </w:rPr>
        <w:t xml:space="preserve">11. </w:t>
      </w:r>
      <w:r>
        <w:t>Суммы штрафов, пеней, процентов, установленных Налоговым кодексом Российской Федерации, подлежат зачислению в бюджеты бюджетной системы Российской Федерации в следующем порядке</w:t>
      </w:r>
    </w:p>
    <w:p>
      <w:r>
        <w:rPr>
          <w:b/>
        </w:rPr>
        <w:t xml:space="preserve">12. </w:t>
      </w:r>
      <w:r>
        <w:t>Суммы штрафов, пеней, исчисляемых исходя из сумм страховых взносов на обязательное социальное страхование от несчастных случаев на производстве и профессиональных заболеваний, взносов, уплачиваемых организациями в соответствии с федеральными законами на выплату доплаты к пенсии, подлежат зачислению в бюджеты государственных внебюджетных фондов Российской Федерации, в которые зачисляются указанные взносы, по нормативу 100 процентов</w:t>
      </w:r>
    </w:p>
    <w:p>
      <w:r>
        <w:rPr>
          <w:b/>
        </w:rPr>
        <w:t xml:space="preserve">13. </w:t>
      </w:r>
      <w:r>
        <w:t>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ввозные таможенные пошлины, налоги, антидемпинговые, специальные и компенсационные пошлины, подлежат зачислению в федеральный бюджет по нормативу 100 процентов, если иное не установлено правом Евразийского экономического союза</w:t>
      </w:r>
    </w:p>
    <w:p>
      <w:r>
        <w:rPr>
          <w:b/>
        </w:rPr>
        <w:t xml:space="preserve">14. </w:t>
      </w:r>
      <w:r>
        <w:t>Пени и проценты,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вывозные таможенные пошлины, таможенные сборы, подлежат зачислению в федеральный бюджет по нормативу 100 процентов</w:t>
      </w:r>
    </w:p>
    <w:p>
      <w:r>
        <w:rPr>
          <w:b/>
        </w:rPr>
        <w:t xml:space="preserve">15. </w:t>
      </w:r>
      <w:r>
        <w:t>Пени, установленные правом Евразийского экономического союза и (или) законодательством Российской Федерации о таможенном регулировании, начисленные на неуплаченные таможенные пошлины, налоги, взимаемые по единым ставкам, таможенные пошлины, налоги, взимаемые в виде совокупного таможенного платежа, подлежат зачислению в федеральный бюджет по нормативу 100 процентов</w:t>
      </w:r>
    </w:p>
    <w:p>
      <w:r>
        <w:rPr>
          <w:b/>
        </w:rPr>
        <w:t xml:space="preserve">16. </w:t>
      </w:r>
      <w:r>
        <w:t>Суммы штрафов, неустоек, пеней, которые должны быть уплачены юридическим или физическим лицом в соответствии с законом или договором в случае неисполнения или ненадлежащего исполнения обязательств перед государственным (муниципальным) органом, государственным внебюджетным фондом, казенным учреждением, подлежат зачислению в бюджет бюджетной системы Российской Федерации, получателем средств которого являются указанные орган, учреждение, по нормативу 100 процентов. (В редакции Федерального закона от 31.07.2020 № 263-ФЗ) Суммы штрафов, неустоек, пеней, которые должны быть уплачены юридическим или физическим лицом в случае неисполнения или ненадлежащего исполнения поставщиком (подрядчиком, исполнителем) обязательств, предусмотренных государственным контрактом, заключенным государственной корпорацией, публично-правовой компанией, подлежат зачислению в федеральный бюджет по нормативу 100 процентов. (Дополнение абзацем - Федеральный закон от 01.07.2021 № 244-ФЗ)</w:t>
      </w:r>
    </w:p>
    <w:p>
      <w:r>
        <w:rPr>
          <w:b/>
        </w:rPr>
        <w:t xml:space="preserve">17. </w:t>
      </w:r>
      <w:r>
        <w:t>Денежные средства, обращенные в собственность государства на основании обвинительных приговоров и постановлений судов, вынесенных при производстве по уголовным делам, подлежат зачислению в федеральный бюджет по нормативу 100 процентов, за исключением случаев, установленных настоящим Кодексом. (В редакции Федерального закона от 13.07.2024 № 177-ФЗ) Денежные средства, изымаемые в собственность Российской Федерации,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в соответствии с решениями судов в случае, не предусмотренном абзацем первым настоящего пункта, подлежат зачислению соответственно в федеральный бюджет, бюджеты субъектов Российской Федерации, городских, сельских поселений, муниципальных районов, муниципальных округов, городских округов, внутригородских территорий (внутригородских муниципальных образований) городов федерального значения Москвы, Санкт-Петербурга и Севастополя, городских округов с внутригородским делением, внутригородских районов по нормативу 100 процентов. (В редакции федеральных законов от 01.10.2020 № 311-ФЗ, от 13.07.2024 № 177-ФЗ) Абзац. (Утратил силу - Федеральный закон от 13.07.2024 № 177-ФЗ)</w:t>
      </w:r>
    </w:p>
    <w:p>
      <w:r>
        <w:rPr>
          <w:b/>
        </w:rPr>
        <w:t xml:space="preserve">18. </w:t>
      </w:r>
      <w:r>
        <w:t>Денежные средства, полученные от реализации конфискованного имущества, подлежат зачислению в федеральный бюджет по нормативу 100 процентов, если иное не установлено пунктами 17, 19 и 20 настоящей статьи</w:t>
      </w:r>
    </w:p>
    <w:p>
      <w:r>
        <w:rPr>
          <w:b/>
        </w:rPr>
        <w:t xml:space="preserve">19. </w:t>
      </w:r>
      <w:r>
        <w:t>Денежные средства, полученные от реализации конфискованных вещей, явившихся орудиями совершения или предметами административных правонарушений, обращенных в собственность субъектов Российской Федерации, подлежат зачислению в бюджеты субъектов Российской Федерации по нормативу 100 процентов</w:t>
      </w:r>
    </w:p>
    <w:p>
      <w:r>
        <w:rPr>
          <w:b/>
        </w:rPr>
        <w:t xml:space="preserve">20. </w:t>
      </w:r>
      <w:r>
        <w:t>Денежные средства, полученные от реализации конфискованных в установленном порядке орудий охоты, рыболовства, заготовки древесины (за исключением орудий, изъятых в территориальном море, на континентальном шельфе и в исключительной экономической зоне Российской Федерации) и продукции незаконного природопользования, подлежат зачислению по нормативу 100 процентов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(В редакции Федерального закона от 01.10.2020 № 311-ФЗ)</w:t>
      </w:r>
    </w:p>
    <w:p>
      <w:r>
        <w:rPr>
          <w:b/>
        </w:rPr>
        <w:t xml:space="preserve">21. </w:t>
      </w:r>
      <w:r>
        <w:t>Платежи по искам о возмещении ущерба, а также платежи, уплачиваемые при добровольном возмещении ущерба, причиненного государственному или муниципальному имуществу (за исключением имущества, закрепленного за бюджетными (автономными) учреждениями, унитарными предприятиями), подлежат зачислению в бюджеты публично-правовых образований, в собственности которых находится указанное имущество, по нормативу 100 процентов</w:t>
      </w:r>
    </w:p>
    <w:p>
      <w:r>
        <w:rPr>
          <w:b/>
        </w:rPr>
        <w:t xml:space="preserve">22. </w:t>
      </w:r>
      <w:r>
        <w:t>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подлежат зачислению в бюджеты муниципальных районов, муниципальных округов, городских округов, городских округов с внутригородским делением, субъектов Российской Федерации - городов федерального значения Москвы, Санкт-Петербурга и Севастополя по месту причинения вреда окружающей среде по нормативу 100 процентов, если иное не установлено настоящим пунктом. (В редакции Федерального закона от 01.10.2020 № 311-ФЗ)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федерального значения, подлежат зачислению в федеральный бюджет по нормативу 100 процентов.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регионального значения, подлежат зачислению в бюджеты субъектов Российской Федерации по нормативу 100 процентов. Платежи по искам о возмещении вреда, причиненного окружающей среде, а также платежи, уплачиваемые при добровольном возмещении вреда, причиненного окружающей среде на особо охраняемых природных территориях местного значения, подлежат зачислению в бюджеты муниципальных образований, за счет которых осуществляются расходы, связанные с охраной и использованием таких территорий, по нормативу 100 процентов. Платежи по искам о возмещении вреда, причиненного водным объектам, водным биологическим ресурсам, находящимся в собственности Российской Федерации,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Российской Федерации, подлежат зачислению в федеральный бюджет по нормативу 100 процентов, если иное не установлено абзацами третьим и четвертым настоящего пункта. (Дополнение абзацем - Федеральный закон от 31.07.2020 № 263-ФЗ) (В редакции Федерального закона от 13.07.2024 № 177-ФЗ) Платежи по искам о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а также платежи, уплачиваемые при добровольном возмещении вреда, причиненного водным объектам, водным биологическим ресурсам, находящимся в собственности субъекта Российской Федерации или муниципального образования, подлежат зачислению в бюджет соответствующего субъекта Российской Федерации или муниципального образования по нормативу 100 процентов. (Дополнение абзацем - Федеральный закон от 31.07.2020 № 263-ФЗ) (В редакции Федерального закона от 13.07.2024 № 177-ФЗ)</w:t>
      </w:r>
    </w:p>
    <w:p>
      <w:r>
        <w:rPr>
          <w:b/>
        </w:rPr>
        <w:t xml:space="preserve">23. </w:t>
      </w:r>
      <w:r>
        <w:t>Суммы штрафов, уплачиваемых (взыскиваемых) в соответствии с международными договорами Российской Федерации, подлежат зачислению в федеральный бюджет по нормативу 100 процентов. (Дополнение пунктом - Федеральный закон от 01.07.2021 № 251-ФЗ) (Статья в редакции Федерального закона от 15.04.2019 № 62-ФЗ)</w:t>
      </w:r>
    </w:p>
    <w:p>
      <w:r>
        <w:rPr>
          <w:b/>
        </w:rPr>
        <w:t xml:space="preserve">1. </w:t>
      </w:r>
      <w:r>
        <w:t>судьями федеральных судов (если иное не установлено пунктами 3, 5 - 53 и 6 настоящей статьи); (В редакции федеральных законов от 01.07.2021 № 244-ФЗ, от 24.06.2025 № 158-ФЗ) 2) должностными лицами федеральных органов исполнительной власти, их структурных подразделений, территориальных органов и структурных подразделений территориальных органов, иных федеральных государственных органов (если иное не установлено пунктами 3, 31, 5 и 6 настоящей статьи); (В редакции Федерального закона от 04.08.2023 № 416-ФЗ) 3) должностными лицами Центрального банка Российской Федерации</w:t>
      </w:r>
    </w:p>
    <w:p>
      <w:r>
        <w:rPr>
          <w:b/>
        </w:rPr>
        <w:t xml:space="preserve">1. </w:t>
      </w:r>
      <w:r>
        <w:t>должностными лицами государственных учреждений, подведомственных федеральным органам исполнительной власти</w:t>
      </w:r>
    </w:p>
    <w:p>
      <w:r>
        <w:rPr>
          <w:b/>
        </w:rPr>
        <w:t xml:space="preserve">2. </w:t>
      </w:r>
      <w:r>
        <w:t>должностными лицами исполнительных органов субъектов Российской Федерации (если иное не установлено пунктами 5 и 6 настоящей статьи); (В редакции Федерального закона от 14.04.2023 № 128-ФЗ) 2) должностными лицами государственных учреждений, подведомственных исполнительным органам субъектов Российской Федерации. (В редакции Федерального закона от 14.04.2023 № 128-ФЗ)</w:t>
      </w:r>
    </w:p>
    <w:p>
      <w:r>
        <w:rPr>
          <w:b/>
        </w:rPr>
        <w:t xml:space="preserve">3. </w:t>
      </w:r>
      <w:r>
        <w:t>в федеральный бюджет - по нормативу 25 процентов</w:t>
      </w:r>
    </w:p>
    <w:p>
      <w:r>
        <w:rPr>
          <w:b/>
        </w:rPr>
        <w:t xml:space="preserve">3. </w:t>
      </w:r>
      <w:r>
        <w:t>в бюджет субъекта Российской Федерации по месту нахождения должностного лица федерального органа исполнительной власти, органа прокуратуры Российской Федерации или исполнительного органа субъекта Российской Федерации, принявшего решение о наложении административного штрафа или направившего дело об административном правонарушении на рассмотрение судье, в комиссию по делам несовершеннолетних и защите их прав, - по нормативу 75 процентов. (Пункт в редакции Федерального закона от 26.12.2024 № 488-ФЗ)</w:t>
      </w:r>
    </w:p>
    <w:p>
      <w:r>
        <w:rPr>
          <w:b/>
        </w:rPr>
        <w:t xml:space="preserve">4. </w:t>
      </w:r>
      <w:r>
        <w:t>в бюджет муниципального района, муниципального округа, городского округа, городского округа с внутригородским делением (по месту нахождения органа или должностного лица, принявших решение о наложении административного штрафа) по нормативу 50 процентов. (В редакции Федерального закона от 01.10.2020 № 311-ФЗ)</w:t>
      </w:r>
    </w:p>
    <w:p>
      <w:r>
        <w:rPr>
          <w:b/>
        </w:rPr>
        <w:t xml:space="preserve">7. </w:t>
      </w:r>
      <w:r>
        <w:t>за нарушение законов и иных нормативных правовых актов субъектов Российской Федерации, подлежат зачислению в бюджеты субъектов Российской Федерации по нормативу 100 процентов</w:t>
      </w:r>
    </w:p>
    <w:p>
      <w:r>
        <w:rPr>
          <w:b/>
        </w:rPr>
        <w:t xml:space="preserve">7. </w:t>
      </w:r>
      <w:r>
        <w:t>за нарушение муниципальных правовых актов, подлежат зачислению в бюджеты муниципальных образований по нормативу 100 процентов</w:t>
      </w:r>
    </w:p>
    <w:p>
      <w:r>
        <w:rPr>
          <w:b/>
        </w:rPr>
        <w:t xml:space="preserve">11. </w:t>
      </w:r>
      <w:r>
        <w:t>суммы штрафов, исчисляемых исходя из сумм (ставок) налогов (сборов, страховых взносов), предусмотренных законодательством Российской Федерации о налогах и сборах, - в бюджеты бюджетной системы Российской Федерации по нормативам отчислений, установленным бюджетным законодательством Российской Федерации применительно к соответствующим налогам (сборам, страховым взносам); суммы пеней - в федеральный бюджет по нормативу 40 процентов, в бюджет субъекта Российской Федерации по нормативу 43 процента с последующим распределением в текущем финансовом году Федеральным казначейством между бюджетами субъектов Российской Федерации в соответствии с федеральным законом о федеральном бюджете, в бюджеты государственных внебюджетных фондов Российской Федерации по нормативу 17 процентов с последующим распределением в соответствии со статьей 146 настоящего Кодекса; суммы процентов - в федеральный бюджет по нормативу 100 процентов</w:t>
      </w:r>
    </w:p>
    <w:p>
      <w:r>
        <w:rPr>
          <w:b/>
        </w:rPr>
        <w:t xml:space="preserve">11. </w:t>
      </w:r>
      <w:r>
        <w:t>суммы иных штрафов - в федеральный бюджет по нормативу 100 процентов. (Пункт в редакции Федерального закона от 04.11.2022 № 432-ФЗ)</w:t>
      </w:r>
    </w:p>
    <w:p>
      <w:r>
        <w:rPr>
          <w:b/>
        </w:rPr>
        <w:t>Статья 47. Собственные доходы бюджетов</w:t>
      </w:r>
    </w:p>
    <w:p>
      <w:r>
        <w:t>К собственным доходам бюджетов относятся: налоговые доходы, зачисляемые в бюджеты в соответствии с бюджетным законодательством Российской Федерации и законодательством о налогах и сборах; неналоговые доходы, зачисляемые в бюджеты в соответствии с законодательством Российской Федерации, законами субъектов Российской Федерации и муниципальными правовыми актами представительных органов муниципальных образований; (В редакции Федерального закона от 26.04.2007 № 63-ФЗ) доходы, полученные бюджетами в виде безвозмездных поступлений, за исключением субвенций. (В редакции Федерального закона от 26.04.2007 № 63-ФЗ) (Статья в редакции Федерального закона от 20.08.2004 № 120-ФЗ)</w:t>
      </w:r>
    </w:p>
    <w:p>
      <w:r>
        <w:rPr>
          <w:b/>
        </w:rPr>
        <w:t>Статья 471. Перечень и реестры источников доходов бюджетов</w:t>
      </w:r>
    </w:p>
    <w:p>
      <w:r>
        <w:rPr>
          <w:b/>
        </w:rPr>
        <w:t xml:space="preserve">1. </w:t>
      </w:r>
      <w:r>
        <w:t>Министерство финансов Российской Федерации, органы управления государственными внебюджетными фондами, финансовые органы субъектов Российской Федерации и муниципальных образований обязаны вести реестры источников доходов бюджетов бюджетной системы Российской Федерации</w:t>
      </w:r>
    </w:p>
    <w:p>
      <w:r>
        <w:rPr>
          <w:b/>
        </w:rPr>
        <w:t xml:space="preserve">2. </w:t>
      </w:r>
      <w:r>
        <w:t>Под перечнем источников доходов Российской Федерации понимается свод (перечень) федеральных налогов и сборов, региональных и местных налогов, страховых взносов на обязательное социальное страхование, иных обязательных платежей, других поступлений, являющихся источниками формирования доходов бюджетов бюджетной системы Российской Федерации, с указанием правовых оснований их возникновения, порядка расчета (размеры, ставки, льготы) и иных характеристик источников доходов бюджетов бюджетной системы Российской Федерации, определяемых порядком формирования и ведения перечня источников доходов Российской Федерации. (В редакции Федерального закона от 01.07.2021 № 244-ФЗ)</w:t>
      </w:r>
    </w:p>
    <w:p>
      <w:r>
        <w:rPr>
          <w:b/>
        </w:rPr>
        <w:t xml:space="preserve">3. </w:t>
      </w:r>
      <w:r>
        <w:t>Под реестром источников доходов бюджета понимается свод информации о доходах бюджета по источникам доходов бюджетов бюджетной системы Российской Федерации, формируемой в процессе составления, утверждения и исполнения бюджета, на основании перечня источников доходов Российской Федерации</w:t>
      </w:r>
    </w:p>
    <w:p>
      <w:r>
        <w:rPr>
          <w:b/>
        </w:rPr>
        <w:t xml:space="preserve">4. </w:t>
      </w:r>
      <w:r>
        <w:t>Реестр источников доходов Российской Федерации включает реестр источников доходов федерального бюджета, реестры источников доходов бюджетов субъектов Российской Федерации, реестры источников доходов местных бюджетов и реестры источников доходов бюджетов государственных внебюджетных фондов</w:t>
      </w:r>
    </w:p>
    <w:p>
      <w:r>
        <w:rPr>
          <w:b/>
        </w:rPr>
        <w:t xml:space="preserve">5. </w:t>
      </w:r>
      <w:r>
        <w:t>Состав информации, порядок формирования и ведения перечня источников доходов Российской Федерации, общие требования к составу информации, порядку формирования и ведения реестра источников доходов Российской Федерации, реестра источников доходов федерального бюджета, реестров источников доходов бюджетов субъектов Российской Федерации, реестров источников доходов местных бюджетов и реестров источников доходов бюджетов государственных внебюджетных фондов определяются Правительством Российской Федерации</w:t>
      </w:r>
    </w:p>
    <w:p>
      <w:r>
        <w:rPr>
          <w:b/>
        </w:rPr>
        <w:t xml:space="preserve">6. </w:t>
      </w:r>
      <w:r>
        <w:t>Реестр источников доходов Российской Федерации, реестр источников доходов федерального бюджета и реестры источников доходов бюджетов государственных внебюджетных фондов Российской Федерации формируются и ведутся в порядке, установленном Министерством финансов Российской Федерации</w:t>
      </w:r>
    </w:p>
    <w:p>
      <w:r>
        <w:rPr>
          <w:b/>
        </w:rPr>
        <w:t xml:space="preserve">7. </w:t>
      </w:r>
      <w:r>
        <w:t>Реестры источников доходов бюджетов субъектов Российской Федерации, реестры источников доходов бюджетов территориальных государственных внебюджетных фондов и реестры источников доходов местных бюджетов формируются и ведутся в порядке, установленном соответственно высшим исполнительным органом субъекта Российской Федерации и местной администрацией. (В редакции Федерального закона от 14.04.2023 № 128-ФЗ)</w:t>
      </w:r>
    </w:p>
    <w:p>
      <w:r>
        <w:rPr>
          <w:b/>
        </w:rPr>
        <w:t xml:space="preserve">8. </w:t>
      </w:r>
      <w:r>
        <w:t>Реестр источников доходов бюджета субъекта Российской Федерации, а также свод реестров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финансовым органом субъекта Российской Федерации в Министерство финансов Российской Федерации в порядке, установленном Министерством финансов Российской Федерации</w:t>
      </w:r>
    </w:p>
    <w:p>
      <w:r>
        <w:rPr>
          <w:b/>
        </w:rPr>
        <w:t xml:space="preserve">9. </w:t>
      </w:r>
      <w:r>
        <w:t>Реестры источников доходов бюджетов муниципальных образований, входящих в состав субъекта Российской Федерации, и реестр источников доходов бюджета территориального государственного внебюджетного фонда представляются в финансовый орган субъекта Российской Федерации в порядке, установленном высшим исполнительным органом субъекта Российской Федерации. (В редакции Федерального закона от 14.04.2023 № 128-ФЗ) (Дополнение статьей - Федеральный закон от 22.10.2014 № 311-ФЗ)</w:t>
      </w:r>
    </w:p>
    <w:p>
      <w:r>
        <w:rPr>
          <w:b/>
        </w:rPr>
        <w:t>Статья 472. Принятие решения о признании безнадежной к взысканию задолженности по платежам в бюджет и о ее списании (восстановлении)</w:t>
      </w:r>
    </w:p>
    <w:p>
      <w:r>
        <w:rPr>
          <w:b/>
        </w:rPr>
        <w:t xml:space="preserve">1. </w:t>
      </w:r>
      <w:r>
        <w:t>Платежи в бюджет, не уплаченные в установленный срок (задолженность по платежам в бюджет), признаются безнадежными к взысканию в случае</w:t>
      </w:r>
    </w:p>
    <w:p>
      <w:r>
        <w:rPr>
          <w:b/>
        </w:rPr>
        <w:t xml:space="preserve">2. </w:t>
      </w:r>
      <w:r>
        <w:t>Наряду со случаями, предусмотренными пунктом 1 настоящей статьи, неуплаченные административные штрафы признаются безнадежными к взысканию, если судьей, органом, должностным лицом, вынесшими постановление о назначении административного наказания, в случаях, предусмотренных Кодексом Российской Федерации об административных правонарушениях, вынесено постановление о прекращении исполнения постановления о назначении административного наказания. (В редакции Федерального закона от 07.04.2020 № 114-ФЗ)</w:t>
      </w:r>
    </w:p>
    <w:p>
      <w:r>
        <w:rPr>
          <w:b/>
        </w:rPr>
        <w:t xml:space="preserve">3. </w:t>
      </w:r>
      <w:r>
        <w:t>Решение о признании безнадежной к взысканию задолженности по платежам в бюджет принимается администратором доходов бюджета на основании документов, подтверждающих обстоятельства, предусмотренные пунктами 1 и 2 настоящей статьи</w:t>
      </w:r>
    </w:p>
    <w:p>
      <w:r>
        <w:rPr>
          <w:b/>
        </w:rPr>
        <w:t xml:space="preserve">4. </w:t>
      </w:r>
      <w:r>
        <w:t>Порядок принятия решений о признании безнадежной к взысканию задолженности по платежам в бюджет определяется главным администратором доходов бюджета в соответствии с общими требованиями, установленными Правительством Российской Федерации</w:t>
      </w:r>
    </w:p>
    <w:p>
      <w:r>
        <w:rPr>
          <w:b/>
        </w:rPr>
        <w:t xml:space="preserve">5. </w:t>
      </w:r>
      <w:r>
        <w:t>Списание (восстановление) в бюджетном (бухгалтерском) учете задолженности по платежам в бюджет осуществляется администратором доходов бюджета на основании решения о признании безнадежной к взысканию задолженности по платежам в бюджет. Порядок отражения операций по списанию (восстановлению) в бюджетном (бухгалтерском) учете задолженности по платежам в бюджет устанавливается Министерством финансов Российской Федерации</w:t>
      </w:r>
    </w:p>
    <w:p>
      <w:r>
        <w:rPr>
          <w:b/>
        </w:rPr>
        <w:t xml:space="preserve">6. </w:t>
      </w:r>
      <w:r>
        <w:t>Положения настоящей статьи не распространяются на платежи, установленные законодательством о налогах и сборах, законодательством Российской Федерации об обязательном социальном страховании от несчастных случаев на производстве и профессиональных заболеваний, правом Евразийского экономического союза и законодательством Российской Федерации о таможенном регулировании, на денежные обязательства перед публично-правовым образованием. (В редакции федеральных законов от 03.07.2016 № 346-ФЗ, от 28.12.2017 № 434-ФЗ, от 02.08.2019 № 278-ФЗ, от 07.04.2020 № 114-ФЗ) (Дополнение статьей - Федеральный закон от 29.12.2015 № 406-ФЗ)</w:t>
      </w:r>
    </w:p>
    <w:p>
      <w:r>
        <w:rPr>
          <w:b/>
        </w:rPr>
        <w:t xml:space="preserve">1. </w:t>
      </w:r>
      <w:r>
        <w:t>смерти физического лица - плательщика платежей в бюджет или объявления его умершим в порядке, установленном гражданским процессуальным законодательством Российской Федерации</w:t>
      </w:r>
    </w:p>
    <w:p>
      <w:r>
        <w:rPr>
          <w:b/>
        </w:rPr>
        <w:t xml:space="preserve">1. </w:t>
      </w:r>
      <w:r>
        <w:t>завершения процедуры банкротства гражданина, индивидуального предпринимателя в соответствии с Федеральным законом от 26 октября 2002 года № 127-ФЗ "О несостоятельности (банкротстве)" - в части задолженности по платежам в бюджет, от исполнения обязанности по уплате которой он освобожден в соответствии с указанным Федеральным законом; (В редакции Федерального закона от 13.07.2024 № 177-ФЗ) 21) (Дополнение подпунктом - Федеральный закон от 07.04.2020 № 114-ФЗ) (Утратил силу - Федеральный закон от 13.07.2024 № 177-ФЗ) 3) ликвидации организации - плательщика платежей в бюджет в части задолженности по платежам в бюджет, не погашенной по причине недостаточности имущества организации и (или) невозможности ее погашения учредителями (участниками) указанной организации в пределах и порядке, которые установлены законодательством Российской Федерации; (В редакции Федерального закона от 07.04.2020 № 114-ФЗ) 4) применения актов об амнистии или помилования в отношении осужденных к наказанию в виде штрафа или принятия судом решения, в соответствии с которым администратор доходов бюджета утрачивает возможность взыскания задолженности по платежам в бюджет, в том числе в связи с истечением установленного срока ее взыскания; (В редакции Федерального закона от 13.07.2024 № 177-ФЗ) 5) вынесения судебным приставом-исполнителем постановления об окончании исполнительного производства при возврате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если с даты образования задолженности, размер которой не превышает размера требований к должнику, установленного законодательством Российской Федерации о несостоятельности (банкротстве) для возбуждения производства по делу о банкротстве, прошло более пяти лет; (В редакции Федерального закона от 13.07.2024 № 177-ФЗ) 51) принятия судом акта о возвращении заявления о признании должника банкротом или прекращении производства по делу о банкротстве в связи с отсутствием средств, достаточных для возмещения судебных расходов на проведение процедур, применяемых в деле о банкротстве; (Дополнение подпунктом - Федеральный закон от 13.07.2024 № 177-ФЗ) 6) исключения юридического лица по решению регистрирующего органа из единого государственного реестра юридических лиц и наличия ранее вынесенного судебным приставом-исполнителем постановления об окончании исполнительного производства в связи с возвращением взыскателю исполнительного документа по основанию, предусмотренному пунктом 3 или 4 части 1 статьи 46 Федерального закона от 2 октября 2007 года № 229-ФЗ "Об исполнительном производстве", - в части задолженности по платежам в бюджет, не погашенной по причине недостаточности имущества организации и невозможности ее погашения учредителями (участниками) указанной организации в случаях, предусмотренных законодательством Российской Федерации. В случае признания решения регистрирующего органа об исключении юридического лица из единого государственного реестра юридических лиц в соответствии с Федеральным законом от 8 августа 2001 года № 129-ФЗ "О государственной регистрации юридических лиц и индивидуальных предпринимателей" недействительным задолженность по платежам в бюджет, ранее признанная безнадежной к взысканию в соответствии с настоящим подпунктом, подлежит восстановлению в бюджетном (бухгалтерском) учете. (Дополнение подпунктом - Федеральный закон от 07.04.2020 № 114-ФЗ)</w:t>
      </w:r>
    </w:p>
    <w:p>
      <w:r>
        <w:rPr>
          <w:b/>
        </w:rPr>
        <w:t>Статья 48</w:t>
      </w:r>
    </w:p>
    <w:p>
      <w:r>
        <w:t>(Статья утратила силу - Федеральный закон от 20.08.2004 № 120-ФЗ)</w:t>
      </w:r>
    </w:p>
    <w:p>
      <w:pPr>
        <w:pStyle w:val="Heading3"/>
      </w:pPr>
      <w:r>
        <w:t>ДОХОДЫ ФЕДЕРАЛЬНОГО БЮДЖЕТА</w:t>
      </w:r>
    </w:p>
    <w:p>
      <w:r>
        <w:rPr>
          <w:b/>
        </w:rPr>
        <w:t>Статья 49</w:t>
      </w:r>
    </w:p>
    <w:p>
      <w:r>
        <w:t>(Статья утратила силу - Федеральный закон от 20.08.2004 № 120-ФЗ)</w:t>
      </w:r>
    </w:p>
    <w:p>
      <w:r>
        <w:rPr>
          <w:b/>
        </w:rPr>
        <w:t>Статья 50. Налоговые доходы федерального бюджета</w:t>
      </w:r>
    </w:p>
    <w:p>
      <w:r>
        <w:t>В федеральный бюджет зачисляются налоговые доходы от следующих федеральных налогов и сборов, налогов, предусмотренных специальными налоговыми режимами: налога на прибыль организаций по ставке, установленной для зачисления указанного налога в федеральный бюджет, - по нормативу 100 процентов; налога на прибыль организаций (в части доходов иностранных организаций, не связанных с деятельностью в Российской Федерации через постоянное представительство, а также в части доходов, полученных в виде дивидендов и процентов по государственным и муниципальным ценным бумагам)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от 30 декабря 1995 года № 225-ФЗ "О соглашениях о разделе продукции" (далее - Федеральный закон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25 процентов; (В редакции Федерального закона от 30.11.2016 № 409-ФЗ) налога на добавленную стоимость - по нормативу 100 процентов; абзац; (Утратил силу - Федеральный закон от 15.04.2019 № 62-ФЗ) абзац; (Утратил силу - Федеральный закон от 15.04.2019 № 62-ФЗ) абзац; (Утратил силу - Федеральный закон от 15.04.2019 № 62-ФЗ)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16 процентов; (Дополнение абзацем - Федеральный закон от 03.12.2012 № 244-ФЗ) (В редакции Федерального закона от 04.11.2022 № 432-ФЗ) акцизов на табачную продукцию - по нормативу 100 процентов; абзац; (Утратил силу - Федеральный закон от 04.10.2014 № 283-ФЗ) абзац; (Утратил силу - Федеральный закон от 30.12.2008 № 310-ФЗ) акцизов на автомобили легковые и мотоциклы - по нормативу 100 процентов; абзац; (Дополнение абзацем - Федеральный закон от 23.05.2016 № 145-ФЗ) (Утратил силу - Федеральный закон от 28.11.2018 № 456-ФЗ) акцизов на средние дистилляты, производимые на территории Российской Федерации, - по нормативу 100 процентов; (Дополнение абзацем - Федеральный закон от 28.12.2017 № 434-ФЗ) (В редакции Федерального закона от 29.11.2021 № 384-ФЗ) акцизов по подакцизным товарам и продукции, ввозимым на территорию Российской Федерации, - по нормативу 100 процентов; налога на добычу полезных ископаемых в виде углеводородного сырья (газ горючий природный) - по нормативу 100 процентов; налога на добычу полезных ископаемых в виде углеводородного сырья (за исключением газа горючего природного) - по нормативу 100 процентов; (В редакции Федерального закона от 22.09.2009 № 218-ФЗ)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40 процентов; (В редакции федеральных законов от 19.12.2006 № 237-ФЗ, от 15.10.2020 № 327-ФЗ, от 29.11.2021 № 384-ФЗ) налога на добычу полезных ископаемых на континентальном шельфе Российской Федерации, в исключительной экономической зоне Российской Федерации, за пределами территории Российской Федерации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(газ горючий природный)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95 процентов; регулярных платежей за добычу полезных ископаемых (роялти) на континентальном шельфе, в исключительной экономической зоне Российской Федерации, за пределами территории Российской Федерации при выполнении соглашений о разделе продукции - по нормативу 100 процентов; сбора за пользование объектами водных биологических ресурсов (исключая внутренние водные объекты) - по нормативу 20 процентов; (В редакции Федерального закона от 06.12.2007 № 333-ФЗ) сбора за пользование объектами водных биологических ресурсов (по внутренним водным объектам) - по нормативу 20 процентов; (В редакции Федерального закона от 06.12.2007 № 333-ФЗ) водного налога - по нормативу 100 процентов; абзац; (Утратил силу - Федеральный закон от 24.07.2009 № 213-ФЗ) государственной пошлины (за исключением государственной пошлины за совершение юридически значимых действий, указанных в статьях 56, 61, 611, 612, 613, 614, 615 и 616 настоящего Кодекса, государственной пошлины, предусмотренной абзацами тридцатым и тридцать первым настоящей статьи) - по нормативу 100 процентов; (В редакции федеральных законов от 27.12.2009 № 374-ФЗ, от 21.07.2014 № 249-ФЗ, от 29.11.2014 № 383-ФЗ, от 07.03.2018 № 45-ФЗ, от 01.10.2020 № 311-ФЗ) абзац; (Дополнение абзацем - Федеральный закон от 03.12.2012 № 244-ФЗ) (Утратил силу - Федеральный закон от 24.11.2014 № 374-ФЗ) 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 (Дополнение абзацем - Федеральный закон от 21.07.2014 № 249-ФЗ) государственной пошлины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75 процентов; (Дополнение абзацем - Федеральный закон от 07.03.2018 № 45-ФЗ) акцизов на нефтяное сырье, направленное на переработку, - по нормативу 100 процентов; (Дополнение абзацем - Федеральный закон от 28.11.2018 № 456-ФЗ) акцизов на темное судовое топливо, производимое на территории Российской Федерации, - по нормативу 100 процентов; (Дополнение абзацем - Федеральный закон от 28.11.2018 № 456-ФЗ) налога на дополнительный доход от добычи углеводородного сырья - по нормативу 100 процентов; (Дополнение абзацем - Федеральный закон от 28.11.2018 № 456-ФЗ) налога на доходы физических лиц в отношении доходов в виде процентов, полученных по вкладам (остаткам на счетах) в банках, находящихся на территории Российской Федерации, - по нормативу 100 процентов; (Дополнение абзацем - Федеральный закон от 15.10.2020 № 327-ФЗ) налога на доходы физических лиц в отношении доходов в виде процента (купона, дисконта), полученных по обращающимся облигациям российских организаций, номинированным в рублях и эмитированным после 1 января 2017 года, а также доходов в виде суммы процентов по государственным казначейским обязательствам, облигациям и другим государственным ценным бумагам бывшего СССР, государств - участников Союзного государства - по нормативу 100 процентов; (Дополнение абзацем - Федеральный закон от 15.10.2020 № 327-ФЗ) абзац; (Дополнение абзацем - Федеральный закон от 15.10.2020 № 327-ФЗ) (Утратил силу - Федеральный закон от 13.07.2024 № 177-ФЗ) налога на добычу полезных ископаемых, в отношении которых при налогообложении установлен рентный коэффициент, отличный от 1, - по нормативу 83 процента; (Дополнение абзацем - Федеральный закон от 15.10.2020 № 327-ФЗ) налога на доходы физических лиц в части суммы налога, превышающей 312 тысяч рублей, относящейся к части налоговой базы, превышающей 2,4 миллиона рублей, уплачиваемой на основании налогового уведомления налогоплательщиками, для которых выполнено условие, предусмотренное абзацем восьмым пункта 6 статьи 228 Налогового кодекса Российской Федерации, - по нормативу 100 процентов; (Дополнение абзацем - Федеральный закон от 01.07.2021 № 251-ФЗ) (В редакции Федерального закона от 13.07.2024 № 177-ФЗ) налога на добычу полезных ископаемых в виде угля коксующегося - по нормативу 70 процентов; (Дополнение абзацем - Федеральный закон от 29.11.2021 № 384-ФЗ) налога на добычу полезных ископаемых в виде железной руды (за исключением окисленных железистых кварцитов) - по нормативу 83 процента; (Дополнение абзацем - Федеральный закон от 29.11.2021 № 384-ФЗ) налога на добычу полезных ископаемых в виде апатит-магнетитовых, апатит-штаффелитовых и маложелезистых апатитовых руд - по нормативу 83 процента; (Дополнение абзацем - Федеральный закон от 29.11.2021 № 384-ФЗ)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83 процента; (Дополнение абзацем - Федеральный закон от 29.11.2021 № 384-ФЗ) акциза на сталь жидкую - по нормативу 83 процента; (Дополнение абзацем - Федеральный закон от 29.11.2021 № 384-ФЗ) налога, взимаемого в связи с применением специального налогового режима "Автоматизированная упрощенная система налогообложения", в том числе минимального налога, - по нормативу 46 процентов; (Дополнение абзацем - Федеральный закон от 25.02.2022 № 22-ФЗ) налога на сверхприбыль (обеспечительного платежа по налогу) - по нормативу 100 процентов; (Дополнение абзацем - Федеральный закон от 04.08.2023 № 416-ФЗ)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13 процентов; (Дополнение абзацем - Федеральный закон от 13.07.2024 № 177-ФЗ)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28 процентов; (Дополнение абзацем - Федеральный закон от 13.07.2024 № 177-ФЗ)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35 процентов; (Дополнение абзацем - Федеральный закон от 13.07.2024 № 177-ФЗ)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абзацах тридцать девятом и пятьдесят первом настоящей статьи), - по нормативу 40 процентов; (Дополнение абзацем - Федеральный закон от 13.07.2024 № 177-ФЗ)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настоящей статьи),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(Дополнение абзацем - Федеральный закон от 13.07.2024 № 177-ФЗ)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(Дополнение абзацем - Федеральный закон от 13.07.2024 № 177-ФЗ) акциза на природный газ, полученный для производства аммиака, - по нормативу 83 процента; (Дополнение абзацем - Федеральный закон от 13.07.2024 № 177-ФЗ) акциза на фармацевтическую субстанцию спирта этилового - по нормативу 100 процентов; (Дополнение абзацем - Федеральный закон от 13.07.2024 № 177-ФЗ) акциза на никотиновое сырье - по нормативу 100 процентов; (Дополнение абзацем - Федеральный закон от 13.07.2024 № 177-ФЗ) акциза на бестабачную никотинсодержащую смесь для нагревания - по нормативу 100 процентов; (Дополнение абзацем - Федеральный закон от 13.07.2024 № 177-ФЗ) налога на доходы физических лиц, уплачиваемого при выполнении условий, предусмотренных статьями 2131, 217, 2191 и 2192 Налогового кодекса Российской Федерации, в случаях, если сумма всех налоговых баз налогоплательщика превышает 50 миллионов рублей, - по нормативу 100 процентов; (Дополнение абзацем - Федеральный закон от 13.07.2024 № 177-ФЗ) (Статья в редакции Федерального закона от 20.08.2004 № 120-ФЗ)</w:t>
      </w:r>
    </w:p>
    <w:p>
      <w:r>
        <w:rPr>
          <w:b/>
        </w:rPr>
        <w:t>Статья 51. Неналоговые доходы федерального бюджета</w:t>
      </w:r>
    </w:p>
    <w:p>
      <w:r>
        <w:rPr>
          <w:b/>
        </w:rPr>
        <w:t xml:space="preserve">1. </w:t>
      </w:r>
      <w:r>
        <w:t>Неналоговые доходы федерального бюджета формируются в соответствии со статьями 41, 42 и 46 настоящего Кодекса, в том числе за счет: доходов от использования имущества, находящегося в государственной собственности Российской Федерации (за исключением имущества федеральных бюджетных и автономных учреждений, имущества, переданного в доверительное управление юридическим лицам, созданным в организационно-правовой форме государственной компании,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а также случаев, предусмотренных абзацами девятым, десятым части первой и абзацами пятым, шестым части второй статьи 57 настоящего Кодекса), доходов от платных услуг, оказываемых федеральными казенными учреждениями, находящимися в ведении органов государственной власти Российской Федерации, - по нормативу 100 процентов; 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Российской Федерации, за исключением движимого имущества федеральных бюджетных и автономных учреждений, имущества федеральных государственных унитарных предприятий, в том числе казенных, земельных участков и иных объектов недвижимого имущества, находящихся в федеральной собственности, используемых единым институтом развития в жилищной сфере в соответствии с Федеральным законом от 24 июля 2008 года № 161-ФЗ "О содействии развитию жилищного строительства", а также случаев, предусмотренных частями восьмой - десятой статьи 62 настоящего Кодекса, - по нормативу 100 процентов; части прибыли унитарных предприятий, созданных Российской Федерацией, остающейся после уплаты налогов и иных обязательных платежей, - в размерах, устанавливаемых Правительством Российской Федерации; лицензионных сборов - по нормативу 100 процентов; таможенных пошлин и таможенных сборов - по нормативу 100 процентов; платы за использование лесов, расположенных на землях лесного фонда, в части минимального размера арендной платы и минимального размера платы по договору купли-продажи лесных насаждений, а также платы за использование лесов, расположенных на землях иных категорий, находящихся в федеральной собственности, - по нормативу 100 процентов; платы за пользование водными объектами, находящимися в федеральной собственности, - по нормативу 100 процентов; платы за пользование водными биологическими ресурсами по межправительственным соглашениям - по нормативу 100 процентов; абзац; (Утратил силу - Федеральный закон от 15.04.2019 № 62-ФЗ) консульских сборов - по нормативу 100 процентов; патентных пошлин - по нормативу 100 процентов;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75 процентов; сборов в счет возмещения фактических расходов, связанных с совершением консульских действий, - по нормативу 100 процентов; утилизационных сборов - по нормативу 100 процентов; разовых платежей за пользование недрами при наступлении событий, предусмотренных в лицензии (за исключением участков недр, содержащих месторождения природных алмазов, и участков недр местного значения), - по нормативу 100 процентов; регулярных платежей за пользование недрами при пользовании недрами на территории Российской Федерации - по нормативу 40 процентов; регулярных платежей за пользование недрами в случаях, не указанных в абзаце девятнадцатом настоящего пункта, - по нормативу 100 процентов; (В редакции Федерального закона от 14.02.2024 № 13-ФЗ) платы за заключение договора пользования рыболовным участком, состоящим из акватории водного объекта, находящегося в федеральной собственности, или ее части, - по нормативу 100 процентов; (В редакции федеральных законов от 01.07.2021 № 251-ФЗ, от 13.07.2024 № 177-ФЗ) платы от продажи на аукционе права на заключение договора о закреплении доли квоты добычи (вылова) водных биологических ресурсов и (или) договора пользования водными биологическими ресурсами, находящимися в федеральной собственности, - по нормативу 100 процентов; (В редакции Федерального закона от 01.07.2021 № 251-ФЗ) сборов за участие в конкурсе (аукционе) на право пользования участками недр (кроме участков недр местного значения) - по нормативу 100 процентов;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платы по соглашениям об установлении сервитута, заключенным федеральными органами исполнительной власти,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исполнительского сбора - по нормативу 100 процентов; (Дополнение абзацем - Федеральный закон от 15.04.2019 № 62-ФЗ) платы, полученной по результатам торгов (конкурсов, аукционов) на право заключения договора пользования рыбоводным участком, находящимся в федеральной собственности, - по нормативу 100 процентов; (Дополнение абзацем - Федеральный закон от 01.07.2021 № 251-ФЗ)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(за исключением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(Дополнение абзацем - Федеральный закон от 01.07.2021 № 251-ФЗ)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за исключением случая,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100 процентов; (Дополнение абзацем - Федеральный закон от 21.11.2022 № 448-ФЗ)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85 процентов; (Дополнение абзацем - Федеральный закон от 21.11.2022 № 448-ФЗ) платежей в целях реализации мероприятий по предотвращению и ликвидации загрязнения окружающей среды в результате эксплуатации отдельного производственного объекта, в том числе мероприятий, реализуемых при его консервации или ликвидации, - по нормативу 100 процентов. (Дополнение абзацем - Федеральный закон от 04.08.2023 № 416-ФЗ) (Пункт в редакции Федерального закона от 07.03.2018 № 45-ФЗ)</w:t>
      </w:r>
    </w:p>
    <w:p>
      <w:r>
        <w:rPr>
          <w:b/>
        </w:rPr>
        <w:t xml:space="preserve">2. </w:t>
      </w:r>
      <w:r>
        <w:t>В доходах федерального бюджета, помимо перечисленных в пункте 1 настоящей статьи, также учитываются: прибыль Центрального банка Российской Федерации, остающаяся после уплаты налогов и иных обязательных платежей, - по нормативам, установленным федеральными законами; (В редакции федеральных законов от 29.05.2002 № 57-ФЗ; от 26.04.2007 № 63-ФЗ) доходы от внешнеэкономической деятельности; абзац; (Исключен - Федеральный закон от 05.08.2000 № 116-ФЗ) средства, полученные организациями от реализации продуктов утилизации вооружения и военной техники после уплаты налогов, сборов и иных обязательных платежей; (Дополнение абзацем - Федеральный закон от 22.10.2014 № 311-ФЗ) средства, полученные от выпуска материальных ценностей из государственного запаса специального сырья и делящихся материалов после уплаты налогов, сборов и иных обязательных платежей. (Дополнение абзацем - Федеральный закон от 22.10.2014 № 311-ФЗ)</w:t>
      </w:r>
    </w:p>
    <w:p>
      <w:r>
        <w:rPr>
          <w:b/>
        </w:rPr>
        <w:t>Статья 52</w:t>
      </w:r>
    </w:p>
    <w:p>
      <w:r>
        <w:t>(Статья утратила силу - Федеральный закон от 20.08.2004 № 120-ФЗ)</w:t>
      </w:r>
    </w:p>
    <w:p>
      <w:r>
        <w:rPr>
          <w:b/>
        </w:rPr>
        <w:t>Статья 53</w:t>
      </w:r>
    </w:p>
    <w:p>
      <w:r>
        <w:t>(Статья утратила силу - Федеральный закон от 31.07.2020 № 263-ФЗ)</w:t>
      </w:r>
    </w:p>
    <w:p>
      <w:r>
        <w:rPr>
          <w:b/>
        </w:rPr>
        <w:t>Статья 54</w:t>
      </w:r>
    </w:p>
    <w:p>
      <w:r>
        <w:t>(Статья утратила силу - Федеральный закон от 26.04.2007 № 63-ФЗ)</w:t>
      </w:r>
    </w:p>
    <w:p>
      <w:pPr>
        <w:pStyle w:val="Heading3"/>
      </w:pPr>
      <w:r>
        <w:t>ДОХОДЫ БЮДЖЕТОВ СУБЪЕКТОВ РОССИЙСКОЙ ФЕДЕРАЦИИ</w:t>
      </w:r>
    </w:p>
    <w:p>
      <w:r>
        <w:rPr>
          <w:b/>
        </w:rPr>
        <w:t>Статья 55</w:t>
      </w:r>
    </w:p>
    <w:p>
      <w:r>
        <w:t>(Статья утратила силу - Федеральный закон от 20.08.2004 № 120-ФЗ)</w:t>
      </w:r>
    </w:p>
    <w:p>
      <w:r>
        <w:rPr>
          <w:b/>
        </w:rPr>
        <w:t>Статья 56. Налоговые доходы бюджетов субъектов Российской Федерации</w:t>
      </w:r>
    </w:p>
    <w:p>
      <w:r>
        <w:rPr>
          <w:b/>
        </w:rPr>
        <w:t xml:space="preserve">1. </w:t>
      </w:r>
      <w:r>
        <w:t>В бюджеты субъектов Российской Федерации подлежат зачислению налоговые доходы от следующих региональных налогов: налога на имущество организаций - по нормативу 100 процентов; налога на игорный бизнес - по нормативу 100 процентов; транспортного налога - по нормативу 100 процентов</w:t>
      </w:r>
    </w:p>
    <w:p>
      <w:r>
        <w:rPr>
          <w:b/>
        </w:rPr>
        <w:t xml:space="preserve">2. </w:t>
      </w:r>
      <w:r>
        <w:t>В бюджеты субъектов Российской Федерации подлежат зачислению налоговые доходы от следующих федеральных налогов и сборов, в том числе предусмотренных специальными налоговыми режимами налогов: налога на прибыль организаций по ставке, установленной для зачисления указанного налога в бюджеты субъектов Российской Федерации, - по нормативу 100 процентов; налога на прибыль организаций при выполнении соглашений о разделе продукции, заключенных до вступления в силу Федерального закона "О соглашениях о разделе продукции" и не предусматривающих специальных налоговых ставок для зачисления указанного налога в федеральный бюджет и бюджеты субъектов Российской Федерации, - по нормативу 75 процентов; (В редакции Федерального закона от 30.11.2016 № 409-ФЗ)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пятом, шестьдесят третьем - шестьдесят девятом настоящего пункта) - по нормативу 85 процентов; (В редакции федеральных законов от 30.11.2011 № 361-ФЗ, от 23.07.2013 № 252-ФЗ, от 15.10.2020 № 327-ФЗ, от 01.07.2021 № 251-ФЗ, от 13.07.2024 № 177-ФЗ) налога на доходы физических лиц, уплачиваемого иностранными гражданами в виде фиксированного авансового платежа при осуществлении ими на территории Российской Федерации трудовой деятельности на основании патента, - по нормативу 100 процентов; (Дополнение абзацем - Федеральный закон от 19.05.2010 № 86-ФЗ) (В редакции федеральных законов от 03.12.2012 № 244-ФЗ; от 24.11.2014 № 374-ФЗ) акцизов на спирт этиловый из пищевого или непищевого сырья - по нормативу 100 процентов; (В редакции Федерального закона от 15.04.2019 № 62-ФЗ) акцизов на спиртосодержащую продукцию - по нормативу 100 процентов; (В редакции Федерального закона от 15.04.2019 № 62-ФЗ) акцизов на автомобильный бензин,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 по нормативу 100 процентов; (В редакции федеральных законов от 30.12.2008 № 310-ФЗ, от 06.04.2011 № 68-ФЗ, от 04.10.2014 № 283-ФЗ, от 22.10.2014 № 311-ФЗ, от 23.05.2016 № 145-ФЗ, от 28.11.2018 № 456-ФЗ) абзац; (Дополнение абзацем - Федеральный закон от 22.10.2014 № 311-ФЗ) (Утратил силу - Федеральный закон от 29.11.2021 № 384-ФЗ)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84 процента; (В редакции Федерального закона от 04.11.2022 № 432-ФЗ) акцизов на алкогольную продукцию с объемной долей этилового спирта свыше 9 процентов, включающую пиво, вина (кроме крепленого (ликерного) вина), вина наливом, плодовую алкогольную продукцию, игристые вина, включая российское шампанское, а также виноградосодержащие напитки, плодовые алкогольные напитки, изготавливаемые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 по нормативу 100 процентов; (В редакции Федерального закона от 04.11.2022 № 432-ФЗ) абзац; (Утратил силу - Федеральный закон от 22.09.2009 № 218-ФЗ) акцизов на алкогольную продукцию с объемной долей этилового спирта до 9 процентов включительно - по нормативу 100 процентов; (Дополнение абзацем - Федеральный закон от 03.12.2012 № 244-ФЗ) акцизов на виноградное сусло, плодовое сусло, плодовые сброженные материалы - по нормативу 100 процентов; (Дополнение абзацем - Федеральный закон от 31.07.2020 № 263-ФЗ) (В редакции Федерального закона от 04.11.2022 № 432-ФЗ) налога на добычу общераспространенных полезных ископаемых - по нормативу 100 процентов; налога на добычу полезных ископаемых (за исключением полезных ископаемых, в отношении которых при налогообложении установлен рентный коэффициент, отличный от 1, полезных ископаемых в виде углеводородного сырья, природных алмазов и общераспространенных полезных ископаемых, угля коксующегося, железных руд, апатит-магнетитовых, апатит-штаффелитовых и маложелезистых апатитовых руд,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60 процентов; (В редакции федеральных законов от 15.10.2020 № 327-ФЗ, от 29.11.2021 № 384-ФЗ) налога на добычу полезных ископаемых в виде природных алмазов - по нормативу 100 процентов; регулярных платежей за добычу полезных ископаемых (роялти) при выполнении соглашений о разделе продукции в виде углеводородного сырья (за исключением газа горючего природного) - по нормативу 5 процентов; сбора за пользование объектами водных биологических ресурсов (исключая внутренние водные объекты) - по нормативу 80 процентов; (В редакции Федерального закона от 06.12.2007 № 333-ФЗ) сбора за пользование объектами водных биологических ресурсов (по внутренним водным объектам) - по нормативу 80 процентов; (Дополнение абзацем - Федеральный закон от 06.12.2007 № 333-ФЗ) сбора за пользование объектами животного мира - по нормативу 100 процентов; налога, взимаемого в связи с применением упрощенной системы налогообложения, в том числе минимального налога, - по нормативу 100 процентов; (В редакции федеральных законов от 24.07.2009 № 213-ФЗ; от 30.11.2016 № 409-ФЗ) абзац; (Утратил силу - Федеральный закон от 25.06.2012 № 94-ФЗ) абзац; (Дополнение абзацем - Федеральный закон от 24.07.2009 № 213-ФЗ) (Утратил силу - Федеральный закон от 30.11.2016 № 409-ФЗ) абзац; (Утратил силу - Федеральный закон от 25.06.2012 № 94-ФЗ)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юридически значимых действий исполнительными органами субъектов Российской Федерации, должностными лицами учреждений и иных организаций, финансовое обеспечение деятельности которых осуществляется за счет средств бюджетов субъектов Российской Федерации, за исключением юридически значимых действий, совершаемых в рамках переданных полномочий в случаях, установленных федеральными законами, финансовое обеспечение которых осуществляется за счет субвенций из федерального бюджета, если иное не предусмотрено настоящим пунктом, - по нормативу 100 процентов; (В редакции Федерального закона от 24.06.2025 № 158-ФЗ) абзац; (Утратил силу - Федеральный закон от 14.07.2022 № 256-ФЗ) абзац; (Утратил силу - Федеральный закон от 24.06.2025 № 158-ФЗ) государственной пошлины за государственную регистрацию межрегиональных, региональных и местных общественных объединений, отделений общественных объединений, а также за государственную регистрацию изменений их учредительных документов - по нормативу 100 процентов; (В редакции Федерального закона от 24.06.2025 № 158-ФЗ) государственной пошлины за государственную регистрацию региональных отделений политических партий - по нормативу 100 процентов; (В редакции Федерального закона от 24.06.2025 № 158-ФЗ) абзац; (Дополнение абзацем - Федеральный закон от 07.05.2013 № 104-ФЗ) (Утратил силу - Федеральный закон от 24.06.2025 № 158-ФЗ) абзац; (Дополнение абзацем - Федеральный закон от 07.05.2013 № 104-ФЗ) (Утратил силу - Федеральный закон от 24.06.2025 № 158-ФЗ) абзац; (Дополнение абзацем - Федеральный закон от 07.05.2013 № 104-ФЗ) (Утратил силу - Федеральный закон от 24.06.2025 № 158-ФЗ) абзац; (Дополнение абзацем - Федеральный закон от 01.07.2021 № 251-ФЗ) (Утратил силу - Федеральный закон от 24.06.2025 № 158-ФЗ)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территории субъекта Российской Федерации, территории муниципального образования, - по нормативу 100 процентов; (В редакции Федерального закона от 24.06.2025 № 158-ФЗ) государственной пошлины за государственную регистрацию средства массовой информации, за внесение изменений в запись о регистрации средства массовой информации (в том числе связанных с изменением тематики или специализации), продукция которого предназначена для распространения преимущественно на всей территории Российской Федерации, за ее пределами, на территориях двух и более субъектов Российской Федерации, - по нормативу 100 процентов; (Дополнение абзацем - Федеральный закон от 28.12.2017 № 434-ФЗ) (В редакции Федерального закона от 24.06.2025 № 158-ФЗ) абзац; (Дополнение абзацем - Федеральный закон от 07.05.2013 № 104-ФЗ) (Утратил силу - Федеральный закон от 24.06.2025 № 158-ФЗ) абзац; (Утратил силу - Федеральный закон от 24.06.2025 № 158-ФЗ) абзац; (Дополнение абзацем - Федеральный закон от 27.12.2009 № 374-ФЗ) (Утратил силу - Федеральный закон от 24.06.2025 № 158-ФЗ) государственной пошлины за действия исполнительных органов субъектов Российской Федерации, связанные с лицензированием образовательной деятельности, осуществляемым в пределах переданных полномочий Российской Федерации в области образования, - по нормативу 100 процентов; (Дополнение абзацем - Федеральный закон от 08.11.2010 № 293-ФЗ) (В редакции Федерального закона от 24.06.2025 № 158-ФЗ) государственной пошлины за действия исполнительных органов субъектов Российской Федерации, связанные с осуществляемой в пределах переданных полномочий Российской Федерации в области образования государственной аккредитацией образовательной деятельности, - по нормативу 100 процентов; (В редакции Федерального закона от 24.06.2025 № 158-ФЗ) абзац; (Дополнение абзацем - Федеральный закон от 07.05.2013 № 104-ФЗ) (Утратил силу - Федеральный закон от 24.06.2025 № 158-ФЗ) абзац; (Дополнение абзацем - Федеральный закон от 07.05.2013 № 104-ФЗ) (Утратил силу - Федеральный закон от 24.06.2025 № 158-ФЗ) абзац; (Дополнение абзацем - Федеральный закон от 08.11.2010 № 293-ФЗ) (Утратил силу - Федеральный закон от 24.06.2025 № 158-ФЗ) абзац; (Утратил силу - Федеральный закон от 24.06.2025 № 158-ФЗ) абзац; (Утратил силу - Федеральный закон от 03.12.2012 № 244-ФЗ) абзац; (Утратил силу - Федеральный закон от 03.12.2012 № 244-ФЗ) абзац; (Утратил силу - Федеральный закон от 03.12.2012 № 244-ФЗ) абзац; (Дополнение абзацем - Федеральный закон от 21.07.2014 № 249-ФЗ) (Утратил силу - Федеральный закон от 24.06.2025 № 158-ФЗ)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многофункциональный центр предоставления государственных и муниципальных услуг - по нормативу 50 процентов; (Дополнение абзацем - Федеральный закон от 21.07.2014 № 249-ФЗ) абзац; (Утратил силу - Федеральный закон от 22.10.2014 № 311-ФЗ) государственной пошлины (подлежащей зачислению по месту государственной регистрации, совершения юридически значимых действий или выдачи документов) за совершение федеральными органами исполнительной власти юридически значимых действий в случае подачи заявления и (или) документов, необходимых для их совершения, в электронной форме и выдачи документов через многофункциональный центр предоставления государственных и муниципальных услуг - по нормативу 25 процентов; (Дополнение абзацем - Федеральный закон от 07.03.2018 № 45-ФЗ) налога на профессиональный доход - по нормативу 63 процента; (Дополнение абзацем - Федеральный закон от 27.11.2018 № 423-ФЗ) абзац; (Дополнение абзацем - Федеральный закон от 27.12.2018 № 504-ФЗ) (Утратил силу - Федеральный закон от 24.06.2025 № 158-ФЗ) абзац; (Дополнение абзацем - Федеральный закон от 15.10.2020 № 327-ФЗ) (Утратил силу - Федеральный закон от 13.07.2024 № 177-ФЗ) налога на добычу полезных ископаемых, в отношении которых при налогообложении установлен рентный коэффициент, отличный от 1, - по нормативу 17 процентов; (Дополнение абзацем - Федеральный закон от 15.10.2020 № 327-ФЗ) налога на добычу полезных ископаемых в виде угля коксующегося - по нормативу 30 процентов; (Дополнение абзацем - Федеральный закон от 29.11.2021 № 384-ФЗ) налога на добычу полезных ископаемых в виде железной руды (за исключением окисленных железистых кварцитов) - по нормативу 17 процентов; (Дополнение абзацем - Федеральный закон от 29.11.2021 № 384-ФЗ) налога на добычу полезных ископаемых в виде апатит-магнетитовых, апатит-штаффелитовых и маложелезистых апатитовых руд - по нормативу 17 процентов; (Дополнение абзацем - Федеральный закон от 29.11.2021 № 384-ФЗ) налога на добычу полезных ископаемых в виде многокомпонентной комплексной руды, в отношении которой при налогообложении установлен коэффициент, характеризующий стоимость ценных компонентов в руде, - по нормативу 17 процентов; (Дополнение абзацем - Федеральный закон от 29.11.2021 № 384-ФЗ) акциза на сталь жидкую - по нормативу 17 процентов; (Дополнение абзацем - Федеральный закон от 29.11.2021 № 384-ФЗ) налога, взимаемого в связи с применением специального налогового режима "Автоматизированная упрощенная система налогообложения", в том числе минимального налога, - по нормативу 54 процента; (Дополнение абзацем - Федеральный закон от 25.02.2022 № 22-ФЗ)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74 процента; (Дополнение абзацем - Федеральный закон от 13.07.2024 № 177-ФЗ)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61 процент; (Дополнение абзацем - Федеральный закон от 13.07.2024 № 177-ФЗ)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55 процентов; (Дополнение абзацем - Федеральный закон от 13.07.2024 № 177-ФЗ)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шестьдесят седьмом настоящего пункта), - по нормативу 51 процент; (Дополнение абзацем - Федеральный закон от 13.07.2024 № 177-ФЗ)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74 процента; (Дополнение абзацем - Федеральный закон от 13.07.2024 № 177-ФЗ)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шестьдесят девятом настоящего пункта), - по нормативу 85 процентов; (Дополнение абзацем - Федеральный закон от 13.07.2024 № 177-ФЗ)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74 процента; (Дополнение абзацем - Федеральный закон от 13.07.2024 № 177-ФЗ) акциза на природный газ, полученный для производства аммиака, - по нормативу 17 процентов. (Дополнение абзацем - Федеральный закон от 13.07.2024 № 177-ФЗ) (Пункт в редакции Федерального закона от 08.11.2007 № 257-ФЗ)</w:t>
      </w:r>
    </w:p>
    <w:p>
      <w:r>
        <w:rPr>
          <w:b/>
        </w:rPr>
        <w:t xml:space="preserve">21. </w:t>
      </w:r>
      <w:r>
        <w:t>В текущем финансовом году налоговые доходы от акцизов на автомобильный бензин, прямогонный бензин, дизельное топливо, моторные масла для дизельных и (или) карбюраторных (инжекторных) двигателей,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в соответствии с нормативами, установленными федеральным законом о федеральном бюджете на текущий финансовый год, с учетом установленных законами субъектов Российской Федерации дифференцированных нормативов отчислений в местные бюджеты. (Дополнение пунктом - Федеральный закон от 22.10.2014 № 311-ФЗ) (В редакции Федерального закона от 04.11.2022 № 432-ФЗ)</w:t>
      </w:r>
    </w:p>
    <w:p>
      <w:r>
        <w:rPr>
          <w:b/>
        </w:rPr>
        <w:t xml:space="preserve">22. </w:t>
      </w:r>
      <w:r>
        <w:t>В текущем финансовом году налоговые доходы от акцизов на алкогольную продукцию с объемной долей этилового спирта свыше 9 процентов, за исключением пива, вин (кроме крепленого (ликерного) вина), вин наливом, плодовой алкогольной продукции, игристых вин, включая российское шампанское, а также за исключением виноградосодержащих напитков, плодовых алкогольных напитков, изготавливаемых без добавления ректификованного этилового спирта, произведенного из пищевого сырья, и (или) без добавления спиртованных виноградного или иного плодового сусла, и (или) без добавления дистиллятов, и (или) без добавления крепленого (ликерного) вина, подлежащие зачислению в бюджеты субъектов Российской Федерации в соответствии с нормативом, установленным настоящей статьей, распределяются Федеральным казначейством между бюджетами субъектов Российской Федерации в соответствии с федеральным законом о федеральном бюджете. (Дополнение пунктом - Федеральный закон от 30.11.2016 № 409-ФЗ) (В редакции Федерального закона от 04.11.2022 № 432-ФЗ)</w:t>
      </w:r>
    </w:p>
    <w:p>
      <w:r>
        <w:rPr>
          <w:b/>
        </w:rPr>
        <w:t xml:space="preserve">23. </w:t>
      </w:r>
      <w:r>
        <w:t>В текущем финансовом году налоговые доходы от акцизов на спирт этиловый из пищевого или непищевого сырья, акцизов на спиртосодержащую продукцию, подлежащие зачислению в бюджеты субъектов Российской Федерации в соответствии с нормативом, установленным настоящей статьей, в размере 50 процентов объема указанных доходов распределяются Федеральным казначейством между бюджетами субъектов Российской Федерации в соответствии с федеральным законом о федеральном бюджете. (Дополнение пунктом - Федеральный закон от 15.04.2019 № 62-ФЗ) (В редакции Федерального закона от 04.11.2022 № 432-ФЗ)</w:t>
      </w:r>
    </w:p>
    <w:p>
      <w:r>
        <w:rPr>
          <w:b/>
        </w:rPr>
        <w:t xml:space="preserve">24. </w:t>
      </w:r>
      <w:r>
        <w:t>(Дополнение пунктом - Федеральный закон от 31.07.2020 № 263-ФЗ) (Утратил силу - Федеральный закон от 29.11.2021 № 384-ФЗ)</w:t>
      </w:r>
    </w:p>
    <w:p>
      <w:r>
        <w:rPr>
          <w:b/>
        </w:rPr>
        <w:t xml:space="preserve">3. </w:t>
      </w:r>
      <w:r>
        <w:t>В бюджеты субъектов Российской Федерации - городов федерального значения Москвы, Санкт-Петербурга и Севастополя подлежат зачислению налоговые доходы от федеральных налогов и сборов, налогов, предусмотренных специальными налоговыми режимами, подлежащих в соответствии с настоящим Кодексом зачислению в местные бюджеты и бюджеты субъектов Российской Федерации, а также доходы от торгового сбора, подлежащего уплате на территориях этих субъектов Российской Федерации. (В редакции федеральных законов от 22.10.2014 № 311-ФЗ; от 03.11.2015 № 301-ФЗ)</w:t>
      </w:r>
    </w:p>
    <w:p>
      <w:r>
        <w:rPr>
          <w:b/>
        </w:rPr>
        <w:t xml:space="preserve">4. </w:t>
      </w:r>
      <w:r>
        <w:t>Налоговые доходы от региональных налогов, установленных органами государственной власти края (области), в состав которого входит автономный округ, подлежат зачислению в бюджет края (области). Налоговые доходы от региональных налогов, установленных органами государственной власти автономного округа, подлежат зачислению в бюджет автономного округа. Если иное не установлено федеральным законом о федеральном бюджете и договором между органами государственной власти края (области), в состав которого входит автономный округ, и органами государственной власти соответствующего автономного округа, налоговые доходы, указанные в пункте 2 настоящей статьи, подлежат зачислению в бюджет края (области), за исключением налога на доходы физических лиц по нормативу 15 процентов, подлежащего зачислению в бюджет автономного округа, передаваемого в полном объеме органами государственной власти автономного округа в соответствующие местные бюджеты в порядке, предусмотренном статьей 58 настоящего Кодекса. (В редакции федеральных законов от 26.04.2007 № 63-ФЗ; от 07.05.2013 № 104-ФЗ)</w:t>
      </w:r>
    </w:p>
    <w:p>
      <w:r>
        <w:rPr>
          <w:b/>
        </w:rPr>
        <w:t xml:space="preserve">5. </w:t>
      </w:r>
      <w:r>
        <w:t>Указанные в настоящей статье 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 (Статья в редакции Федерального закона от 20.08.2004 № 120-ФЗ)</w:t>
      </w:r>
    </w:p>
    <w:p>
      <w:r>
        <w:rPr>
          <w:b/>
        </w:rPr>
        <w:t>Статья 57. Неналоговые доходы бюджетов субъектов Российской Федерации</w:t>
      </w:r>
    </w:p>
    <w:p>
      <w:r>
        <w:t>Неналоговые доходы бюджетов субъектов Российской Федерации формируются в соответствии со статьями 41, 42 и 46 настоящего Кодекса, в том числе за счет: доходов от использования имущества, находящегося в государственной собственности субъектов Российской Федерации, за исключением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 доходов от продажи имущества (кроме акций и иных форм участия в капитале, государственных запасов драгоценных металлов и драгоценных камней), находящегося в государственной собственности субъектов Российской Федерации, за исключением движимого имущества бюджетных и автономных учреждений субъектов Российской Федерации, а также имущества государственных унитарных предприятий субъектов Российской Федерации, в том числе казенных, - по нормативу 100 процентов; (В редакции Федерального закона от 28.11.2018 № 457-ФЗ) доходов от платных услуг, оказываемых казенными учреждениями субъектов Российской Федерации; части прибыли унитарных предприятий, созданных субъектами Российской Федерации, остающейся после уплаты налогов и иных обязательных платежей в бюджет, - в размерах, определяемых в порядке, установленном законами субъектов Российской Федерации; платы за негативное воздействие на окружающую среду - по нормативу 40 процентов; платы за использование лесов, расположенных на землях лесного фонда, в части, превышающей минимальный размер арендной платы и минимальный размер платы по договору купли-продажи лесных насаждений, платы по договору купли-продажи лесных насаждений для собственных нужд, а также платы за использование лесов, расположенных на землях иных категорий, находящихся в собственности субъектов Российской Федерации, - по нормативу 100 процентов; абзац; (Утратил силу - Федеральный закон от 01.07.2021 № 251-ФЗ) доходов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не более 50 процентов; доходов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платы за пользование водными объектами, находящимися в собственности субъектов Российской Федерации, - по нормативу 100 процентов; разовых платежей за пользование недрами при наступлении определенных событий, оговоренных в лицензии, по участкам недр, содержащих месторождения природных алмазов, - по нормативу 100 процентов; регулярных платежей за пользование недрами при пользовании недрами на территории Российской Федерации - по нормативу 60 процентов; разовых платежей за пользование недрами при наступлении определенных событий, оговоренных в лицензии, при пользовании недрами на территории Российской Федерации по участкам недр местного значения - по нормативу 100 процентов; платы от продажи на аукционе права на заключение договора пользования водными биологическими ресурсами, находящимися в собственности субъекта Российской Федерации, - по нормативу 100 процентов; платы за заключение договора пользования рыболовным участком, состоящим из акватории водного объекта, находящегося в собственности субъекта Российской Федерации, или ее части, - по нормативу 100 процентов; (В редакции федеральных законов от 01.07.2021 № 251-ФЗ, от 13.07.2024 № 177-ФЗ) платы за предоставление государственными органами субъектов Российской Федерации, казенными учреждениями субъектов Российской Федерации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 по нормативу 100 процентов;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 по нормативу 50 процентов; платы за предоставление федеральными государственными органами, федеральными казенными учреждениями сведений, документов, содержащихся в государственных реестрах (регистрах), ведение которых осуществляется данными государственными органами, учреждениями, в случае подачи заявления о предоставлении сведений, документов, содержащихся в государственных реестрах (регистрах),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25 процентов; сборов за участие в конкурсе (аукционе) на право пользования участками недр местного значения - по нормативу 100 процентов;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субъектов Российской Федерации, - по нормативу 100 процентов; 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по нормативу 100 процентов; (В редакции Федерального закона от 14.04.2023 № 128-ФЗ)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платы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более 50 процентов; (В редакции Федерального закона от 14.04.2023 № 128-ФЗ)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собственности субъектов Российской Федерации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(Дополнение абзацем - Федеральный закон от 01.07.2021 № 251-ФЗ) платы за публичный сервитут, предусмотренной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более 50 процентов; (Дополнение абзацем - Федеральный закон от 01.07.2021 № 251-ФЗ) платы за предоставление публично-правовой компанией в сфере государственного кадастрового учета и государственной регистрации прав сведений, документов, содержащихся в государственных реестрах, в случае, когда предоставление указанных документов осуществляется через многофункциональный центр предоставления государственных и муниципальных услуг, а также в случае подачи заявления о предоставлении сведений, документов, содержащихся в государственных реестрах, в электронной форме и выдачи указанных документов через многофункциональный центр предоставления государственных и муниципальных услуг - по нормативу 15 процентов. (Дополнение абзацем - Федеральный закон от 21.11.2022 № 448-ФЗ) (Часть в редакции Федерального закона от 07.03.2018 № 45-ФЗ) В бюджеты субъектов Российской Федерации - городов федерального значения Москвы, Санкт-Петербурга и Севастополя подлежат зачислению: (В редакции Федерального закона от 22.10.2014 № 311-ФЗ) плата за негативное воздействие на окружающую среду - по нормативу 100 процентов; (В редакции федеральных законов от 03.12.2012 № 244-ФЗ, от 15.04.2019 № 62-ФЗ) доходы от передачи в аренду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а также средства от продажи права на заключение договоров аренды указанных земельных участков - по нормативу 100 процентов, если законодательством соответствующего субъекта Российской Федерации не установлено иное; (В редакции Федерального закона от 22.10.2014 № 311-ФЗ) доходы от продажи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 (В редакции Федерального закона от 22.10.2014 № 311-ФЗ) доходы от продажи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передачи в аренду таких земельных участков, продажи прав на заключение договоров аренды таких земельных участков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24.07.2008 № 161-ФЗ) доходы от продажи объектов недвижимого имущества одновременно с занятыми такими объектами недвижимого имущества земельными участками,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24.07.2008 № 161-ФЗ) плата за снятие запрета на реконструкцию, строительство зданий, строений, сооружений на земельном участке - по нормативу 100 процентов; (Дополнение абзацем - Федеральный закон от 24.07.2007 № 212-ФЗ)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либо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собственности этих субъектов Российской Федерации,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плата по соглашениям об установлении сервитута, заключенным государственными (муниципальными) органами,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и которые расположены в границах городов федерального значения Москвы, Санкт-Петербурга и Севастополя,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Федерального закона от 29.12.2015 № 406-ФЗ)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Федерального закона от 14.04.2023 № 128-ФЗ) плата за публичный сервитут, предусмотренная решением уполномоченного органа об установлении публичного сервитута в отношении земельных участков, находящихся в собственности субъектов Российской Федерации - городов федерального значения Москвы, Санкт-Петербурга и Севастополя, или земельных участков, государственная собственность на которые не разграничена, которые расположены в границах городов федерального значения Москвы, Санкт-Петербурга и Севастополя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01.07.2021 № 251-ФЗ)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если законодательством соответствующего субъекта Российской Федерации не установлено иное. (Дополнение абзацем - Федеральный закон от 01.07.2021 № 251-ФЗ) (Часть в редакции Федерального закона от 26.04.2007 № 63-ФЗ) Указанные в статье 58 настоящего Кодекса неналоговые доходы могут быть переданы полностью или частично органами государственной власти субъектов Российской Федерации в соответствующие местные бюджеты в порядке, предусмотренном статьей 58 настоящего Кодекса. (Дополнение частью - Федеральный закон от 02.08.2019 № 307-ФЗ) (Статья в редакции Федерального закона от 20.08.2004 № 120-ФЗ)</w:t>
      </w:r>
    </w:p>
    <w:p>
      <w:r>
        <w:rPr>
          <w:b/>
        </w:rPr>
        <w:t>Статья 58. Полномочия субъектов Российской Федерации по установлению нормативов отчислений от федеральных и региональных налогов и сборов, неналоговых доходов в местные бюджеты</w:t>
      </w:r>
    </w:p>
    <w:p>
      <w:r>
        <w:t>(Наименование в редакции федеральных законов от 26.04.2007 № 63-ФЗ; от 02.08.2019 № 307-ФЗ)</w:t>
      </w:r>
    </w:p>
    <w:p>
      <w:r>
        <w:rPr>
          <w:b/>
        </w:rPr>
        <w:t xml:space="preserve">1. </w:t>
      </w:r>
      <w:r>
        <w:t>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(В редакции Федерального закона от 26.04.2007 № 63-ФЗ) единые для всех городских поселений субъекта Российской Федерации нормативы отчислений в бюджеты городских поселений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(В редакции Федерального закона от 29.11.2014 № 383-ФЗ) единые для всех сельских поселений субъекта Российской Федерации нормативы отчислений в бюджеты сельских поселений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(Дополнение абзацем - Федеральный закон от 29.11.2014 № 383-ФЗ) единые для всех муниципальных районов субъекта Российской Федерации нормативы отчислений в бюджеты муниципальных районов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(В редакции Федерального закона от 29.11.2010 № 313-ФЗ) единые для всех муниципальных округов субъекта Российской Федерации нормативы отчислений в бюджеты муниципальных округов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(Дополнение абзацем - Федеральный закон от 01.10.2020 № 311-ФЗ) единые для всех городских округов субъекта Российской Федерации нормативы отчислений в бюджеты городских округов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(В редакции Федерального закона от 29.11.2010 № 313-ФЗ) единые для всех городских округов с внутригородским делением субъекта Российской Федерации нормативы отчислений в бюджеты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(Дополнение абзацем - Федеральный закон от 29.11.2014 № 383-ФЗ) единые для всех внутригородских районов городских округов с внутригородским делением субъекта Российской Федерации нормативы отчислений в бюджеты внутригородских районов городских округов с внутригородским делением от отдельных федеральных налогов и сборов, в том числе налогов, предусмотренных специальными налоговыми режимами, и (или) региональных налогов, подлежащих зачислению в соответствии с настоящим Кодексом и законодательством Российской Федерации о налогах и сборах в бюджет субъекта Российской Федерации. (Дополнение абзацем - Федеральный закон от 29.11.2014 № 383-ФЗ)</w:t>
      </w:r>
    </w:p>
    <w:p>
      <w:r>
        <w:rPr>
          <w:b/>
        </w:rPr>
        <w:t xml:space="preserve">11. </w:t>
      </w:r>
      <w:r>
        <w:t>В случае, если законом субъекта Российской Федерации установлено, что проекты бюджетов муниципальных районов, муниципальных округов, городских округов, городских округов с внутригородским делением, внутригородских районов составляются и утверждаются сроком на три года (очередной финансовый год и плановый период), не допускается снижение установленных в соответствии с пунктом 1 настоящей статьи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от отдельных федеральных и (или) региональных налогов и сборов, налогов, предусмотренных специальными налоговыми режимами, в течение трех лет с момента вступления в силу закона субъекта Российской Федерации о сроке составления и утверждения бюджетов муниципальных районов, муниципальных округов, городских округов, городских округов с внутригородским делением, внутригородских районов и (или) об установлении единых нормативов отчислений в бюджеты муниципальных районов, муниципальных округов, городских округов, городских округов с внутригородским делением, внутригородских районов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субъектами Российской Федерации и муниципальными районами, муниципальными округами, городскими округами, городскими округами с внутригородским делением, городскими поселениями, сельскими поселениями, внутригородскими районами, и (или) внесения законами субъекта Российской Федерации и принятыми в соответствии с ними уставом муниципального района (городского округа с внутригородским делением) и уставами сельских поселений (внутригородских районов) изменений, приводящих к перераспределению вопросов местного значения и (или) доходов бюджетов между муниципальным районом и сельским поселением, городским округом с внутригородским делением и внутригородским районом. (Дополнение пунктом - Федеральный закон от 03.12.2012 № 244-ФЗ) (В редакции федеральных законов от 29.11.2014 № 383-ФЗ, от 01.10.2020 № 311-ФЗ)</w:t>
      </w:r>
    </w:p>
    <w:p>
      <w:r>
        <w:rPr>
          <w:b/>
        </w:rPr>
        <w:t xml:space="preserve">2. </w:t>
      </w:r>
      <w:r>
        <w:t>Законом субъекта Российской Федерации о бюджете субъекта Российской Федерации в порядке, предусмотренном статьями 137 и 138 настоящего Кодекса, могут быть установлены дополнительные нормативы отчислений в местные бюджеты от налога на доходы физических лиц, подлежащего зачислению в соответствии с настоящим Кодексом в бюджет субъекта Российской Федерации. (В редакции Федерального закона от 26.04.2007 № 63-ФЗ) Законом субъекта Российской Федерации представительные органы муниципальных районов (городских округов с внутригородским делением) могут быть наделены полномочиями органов государственной власти субъектов Российской Федерации по установлению дополнительных нормативов отчислений от налога на доходы физических лиц, подлежащего зачислению в бюджет субъекта Российской Федерации, в бюджеты городских, сельских поселений (внутригородских районов), входящих в состав соответствующих муниципальных районов (городских округов с внутригородским делением). (В редакции Федерального закона от 29.11.2014 № 383-ФЗ)</w:t>
      </w:r>
    </w:p>
    <w:p>
      <w:r>
        <w:rPr>
          <w:b/>
        </w:rPr>
        <w:t xml:space="preserve">3. </w:t>
      </w:r>
      <w:r>
        <w:t>Органы государственной власти субъекта Российской Федерации обязаны установить в порядке, предусмотренном настоящей статьей, единые и (или) дополнительные нормативы отчислений в местные бюджеты от налога на доходы физических лиц, исходя из зачисления в местные бюджеты не менее 15 процентов налоговых доходов консолидированного бюджета субъекта Российской Федерации от указанного налога. (В редакции федеральных законов от 30.11.2011 № 361-ФЗ; от 23.07.2013 № 252-ФЗ)</w:t>
      </w:r>
    </w:p>
    <w:p>
      <w:r>
        <w:rPr>
          <w:b/>
        </w:rPr>
        <w:t xml:space="preserve">31. </w:t>
      </w:r>
      <w:r>
        <w:t>Органы государственной власти субъекта Российской Федерации обязаны установить дифференцированные нормативы отчислений в местные бюджеты от акцизов на автомобильный и прямогонный бензин, дизельное топливо, моторные масла для дизельных и (или) карбюраторных (инжекторных) двигателей, производимые на территории Российской Федерации, исходя из зачисления в местные бюджеты не менее 10 процентов налоговых доходов консолидированного бюджета субъекта Российской Федерации от указанного налога. При определении в соответствии с абзацем первым настоящего пункта дифференцированных нормативов отчислений в местные бюджеты учитываются поступления в бюджеты субъектов Российской Федерации от указанных в абзаце первом настоящего пункта акцизов исходя из норматива 53,2 процента. (Дополнение абзацем - Федеральный закон от 13.07.2024 № 177-ФЗ) Размеры указанных дифференцированных нормативов отчислений в местные бюджеты устанавливаются исходя из протяженности автомобильных дорог общего пользования местного значения соответствующих муниципальных образований, органы местного самоуправления которых решают вопросы местного значения в сфере дорожной деятельности. (В редакции федеральных законов от 22.10.2014 № 311-ФЗ; от 29.11.2014 № 383-ФЗ) При расчете указанных нормативов помимо протяженности автомобильных дорог общего пользования могут учитываться виды покрытий автомобильных дорог в порядке, определяемом законом субъекта Российской Федерации. (Дополнение абзацем - Федеральный закон от 22.10.2014 № 311-ФЗ) (Дополнение пунктом - Федеральный закон от 03.12.2012 № 244-ФЗ)</w:t>
      </w:r>
    </w:p>
    <w:p>
      <w:r>
        <w:rPr>
          <w:b/>
        </w:rPr>
        <w:t xml:space="preserve">32. </w:t>
      </w:r>
      <w:r>
        <w:t>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могут быть установлены единые для соответствующих видов муниципальных образований нормативы отчислений в бюджеты муниципальных образований от следующих неналоговых доходов, подлежащих зачислению в соответствии с настоящим Кодексом в бюджет субъекта Российской Федерации</w:t>
      </w:r>
    </w:p>
    <w:p>
      <w:r>
        <w:rPr>
          <w:b/>
        </w:rPr>
        <w:t xml:space="preserve">33. </w:t>
      </w:r>
      <w:r>
        <w:t>Органы государственной власти субъекта Российской Федерации вправе установить дифференцированные нормативы отчислений в бюджеты муниципальных районов, муниципальных округов, городских округов, городских округов с внутригородским делением от налога, взимаемого в связи с применением упрощенной системы налогообложения, подлежащего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 При расчете указанных в настоящем пункте дифференцированных нормативов отчислений могут учитываться показатели статистической и налоговой отчетности, а также иные показатели, характеризующие деятельность субъектов малого и среднего предпринимательства, в порядке, определяемом законом субъекта Российской Федерации. (Дополнение пунктом - Федеральный закон от 01.10.2020 № 311-ФЗ)</w:t>
      </w:r>
    </w:p>
    <w:p>
      <w:r>
        <w:rPr>
          <w:b/>
        </w:rPr>
        <w:t xml:space="preserve">34. </w:t>
      </w:r>
      <w:r>
        <w:t>Органы государственной власти субъекта Российской Федерации вправе установить дифференцированные нормативы отчислений в местные бюджеты от сумм пеней, подлежащих зачислению в соответствии с подпунктом 1 пункта 11 статьи 46 настоящего Кодекса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о бюджете субъекта Российской Федерации на очередной финансовый год и плановый период. (Дополнение пунктом - Федеральный закон от 04.11.2022 № 432-ФЗ)</w:t>
      </w:r>
    </w:p>
    <w:p>
      <w:r>
        <w:rPr>
          <w:b/>
        </w:rPr>
        <w:t xml:space="preserve">35. </w:t>
      </w:r>
      <w:r>
        <w:t>Органы государственной власти субъекта Российской Федерации вправе установить дифференцированные нормативы отчислений в бюджеты муниципальных образований, заключивших соглашения о межмуниципальном сотрудничестве для совместного развития инфраструктуры, стороной которых является городской округ, от отдельных федеральных и (или) региональных налогов и сборов, налогов, предусмотренных специальными налоговыми режимами, подлежащих зачислению в соответствии с настоящим Кодексом и законодательством о налогах и сборах в бюджет субъекта Российской Федерации. Размеры указанных дифференцированных нормативов отчислений устанавливаются законом субъекта Российской Федерации (за исключением закона субъекта Российской Федерации о бюджете субъекта Российской Федерации или иного закона субъекта Российской Федерации на ограниченный срок действия). При расчете указанных в абзаце первом настоящего пункта дифференцированных нормативов отчислений могут учитываться показатели статистической отчетности, а также иные показатели, характеризующие в том числе объекты инфраструктуры, предусмотренные в соглашениях о межмуниципальном сотрудничестве для совместного развития инфраструктуры, в порядке, определяемом законом субъекта Российской Федерации. (Дополнение пунктом - Федеральный закон от 28.12.2022 № 562-ФЗ)</w:t>
      </w:r>
    </w:p>
    <w:p>
      <w:r>
        <w:rPr>
          <w:b/>
        </w:rPr>
        <w:t xml:space="preserve">4. </w:t>
      </w:r>
      <w:r>
        <w:t>В субъектах Российской Федерации - городах федерального значения Москве, Санкт-Петербурге и Севастополе порядок установления и значения нормативов отчислений от федеральных и региональных налогов и сборов, налогов, предусмотренных специальными налоговыми режимами, неналоговых доходов в бюджеты внутригородских муниципальных образований определяются законами указанных субъектов Российской Федерации. (В редакции федеральных законов от 22.10.2014 № 311-ФЗ, от 02.08.2019 № 307-ФЗ) В случае, если законом субъекта Российской Федерации - города федерального значения Москвы, Санкт-Петербурга или Севастополя установлено, что проекты бюджетов внутригородских муниципальных образований составляются и утверждаются сроком на три года (очередной финансовый год и плановый период), не допускается снижение установленных единых нормативов отчислений в бюджеты внутригородских муниципальных образований от федеральных налогов и сборов, в том числе от налогов, предусмотренных специальными налоговыми режимами, региональных налогов и (или) местных налогов и сборов, подлежащих зачислению в бюджеты субъектов Российской Федерации - городов федерального значения Москвы, Санкт-Петербурга и Севастополя в соответствии с настоящим Кодексом и законодательством о налогах и сборах, в течение трех лет с момента вступления в силу закона субъекта Российской Федерации - города федерального значения Москвы, Санкт-Петербурга или Севастополя о сроке составления и утверждения бюджетов внутригородских муниципальных образований и (или) об установлении единых нормативов отчислений в бюджеты внутригородских муниципальных образований соответственно, за исключением случаев внесения федеральными законами изменений, приводящих к перераспределению полномочий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и (или) внесения законами указанных субъектов Российской Федерации и принятыми в соответствии с ними уставами внутригородских муниципальных образований изменений, приводящих к перераспределению вопросов местного значения и (или) доходов бюджетов между субъектом Российской Федерации - городом федерального значения Москвой, Санкт-Петербургом или Севастополем и внутригородскими муниципальными образованиями. (Дополнение абзацем - Федеральный закон от 28.12.2022 № 562-ФЗ) (Статья в редакции Федерального закона от 20.08.2004 № 120-ФЗ)</w:t>
      </w:r>
    </w:p>
    <w:p>
      <w:r>
        <w:rPr>
          <w:b/>
        </w:rPr>
        <w:t xml:space="preserve">32. </w:t>
      </w: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
        <w:rPr>
          <w:b/>
        </w:rPr>
        <w:t xml:space="preserve">32. </w:t>
      </w:r>
      <w:r>
        <w:t>плата за негативное воздействие на окружающую среду</w:t>
      </w:r>
    </w:p>
    <w:p>
      <w:r>
        <w:rPr>
          <w:b/>
        </w:rPr>
        <w:t xml:space="preserve">32. </w:t>
      </w:r>
      <w:r>
        <w:t>плата за пользование водными объектами, находящимися в собственности субъекта Российской Федерации. (Дополнение пунктом - Федеральный закон от 02.08.2019 № 307-ФЗ)</w:t>
      </w:r>
    </w:p>
    <w:p>
      <w:r>
        <w:rPr>
          <w:b/>
        </w:rPr>
        <w:t>Статья 59</w:t>
      </w:r>
    </w:p>
    <w:p>
      <w:r>
        <w:t>(Статья утратила силу - Федеральный закон от 31.07.2020 № 263-ФЗ)</w:t>
      </w:r>
    </w:p>
    <w:p>
      <w:pPr>
        <w:pStyle w:val="Heading3"/>
      </w:pPr>
      <w:r>
        <w:t>ДОХОДЫ МЕСТНЫХ БЮДЖЕТОВ</w:t>
      </w:r>
    </w:p>
    <w:p>
      <w:r>
        <w:rPr>
          <w:b/>
        </w:rPr>
        <w:t>Статья 60</w:t>
      </w:r>
    </w:p>
    <w:p>
      <w:r>
        <w:t>(Статья утратила силу - Федеральный закон от 20.08.2004 № 120-ФЗ)</w:t>
      </w:r>
    </w:p>
    <w:p>
      <w:r>
        <w:rPr>
          <w:b/>
        </w:rPr>
        <w:t>Статья 61. Налоговые доходы бюджетов городских поселений</w:t>
      </w:r>
    </w:p>
    <w:p>
      <w:r>
        <w:t>(Наименование в редакции Федерального закона от 29.11.2014 № 383-ФЗ)</w:t>
      </w:r>
    </w:p>
    <w:p>
      <w:r>
        <w:rPr>
          <w:b/>
        </w:rPr>
        <w:t xml:space="preserve">1. </w:t>
      </w:r>
      <w:r>
        <w:t>В бюджеты городских поселений зачисляются налоговые доходы от следующих местных налогов, устанавливаемых представительными органами городских поселений в соответствии с законодательством Российской Федерации о налогах и сборах: (В редакции Федерального закона от 29.11.2014 № 383-ФЗ)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городских поселений зачисляются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пятом - одиннадцатом настоящего пункта) - по нормативу 10 процентов; единого сельскохозяйственного налога - по нормативу 50 процентов; государственной пошлины за совершение нотариальных действий должностными лицами органов местного самоуправления городского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 (В редакции Федерального закона от 08.08.2024 № 277-ФЗ)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девятом настоящего пункта), - по нормативу 9 процентов;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девятом настоящего пункта), - по нормативу 8 процентов;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девятом настоящего пункта), - по нормативу 7 процентов;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девятом настоящего пункта), - по нормативу 6 процентов;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9 процентов;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одиннадцатом настоящего пункта), - по нормативу 10 процентов;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9 процентов. (Пункт в редакции Федерального закона от 13.07.2024 № 177-ФЗ)</w:t>
      </w:r>
    </w:p>
    <w:p>
      <w:r>
        <w:rPr>
          <w:b/>
        </w:rPr>
        <w:t xml:space="preserve">3. </w:t>
      </w:r>
      <w:r>
        <w:t>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 (В редакции федеральных законов от 26.04.2007 № 63-ФЗ; от 29.11.2014 № 383-ФЗ)</w:t>
      </w:r>
    </w:p>
    <w:p>
      <w:r>
        <w:rPr>
          <w:b/>
        </w:rPr>
        <w:t xml:space="preserve">4. </w:t>
      </w:r>
      <w:r>
        <w:t>В бюджеты городских поселений зачисляются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настоящего Кодекса. (В редакции федеральных законов от 26.04.2007 № 63-ФЗ; от 29.11.2014 № 383-ФЗ) (Статья в редакции Федерального закона от 20.08.2004 № 120-ФЗ)</w:t>
      </w:r>
    </w:p>
    <w:p>
      <w:r>
        <w:rPr>
          <w:b/>
        </w:rPr>
        <w:t>Статья 611. Налоговые доходы бюджетов муниципальных районов</w:t>
      </w:r>
    </w:p>
    <w:p>
      <w:r>
        <w:t>(Наименование в редакции Федерального закона от 29.11.2014 № 383-ФЗ)</w:t>
      </w:r>
    </w:p>
    <w:p>
      <w:r>
        <w:rPr>
          <w:b/>
        </w:rPr>
        <w:t xml:space="preserve">1. </w:t>
      </w:r>
      <w:r>
        <w:t>В бюджеты муниципальных районов подлежат зачислению налоговые доходы от следующих местных налогов, устанавливаемых представительными органами муниципальных районов в соответствии с законодательством Российской Федерации о налогах и сборах: земельного налога, взимаемого на межселенных территориях, - по нормативу 100 процентов; налога на имущество физических лиц, взимаемого на межселенных территориях, - по нормативу 100 процентов; туристического налога, взимаемого на межселенных территориях, - по нормативу 100 процентов. (Дополнение абзацем - Федеральный закон от 13.07.2024 № 177-ФЗ)</w:t>
      </w:r>
    </w:p>
    <w:p>
      <w:r>
        <w:rPr>
          <w:b/>
        </w:rPr>
        <w:t xml:space="preserve">2. </w:t>
      </w:r>
      <w:r>
        <w:t>В бюджеты муниципальных районов подлежат зачислению налоговые доходы от следующих федеральных налогов и сборов, в том числе налогов, предусмотренных специальными налоговыми режимами: (В редакции Федерального закона от 26.04.2007 № 63-ФЗ) налога на доходы физических лиц, взимаемого на территориях городских поселений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двадцать первом - двадцать седьмом настоящего пункта), - по нормативу 5 процентов; (В редакции федеральных законов от 29.11.2014 № 383-ФЗ, от 15.10.2020 № 327-ФЗ, от 01.07.2021 № 251-ФЗ, от 13.07.2024 № 177-ФЗ) налога на доходы физических лиц, взимаемого на территориях сельских поселений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двадцать восьмом - тридцать четвертом настоящего пункта), - по нормативу 13 процентов; (Дополнение абзацем - Федеральный закон от 29.11.2014 № 383-ФЗ) (В редакции федеральных законов от 15.10.2020 № 327-ФЗ, от 01.07.2021 № 251-ФЗ, от 13.07.2024 № 177-ФЗ) налога на доходы физических лиц, взимаемого на межселенных территориях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тридцать пятом - сорок первом настоящего пункта), - по нормативу 15 процентов; (Дополнение абзацем - Федеральный закон от 26.04.2007 № 63-ФЗ) (В редакции федеральных законов от 30.11.2011 № 361-ФЗ, от 23.07.2013 № 252-ФЗ, от 15.10.2020 № 327-ФЗ, от 01.07.2021 № 251-ФЗ, от 13.07.2024 № 177-ФЗ) единого налога на вмененный доход для отдельных видов деятельности - по нормативу 100 процентов; (В редакции Федерального закона от 24.07.2009 № 213-ФЗ) единого сельскохозяйственного налога, взимаемого на территориях городских поселений, - по нормативу 50 процентов; (В редакции Федерального закона от 29.11.2014 № 383-ФЗ) единого сельскохозяйственного налога, взимаемого на территориях сельских поселений, - по нормативу 70 процентов; (Дополнение абзацем - Федеральный закон от 29.11.2014 № 383-ФЗ) единого сельскохозяйственного налога, взимаемого на межселенных территориях, - по нормативу 100 процентов; (Дополнение абзацем - Федеральный закон от 26.04.2007 № 63-ФЗ) (В редакции федеральных законов от 24.07.2009 № 213-ФЗ; от 25.06.2012 № 94-ФЗ) государственной пошлины (подлежащей зачислению по месту государственной регистрации, совершения юридически значимых действий или выдачи документов) - по нормативу 100 процентов: (В редакции Федерального закона от 26.04.2007 № 63-ФЗ) по делам, рассматриваемым судами общей юрисдикции, мировыми судьями (за исключением Верховного Суда Российской Федерации); (В редакции Федерального закона от 26.04.2007 № 63-ФЗ) абзац; (Утратил силу - Федеральный закон от 26.04.2007 № 63-ФЗ) за государственную регистрацию транспортных средств, за временную регистрацию ранее зарегистрированных транспортных средств по месту их пребывания, за внесение изменений в выданный ранее паспорт транспортного средства, за выдачу государственных регистрационных знаков транспортных средств "Транзит", свидетельства на высвободившийся номерной агрегат, свидетельства о соответствии конструкции транспортного средства требованиям безопасности дорожного движения, талона о прохождении государственного технического осмотра, международного сертификата технического осмотра, национального водительского удостоверения, международного водительского удостоверения, удостоверения тракториста-машиниста (тракториста), временного разрешения на право управления транспортными средствами, за выдачу организациям, осуществляющим образовательную деятельность, свидетельства о соответствии требованиям оборудования и оснащенности образовательного процесса для рассмотрения соответствующими органами вопроса об аккредитации и о предоставлении указанным организациям лицензии на право подготовки трактористов и машинистов самоходных машин; (В редакции федеральных законов от 27.12.2009 № 374-ФЗ, от 27.11.2017 № 345-ФЗ, от 04.08.2023 № 416-ФЗ) абзац; (Утратил силу - Федеральный закон от 26.04.2007 № 63-ФЗ) за выдачу разрешения на установку рекламной конструкции; (В редакции Федерального закона от 16.10.2006 № 160-ФЗ) абзац; (Дополнение абзацем - Федеральный закон от 08.11.2007 № 257-ФЗ) (Утратил силу - Федеральный закон от 08.08.2024 № 277-ФЗ) государственной пошлины за совершение нотариальных действий должностными лицами органов местного самоуправления, уполномоченными в соответствии с законодательными актами Российской Федерации на совершение нотариальных действий, за исключением случаев, предусмотренных пунктом 2 статьи 61 и пунктом 2 статьи 615 настоящего Кодекса, - по нормативу 100 процентов; (Дополнение абзацем - Федеральный закон от 25.12.2008 № 281-ФЗ) (В редакции Федерального закона от 26.07.2019 № 201-ФЗ) налога, взимаемого в связи с применением патентной системы налогообложения, - по нормативу 100 процентов; (Дополнение абзацем - Федеральный закон от 25.06.2012 № 94-ФЗ) абзац; (Дополнение абзацем - Федеральный закон от 15.10.2020 № 327-ФЗ) (Утратил силу - Федеральный закон от 13.07.2024 № 177-ФЗ) абзац; (Дополнение абзацем - Федеральный закон от 15.10.2020 № 327-ФЗ) (Утратил силу - Федеральный закон от 13.07.2024 № 177-ФЗ) абзац; (Дополнение абзацем - Федеральный закон от 15.10.2020 № 327-ФЗ) (Утратил силу - Федеральный закон от 13.07.2024 № 177-ФЗ) налога на доходы физических лиц, взимаемого на территориях городских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двадцать пятом настоящего пункта), - по нормативу 4 процента;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двадцать пятом настоящего пункта), - по нормативу 3 процента;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городских поселений,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4 процента;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территориях городских поселений,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двадцать седьмом настоящего пункта), - по нормативу 5 процентов; (Дополнение абзацем - Федеральный закон от 13.07.2024 № 177-ФЗ) налога на доходы физических лиц, взимаемого на территориях городских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городских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4 процента;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11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9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8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втором настоящего пункта), - по нормативу 7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территориях сельских поселений,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11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территориях сельских поселений,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тридцать четвертом настоящего пункта), - по нормативу 13 процентов; (Дополнение абзацем - Федеральный закон от 13.07.2024 № 177-ФЗ) налога на доходы физических лиц, взимаемого на территориях сельских поселений,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территориях сельских поселений,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11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13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11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10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тридцать девятом настоящего пункта), - по нормативу 9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взимаемого на межселенных территориях,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взимаемого на межселенных территориях,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сорок первом настоящего пункта), - по нормативу 15 процентов; (Дополнение абзацем - Федеральный закон от 13.07.2024 № 177-ФЗ) налога на доходы физических лиц, взимаемого на межселенных территориях,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взимаемого на межселенных территориях,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(Дополнение абзацем - Федеральный закон от 13.07.2024 № 177-ФЗ) В бюджеты городских округов, городских округов с внутригородским делением, муниципальных районов, муниципальных округов, городов федерального значения Москвы, Санкт-Петербурга и Севастополя подлежит зачислению государственная пошлина за предоставление лицензий на розничную продажу алкогольной продукции, выдаваемых органами местного самоуправления, по нормативу 100 процентов. (Дополнение абзацем - Федеральный закон от 27.12.2009 № 374-ФЗ) (В редакции федеральных законов от 22.10.2014 № 311-ФЗ, от 29.11.2014 № 383-ФЗ, от 01.10.2020 № 311-ФЗ)</w:t>
      </w:r>
    </w:p>
    <w:p>
      <w:r>
        <w:rPr>
          <w:b/>
        </w:rPr>
        <w:t xml:space="preserve">3. </w:t>
      </w:r>
      <w:r>
        <w:t>В бюджеты муниципальных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 (В редакции Федерального закона от 26.04.2007 № 63-ФЗ)</w:t>
      </w:r>
    </w:p>
    <w:p>
      <w:r>
        <w:rPr>
          <w:b/>
        </w:rPr>
        <w:t xml:space="preserve">4. </w:t>
      </w:r>
      <w:r>
        <w:t>Налоговые доходы от налога на доходы физических лиц, взимаемого на территориях сельских поселений, и от единого сельскохозяйственного налога, взимаемого на территориях сельских поселений, предусмотренные пунктом 2 настоящей статьи, подлежащие зачислению в бюджет муниципального района, могут быть переданы органами государственной власти субъекта Российской Федерации в соответствии с законом субъекта Российской Федерации в бюджеты сельских поселений по единым для всех сельских поселений нормативам отчислений в размерах соответственно до 8 процентов и до 20 процентов в случае, если законами субъекта Российской Федерации и принятыми в соответствии с ними уставом муниципального района и уставами сельских поселений за сельскими поселениями закреплены другие вопросы местного значения из числа вопросов местного значения городских поселений, решаемых муниципальным районом на территориях сельских поселений. (Дополнение пунктом - Федеральный закон от 29.11.2014 № 383-ФЗ) (Дополнение статьей - Федеральный закон от 20.08.2004 № 120-ФЗ)</w:t>
      </w:r>
    </w:p>
    <w:p>
      <w:r>
        <w:rPr>
          <w:b/>
        </w:rPr>
        <w:t>Статья 612. Налоговые доходы бюджетов городских округов</w:t>
      </w:r>
    </w:p>
    <w:p>
      <w:r>
        <w:rPr>
          <w:b/>
        </w:rPr>
        <w:t xml:space="preserve">1. </w:t>
      </w:r>
      <w:r>
        <w:t>В бюджеты городских округов зачисляются налоговые доходы от следующих местных налогов, устанавливаемых представительными органами городских округов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городских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(В редакции Федерального закона от 26.04.2007 № 63-ФЗ)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восьмом - четырнадцатом настоящего пункта) - по нормативу 15 процентов; (В редакции федеральных законов от 30.11.2011 № 361-ФЗ, от 23.07.2013 № 252-ФЗ, от 15.10.2020 № 327-ФЗ, от 01.07.2021 № 251-ФЗ, от 13.07.2024 № 177-ФЗ) единого налога на вмененный доход для отдельных видов деятельности - по нормативу 100 процентов; (В редакции Федерального закона от 24.07.2009 № 213-ФЗ) единого сельскохозяйственного налога - по нормативу 100 процентов; (В редакции федеральных законов от 24.07.2009 № 213-ФЗ; от 25.06.2012 № 94-ФЗ) государственной пошлины - в соответствии с пунктом 2 статьи 611 настоящего Кодекса; налога, взимаемого в связи с применением патентной системы налогообложения, - по нормативу 100 процентов; (Дополнение абзацем - Федеральный закон от 25.06.2012 № 94-ФЗ) абзац. (Дополнение абзацем - Федеральный закон от 15.10.2020 № 327-ФЗ) (Утратил силу - Федеральный закон от 13.07.2024 № 177-ФЗ)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(Дополнение абзацем - Федеральный закон от 13.07.2024 № 177-ФЗ)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(Дополнение абзацем - Федеральный закон от 13.07.2024 № 177-ФЗ)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(Дополнение абзацем - Федеральный закон от 13.07.2024 № 177-ФЗ)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(Дополнение абзацем - Федеральный закон от 13.07.2024 № 177-ФЗ)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(Дополнение абзацем - Федеральный закон от 13.07.2024 № 177-ФЗ)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(Дополнение абзацем - Федеральный закон от 13.07.2024 № 177-ФЗ)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(Дополнение абзацем - Федеральный закон от 13.07.2024 № 177-ФЗ)</w:t>
      </w:r>
    </w:p>
    <w:p>
      <w:r>
        <w:rPr>
          <w:b/>
        </w:rPr>
        <w:t xml:space="preserve">3. </w:t>
      </w:r>
      <w:r>
        <w:t>В бюджеты городских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в соответствии с пунктом 1 статьи 58 настоящего Кодекса. (В редакции Федерального закона от 26.04.2007 № 63-ФЗ) В бюджеты городских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 (Дополнение статьей - Федеральный закон от 20.08.2004 № 120-ФЗ)</w:t>
      </w:r>
    </w:p>
    <w:p>
      <w:r>
        <w:rPr>
          <w:b/>
        </w:rPr>
        <w:t>Статья 613. Налоговые доходы бюджетов городских округов с внутригородским делением</w:t>
      </w:r>
    </w:p>
    <w:p>
      <w:r>
        <w:rPr>
          <w:b/>
        </w:rPr>
        <w:t xml:space="preserve">1. </w:t>
      </w:r>
      <w:r>
        <w:t>В бюджеты городских округов с внутригородским делением подлежат зачислению налоговые доходы от следующих местных налогов, установленных представительными органами городских округов с внутригородским делением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городских округов с внутригородским делением подлежат зачислению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восьмом - четырнадцатом настоящего пункта) - по нормативу 15 процентов; (В редакции федеральных законов от 15.10.2020 № 327-ФЗ, от 01.07.2021 № 251-ФЗ, от 13.07.2024 № 177-ФЗ) единого налога на вмененный доход для отдельных видов деятельности - по нормативу 100 процентов; единого сельскохозяйственного налога - по нормативу 100 процентов; государственной пошлины - в соответствии с пунктом 2 статьи 611 настоящего Кодекса; налога, взимаемого в связи с применением патентной системы налогообложения, - по нормативу 100 процентов; абзац. (Дополнение абзацем - Федеральный закон от 15.10.2020 № 327-ФЗ) (Утратил силу - Федеральный закон от 13.07.2024 № 177-ФЗ)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(Дополнение абзацем - Федеральный закон от 13.07.2024 № 177-ФЗ)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(Дополнение абзацем - Федеральный закон от 13.07.2024 № 177-ФЗ)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(Дополнение абзацем - Федеральный закон от 13.07.2024 № 177-ФЗ)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(Дополнение абзацем - Федеральный закон от 13.07.2024 № 177-ФЗ)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(Дополнение абзацем - Федеральный закон от 13.07.2024 № 177-ФЗ)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(Дополнение абзацем - Федеральный закон от 13.07.2024 № 177-ФЗ)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(Дополнение абзацем - Федеральный закон от 13.07.2024 № 177-ФЗ)</w:t>
      </w:r>
    </w:p>
    <w:p>
      <w:r>
        <w:rPr>
          <w:b/>
        </w:rPr>
        <w:t xml:space="preserve">3. </w:t>
      </w:r>
      <w:r>
        <w:t>В бюджеты городских округов с внутригородским делением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городских округов с внутригородским делением в соответствии с пунктом 1 статьи 58 настоящего Кодекса. В бюджеты городских округов с внутригородским делением подлежат зачислению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w:t>
      </w:r>
    </w:p>
    <w:p>
      <w:r>
        <w:rPr>
          <w:b/>
        </w:rPr>
        <w:t xml:space="preserve">4. </w:t>
      </w:r>
      <w:r>
        <w:t>Налоговые доходы, предусмотренные пунктом 2 настоящей статьи, подлежащие зачислению в бюджет городского округа с внутригородским делением, могут быть переданы полностью или частично органами государственной власти субъекта Российской Федерации в соответствии с законом субъекта Российской Федерации в бюджеты внутригородских районов по единым для всех внутригородских районов нормативам отчислений</w:t>
      </w:r>
    </w:p>
    <w:p>
      <w:r>
        <w:rPr>
          <w:b/>
        </w:rPr>
        <w:t xml:space="preserve">5. </w:t>
      </w:r>
      <w:r>
        <w:t>Установленные настоящим Кодексом источники доходов бюджетов городских округов с внутригородским делением, не отнесенные законами субъектов Российской Федерации к источникам доходов бюджетов внутригородских районов, подлежат зачислению в бюджеты городских округов с внутригородским делением. (Дополнение статьей - Федеральный закон от 29.11.2014 № 383-ФЗ)</w:t>
      </w:r>
    </w:p>
    <w:p>
      <w:r>
        <w:rPr>
          <w:b/>
        </w:rPr>
        <w:t>Статья 614. Налоговые доходы бюджетов внутригородских районов</w:t>
      </w:r>
    </w:p>
    <w:p>
      <w:r>
        <w:rPr>
          <w:b/>
        </w:rPr>
        <w:t xml:space="preserve">1. </w:t>
      </w:r>
      <w:r>
        <w:t>В бюджеты внутригородских районов подлежат зачислению налоговые доходы от следующих местных налогов, установленных представительными органами внутригородских районов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w:t>
      </w:r>
    </w:p>
    <w:p>
      <w:r>
        <w:rPr>
          <w:b/>
        </w:rPr>
        <w:t xml:space="preserve">3. </w:t>
      </w:r>
      <w:r>
        <w:t>В бюджеты внутригородских районов подлежат зачислению налоговые доходы от федеральных налогов и сборов, в том числе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городских округов с внутригородским делением в соответствии со статьей 631 настоящего Кодекса. (Дополнение статьей - Федеральный закон от 29.11.2014 № 383-ФЗ)</w:t>
      </w:r>
    </w:p>
    <w:p>
      <w:r>
        <w:rPr>
          <w:b/>
        </w:rPr>
        <w:t>Статья 615. Налоговые доходы бюджетов сельских поселений</w:t>
      </w:r>
    </w:p>
    <w:p>
      <w:r>
        <w:rPr>
          <w:b/>
        </w:rPr>
        <w:t xml:space="preserve">1. </w:t>
      </w:r>
      <w:r>
        <w:t>В бюджеты сельских поселений подлежат зачислению налоговые доходы от следующих местных налогов, устанавливаемых представительными органами сельских поселений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сельских поселений подлежат зачислению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 по нормативу 2 процента; (В редакции федеральных законов от 15.10.2020 № 327-ФЗ, от 01.07.2021 № 251-ФЗ, от 13.07.2024 № 177-ФЗ) единого сельскохозяйственного налога - по нормативу 30 процентов; государственной пошлины за совершение нотариальных действий должностными лицами органов местного самоуправления сельского поселения, уполномоченными в соответствии с законодательными актами Российской Федерации на совершение нотариальных действий, - по нормативу 100 процентов; абзац. (Утратил силу - Федеральный закон от 08.08.2024 № 277-ФЗ)</w:t>
      </w:r>
    </w:p>
    <w:p>
      <w:r>
        <w:rPr>
          <w:b/>
        </w:rPr>
        <w:t xml:space="preserve">3. </w:t>
      </w:r>
      <w:r>
        <w:t>В бюджеты сельских поселений подлежат зачислению налоговые доходы от федеральных налогов и сборов, в том числе налогов, предусмотренных специальными налоговыми режимами, и (или) региональных налогов по нормативам отчислений, установленным органами государственной власти субъектов Российской Федерации в соответствии со статьей 58 и с пунктом 4 статьи 611 настоящего Кодекса</w:t>
      </w:r>
    </w:p>
    <w:p>
      <w:r>
        <w:rPr>
          <w:b/>
        </w:rPr>
        <w:t xml:space="preserve">4. </w:t>
      </w:r>
      <w:r>
        <w:t>В бюджеты сельских поселений подлежат зачислению налоговые доходы от федеральных налогов и сборов, в том числе от налогов, предусмотренных специальными налоговыми режимами, региональных и (или) местных налогов по нормативам отчислений, установленным представительными органами муниципальных районов в соответствии со статьей 63 настоящего Кодекса. (Дополнение статьей - Федеральный закон от 29.11.2014 № 383-ФЗ)</w:t>
      </w:r>
    </w:p>
    <w:p>
      <w:r>
        <w:rPr>
          <w:b/>
        </w:rPr>
        <w:t>Статья 616. Налоговые доходы бюджетов муниципальных округов</w:t>
      </w:r>
    </w:p>
    <w:p>
      <w:r>
        <w:rPr>
          <w:b/>
        </w:rPr>
        <w:t xml:space="preserve">1. </w:t>
      </w:r>
      <w:r>
        <w:t>В бюджеты муниципальных округов зачисляются налоговые доходы от следующих местных налогов, устанавливаемых представительными органами муниципальных округов в соответствии с законодательством Российской Федерации о налогах и сборах: земельного налога - по нормативу 100 процентов; налога на имущество физических лиц - по нормативу 100 процентов; туристического налога - по нормативу 100 процентов. (Дополнение абзацем - Федеральный закон от 13.07.2024 № 177-ФЗ)</w:t>
      </w:r>
    </w:p>
    <w:p>
      <w:r>
        <w:rPr>
          <w:b/>
        </w:rPr>
        <w:t xml:space="preserve">2. </w:t>
      </w:r>
      <w:r>
        <w:t>В бюджеты муниципальных округов зачисляются налоговые доходы от следующих федеральных налогов и сборов, в том числе налогов, предусмотренных специальными налоговыми режимами: налога на доходы физических лиц (за исключением налога на доходы физических лиц в отношении доходов, указанных в абзацах тридцать пятом, тридцать шестом, тридцать девятом и пятьдесят седьмом статьи 50 настоящего Кодекса и абзацах восьмом - четырнадцатом настоящего пункта) - по нормативу 15 процентов; (В редакции федеральных законов от 15.10.2020 № 327-ФЗ, от 01.07.2021 № 251-ФЗ, от 13.07.2024 № 177-ФЗ) единого налога на вмененный доход для отдельных видов деятельности - по нормативу 100 процентов; единого сельскохозяйственного налога - по нормативу 100 процентов; государственной пошлины - в соответствии с пунктом 2 статьи 611 настоящего Кодекса; налога, взимаемого в связи с применением патентной системы налогообложения, - по нормативу 100 процентов; абзац. (Дополнение абзацем - Федеральный закон от 15.10.2020 № 327-ФЗ) (Утратил силу - Федеральный закон от 13.07.2024 № 177-ФЗ) налога на доходы физических лиц в части суммы налога, превышающей 312 тысяч рублей, относящейся к части налоговой базы, превышающей 2,4 миллиона рублей и составляющей не более 5 миллионов рублей (за исключением налога на доходы физических лиц в отношении доходов, указанных в абзаце двенадцатом настоящего пункта), - по нормативу 13 процентов; (Дополнение абзацем - Федеральный закон от 13.07.2024 № 177-ФЗ) налога на доходы физических лиц в части суммы налога, превышающей 702 тысячи рублей, относящейся к части налоговой базы, превышающей 5 миллионов рублей и составляющей не более 20 миллионов рублей (за исключением налога на доходы физических лиц в отношении доходов, указанных в абзаце двенадцатом настоящего пункта), - по нормативу 11 процентов; (Дополнение абзацем - Федеральный закон от 13.07.2024 № 177-ФЗ) налога на доходы физических лиц в части суммы налога, превышающей 3402 тысячи рублей, относящейся к части налоговой базы, превышающей 20 миллионов рублей и составляющей не более 50 миллионов рублей (за исключением налога на доходы физических лиц в отношении доходов, указанных в абзаце двенадцатом настоящего пункта), - по нормативу 10 процентов; (Дополнение абзацем - Федеральный закон от 13.07.2024 № 177-ФЗ) налога на доходы физических лиц в части суммы налога, превышающей 9402 тысячи рублей, относящейся к части налоговой базы, превышающей 50 миллионов рублей (за исключением налога на доходы физических лиц в отношении доходов, указанных в абзаце двенадцатом настоящего пункта), - по нормативу 9 процентов; (Дополнение абзацем - Федеральный закон от 13.07.2024 № 177-ФЗ) налога на доходы физических лиц в части суммы налога, превышающей 312 тысяч рублей, относящейся к сумме налоговых баз, указанных в пункте 6 статьи 210 Налогового кодекса Российской Федерации, превышающей 2,4 миллиона рублей (за исключением налога на доходы физических лиц в отношении доходов, указанных в абзацах тридцать пятом и тридцать шестом статьи 50 настоящего Кодекса), а также налога на доходы физических лиц в отношении доходов физических лиц, не являющихся налоговыми резидентами Российской Федерации, указанных в абзаце девятом пункта 3 статьи 224 Налогового кодекса Российской Федерации, в части суммы налога, превышающей 312 тысяч рублей, относящейся к части налоговой базы, превышающей 2,4 миллиона рублей, - по нормативу 13 процентов; (Дополнение абзацем - Федеральный закон от 13.07.2024 № 177-ФЗ) налога на доходы физических лиц в части суммы налога, относящейся к сумме налоговых баз, указанных в пункте 61 статьи 210 Налогового кодекса Российской Федерации, а также налога на доходы физических лиц в части суммы налога, относящейся к налоговой базе, указанной в пункте 62 статьи 210 Налогового кодекса Российской Федерации (за исключением налога на доходы физических лиц в отношении доходов, указанных в абзаце четырнадцатом настоящего пункта), - по нормативу 15 процентов; (Дополнение абзацем - Федеральный закон от 13.07.2024 № 177-ФЗ) налога на доходы физических лиц в части суммы налога, превышающей 650 тысяч рублей, относящейся к сумме налоговых баз, указанных в пункте 61 статьи 210 Налогового кодекса Российской Федерации, превышающей 5 миллионов рублей, а также налога на доходы физических лиц в части суммы налога, превышающей 650 тысяч рублей, относящейся к налоговой базе, указанной в пункте 62 статьи 210 Налогового кодекса Российской Федерации, превышающей 5 миллионов рублей, - по нормативу 13 процентов. (Дополнение абзацем - Федеральный закон от 13.07.2024 № 177-ФЗ)</w:t>
      </w:r>
    </w:p>
    <w:p>
      <w:r>
        <w:rPr>
          <w:b/>
        </w:rPr>
        <w:t xml:space="preserve">3. </w:t>
      </w:r>
      <w:r>
        <w:t>В бюджеты муниципальных округов зачисляются налоговые доходы от федеральных налогов и сборов, в том числе налогов, предусмотренных специальными налоговыми режимами, и (или) региональных налогов по единым нормативам отчислений, установленным законами субъектов Российской Федерации для зачисления соответствующих налоговых доходов в бюджеты муниципальных округов в соответствии с пунктом 1 статьи 58 настоящего Кодекса. В бюджеты муниципальных округов зачисляются налоговые доходы от налога на доходы физических лиц по дополнительным нормативам отчислений, установленным органами государственной власти субъектов Российской Федерации в соответствии с пунктами 2 и 3 статьи 58 настоящего Кодекса. (Дополнение статьей - Федеральный закон от 01.10.2020 № 311-ФЗ)</w:t>
      </w:r>
    </w:p>
    <w:p>
      <w:r>
        <w:rPr>
          <w:b/>
        </w:rPr>
        <w:t>Статья 62. Неналоговые доходы местных бюджетов</w:t>
      </w:r>
    </w:p>
    <w:p>
      <w:r>
        <w:t>Неналоговые доходы местных бюджетов формируются в соответствии со статьями 41, 42, 46, 58, 63 и 631 настоящего Кодекса, в том числе за счет: (В редакции Федерального закона от 02.08.2019 № 307-ФЗ) доходов от использования имущества, находящегося в муниципальной собственности, за исключением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 (В редакции Федерального закона от 08.05.2010 № 83-ФЗ) доходов от продажи имущества (кроме акций и иных форм участия в капитале), находящегося в муниципальной собственности, за исключением движимого имущества муниципальных бюджетных и автономных учреждений, а также имущества муниципальных унитарных предприятий, в том числе казенных, - по нормативу 100 процентов; (В редакции федеральных законов от 08.05.2010 № 83-ФЗ; от 28.12.2013 № 418-ФЗ) доходов от платных услуг, оказываемых муниципальными казенными учреждениями; (В редакции Федерального закона от 08.05.2010 № 83-ФЗ) части прибыли муниципальных унитарных предприятий, остающейся после уплаты налогов и иных обязательных платежей, в размерах, определяемых в порядке, установленном муниципальными правовыми актами представительных органов муниципальных образований; платы за использование лесов, расположенных на землях, находящихся в муниципальной собственности, - по нормативу 100 процентов; (Дополнение абзацем - Федеральный закон от 03.12.2012 № 244-ФЗ) платы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находящихся в муниципальной собственности, - по нормативу 100 процентов; (Дополнение абзацем - Федеральный закон от 26.12.2014 № 450-ФЗ) платы по соглашениям об установлении сервитута, заключенным государственными (муниципальными) органами, единым институтом развития в жилищной сфере, государственными или муниципальными предприятиями либо государственными или муниципальными учреждениями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городских, сельских поселений,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 (Дополнение абзацем - Федеральный закон от 26.12.2014 № 450-ФЗ) (В редакции федеральных законов от 29.12.2015 № 406-ФЗ, от 03.07.2016 № 345-ФЗ, от 01.10.2020 № 311-ФЗ) платы за публичный сервитут, предусмотренной решением уполномоченного органа об установлении публичного сервитута в отношении земельных участков, находящихся в муниципальной собственности, или земельных участков, государственная собственность на которые не разграничена, которые расположены в границах муниципальных округов, городских округов, городских округов с внутригородским делением, городских, сельских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в бюджет муниципального образования, в собственности (на территории) которого находится земельный участок, если иное не установлено настоящей статьей. (Дополнение абзацем - Федеральный закон от 01.07.2021 № 251-ФЗ) В бюджеты муниципальных районов, бюджеты муниципальных округов, бюджеты городских округов и бюджеты городских округов с внутригородским делением подлежит зачислению плата за негативное воздействие на окружающую среду по нормативу 60 процентов. (В редакции федеральных законов от 03.12.2012 № 244-ФЗ, от 29.11.2014 № 383-ФЗ, от 15.04.2019 № 62-ФЗ, от 01.10.2020 № 311-ФЗ) Часть. (Утратила силу - Федеральный закон от 27.12.2009 № 374-ФЗ) В бюджеты муниципальных округов, бюджеты городских округов и бюджеты городских округов с внутригородским делением до разграничения государственной собственности на землю поступают: (В редакции федеральных законов от 29.11.2014 № 383-ФЗ, от 01.10.2020 № 311-ФЗ) доходы от передачи в аренду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а также средства от продажи права на заключение договоров аренды указанных земельных участков - по нормативу 100 процентов; (В редакции федеральных законов от 03.12.2012 № 244-ФЗ, от 29.11.2014 № 383-ФЗ, от 01.10.2020 № 311-ФЗ) доходы от продажи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 (В редакции федеральных законов от 03.12.2012 № 244-ФЗ, от 29.11.2014 № 383-ФЗ, от 01.10.2020 № 311-ФЗ)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муниципальных округов, городских округов, городских округов с внутригородским делением, - по нормативу 100 процентов; (Дополнение абзацем - Федеральный закон от 26.12.2014 № 450-ФЗ) (В редакции Федерального закона от 01.10.2020 № 311-ФЗ) абзац. (Дополнение абзацем - Федеральный закон от 26.12.2014 № 450-ФЗ) (Утратил силу - Федеральный закон от 29.12.2015 № 406-ФЗ) В бюджеты муниципальных районов до разграничения государственной собственности на землю поступают: 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 (В редакции Федерального закона от 29.11.2014 № 383-ФЗ) доходы от продажи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 (В редакции Федерального закона от 29.11.2014 № 383-ФЗ) 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(В редакции Федерального закона от 29.11.2014 № 383-ФЗ) доходы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а также средства от продажи права на заключение договоров аренды указанных земельных участков - по нормативу 100 процентов; (В редакции Федерального закона от 29.11.2014 № 383-ФЗ)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(Дополнение абзацем - Федеральный закон от 26.12.2014 № 450-ФЗ) 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(Дополнение абзацем - Федеральный закон от 26.12.2014 № 450-ФЗ) (В редакции Федерального закона от 29.12.2015 № 406-ФЗ)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 (Дополнение абзацем - Федеральный закон от 26.12.2014 № 450-ФЗ) плата по соглашениям об установлении сервитута, заключенным органами местного самоуправления муниципальных районов, органами местного самоуправления сельских поселений,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сельских поселений и межселенных территорий муниципальных районов, - по нормативу 100 процентов; (Дополнение абзацем - Федеральный закон от 26.12.2014 № 450-ФЗ)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 (Дополнение абзацем - Федеральный закон от 01.07.2021 № 251-ФЗ)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сельских поселений и межселенных территорий муниципальных районов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100 процентов. (Дополнение абзацем - Федеральный закон от 01.07.2021 № 251-ФЗ) В бюджеты городских поселений до разграничения государственной собственности на землю поступают: (В редакции Федерального закона от 29.11.2014 № 383-ФЗ) доходы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права на заключение договоров аренды указанных земельных участков - по нормативу 50 процентов; (В редакции Федерального закона от 29.11.2014 № 383-ФЗ) доходы от продажи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(В редакции Федерального закона от 29.11.2014 № 383-ФЗ)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 и (или)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(Дополнение абзацем - Федеральный закон от 26.12.2014 № 450-ФЗ) плата по соглашениям об установлении сервитута, заключенным органами местного самоуправления, государственными или муниципальными предприятиями либо государственными или муниципальными учреждениями в отношении земельных участков, государственная собственность на которые не разграничена и которые расположены в границах городских поселений, - по нормативу 50 процентов; (Дополнение абзацем - Федеральный закон от 26.12.2014 № 450-ФЗ) (В редакции Федерального закона от 29.12.2015 № 406-ФЗ) плата за публичный сервитут, предусмотренная решением уполномоченного органа об установлении публичного сервитута в отношении земельных участков, государственная собственность на которые не разграничена, которые расположены в границах городских поселений и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50 процентов. (Дополнение абзацем - Федеральный закон от 01.07.2021 № 251-ФЗ) В бюджеты городских поселений, сельских поселений, муниципальных районов, муниципальных округов, городских округов, городских округов с внутригородским делением подлежит зачислению плата за пользование водными объектами в зависимости от права собственности на водные объекты по нормативу 100 процентов. (В редакции федеральных законов от 29.11.2014 № 383-ФЗ, от 01.10.2020 № 311-ФЗ) В бюджеты муниципальных округов, бюджеты городских округов и бюджеты городских округов с внутригородским делением поступают: (В редакции федеральных законов от 29.11.2014 № 383-ФЗ, от 01.10.2020 № 311-ФЗ) доходы от продажи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редакции федеральных законов от 29.11.2014 № 383-ФЗ, от 01.10.2020 № 311-ФЗ) доходы от передачи в аренду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(В редакции федеральных законов от 29.11.2014 № 383-ФЗ, от 01.10.2020 № 311-ФЗ)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редакции федеральных законов от 29.11.2014 № 383-ФЗ, от 01.10.2020 № 311-ФЗ)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Федерального закона от 01.10.2020 № 311-ФЗ) 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муниципальных округов, городских округов, городских округов с внутригородским делением,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федеральных законов от 01.10.2020 № 311-ФЗ, от 14.04.2023 № 128-ФЗ)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муниципальных округов, городских округов, городских округов с внутригородским делением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01.07.2021 № 251-ФЗ) (Дополнение частью - Федеральный закон от 24.07.2008 № 161-ФЗ) В бюджеты муниципальных районов поступают: доходы от продажи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доходы от передачи в аренду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на межселенных территориях,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Федерального закона от 14.04.2023 № 128-ФЗ)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на межселенных территориях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01.07.2021 № 251-ФЗ) (Дополнение частью - Федеральный закон от 24.07.2008 № 161-ФЗ) В бюджеты городских поселений и бюджеты сельских поселений поступают: (В редакции Федерального закона от 29.11.2014 № 383-ФЗ) доходы от продажи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редакции Федерального закона от 29.11.2014 № 383-ФЗ) доходы от передачи в аренду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а также доходы от продажи прав на заключение договоров аренды таких земельных участков - по нормативу не менее 50 процентов, если законодательством соответствующего субъекта Российской Федерации не установлено иное; (В редакции Федерального закона от 29.11.2014 № 383-ФЗ) доходы от продажи объектов недвижимого имущества одновременно с занятыми такими объектами недвижимого имущества земельными участками,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(В редакции Федерального закона от 29.11.2014 № 383-ФЗ) плата за увеличение площади земельных участков, находящихся в частной собственности, в результате перераспределения таких земельных участков 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плата по соглашениям об установлении сервитута, заключенным исполнительными органами субъектов Российской Федерации, государственными или муниципальными предприятиями либо государственными или муниципальными учреждениями в отношении земельных участков, которые расположены в границах городских, сельских поселений, находятся в федеральной собственности 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26.12.2014 № 450-ФЗ) (В редакции Федерального закона от 14.04.2023 № 128-ФЗ) плата за публичный сервитут, предусмотренная решением уполномоченного органа об установлении публичного сервитута в отношении земельных участков, которые расположены в границах городских, сельских поселений и находятся в федеральной собственности, осуществление полномочий Российской Федерации по управлению и распоряжению которыми передано органам государственной власти субъектов Российской Федерации и которые не предоставлены гражданам или юридическим лицам (за исключением органов государственной власти (государственных органов), органов местного самоуправления (муниципальных органов), органов управления государственными внебюджетными фондами и казенных учреждений), - по нормативу не менее 50 процентов, если законодательством соответствующего субъекта Российской Федерации не установлено иное. (Дополнение абзацем - Федеральный закон от 01.07.2021 № 251-ФЗ) (Дополнение частью - Федеральный закон от 24.07.2008 № 161-ФЗ) В бюджеты соответствующих видов муниципальных образований подлежат зачислению неналоговые доходы по нормативам отчислений, установленным органами государственной власти субъектов Российской Федерации в соответствии со статьей 58 настоящего Кодекса. (Дополнение частью - Федеральный закон от 02.08.2019 № 307-ФЗ) В бюджеты городских, сельских поселений (внутригородских районов) подлежат зачислению неналоговые доходы по нормативам отчислений, установленным представительным органом муниципального района (городского округа с внутригородским делением) в соответствии со статьями 63 и 631 настоящего Кодекса. (Дополнение частью - Федеральный закон от 02.08.2019 № 307-ФЗ) (Статья в редакции Федерального закона от 26.04.2007 № 63-ФЗ)</w:t>
      </w:r>
    </w:p>
    <w:p>
      <w:r>
        <w:rPr>
          <w:b/>
        </w:rPr>
        <w:t>Статья 63. Полномочия муниципального района по установлению нормативов отчислений от федеральных, региональных и местных налогов и сборов, неналоговых доходов в бюджеты городских, сельских поселений</w:t>
      </w:r>
    </w:p>
    <w:p>
      <w:r>
        <w:t>(Наименование в редакции федеральных законов от 26.04.2007 № 63-ФЗ, от 29.11.2014 № 383-ФЗ, от 02.08.2019 № 307-ФЗ)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 (В редакции федеральных законов от 26.04.2007 № 63-ФЗ; от 29.11.2014 № 383-ФЗ)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муниципального района. (Дополнение частью - Федеральный закон от 29.11.2014 № 383-ФЗ)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городских поселений муниципального района нормативы отчислений в бюджеты городских поселений от следующих неналоговых доходов, подлежащих зачислению в бюджет муниципального района: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плата за негативное воздействие на окружающую среду; плата от передачи в аренду земельных участков, государственная собственность на которые не разграничена и которые расположены в границах городских поселений, а также средства от продажи прав на заключение договоров аренды указанных земельных участков. (Дополнение частью - Федеральный закон от 02.08.2019 № 307-ФЗ) Муниципальным правовым актом представительного органа муниципального района (за исключением решения о бюджете муниципального района или иного решения на ограниченный срок действия) могут быть установлены единые для всех сельских поселений муниципального района нормативы отчислений в бюджеты сельских поселений от следующих неналоговых доходов, подлежащих зачислению в бюджет муниципального района: 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 плата за негативное воздействие на окружающую среду; плата от передачи в аренду земельных участков, государственная собственность на которые не разграничена и которые расположены в границах сельских поселений, а также средства от продажи прав на заключение договоров аренды указанных земельных участков. (Дополнение частью - Федеральный закон от 02.08.2019 № 307-ФЗ) (Статья в редакции Федерального закона от 20.08.2004 № 120-ФЗ)</w:t>
      </w:r>
    </w:p>
    <w:p>
      <w:r>
        <w:rPr>
          <w:b/>
        </w:rPr>
        <w:t>Статья 631. Полномочия городского округа с внутригородским делением по установлению нормативов отчислений от федеральных, региональных и местных налогов и сборов, неналоговых доходов в бюджеты внутригородских районов</w:t>
      </w:r>
    </w:p>
    <w:p>
      <w:r>
        <w:t>(Наименование в редакции Федерального закона от 02.08.2019 № 307-ФЗ)</w:t>
      </w:r>
    </w:p>
    <w:p>
      <w:r>
        <w:rPr>
          <w:b/>
        </w:rPr>
        <w:t xml:space="preserve">1. </w:t>
      </w:r>
      <w:r>
        <w:t>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федеральных налогов и сборов, в том числе налогов, предусмотренных специальными налоговыми режимами, региональных и (или) местных налогов, подлежащих зачислению в соответствии с настоящим Кодексом и (или) законом субъекта Российской Федерации в бюджет городского округа с внутригородским делением. (В редакции Федерального закона от 02.08.2019 № 307-ФЗ)</w:t>
      </w:r>
    </w:p>
    <w:p>
      <w:r>
        <w:rPr>
          <w:b/>
        </w:rPr>
        <w:t xml:space="preserve">2. </w:t>
      </w:r>
      <w:r>
        <w:t>Муниципальным правовым актом представительного органа городского округа с внутригородским делением (за исключением решения о бюджете городского округа с внутригородским делением или иного решения на ограниченный срок действия) могут быть установлены единые для всех внутригородских районов городского округа с внутригородским делением нормативы отчислений в бюджеты внутригородских районов от следующих неналоговых доходов, подлежащих зачислению в бюджет городского округа с внутригородским делением</w:t>
      </w:r>
    </w:p>
    <w:p>
      <w:r>
        <w:rPr>
          <w:b/>
        </w:rPr>
        <w:t xml:space="preserve">2. </w:t>
      </w:r>
      <w:r>
        <w:t>денежные взыскания (штрафы), предусмотренные Кодексом Российской Федерации об административных правонарушениях, законами субъектов Российской Федерации об административных правонарушениях</w:t>
      </w:r>
    </w:p>
    <w:p>
      <w:r>
        <w:rPr>
          <w:b/>
        </w:rPr>
        <w:t xml:space="preserve">2. </w:t>
      </w:r>
      <w:r>
        <w:t>плата за негативное воздействие на окружающую среду</w:t>
      </w:r>
    </w:p>
    <w:p>
      <w:r>
        <w:rPr>
          <w:b/>
        </w:rPr>
        <w:t xml:space="preserve">2. </w:t>
      </w:r>
      <w:r>
        <w:t>плата от передачи в аренду земельных участков, государственная собственность на которые не разграничена и которые расположены в границах городского округа с внутригородским делением, а также средства от продажи прав на заключение договоров аренды указанных земельных участков. (Дополнение пунктом - Федеральный закон от 02.08.2019 № 307-ФЗ) (Дополнение статьей - Федеральный закон от 29.11.2014 № 383-ФЗ)</w:t>
      </w:r>
    </w:p>
    <w:p>
      <w:r>
        <w:rPr>
          <w:b/>
        </w:rPr>
        <w:t>Статья 64</w:t>
      </w:r>
    </w:p>
    <w:p>
      <w:r>
        <w:t>(Статья утратила силу - Федеральный закон от 31.07.2020 № 263-ФЗ)</w:t>
      </w:r>
    </w:p>
    <w:p>
      <w:pPr>
        <w:pStyle w:val="Heading2"/>
      </w:pPr>
      <w:r>
        <w:t>РАСХОДЫ БЮДЖЕТОВ</w:t>
      </w:r>
    </w:p>
    <w:p>
      <w:pPr>
        <w:pStyle w:val="Heading3"/>
      </w:pPr>
      <w:r>
        <w:t>ОБЩИЕ ПОЛОЖЕНИЯ О РАСХОДАХ БЮДЖЕТОВ</w:t>
      </w:r>
    </w:p>
    <w:p>
      <w:r>
        <w:rPr>
          <w:b/>
        </w:rPr>
        <w:t>Статья 65. Формирование расходов бюджетов</w:t>
      </w:r>
    </w:p>
    <w:p>
      <w:r>
        <w:t>Формирование расходов бюджетов бюджетной системы Российской Федерации осуществляется в соответствии с расходными обязательствами, обусловленными установленным законодательством Российской Федерации разграничением полномочий федеральных органов государственной власти, органов государственной власти субъектов Российской Федерации и органов местного самоуправления, исполнение которых согласно законодательству Российской Федерации, международным и иным договорам и соглашениям должно происходить в очередном финансовом году (очередном финансовом году и плановом периоде) за счет средств соответствующих бюджетов. (В редакции Федерального закона от 26.04.2007 № 63-ФЗ) (Статья в редакции Федерального закона от 20.08.2004 № 120-ФЗ)</w:t>
      </w:r>
    </w:p>
    <w:p>
      <w:r>
        <w:rPr>
          <w:b/>
        </w:rPr>
        <w:t>Статья 66</w:t>
      </w:r>
    </w:p>
    <w:p>
      <w:r>
        <w:t>(Статья утратила силу - Федеральный закон от 26.04.2007 № 63-ФЗ)</w:t>
      </w:r>
    </w:p>
    <w:p>
      <w:r>
        <w:rPr>
          <w:b/>
        </w:rPr>
        <w:t>Статья 67</w:t>
      </w:r>
    </w:p>
    <w:p>
      <w:r>
        <w:t>(Статья утратила силу - Федеральный закон от 26.04.2007 № 63-ФЗ)</w:t>
      </w:r>
    </w:p>
    <w:p>
      <w:r>
        <w:rPr>
          <w:b/>
        </w:rPr>
        <w:t>Статья 68</w:t>
      </w:r>
    </w:p>
    <w:p>
      <w:r>
        <w:t>(Статья утратила силу - Федеральный закон от 26.04.2007 № 63-ФЗ)</w:t>
      </w:r>
    </w:p>
    <w:p>
      <w:r>
        <w:rPr>
          <w:b/>
        </w:rPr>
        <w:t>Статья 69. Бюджетные ассигнования</w:t>
      </w:r>
    </w:p>
    <w:p>
      <w:r>
        <w:t>К бюджетным ассигнованиям относятся ассигнования на: оказание государственных (муниципальных) услуг (выполнение работ), включая ассигнования на закупки товаров, работ, услуг для обеспечения государственных (муниципальных) нужд; (В редакции Федерального закона от 28.12.2013 № 418-ФЗ) социальное обеспечение населения; предоставление бюджетных инвестиций юридическим лицам, не являющимся государственными (муниципальными) учреждениями и государственными (муниципальными) унитарными предприятиями; (В редакции Федерального закона от 07.05.2013 № 104-ФЗ) предоставление субсидий юридическим лицам (за исключением субсидий государственным (муниципальным) учреждениям), индивидуальным предпринимателям, физическим лицам; (В редакции Федерального закона от 23.07.2013 № 252-ФЗ) предоставление межбюджетных трансфертов; предоставление платежей, взносов, безвозмездных перечислений субъектам международного права; обслуживание государственного (муниципального) долга; исполнение судебных актов по искам к Российской Федерации, субъектам Российской Федерации, муниципальным образованиям о возмещении вреда, причиненного гражданину или юридическому лицу в результате незаконных действий (бездействия) органов государственной власти (государственных органов), органов местного самоуправления либо должностных лиц этих органов. (Статья в редакции Федерального закона от 26.04.2007 № 63-ФЗ)</w:t>
      </w:r>
    </w:p>
    <w:p>
      <w:r>
        <w:rPr>
          <w:b/>
        </w:rPr>
        <w:t>Статья 691. Бюджетные ассигнования на оказание государственных (муниципальных) услуг (выполнение работ)</w:t>
      </w:r>
    </w:p>
    <w:p>
      <w:r>
        <w:t>(Наименование в редакции Федерального закона от 30.12.2008 № 310-ФЗ) К бюджетным ассигнованиям на оказание государственных (муниципальных) услуг (выполнение работ) относятся ассигнования на: (В редакции Федерального закона от 30.12.2008 № 310-ФЗ) обеспечение выполнения функций казенных учреждений, в том числе по оказанию государственных (муниципальных) услуг (выполнению работ) физическим и (или) юридическим лицам; (В редакции Федерального закона от 08.05.2010 № 83-ФЗ) предоставление субсидий бюджетным и автономным учреждениям, включая субсидии на финансовое обеспечение выполнения ими государственного (муниципального) задания; (В редакции Федерального закона от 07.05.2013 № 104-ФЗ) предоставление субсидий некоммерческим организациям, не являющимся государственными (муниципальными) учреждениями, в том числе в соответствии с договорами (соглашениями) на оказание указанными организациями государственных (муниципальных) услуг (выполнение работ) физическим и (или) юридическим лицам; (В редакции Федерального закона от 08.05.2010 № 83-ФЗ) осуществление бюджетных инвестиций в объекты государственной (муниципальной) собственности; (Дополнение абзацем - Федеральный закон от 08.05.2010 № 83-ФЗ) (В редакции Федерального закона от 07.05.2013 № 104-ФЗ) закупку товаров, работ и услуг для обеспечения государственных (муниципальных) нужд (за исключением бюджетных ассигнований для обеспечения выполнения функций казенного учреждения и бюджетных ассигнований на осуществление бюджетных инвестиций в объекты государственной (муниципальной) собственности казенных учреждений), в том числе в целях: (В редакции федеральных законов от 08.05.2010 № 83-ФЗ; от 07.05.2013 № 104-ФЗ; от 28.12.2013 № 418-ФЗ) абзац; (Утратил силу - Федеральный закон от 13.07.2020 № 192-ФЗ) абзац; (Утратил силу - Федеральный закон от 08.05.2010 № 83-ФЗ) разработки, закупки и ремонта вооружений, военной и специальной техники, продукции производственно-технического назначения и имущества в рамках государственного оборонного заказа; закупки товаров в государственный материальный резерв; предоставление субсидий юридическим лицам, индивидуальным предпринимателям, а также физическим лицам - производителям товаров, работ, услуг в целях финансового обеспечения исполнения государственного (муниципального) социального заказа на оказание государственных (муниципальных) услуг в социальной сфере. (Дополнение абзацем - Федеральный закон от 13.07.2020 № 192-ФЗ)</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