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Налоговый кодекс Российской Федерации. Часть вторая</w:t>
      </w:r>
    </w:p>
    <w:p>
      <w:pPr>
        <w:pStyle w:val="Heading1"/>
      </w:pPr>
      <w:r>
        <w:t>ЧАСТЬ ВТОРАЯ</w:t>
      </w:r>
    </w:p>
    <w:p>
      <w:pPr>
        <w:pStyle w:val="Heading2"/>
      </w:pPr>
      <w:r>
        <w:t>ФЕДЕРАЛЬНЫЕ НАЛОГИ</w:t>
      </w:r>
    </w:p>
    <w:p>
      <w:pPr>
        <w:pStyle w:val="Heading3"/>
      </w:pPr>
      <w:r>
        <w:t>НАЛОГ НА ДОБАВЛЕННУЮ СТОИМОСТЬ</w:t>
      </w:r>
    </w:p>
    <w:p>
      <w:r>
        <w:rPr>
          <w:b/>
        </w:rPr>
        <w:t>Статья 143. Налогоплательщики</w:t>
      </w:r>
    </w:p>
    <w:p>
      <w:r>
        <w:rPr>
          <w:b/>
        </w:rPr>
        <w:t xml:space="preserve">1. </w:t>
      </w:r>
      <w:r>
        <w:t>Налогоплательщиками налога на добавленную стоимость (далее в настоящей главе - налогоплательщики) признаются: (В редакции федеральных законов от 29.12.2000 № 166-ФЗ; от 01.12.2007 № 310-ФЗ)</w:t>
        <w:br/>
        <w:t>организации;</w:t>
        <w:br/>
        <w:t>индивидуальные предприниматели;</w:t>
        <w:br/>
        <w:t>лица, признаваемые налогоплательщиками налога на добавленную стоимость (далее в настоящей главе - налог) в связи с перемещением товаров через таможенную границу Таможенного союза, определяемые в соответствии с таможенным законодательством Таможенного союза и законодательством Российской Федерации о таможенном деле. (В редакции федеральных законов от 29.12.2000 № 166-ФЗ; от 27.11.2010 № 306-ФЗ)</w:t>
      </w:r>
    </w:p>
    <w:p>
      <w:r>
        <w:rPr>
          <w:b/>
        </w:rPr>
        <w:t xml:space="preserve">2. </w:t>
      </w:r>
      <w:r>
        <w:t>Не признаются налогоплательщиками организации, являющиеся иностранными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года № 310-ФЗ &amp;quot;Об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Федерации&amp;quot; или иностранными маркетинговыми партнерами Международного олимпийского комитета в соответствии со статьей 31 указанного Федерального закона, а также филиалы, представительства в Российской Федерации иностранных организаций, являющихся иностранными маркетинговыми партнерами Международного олимпийского комитета в соответствии со статьей 31 указанного Федерального закона, в отношении операций, совершаемых в рамках организации и проведения XXII Олимпийских зимних игр и XI Паралимпийских зимних игр 2014 года в городе Сочи.</w:t>
        <w:br/>
        <w:t>Не признаются налогоплательщиками организации, являющиеся официальными вещательными компаниями в соответствии со статьей 31 Федерального закона от 1 декабря 2007 года № 310-ФЗ &amp;quot;Об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Федерации&amp;quot;, в отношении операций по производству и распространению продукции средств массовой информации (в том числе по осуществлению официального теле- и радиовещания, включая цифровые и иные каналы связи), осуществляемых в соответствии с договором, заключенным с Международным олимпийским комитетом или уполномоченной им организацией, и совершаемых в течение периода проведения XXII Олимпийских зимних игр и XI Паралимпийских зимних игр 2014 года в городе Сочи, установленного частью 2 статьи 2 указанного Федерального закона.</w:t>
        <w:br/>
        <w:t>(Дополнение пунктом - Федеральный закон от 01.12.2007 № 310-ФЗ) (В редакции Федерального закона от 30.07.2010 № 242-ФЗ)</w:t>
      </w:r>
    </w:p>
    <w:p>
      <w:r>
        <w:rPr>
          <w:b/>
        </w:rPr>
        <w:t xml:space="preserve">3. </w:t>
      </w:r>
      <w:r>
        <w:t>Не признаются налогоплательщиками UEFA (Union of European Football Associations) и дочерние организации UEFA в период по 31 декабря 2021 года включительно, FIFA (Federation Internationale de Football Association) и дочерние организации FIFA, указанные в Федеральном законе от 7 июня 2013 года № 108-ФЗ &amp;quot;О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Федерации&amp;quot; (далее - Федеральный закон &amp;quot;О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Федерации&amp;quot;). (В редакции федеральных законов от 01.05.2019 № 101-ФЗ, от 20.04.2021 № 101-ФЗ)</w:t>
        <w:br/>
        <w:t>Не признаются налогоплательщиками конфедерации, национальные футбольные ассоциации, производители медиаинформации FIFA, поставщики товаров (работ, услуг) FIFA, определенные указанным Федеральным законом и являющиеся иностранными организациями, в части осуществления ими операций, связанных с осуществлением мероприятий, определенных указанным Федеральным законом.</w:t>
        <w:br/>
        <w:t>(Дополнение пунктом - Федеральный закон от 07.06.2013 № 108-ФЗ)</w:t>
      </w:r>
    </w:p>
    <w:p>
      <w:r>
        <w:rPr>
          <w:b/>
        </w:rPr>
        <w:t>Статья 144</w:t>
      </w:r>
    </w:p>
    <w:p>
      <w:r>
        <w:t>(Статья утратила силу - Федеральный закон от 27.07.2010 № 229-ФЗ)</w:t>
      </w:r>
    </w:p>
    <w:p>
      <w:r>
        <w:rPr>
          <w:b/>
        </w:rPr>
        <w:t>Статья 145. Освобождение от исполнения обязанностей налогоплательщика</w:t>
      </w:r>
    </w:p>
    <w:p>
      <w:r>
        <w:rPr>
          <w:b/>
        </w:rPr>
        <w:t xml:space="preserve">1. </w:t>
      </w:r>
      <w:r>
        <w:t>Организации и индивидуальные предприниматели, за исключением организаций и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или упрощенную систему налогообложения, имеют право на освобождение от исполнения обязанностей налогоплательщика, связанных с исчислением и уплатой налога (далее в настоящей статье - освобождение), если за три предшествующих последовательных календарных месяца сумма выручки от реализации товаров (работ, услуг) этих организаций или индивидуальных предпринимателей без учета налога не превысила в совокупности два миллиона рублей. (В редакции федеральных законов от 07.07.2003 № 117-ФЗ, от 22.07.2005 № 119-ФЗ, от 28.09.2010 № 243-ФЗ, от 27.11.2017 № 335-ФЗ, от 12.07.2024 № 176-ФЗ)</w:t>
        <w:br/>
        <w:t>Организации и индивидуальные предприниматели, применяющие систему налогообложения для сельскохозяйственных товаропроизводителей (единый сельскохозяйственный налог), имеют право на освобождение от исполнения обязанностей налогоплательщика, связанных с исчислением и уплатой налога, при условии, что указанные лица переходят на уплату единого сельскохозяйственного налога и реализуют право, предусмотренное настоящим абзацем, в одном и том же календарном году либо при условии, что за предшествующий налоговый период по единому сельскохозяйственному налогу сумма дохода, полученного от реализации товаров (работ, услуг) при осуществлении видов предпринимательской деятельности, в отношении которых применяется указанная система налогообложения, без учета налога не превысила в совокупности: 100 миллионов рублей за 2018 год, 90 миллионов рублей за 2019 год, 80 миллионов рублей за 2020 год, 70 миллионов рублей за 2021 год, 60 миллионов рублей за 2022 год и последующие годы. (Дополнение абзацем - Федеральный закон от 27.11.2017 № 335-ФЗ)</w:t>
        <w:br/>
        <w:t>Организации и индивидуальные предприниматели, применяющие упрощенную систему налогообложения, освобождаются от исполнения обязанностей налогоплательщика, связанных с исчислением и уплатой налога, при соблюдении одного из следующих условий: (Дополнение абзацем - Федеральный закон от 12.07.2024 № 176-ФЗ)</w:t>
        <w:br/>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&amp;quot;О проведении эксперимента по установлению специального налогового режима &amp;quot;Автоматизированная упрощенная система налогообложения&amp;quot;, не превысила в совокупности 60 миллионов рублей; (Дополнение абзацем - Федеральный закон от 12.07.2024 № 176-ФЗ)</w:t>
        <w:br/>
        <w:t>за предшествующий налоговый период по налогу, уплачиваемому в связи с применением упрощенной системы налогообложения, у указанных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60 миллионов рублей. (Дополнение абзацем - Федеральный закон от 12.07.2024 № 176-ФЗ)</w:t>
        <w:br/>
        <w:t>Вновь созданная организация и вновь зарегистрированный индивидуальный предприниматель, применяющие упрощенную систему налогообложения, освобождаются от исполнения обязанностей налогоплательщика, связанных с исчислением и уплатой налога, начиная с даты постановки их на учет в налоговом органе, указанной в свидетельстве о постановке на учет в налоговом органе. (Дополнение абзацем - Федеральный закон от 12.07.2024 № 176-ФЗ)</w:t>
        <w:br/>
        <w:t>При определении величины доходов, указанной в абзацах четвертом и пятом настоящего пункта, не учитываются доходы в виде положительной курсовой разницы, предусмотренные пунктом 11 части второй статьи 250 настоящего Кодекса, и доходы в виде субсидий, признаваемые в порядке, установленном пунктом 41 статьи 271 настоящего Кодекса, при безвозмездной передаче в государственную и (или) муниципальную собственность имущества (имущественных прав). (Дополнение абзацем - Федеральный закон от 12.07.2024 № 176-ФЗ)</w:t>
        <w:br/>
        <w:t>В случае, если индивидуальный предприниматель применял одновременно общий режим налогообложения и патентную систему налогообложения либо систему налогообложения для сельскохозяйственных товаропроизводителей (единый сельскохозяйственный налог) и патентную систему налогообложения, при определении величины доходов, указанной в абзацах четвертом и пятом настоящего пункта, учитываются доходы по обоим указанным налоговым режимам. (Дополнение абзацем - Федеральный закон от 12.07.2024 № 176-ФЗ)</w:t>
        <w:br/>
        <w:t>В случае, если индивидуальный предприниматель применяет (применял) в календарном году упрощенную систему налогообложения, патентную систему налогообложения, специальный налоговый режим &amp;quot;Автоматизированная упрощенная система налогообложения&amp;quot;, при определении величины доходов в соответствии с абзацами четвертым и пятым настоящего пункта учитываются доходы по всем указанным специальным налоговым режимам. (Дополнение абзацем - Федеральный закон от 12.07.2024 № 176-ФЗ)</w:t>
      </w:r>
    </w:p>
    <w:p>
      <w:r>
        <w:rPr>
          <w:b/>
        </w:rPr>
        <w:t xml:space="preserve">2. </w:t>
      </w:r>
      <w:r>
        <w:t>Если иное не предусмотрено настоящим пунктом, положения настоящей статьи не распространяются на организации и индивидуальных предпринимателей, которые реализуют подакцизные товары в течение трех предшествующих последовательных календарных месяцев, а также на организации, указанные в статьях 1451 и 1452 настоящего Кодекса. (В редакции Федерального закона от 23.11.2024 № 399-ФЗ)</w:t>
        <w:br/>
        <w:t>Организации и индивидуальные предприниматели, указанные в абзацах третьем - пятом пункта 1 настоящей статьи, применяют освобождение от исполнения обязанностей налогоплательщика, связанных с исчислением и уплатой налога, без учета особенностей, предусмотренных абзацем первым настоящего пункта.</w:t>
        <w:br/>
        <w:t>(Пункт в редакции Федерального закона от 12.07.2024 № 176-ФЗ)</w:t>
      </w:r>
    </w:p>
    <w:p>
      <w:r>
        <w:rPr>
          <w:b/>
        </w:rPr>
        <w:t xml:space="preserve">3. </w:t>
      </w:r>
      <w:r>
        <w:t>Освобождение в соответствии с пунктом 1 настоящей статьи не применяется в отношении обязанностей, возникающих в связи с ввозом товаров на территорию Российской Федерации и иные территории, находящиеся под ее юрисдикцией, подлежащих налогообложению в соответствии с подпунктом 4 пункта 1 статьи 146 настоящего Кодекса. (В редакции Федерального закона от 27.11.2010 № 306-ФЗ)</w:t>
        <w:br/>
        <w:t>Лица, указанные в абзаце первом пункта 1 настоящей статьи, использующие право на освобождение, должны представить соответствующее уведомление и документы, указанные в пункте 6 настоящей статьи, которые подтверждают право на такое освобождение, в налоговый орган по месту своего учета. (В редакции федеральных законов от 27.11.2017 № 335-ФЗ, от 12.07.2024 № 176-ФЗ)</w:t>
        <w:br/>
        <w:t>Лица, указанные в абзаце втором пункта 1 настоящей статьи, использующие право на освобождение, должны представить соответствующее уведомление в налоговый орган по месту своего учета. (Дополнение абзацем - Федеральный закон от 27.11.2017 № 335-ФЗ) (В редакции Федерального закона от 12.07.2024 № 176-ФЗ)</w:t>
        <w:br/>
        <w:t>Указанные документы и (или) уведомление представляются не позднее 20-го числа месяца, начиная с которого используется право на освобождение. (В редакции Федерального закона от 27.11.2017 № 335-ФЗ)</w:t>
        <w:br/>
        <w:t>Абзац. (Утратил силу - Федеральный закон от 12.07.2024 № 176-ФЗ)</w:t>
      </w:r>
    </w:p>
    <w:p>
      <w:r>
        <w:rPr>
          <w:b/>
        </w:rPr>
        <w:t xml:space="preserve">4. </w:t>
      </w:r>
      <w:r>
        <w:t>Организации и индивидуальные предприниматели, указанные в абзаце первом пункта 1 настоящей статьи, направившие в налоговый орган уведомление об использовании права на освобождение (о продлении срока освобождения), не могут отказаться от этого освобождения до истечения 12 последовательных календарных месяцев, за исключением случаев, если право на освобождение будет утрачено ими в соответствии с пунктом 5 настоящей статьи.</w:t>
        <w:br/>
        <w:t>Организации и индивидуальные предприниматели, применяющие систему налогообложения для сельскохозяйственных товаропроизводителей (единый сельскохозяйственный налог), воспользовавшиеся правом на освобождение, не вправе отказаться от права на освобождение в дальнейшем, за исключением случаев, если право на освобождение будет утрачено ими в соответствии с пунктом 5 настоящей статьи.</w:t>
        <w:br/>
        <w:t>По истечении 12 календарных месяцев не позднее 20-го числа последующего месяца организации и индивидуальные предприниматели, которые использовали право на освобождение в соответствии с абзацем первым пункта 1 настоящей статьи, представляют в налоговые органы:</w:t>
        <w:br/>
        <w:t>документы, подтверждающие, что в течение указанного срока освобождения сумма выручки от реализации товаров (работ, услуг), исчисленная в соответствии с пунктом 1 настоящей статьи, без учета налога за каждые 3 последовательных календарных месяца в совокупности не превышала 2 миллиона рублей;</w:t>
        <w:br/>
        <w:t>уведомление о продлении использования права на освобождение в течение последующих 12 календарных месяцев или об отказе от использования данного права.</w:t>
        <w:br/>
        <w:t>(Пункт в редакции Федерального закона от 27.11.2017 № 335-ФЗ)</w:t>
      </w:r>
    </w:p>
    <w:p>
      <w:r>
        <w:rPr>
          <w:b/>
        </w:rPr>
        <w:t xml:space="preserve">5. </w:t>
      </w:r>
      <w:r>
        <w:t>Если в течение периода, в котором организации и индивидуальные предприниматели, указанные в абзаце первом пункта 1 настоящей статьи, используют право на освобождение, сумма выручки от реализации товаров (работ, услуг) без учета налога за каждые 3 последовательных календарных месяца превысила 2 миллиона рублей либо если налогоплательщик осуществлял реализацию подакцизных товаров, налогоплательщики начиная с 1-го числа месяца, в котором имело место указанное превышение либо осуществлялась реализация подакцизных товаров, и до окончания срока освобождения утрачивают право на освобождение.</w:t>
        <w:br/>
        <w:t>Если в течение налогового периода по единому сельскохозяйственному налогу у организации или индивидуального предпринимателя, применяющих систему налогообложения для сельскохозяйственных товаропроизводителей (единый сельскохозяйственный налог) и использующих право на освобождение, сумма дохода, полученного от реализации товаров (работ, услуг) при осуществлении видов предпринимательской деятельности, в отношении которых применяется указанная система налогообложения, без учета налога превысила размер, установленный в абзаце втором пункта 1 настоящей статьи, такая организация или индивидуальный предприниматель начиная с 1-го числа месяца, в котором имело место такое превышение либо осуществлялась реализация подакцизных товаров, утрачивают право на освобождение. Организации и индивидуальные предприниматели, утратившие право на освобождение, не имеют права на повторное освобождение.</w:t>
        <w:b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указанных в абзаце третьем пункта 1 настоящей статьи, сумма доходов, определяемых в соответствии со статьей 34615 и подпунктами 1 и 3 пункта 1 статьи 34625 настоящего Кодекса, превысила в совокупности 60 миллионов рублей, такие организация или индивидуальный предприниматель начиная с 1-го числа месяца, следующего за месяцем, в котором имело место такое превышение, начинает исполнять обязанности налогоплательщика. При определении величины доходов, указанной в настоящем абзаце, не учитываются доходы в виде положительной курсовой разницы, предусмотренные пунктом 11 части второй статьи 250 настоящего Кодекса, и доходы в виде субсидий, признаваемые в порядке, установленном пунктом 41 статьи 271 настоящего Кодекса, при безвозмездной передаче в государственную и (или) муниципальную собственность имущества (имущественных прав). В случае, если в течение налогового периода по налогу, уплачиваемому в связи с применением упрощенной системы налогообложения, индивидуальный предприниматель применяет одновременно упрощенную систему налогообложения и патентную систему налогообложения, при определении величины доходов, указанной в настоящем абзаце, учитываются доходы по обоим указанным специальным налоговым режимам. В случае, если в календарном году применения упрощенной системы налогообложения организации или индивидуальные предприниматели применяли специальный налоговый режим &amp;quot;Автоматизированная упрощенная система налогообложения&amp;quot;, при определении величины доходов, указанной в настоящем абзаце, учитываются в том числе доходы, полученные в рамках применения специального налогового режима &amp;quot;Автоматизированная упрощенная система налогообложения&amp;quot;. (Дополнение абзацем - Федеральный закон от 12.07.2024 № 176-ФЗ)</w:t>
        <w:br/>
        <w:t>Сумма налога за месяц, в котором имело место превышение, предусмотренное абзацами первым и вторым настоящего пункта, либо осуществлялась реализация подакцизных товаров, подлежит восстановлению и уплате в бюджет в установленном порядке. (В редакции Федерального закона от 12.07.2024 № 176-ФЗ)</w:t>
        <w:br/>
        <w:t>В случае, если налогоплательщик не представил документы, указанные в пункте 4 настоящей статьи (либо представил документы, содержащие недостоверные сведения), а также в случае, если налоговый орган установил, что налогоплательщик не соблюдает ограничения, установленные настоящим пунктом и пунктами 1 и 4 настоящей статьи, сумма налога подлежит восстановлению и уплате в бюджет в установленном порядке с взысканием с налогоплательщика соответствующих сумм налоговых санкций и пеней.</w:t>
        <w:br/>
        <w:t>(Пункт в редакции Федерального закона от 27.11.2017 № 335-ФЗ)</w:t>
      </w:r>
    </w:p>
    <w:p>
      <w:r>
        <w:rPr>
          <w:b/>
        </w:rPr>
        <w:t xml:space="preserve">6. </w:t>
      </w:r>
      <w:r>
        <w:t>Документами, подтверждающими в соответствии с пунктами 3 и 4 настоящей статьи право организаций и индивидуальных предпринимателей, указанных в абзаце первом пункта 1 настоящей статьи, на освобождение (продление срока освобождения), являются: (В редакции Федерального закона от 27.11.2017 № 335-ФЗ)</w:t>
        <w:br/>
        <w:t>выписка из бухгалтерского баланса (представляют организации);</w:t>
        <w:br/>
        <w:t>выписка из книги продаж;</w:t>
        <w:br/>
        <w:t>выписка из книги учета доходов и расходов и хозяйственных операций (представляют индивидуальные предприниматели);</w:t>
        <w:br/>
        <w:t>абзац; (Утратил силу - Федеральный закон от 20.04.2014 № 81-ФЗ)</w:t>
        <w:br/>
        <w:t>Для организаций и индивидуальных предпринимателей, перешедших с упрощенной системы налогообложения на общий режим налогообложения, документом, подтверждающим право на освобождение, является выписка из книги учета доходов и расходов организаций и индивидуальных предпринимателей, применяющих упрощенную систему налогообложения. (Дополнение абзацем - Федеральный закон от 17.05.2007 № 85-ФЗ)</w:t>
        <w:br/>
        <w:t>Для индивидуальных предпринимателей, перешедших на общий режим налогообложения с системы налогообложения для сельскохозяйственных товаропроизводителей (единого сельскохозяйственного налога), документом, подтверждающим право на освобождение, является выписка из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(Дополнение абзацем - Федеральный закон от 17.05.2007 № 85-ФЗ)</w:t>
      </w:r>
    </w:p>
    <w:p>
      <w:r>
        <w:rPr>
          <w:b/>
        </w:rPr>
        <w:t xml:space="preserve">7. </w:t>
      </w:r>
      <w:r>
        <w:t>В случаях, предусмотренных пунктами 3 и 4 настоящей статьи, налогоплательщик вправе направить в налоговый орган документы и (или) уведомление в электронной форме по телекоммуникационным каналам связи или через личный кабинет налогоплательщика. Налогоплательщик вправе также направить в налоговый орган документы и (или) уведомление по почте заказным письмом. В этом случае днем их представления в налоговый орган считается шестой день со дня направления заказного письма.</w:t>
        <w:br/>
        <w:t>Форма и формат уведомлений, предусмотренных настоящей статьей, утверждаются федеральным органом исполнительной власти, уполномоченным по контролю и надзору в области налогов и сборов.</w:t>
        <w:br/>
        <w:t>(Пункт в редакции Федерального закона от 12.07.2024 № 176-ФЗ)</w:t>
      </w:r>
    </w:p>
    <w:p>
      <w:r>
        <w:rPr>
          <w:b/>
        </w:rPr>
        <w:t xml:space="preserve">8. </w:t>
      </w:r>
      <w:r>
        <w:t>Суммы налога, принятые налогоплательщиком к вычету в соответствии со статьями 171 и 172 настоящего Кодекса до использования им права на освобождение в соответствии с настоящей статьей, по товарам (работам, услугам), в том числе основным средствам и нематериальным активам, приобретенным для осуществления операций, признаваемых объектами налогообложения в соответствии с настоящей главой, но не использованным для указанных операций, после отправки налогоплательщиком уведомления об использовании права на освобождение подлежат восстановлению в последнем налоговом периоде перед началом использования права на освобождение, а в случае, если организация или индивидуальный предприниматель начинает использовать право на освобождение, предусмотренное настоящей статьей, со второго или с третьего месяца квартала восстановление сумм налога производится в налоговом периоде, начиная с которого указанные лица используют право на освобождение. (В редакции Федерального закона от 24.11.2014 № 366-ФЗ)</w:t>
        <w:br/>
        <w:t>Суммы налога, уплаченные по товарам (работам, услугам), приобретенным налогоплательщиком, утратившим право на освобождение в соответствии с настоящей статьей, до утраты указанного права и использованным налогоплательщиком после утраты им этого права при осуществлении операций, признаваемых объектами налогообложения в соответствии с настоящей главой, принимаются к вычету в порядке, установленном статьями 171 и 172 настоящего Кодекса.</w:t>
        <w:br/>
        <w:t>При переходе налогоплательщика на упрощенную систему налогообложения с применением освобождения от исполнения обязанностей налогоплательщика, связанных с исчислением и уплатой налога, предусмотренного настоящей статьей, суммы налога, принятые к вычету налогоплательщиком по товарам (работам, услугам), в том числе по основным средствам и нематериальным активам, имущественным правам в порядке, предусмотренном настоящей главой, подлежат восстановлению в налоговом периоде, предшествующем переходу на указанный режим. (Дополнение абзацем - Федеральный закон от 12.07.2024 № 176-ФЗ)</w:t>
        <w:br/>
        <w:t>Суммы налога, подлежащие восстановлению в соответствии с абзацем третьим настоящего пункта, учитываются в составе прочих расходов в соответствии со статьей 264 настоящего Кодекса. (Дополнение абзацем - Федеральный закон от 12.07.2024 № 176-ФЗ)</w:t>
        <w:br/>
        <w:t>Организации и индивидуальные предприниматели, применяющие упрощенную систему налогообложения и начавшие исполнять обязанности налогоплательщика, применяющего налоговые ставки, указанные в пункте 8 статьи 164 настоящего Кодекса, суммы налога по товарам (работам, услугам), в том числе основным средствам и нематериальным активам, имущественным правам, приобретенным ими в период освобождения от исполнения обязанностей налогоплательщика, связанных с исчислением и уплатой налога, к вычету не принимают в случае использования этих товаров (работ, услуг), в том числе основных средств и нематериальных активов, имущественных прав при осуществлении операций по реализации товаров (работ, услуг), имущественных прав, налогообложение которых производится по налоговым ставкам, указанным в подпунктах 1 - 12, 21 - 31, 7, 11 пункта 1 и пункте 8 статьи 164 настоящего Кодекса. (Дополнение абзацем - Федеральный закон от 12.07.2024 № 176-ФЗ)</w:t>
        <w:br/>
        <w:t>(Статья в редакции Федерального закона от 29.05.2002 № 57-ФЗ)</w:t>
      </w:r>
    </w:p>
    <w:p>
      <w:r>
        <w:rPr>
          <w:b/>
        </w:rPr>
        <w:t>Статья 145.1. Освобождение от исполнения обязанностей налогоплательщика организации, получившей статус участника проекта по осуществлению исследовательской и научно-технологической деятельности</w:t>
      </w:r>
    </w:p>
    <w:p>
      <w:r>
        <w:t>(Наименование в редакции Федерального закона от 30.10.2018 № 373-ФЗ)</w:t>
      </w:r>
    </w:p>
    <w:p>
      <w:r>
        <w:rPr>
          <w:b/>
        </w:rPr>
        <w:t xml:space="preserve">1. </w:t>
      </w:r>
      <w:r>
        <w:t>Организация, получившая статус участника проекта по осуществлению исследований, разработок и коммерциализации их результатов в соответствии с Федеральным законом &amp;quot;Об инновационном центре &amp;quot;Сколково&amp;quot; либо участника проекта в соответствии с Федеральным законом от 29 июля 2017 года № 216-ФЗ &amp;quot;Об инновационных научно-технологических центрах и о внесении изменений в отдельные законодательные акты Российской Федерации&amp;quot; (далее в настоящей статье - участник проекта), имеет право на освобождение от обязанностей налогоплательщика, связанных с исчислением и уплатой налога (далее в настоящей статье - освобождение), в течение десяти лет со дня получения ею статуса участника проекта в соответствии с указанными федеральными законами. (В редакции Федерального закона от 30.10.2018 № 373-ФЗ)</w:t>
        <w:br/>
        <w:t>Предусмотренное настоящей статьей освобождение не применяется в отношении обязанностей, возникающих в связи с ввозом на территорию Российской Федерации и иные территории, находящиеся под ее юрисдикцией, товаров, подлежащих налогообложению в соответствии с подпунктом 4 пункта 1 статьи 146 настоящего Кодекса. (В редакции Федерального закона от 27.11.2010 № 306-ФЗ)</w:t>
      </w:r>
    </w:p>
    <w:p>
      <w:r>
        <w:rPr>
          <w:b/>
        </w:rPr>
        <w:t xml:space="preserve">2. </w:t>
      </w:r>
      <w:r>
        <w:t>Если иное не установлено пунктом 21 настоящей статьи, участник проекта утрачивает право на освобождение в случае, если: (В редакции Федерального закона от 28.12.2016 № 475-ФЗ)</w:t>
        <w:br/>
        <w:t>утрачен статус участника проекта, с момента утраты такого статуса;</w:t>
        <w:br/>
        <w:t>совокупный размер прибыли участника проекта, рассчитанный в соответствии с главой 25 настоящего Кодекса нарастающим итогом начиная с 1-го числа года, в котором годовой объем выручки от реализации товаров (работ, услуг, имущественных прав), полученной этим участником проекта, превысил один миллиард рублей, превысил 300 миллионов рублей, с 1-го числа налогового периода, в котором произошло превышение указанного совокупного размера прибыли.</w:t>
        <w:br/>
        <w:t>Сумма налога за налоговый период, в котором произошла утрата статуса участника проекта или имело место указанное превышение совокупного размера прибыли, подлежит восстановлению и уплате в бюджет в установленном порядке с взысканием с участника проекта соответствующих сумм пеней.</w:t>
      </w:r>
    </w:p>
    <w:p>
      <w:r>
        <w:rPr>
          <w:b/>
        </w:rPr>
        <w:t xml:space="preserve">2.1. </w:t>
      </w:r>
      <w:r>
        <w:t>Участник проекта - исследовательский корпоративный центр утрачивает право на освобождение в случае, если:</w:t>
        <w:br/>
        <w:t>утрачен статус участника проекта, с момента утраты такого статуса;</w:t>
        <w:br/>
        <w:t>совокупный размер прибыли исследовательского корпоративного центра, рассчитанный в соответствии с главой 25 настоящего Кодекса нарастающим итогом начиная с 1-го числа года, в котором годовой объем выручки от реализации товаров (работ, услуг), передачи имущественных прав, полученной этим участником проекта, превысил один миллиард рублей, превысил один миллиард рублей, с 1-го числа налогового периода, в котором произошло превышение указанного совокупного размера прибыли;</w:t>
        <w:br/>
        <w:t>доходы исследовательского корпоративного центра от реализации взаимозависимым лицам товаров (работ, услуг), передачи имущественных прав, определяемые в соответствии с главой 25 настоящего Кодекса, составили менее 50 процентов в общей сумме его доходов, с 1-го числа налогового периода, за который полученный исследовательским корпоративным центром доход от реализации взаимозависимым лицам товаров (работ, услуг), передачи имущественных прав составил менее 50 процентов в общей сумме его доходов.</w:t>
        <w:br/>
        <w:t>Сумма налога за налоговый период, в котором произошла утрата статуса участника проекта, и (или) в котором имело место указанное превышение совокупного размера прибыли, и (или) в котором указанная доля дохода составила менее 50 процентов в общей сумме доходов, подлежит восстановлению и уплате в бюджет в установленном порядке с взысканием с исследовательского корпоративного центра соответствующих сумм пеней.</w:t>
        <w:br/>
        <w:t>(Дополнение пунктом - Федеральный закон от 28.12.2016 № 475-ФЗ)</w:t>
      </w:r>
    </w:p>
    <w:p>
      <w:r>
        <w:rPr>
          <w:b/>
        </w:rPr>
        <w:t xml:space="preserve">3. </w:t>
      </w:r>
      <w:r>
        <w:t>Участник проекта вправе использовать право на освобождение с 1-го числа месяца, следующего за месяцем, в котором был получен статус участника проекта.</w:t>
        <w:br/>
        <w:t>Участник проекта, начавший использовать право на освобождение, должен направить в налоговый орган по месту своего учета письменное уведомление и документы, указанные в абзаце втором пункта 6 настоящей статьи, не позднее 20-го числа месяца, следующего за месяцем, с которого этот участник проекта начал использовать право на освобождение.</w:t>
        <w:br/>
        <w:t>Абзац. (Утратил силу - Федеральный закон от 12.07.2024 № 176-ФЗ)</w:t>
        <w:br/>
        <w:t>(Пункт в редакции Федерального закона от 28.12.2010 № 395-ФЗ)</w:t>
      </w:r>
    </w:p>
    <w:p>
      <w:r>
        <w:rPr>
          <w:b/>
        </w:rPr>
        <w:t xml:space="preserve">4. </w:t>
      </w:r>
      <w:r>
        <w:t>Участник проекта, который направил в налоговый орган уведомление об использовании права на освобождение (о продлении срока освобождения), вправе отказаться от освобождения, направив соответствующее уведомление в налоговый орган по месту своего учета в качестве участника проекта в срок не позднее 1-го числа налогового периода, с которого участник проекта намерен отказаться от освобождения.</w:t>
        <w:br/>
        <w:t>Такой отказ возможен только в отношении всех осуществляемых участником проекта операций.</w:t>
        <w:br/>
        <w:t>Не допускается освобождение или отказ от него в зависимости от того, кто является покупателем (приобретателем) соответствующих товаров (работ, услуг).</w:t>
        <w:br/>
        <w:t>Участнику проекта, отказавшемуся от освобождения, оно повторно не предоставляется.</w:t>
      </w:r>
    </w:p>
    <w:p>
      <w:r>
        <w:rPr>
          <w:b/>
        </w:rPr>
        <w:t xml:space="preserve">5. </w:t>
      </w:r>
      <w:r>
        <w:t>По истечении 12 календарных месяцев не позднее 20-го числа последующего месяца участник проекта, использовавший право на освобождение, представляет в налоговый орган:</w:t>
        <w:br/>
        <w:t>документы, указанные в пункте 6 настоящей статьи;</w:t>
        <w:br/>
        <w:t>уведомление о продлении использования права на освобождение в течение последующих 12 календарных месяцев или об отказе от освобождения.</w:t>
        <w:br/>
        <w:t>В случае, если участником проекта не представлены документы, указанные в пункте 6 настоящей статьи, или представлены документы, содержащие недостоверные сведения, а также в случае наличия обстоятельств, указанных в пункте 2 или 21 настоящей статьи, сумма налога подлежит восстановлению и уплате в бюджет в установленном порядке с взысканием с участника проекта соответствующих сумм пеней. (В редакции Федерального закона от 28.12.2016 № 475-ФЗ)</w:t>
      </w:r>
    </w:p>
    <w:p>
      <w:r>
        <w:rPr>
          <w:b/>
        </w:rPr>
        <w:t xml:space="preserve">6. </w:t>
      </w:r>
      <w:r>
        <w:t>Документами, подтверждающими в соответствии с пунктами 3 и 5 настоящей статьи право на освобождение (продление срока освобождения), являются:</w:t>
        <w:br/>
        <w:t>документы, подтверждающие статус участника проекта и предусмотренные Федеральным законом &amp;quot;Об инновационном центре &amp;quot;Сколково&amp;quot; либо Федеральным законом от 29 июля 2017 года № 216-ФЗ &amp;quot;Об инновационных научно-технологических центрах и о внесении изменений в отдельные законодательные акты Российской Федерации&amp;quot;; (В редакции Федерального закона от 30.10.2018 № 373-ФЗ)</w:t>
        <w:br/>
        <w:t>выписка из книги учета доходов и расходов или отчет о финансовых результатах участника проекта, подтверждающие годовой объем выручки от реализации товаров (работ, услуг, имущественных прав). (В редакции федеральных законов от 28.11.2011 № 339-ФЗ; от 29.06.2012 № 97-ФЗ)</w:t>
        <w:br/>
        <w:t>Начиная с года, следующего за годом, в котором годовой объем выручки от реализации товаров (работ, услуг, имущественных прав), полученной участником проекта, превысил один миллиард рублей, участник проекта также должен представлять в налоговый орган одновременно с документами, указанными в абзацах втором и третьем настоящего пункта, предусмотренный пунктом 18 статьи 274 настоящего Кодекса расчет совокупного размера прибыли, рассчитанного нарастающим итогом начиная с 1-го числа года, в котором годовой объем выручки, полученной этим участником проекта, превысил один миллиард рублей. (В редакции Федерального закона от 28.11.2011 № 339-ФЗ)</w:t>
      </w:r>
    </w:p>
    <w:p>
      <w:r>
        <w:rPr>
          <w:b/>
        </w:rPr>
        <w:t xml:space="preserve">7. </w:t>
      </w:r>
      <w:r>
        <w:t>В случаях, предусмотренных пунктами 3 и 5 настоящей статьи, участник проекта вправе направить в налоговый орган уведомление и документы в электронной форме по телекоммуникационным каналам связи или через личный кабинет налогоплательщика. Участник проекта вправе также направить в налоговый орган документы и уведомление по почте заказным письмом. В этом случае днем их представления в налоговый орган считается шестой день со дня направления заказного письма.</w:t>
        <w:br/>
        <w:t>Форма и формат уведомлений, предусмотренных настоящей статьей, утверждаются федеральным органом исполнительной власти, уполномоченным по контролю и надзору в области налогов и сборов.</w:t>
        <w:br/>
        <w:t>(Пункт в редакции Федерального закона от 12.07.2024 № 176-ФЗ)</w:t>
      </w:r>
    </w:p>
    <w:p>
      <w:r>
        <w:rPr>
          <w:b/>
        </w:rPr>
        <w:t xml:space="preserve">8. </w:t>
      </w:r>
      <w:r>
        <w:t>Суммы налога, принятые участником проекта к вычету в соответствии со статьями 171 и 172 настоящего Кодекса до использования им права на освобождение в соответствии с настоящей статьей, по товарам (работам, услугам), в том числе по основным средствам и нематериальным активам, приобретенным для осуществления операций, признаваемых объектами налогообложения в соответствии с настоящей главой, но не использованным для указанных операций, после направления в налоговый орган участником проекта уведомления об использовании права на освобождение подлежат восстановлению в последнем налоговом периоде перед направлением в налоговый орган уведомления об использовании права на освобождение путем уменьшения налоговых вычетов.</w:t>
        <w:br/>
        <w:t>Суммы налога, уплаченные по товарам (работам, услугам), приобретенным участником проекта, утратившим право на освобождение в соответствии с настоящей статьей, до утраты указанного права и использованным им после утраты указанного права при осуществлении операций, признаваемых объектами налогообложения в соответствии с настоящей главой, принимаются к вычету в порядке, установленном статьями 171 и 172 настоящего Кодекса.</w:t>
        <w:br/>
        <w:t>(Дополнение статьей - Федеральный закон от 28.09.2010 № 243-ФЗ)</w:t>
      </w:r>
    </w:p>
    <w:p>
      <w:r>
        <w:rPr>
          <w:b/>
        </w:rPr>
        <w:t>Статья 145.2. Освобождение от исполнения обязанностей налогоплательщика организации, получившей статус участника Военного инновационного технополиса &amp;quot;Эра&amp;quot; Министерства обороны Российской Федерации</w:t>
      </w:r>
    </w:p>
    <w:p>
      <w:r>
        <w:rPr>
          <w:b/>
        </w:rPr>
        <w:t xml:space="preserve">1. </w:t>
      </w:r>
      <w:r>
        <w:t>Организация, получившая статус участника Военного инновационного технополиса &amp;quot;Эра&amp;quot; Министерства обороны Российской Федерации в соответствии с Федеральным законом от 14 июля 2022 года № 253-ФЗ &amp;quot;О Военном инновационном технополисе &amp;quot;Эра&amp;quot; Министерства обороны Российской Федерации и о внесении изменений в отдельные законодательные акты Российской Федерации&amp;quot; (далее также - участник Технополиса) и созданная начиная с 1 января календарного года, предшествующего календарному году, в котором этой организацией подана заявка на внесение сведений в реестр участников Технополиса, имеет право на освобождение от исполнения обязанностей налогоплательщика, связанных с исчислением и уплатой налога (далее в настоящей статье - освобождение), в порядке и на условиях, которые предусмотрены настоящей статьей.</w:t>
        <w:br/>
        <w:t>Если иное не установлено настоящей статьей, участник Технополиса имеет право на освобождение в течение десяти лет со дня получения статуса участника Технополиса.</w:t>
        <w:br/>
        <w:t>Участник Технополиса имеет право на освобождение при условии, что он не применяет упрощенной системы налогообложения.</w:t>
        <w:br/>
        <w:t>Предусмотренное настоящей статьей освобождение не применяется в отношении обязанностей, возникающих в связи с ввозом на территорию Российской Федерации и иные территории, находящиеся под ее юрисдикцией, товаров, подлежащих налогообложению в соответствии с подпунктом 4 пункта 1 статьи 146 настоящего Кодекса.</w:t>
      </w:r>
    </w:p>
    <w:p>
      <w:r>
        <w:rPr>
          <w:b/>
        </w:rPr>
        <w:t xml:space="preserve">2. </w:t>
      </w:r>
      <w:r>
        <w:t>Участник Технополиса вправе использовать право на освобождение с 1-го числа месяца, следующего за месяцем, в котором был получен статус участника Технополиса, при условии представления в налоговый орган по месту своего учета не позднее 20-го числа месяца, следующего за месяцем, с которого участник Технополиса начал использовать право на освобождение, уведомления об использовании права на освобождение от исполнения обязанностей налогоплательщика, связанных с исчислением и уплатой налога (далее в настоящей статье - уведомление об использовании права на освобождение), в электронной форме по телекоммуникационным каналам связи или через личный кабинет налогоплательщика либо по почте заказным письмом.</w:t>
      </w:r>
    </w:p>
    <w:p>
      <w:r>
        <w:rPr>
          <w:b/>
        </w:rPr>
        <w:t xml:space="preserve">3. </w:t>
      </w:r>
      <w:r>
        <w:t>Участник Технополиса, использующий право на освобождение, вправе отказаться от освобождения, направив уведомление об отказе от освобождения от исполнения обязанностей налогоплательщика, связанных с исчислением и уплатой налога, в налоговый орган по месту своего учета в срок не позднее 1-го числа налогового периода, с которого участник Технополиса намерен отказаться от освобождения.</w:t>
        <w:br/>
        <w:t>Такой отказ возможен только в отношении всех осуществляемых участником Технополиса операций.</w:t>
        <w:br/>
        <w:t>Участник Технополиса, отказавшийся от освобождения или утративший право на освобождение, теряет право на повторное использование права на освобождение.</w:t>
      </w:r>
    </w:p>
    <w:p>
      <w:r>
        <w:rPr>
          <w:b/>
        </w:rPr>
        <w:t xml:space="preserve">4. </w:t>
      </w:r>
      <w:r>
        <w:t>Участник Технополиса представляет в налоговый орган по месту своего учета не позднее 20 января года, следующего за истекшим календарным годом, в котором применялось освобождение, в электронной форме расчет совокупного размера полученной выручки, определенного нарастающим итогом начиная с 1-го числа года, в котором получен статус участника Технополиса.</w:t>
        <w:br/>
        <w:t>В случае, если совокупный размер выручки, рассчитанный в соответствии с настоящим пунктом, превысил 1 миллиард рублей до истечения календарного года, последний расчет совокупного размера полученной выручки представляется не позднее 20-го числа месяца, следующего за налоговым периодом, в котором произошло указанное превышение совокупного размера полученной выручки.</w:t>
      </w:r>
    </w:p>
    <w:p>
      <w:r>
        <w:rPr>
          <w:b/>
        </w:rPr>
        <w:t xml:space="preserve">5. </w:t>
      </w:r>
      <w:r>
        <w:t>Участник Технополиса утрачивает право на освобождение в случае наступления хотя бы одного из следующих обстоятельств:</w:t>
      </w:r>
    </w:p>
    <w:p>
      <w:r>
        <w:rPr>
          <w:b/>
        </w:rPr>
        <w:t xml:space="preserve">1. </w:t>
      </w:r>
      <w:r>
        <w:t>утрачен статус участника Технополиса - со дня утраты такого статуса;</w:t>
      </w:r>
    </w:p>
    <w:p>
      <w:r>
        <w:rPr>
          <w:b/>
        </w:rPr>
        <w:t xml:space="preserve">2. </w:t>
      </w:r>
      <w:r>
        <w:t>совокупный размер полученной участником Технополиса выручки, рассчитанный в порядке, предусмотренном пунктом 4 настоящей статьи, превысил 1 миллиард рублей - с 1-го числа налогового периода, следующего за налоговым периодом, в котором произошло превышение указанного размера выручки;</w:t>
      </w:r>
    </w:p>
    <w:p>
      <w:r>
        <w:rPr>
          <w:b/>
        </w:rPr>
        <w:t xml:space="preserve">3. </w:t>
      </w:r>
      <w:r>
        <w:t>участником Технополиса не представлен в установленный срок расчет совокупного размера полученной выручки, предусмотренный пунктом 4 настоящей статьи, или представлен расчет, содержащий недостоверные сведения, - с 1-го числа календарного года, по истечении которого не представлен расчет совокупного размера полученной выручки в соответствии с пунктом 4 настоящей статьи или представлен расчет, содержащий недостоверные сведения.</w:t>
      </w:r>
    </w:p>
    <w:p>
      <w:r>
        <w:rPr>
          <w:b/>
        </w:rPr>
        <w:t xml:space="preserve">6. </w:t>
      </w:r>
      <w:r>
        <w:t>Суммы налога, принятые участником Технополиса к вычету в соответствии со статьями 171 и 172 настоящего Кодекса до использования им права на освобождение в соответствии с настоящей статьей, по товарам (работам, услугам), в том числе по основным средствам и нематериальным активам, имущественным правам, приобретенным для осуществления операций, признаваемых объектами налогообложения в соответствии с настоящей главой, но не использованным для указанных операций, после направления в налоговый орган участником Технополиса уведомления об использовании права на освобождение подлежат восстановлению в последнем налоговом периоде перед направлением в налоговый орган уведомления об использовании права на освобождение путем уменьшения налоговых вычетов.</w:t>
        <w:br/>
        <w:t>Суммы налога, уплаченные по товарам (работам, услугам), в том числе по основным средствам и нематериальным активам, имущественным правам, приобретенным участником Технополиса, утратившим право на освобождение в соответствии с настоящей статьей, до утраты указанного права и использованным им после утраты указанного права при осуществлении операций, признаваемых объектами налогообложения в соответствии с настоящей главой, принимаются к вычету в порядке, установленном статьями 171 и 172 настоящего Кодекса.</w:t>
      </w:r>
    </w:p>
    <w:p>
      <w:r>
        <w:rPr>
          <w:b/>
        </w:rPr>
        <w:t xml:space="preserve">7. </w:t>
      </w:r>
      <w:r>
        <w:t>Форма и формат уведомлений, предусмотренных настоящей статьей, форма и формат расчета совокупного размера выручки, порядок представления такого расчета в налоговый орган в электронной форме утверждаются федеральным органом исполнительной власти, уполномоченным по контролю и надзору в области налогов и сборов.</w:t>
        <w:br/>
        <w:t>(Дополнение статьей - Федеральный закон от 23.11.2024 № 399-ФЗ)</w:t>
      </w:r>
    </w:p>
    <w:p>
      <w:r>
        <w:rPr>
          <w:b/>
        </w:rPr>
        <w:t>Статья 146. Объект налогообложения</w:t>
      </w:r>
    </w:p>
    <w:p>
      <w:r>
        <w:rPr>
          <w:b/>
        </w:rPr>
        <w:t xml:space="preserve">1. </w:t>
      </w:r>
      <w:r>
        <w:t>Объектом налогообложения признаются следующие операции:</w:t>
      </w:r>
    </w:p>
    <w:p>
      <w:r>
        <w:rPr>
          <w:b/>
        </w:rPr>
        <w:t xml:space="preserve">1. </w:t>
      </w:r>
      <w:r>
        <w:t>реализация товаров (работ, услуг) на территории Российской Федерации,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 а также передача имущественных прав. (В редакции Федерального закона от 29.05.2002 № 57-ФЗ)</w:t>
        <w:br/>
        <w:t>В целях настоящей главы передача права собственности на товары, результатов выполненных работ, оказание услуг на безвозмездной основе признается реализацией товаров (работ, услуг);</w:t>
      </w:r>
    </w:p>
    <w:p>
      <w:r>
        <w:rPr>
          <w:b/>
        </w:rPr>
        <w:t xml:space="preserve">2. </w:t>
      </w:r>
      <w:r>
        <w:t>передача на территории Российской Федерации товаров (выполнение работ, оказание услуг) для собственных нужд, расходы на которые не принимаются к вычету (в том числе через амортизационные отчисления) при исчислении налога на прибыль организаций; (В редакции федеральных законов от 29.12.2000 № 166-ФЗ; от 06.08.2001 № 110-ФЗ)</w:t>
      </w:r>
    </w:p>
    <w:p>
      <w:r>
        <w:rPr>
          <w:b/>
        </w:rPr>
        <w:t xml:space="preserve">3. </w:t>
      </w:r>
      <w:r>
        <w:t>выполнение строительно-монтажных работ для собственного потребления;</w:t>
      </w:r>
    </w:p>
    <w:p>
      <w:r>
        <w:rPr>
          <w:b/>
        </w:rPr>
        <w:t xml:space="preserve">4. </w:t>
      </w:r>
      <w:r>
        <w:t>ввоз товаров на территорию Российской Федерации и иные территории, находящиеся под ее юрисдикцией. (В редакции Федерального закона от 27.11.2010 № 306-ФЗ)</w:t>
      </w:r>
    </w:p>
    <w:p>
      <w:r>
        <w:rPr>
          <w:b/>
        </w:rPr>
        <w:t xml:space="preserve">2. </w:t>
      </w:r>
      <w:r>
        <w:t>В целях настоящей главы не признаются объектом налогообложения: (В редакции Федерального закона от 29.05.2002 № 57-ФЗ)</w:t>
      </w:r>
    </w:p>
    <w:p>
      <w:r>
        <w:rPr>
          <w:b/>
        </w:rPr>
        <w:t xml:space="preserve">1. </w:t>
      </w:r>
      <w:r>
        <w:t>операции, указанные в пункте 3 статьи 39 настоящего Кодекса;</w:t>
      </w:r>
    </w:p>
    <w:p>
      <w:r>
        <w:rPr>
          <w:b/>
        </w:rPr>
        <w:t xml:space="preserve">2. </w:t>
      </w:r>
      <w:r>
        <w:t>передача на безвозмездной основе жилых домов, детских садов, клубов, санаториев и других объектов социально-культурного и жилищно-коммунального назначения, дорог, электрических сетей, подстанций, газовых сетей, водозаборных сооружений и других подобных объектов органам государственной власти, органам местного самоуправления и органам публичной власти федеральной территории &amp;quot;Сириус&amp;quot; (или по решению указанных органов, специализированным организациям, осуществляющим использование или эксплуатацию указанных объектов по их назначению), а также передача на безвозмездной основе объектов социально-культурного назначения в казну республики в составе Российской Федерации, казну края, области, города федерального значения, автономной области, автономного округа, в муниципальную казну соответствующего городского, сельского поселения или другого муниципального образования, в казну федеральной территории &amp;quot;Сириус&amp;quot;; (В редакции федеральных законов от 15.04.2019 № 63-ФЗ, от 11.06.2021 № 199-ФЗ)</w:t>
      </w:r>
    </w:p>
    <w:p>
      <w:r>
        <w:rPr>
          <w:b/>
        </w:rPr>
        <w:t xml:space="preserve">3. </w:t>
      </w:r>
      <w:r>
        <w:t>передача имущества государственных и муниципальных предприятий, выкупаемого в порядке приватизации;</w:t>
      </w:r>
    </w:p>
    <w:p>
      <w:r>
        <w:rPr>
          <w:b/>
        </w:rPr>
        <w:t xml:space="preserve">4. </w:t>
      </w:r>
      <w:r>
        <w:t>выполнение работ (оказание услуг) органами, входящими в систему органов государственной власти, органов местного самоуправления и органов публичной власти федеральной территории &amp;quot;Сириус&amp;quot;, в рамках выполнения возложенных на них исключительных полномочий в определенной сфере деятельности в случае, если обязательность выполнения указанных работ (оказания услуг) установлена законодательством Российской Федерации, законодательством субъектов Российской Федерации, актами органов местного самоуправления и нормативными правовыми актами федеральной территории &amp;quot;Сириус&amp;quot;; (В редакции федеральных законов от 29.05.2002 № 57-ФЗ, от 11.06.2021 № 199-ФЗ)</w:t>
      </w:r>
    </w:p>
    <w:p>
      <w:r>
        <w:rPr>
          <w:b/>
        </w:rPr>
        <w:t xml:space="preserve">41. </w:t>
      </w:r>
      <w:r>
        <w:t>выполнение работ (оказание услуг) казенными учреждениями, а также бюджетными и автономными учреждениями в рамках государственного (муниципального) задания, источником финансового обеспечения которого является субсидия из соответствующего бюджета бюджетной системы Российской Федерации; (Дополнение подпунктом - Федеральный закон от 18.07.2011 № 239-ФЗ)</w:t>
      </w:r>
    </w:p>
    <w:p>
      <w:r>
        <w:rPr>
          <w:b/>
        </w:rPr>
        <w:t xml:space="preserve">42. </w:t>
      </w:r>
      <w:r>
        <w:t>оказание услуг по предоставлению права проезда транспортных средств по платным автомобильным дорогам общего пользования федерального значения (платным участкам таких автомобильных дорог), осуществляемых в соответствии с договором доверительного управления автомобильными дорогами, учредителем которого является Российская Федерация, за исключением услуг, плата за оказание которых остается в распоряжении концессионера в соответствии с концессионным соглашением; (Дополнение подпунктом - Федеральный закон от 28.11.2011 № 338-ФЗ)</w:t>
      </w:r>
    </w:p>
    <w:p>
      <w:r>
        <w:rPr>
          <w:b/>
        </w:rPr>
        <w:t xml:space="preserve">5. </w:t>
      </w:r>
      <w:r>
        <w:t>передача на безвозмездной основе, оказание услуг по передаче в безвозмездное пользование объектов основных средств органам государственной власти и управления, органам местного самоуправления и органам публичной власти федеральной территории &amp;quot;Сириус&amp;quot;, а также государственным и муниципальным учреждениям, государственным и муниципальным унитарным предприятиям; (В редакции федеральных законов от 19.07.2011 № 245-ФЗ, от 11.06.2021 № 199-ФЗ)</w:t>
      </w:r>
    </w:p>
    <w:p>
      <w:r>
        <w:rPr>
          <w:b/>
        </w:rPr>
        <w:t xml:space="preserve">51. </w:t>
      </w:r>
      <w:r>
        <w:t>передача на безвозмездной основе имущества, предназначенного для использования в целях предупреждения и предотвращения распространения, а также диагностики и лечения новой коронавирусной инфекции, органам государственной власти и управления, органам местного самоуправления и (или) органам публичной власти федеральной территории &amp;quot;Сириус&amp;quot;, государственным и муниципальным учреждениям, государственным и муниципальным унитарным предприятиям; (Дополнение подпунктом - Федеральный закон от 08.06.2020 № 172-ФЗ) (В редакции Федерального закона от 11.06.2021 № 199-ФЗ)</w:t>
      </w:r>
    </w:p>
    <w:p>
      <w:r>
        <w:rPr>
          <w:b/>
        </w:rPr>
        <w:t xml:space="preserve">6. </w:t>
      </w:r>
      <w:r>
        <w:t>операции по реализации земельных участков (долей в них); (Дополнение подпунктом - Федеральный закон от 20.08.2004 № 109-ФЗ)</w:t>
      </w:r>
    </w:p>
    <w:p>
      <w:r>
        <w:rPr>
          <w:b/>
        </w:rPr>
        <w:t xml:space="preserve">7. </w:t>
      </w:r>
      <w:r>
        <w:t>передача имущественных прав организации ее правопреемнику (правопреемникам); (Дополнение подпунктом - Федеральный закон от 22.07.2005 № 118-ФЗ)</w:t>
      </w:r>
    </w:p>
    <w:p>
      <w:r>
        <w:rPr>
          <w:b/>
        </w:rPr>
        <w:t xml:space="preserve">8. </w:t>
      </w:r>
      <w:r>
        <w:t>передача денежных средств или недвижимого имущества на формирование или пополнение целевого капитала некоммерческой организации в порядке, установленном Федеральным законом от 30 декабря 2006 года № 275-ФЗ &amp;quot;О порядке формирования и использования целевого капитала некоммерческих организаций&amp;quot;; (Дополнение подпунктом - Федеральный закон от 30.12.2006 № 276-ФЗ) (В редакции Федерального закона от 21.11.2011 № 328-ФЗ)</w:t>
      </w:r>
    </w:p>
    <w:p>
      <w:r>
        <w:rPr>
          <w:b/>
        </w:rPr>
        <w:t xml:space="preserve">81. </w:t>
      </w:r>
      <w:r>
        <w:t>передача недвижимого имущества в случае расформирования целевого капитала некоммерческой организации, отмены пожертвования или в ином случае, если возврат такого имущества, переданного на пополнение целевого капитала некоммерческой организации, предусмотрен договором пожертвования и (или) Федеральным законом от 30 декабря 2006 года № 275-ФЗ &amp;quot;О порядке формирования и использования целевого капитала некоммерческих организаций&amp;quot;. Норма настоящего подпункта применяется при передаче такого имущества некоммерческой организацией - собственником целевого капитала жертвователю, его наследникам (правопреемникам) или другой некоммерческой организации в соответствии с Федеральным законом от 30 декабря 2006 года № 275-ФЗ &amp;quot;О порядке формирования и использования целевого капитала некоммерческих организаций&amp;quot;; (Дополнение подпунктом - Федеральный закон от 21.11.2011 № 328-ФЗ)</w:t>
      </w:r>
    </w:p>
    <w:p>
      <w:r>
        <w:rPr>
          <w:b/>
        </w:rPr>
        <w:t xml:space="preserve">9. </w:t>
      </w:r>
      <w:r>
        <w:t>операции по реализации налогоплательщиками, являющимися российскими организаторами Олимпийских игр и Паралимпийских игр в соответствии со статьей 3 Федерального закона &amp;quot;Об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Федерации&amp;quot;, товаров (работ, услуг) и имущественных прав, осуществляемые по согласованию с лицами, являющимися иностранными организаторами Олимпийских игр и Паралимпийских игр в соответствии со статьей 3 Федерального закона &amp;quot;Об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Федерации&amp;quot;, в рамках исполнения обязательств по соглашению, заключенному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 (Дополнение подпунктом - Федеральный закон от 01.12.2007 № 310-ФЗ)</w:t>
      </w:r>
    </w:p>
    <w:p>
      <w:r>
        <w:rPr>
          <w:b/>
        </w:rPr>
        <w:t xml:space="preserve">91. </w:t>
      </w:r>
      <w:r>
        <w:t>оказание услуг по передаче в безвозмездное пользование автономной некоммерческой организации &amp;quot;Организационный комитет XXII Олимпийских зимних игр и XI Паралимпийских зимних игр 2014 года в г. Сочи&amp;quot;, являющейся российским организатором XXII Олимпийских зимних игр и XI Паралимпийских зимних игр 2014 года в городе Сочи в соответствии со статьей 3 Федерального закона от 1 декабря 2007 года № 310-ФЗ &amp;quot;Об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Федерации&amp;quot;, олимпийских объектов федерального значения, перечень которых в соответствии с частью 22 статьи 14 указанного Федерального закона определяется Правительством Российской Федерации; (Дополнение подпунктом - Федеральный закон от 23.07.2013 № 216-ФЗ)</w:t>
      </w:r>
    </w:p>
    <w:p>
      <w:r>
        <w:rPr>
          <w:b/>
        </w:rPr>
        <w:t xml:space="preserve">92. </w:t>
      </w:r>
      <w:r>
        <w:t>передача на безвозмездной основе олимпийских объектов федерального значения в государственную или муниципальную собственность, в собственность Государственной корпорации по строительству олимпийских объектов и развитию города Сочи как горноклиматического курорта; (Дополнение подпунктом - Федеральный закон от 23.07.2013 № 216-ФЗ)</w:t>
      </w:r>
    </w:p>
    <w:p>
      <w:r>
        <w:rPr>
          <w:b/>
        </w:rPr>
        <w:t xml:space="preserve">93. </w:t>
      </w:r>
      <w:r>
        <w:t>передача в собственность на безвозмездной основе образовательным и научным некоммерческим организациям на осуществление уставной деятельности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составляющего муниципальную казну соответствующего городского, сельского поселения или другого муниципального образования, и (или) государственного и муниципального имущества, не закрепленного за государственными и муниципальными предприятиями и учреждениями, составляющего казну федеральной территории &amp;quot;Сириус&amp;quot;; (Дополнение подпунктом - Федеральный закон от 29.12.2015 № 396-ФЗ) (В редакции Федерального закона от 11.06.2021 № 199-ФЗ)</w:t>
      </w:r>
    </w:p>
    <w:p>
      <w:r>
        <w:rPr>
          <w:b/>
        </w:rPr>
        <w:t xml:space="preserve">10. </w:t>
      </w:r>
      <w:r>
        <w:t>оказание услуг по передаче в безвозмездное пользование некоммерческим организациям на осуществление уставной деятельности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составляющего муниципальную казну соответствующего городского, сельского поселения или другого муниципального образования, и (или) государственного и муниципального имущества, не закрепленного за государственными и муниципальными предприятиями и учреждениями, составляющего казну федеральной территории &amp;quot;Сириус&amp;quot;; (Дополнение подпунктом - Федеральный закон от 25.11.2009 № 281-ФЗ) (В редакции Федерального закона от 11.06.2021 № 199-ФЗ)</w:t>
      </w:r>
    </w:p>
    <w:p>
      <w:r>
        <w:rPr>
          <w:b/>
        </w:rPr>
        <w:t xml:space="preserve">11. </w:t>
      </w:r>
      <w:r>
        <w:t>(Дополнение подпунктом - Федеральный закон от 05.04.2010 № 41-ФЗ) (Утратил силу - Федеральный закон от 08.08.2024 № 259-ФЗ)</w:t>
      </w:r>
    </w:p>
    <w:p>
      <w:r>
        <w:rPr>
          <w:b/>
        </w:rPr>
        <w:t xml:space="preserve">12. </w:t>
      </w:r>
      <w:r>
        <w:t>операции по реализации (передаче) на территории Российской Федерации государственного или муниципального имущества, не закрепленного за государственными предприятиями и учреждениями и составляющего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и составляющего муниципальную казну соответствующего городского, сельского поселения или другого муниципального образования, государственного и муниципального имущества, не закрепленного за государственными и муниципальными предприятиями и учреждениями, составляющего казну федеральной территории &amp;quot;Сириус&amp;quot;, выкупаемого в порядке, установленном Федеральным законом от 22 июля 2008 года № 159-ФЗ &amp;quot;Об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Федерации&amp;quot;; (Дополнение подпунктом - Федеральный закон от 28.12.2010 № 395-ФЗ) (В редакции федеральных законов от 27.11.2018 № 424-ФЗ, от 11.06.2021 № 199-ФЗ)</w:t>
      </w:r>
    </w:p>
    <w:p>
      <w:r>
        <w:rPr>
          <w:b/>
        </w:rPr>
        <w:t xml:space="preserve">13. </w:t>
      </w:r>
      <w:r>
        <w:t>связанные с осуществлением мероприятий, предусмотренных Федеральным законом &amp;quot;О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Федерации&amp;quot;, операции по реализации товаров (работ, услуг) и имущественных прав Организационным комитетом &amp;quot;Россия-2018&amp;quot;, дочерними организациями Организационного комитета &amp;quot;Россия-2018&amp;quot;, Российским футбольным союзом, производителями медиаинформации FIFA и поставщиками товаров (работ, услуг) FIFA, определенными указанным Федеральным законом и являющимися российскими организациями, а также связанные с осуществлением мероприятий по подготовке и проведению в Российской Федерации чемпионата Европы по футболу UEFA 2020 года, предусмотренных указанным Федеральным законом, операции по реализации товаров (работ, услуг) и имущественных прав Российским футбольным союзом и локальной организационной структурой, коммерческими партнерами UEFA, поставщиками товаров (работ, услуг) UEFA и вещателями UEFA, определенными указанным Федеральным законом, в период по 31 декабря 2021 года включительно; (Дополнение подпунктом - Федеральный закон от 07.06.2013 № 108-ФЗ) (В редакции федеральных законов от 30.11.2016 № 404-ФЗ, от 01.05.2019 № 101-ФЗ, от 20.04.2021 № 101-ФЗ)</w:t>
      </w:r>
    </w:p>
    <w:p>
      <w:r>
        <w:rPr>
          <w:b/>
        </w:rPr>
        <w:t xml:space="preserve">14. </w:t>
      </w:r>
      <w:r>
        <w:t>реализация автономной некоммерческой организацией, созданной в соответствии с Федеральным законом &amp;quot;О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Севастополя&amp;quot;, имущества и имущественных прав и оказание этой организацией услуг по представлению интересов вкладчиков; (Дополнение подпунктом - Федеральный закон от 20.04.2014 № 78-ФЗ)</w:t>
      </w:r>
    </w:p>
    <w:p>
      <w:r>
        <w:rPr>
          <w:b/>
        </w:rPr>
        <w:t xml:space="preserve">15. </w:t>
      </w:r>
      <w:r>
        <w:t>операции по реализации товаров (работ, услуг) и (или) имущественных прав должников, признанных в соответствии с законодательством Российской Федерации несостоятельными (банкротами), в том числе товаров (работ, услуг), изготовленных и (или) приобретенных (выполненных, оказанных) в процессе осуществления хозяйственной деятельности после признания должников в соответствии с законодательством Российской Федерации несостоятельными (банкротами); (Дополнение подпунктом - Федеральный закон от 24.11.2014 № 366-ФЗ) (В редакции Федерального закона от 15.10.2020 № 320-ФЗ)</w:t>
      </w:r>
    </w:p>
    <w:p>
      <w:r>
        <w:rPr>
          <w:b/>
        </w:rPr>
        <w:t xml:space="preserve">16. </w:t>
      </w:r>
      <w:r>
        <w:t>передача на безвозмездной основе органам государственной власти субъектов Российской Федерации и органам местного самоуправления имущества, в том числе объектов незавершенного строительства, акционерным обществом, которое создано в целях реализации соглашений о создании особых экономических зон и 100 процентов акций которого принадлежит Российской Федерации, и хозяйственными обществами, созданными с участием такого акционерного общества в указанных целях, являющимися управляющими компаниями особых экономических зон; (Дополнение подпунктом - Федеральный закон от 27.11.2017 № 351-ФЗ)</w:t>
      </w:r>
    </w:p>
    <w:p>
      <w:r>
        <w:rPr>
          <w:b/>
        </w:rPr>
        <w:t xml:space="preserve">17. </w:t>
      </w:r>
      <w:r>
        <w:t>передача на безвозмездной основе:</w:t>
        <w:br/>
        <w:t>в собственность некоммерческой организации, основными уставными целями которой являются популяризация и проведение чемпионата мира FIA &amp;quot;Формула-1&amp;quot;, объекта недвижимого имущества для проведения шоссейно-кольцевых автомобильных гонок серии &amp;quot;Формула-1&amp;quot;, а также одновременно с указанным объектом недвижимого имущества нематериальных активов и (или) необходимых для обеспечения функционирования указанного объекта недвижимого имущества объектов инфраструктуры, движимого имущества;</w:t>
        <w:br/>
        <w:t>в государственную или муниципальную собственность объекта недвижимого имущества, предназначенного для проведения спортивных мероприятий по конькобежному спорту, а также одновременно с указанным объектом недвижимого имущества необходимых для обеспечения функционирования указанного объекта недвижимого имущества объектов инфраструктуры, движимого имущества;</w:t>
        <w:br/>
        <w:t>(Дополнение подпунктом - Федеральный закон от 04.06.2018 № 143-ФЗ) (В редакции Федерального закона от 26.07.2019 № 211-ФЗ)</w:t>
      </w:r>
    </w:p>
    <w:p>
      <w:r>
        <w:rPr>
          <w:b/>
        </w:rPr>
        <w:t xml:space="preserve">18. </w:t>
      </w:r>
      <w:r>
        <w:t>передача на безвозмездной основе органам государственной власти, органам местного самоуправления и (или) органам публичной власти федеральной территории &amp;quot;Сириус&amp;quot; результатов работ по созданию и (или) реконструкции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переданных во временное владение и пользование налогоплательщику в соответствии с договорами аренды, а также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созданных налогоплательщиком в течение срока действия договоров аренды, в случае заключения этим налогоплательщиком в отношении данных объектов концессионных соглашений в соответствии с частью 1 статьи 51 Федерального закона от 21 июля 2005 года № 115-ФЗ &amp;quot;О концессионных соглашениях&amp;quot;; (Дополнение подпунктом - Федеральный закон от 12.11.2018 № 414-ФЗ) (В редакции Федерального закона от 11.06.2021 № 199-ФЗ)</w:t>
      </w:r>
    </w:p>
    <w:p>
      <w:r>
        <w:rPr>
          <w:b/>
        </w:rPr>
        <w:t xml:space="preserve">19. </w:t>
      </w:r>
      <w:r>
        <w:t>передача на безвозмездной основе в государственную казну Российской Федерации объектов недвижимого имущества; (Дополнение подпунктом - Федеральный закон от 15.04.2019 № 63-ФЗ)</w:t>
      </w:r>
    </w:p>
    <w:p>
      <w:r>
        <w:rPr>
          <w:b/>
        </w:rPr>
        <w:t xml:space="preserve">20. </w:t>
      </w:r>
      <w:r>
        <w:t>передача на безвозмездной основе имущества в собственность Российской Федерации для целей организации и (или) проведения научных исследований в Антарктике; (Дополнение подпунктом - Федеральный закон от 15.04.2019 № 63-ФЗ)</w:t>
      </w:r>
    </w:p>
    <w:p>
      <w:r>
        <w:rPr>
          <w:b/>
        </w:rPr>
        <w:t xml:space="preserve">21. </w:t>
      </w:r>
      <w:r>
        <w:t>выполнение работ (оказание услуг), передача имущественных прав на безвозмездной основе органами государственной власти, органами местного самоуправления, корпорацией развития малого и среднего предпринимательства и ее дочерними обществами, организациями, включенными в единый реестр организаций инфраструктуры поддержки в соответствии с Федеральным законом от 24 июля 2007 года № 209-ФЗ &amp;quot;О развитии малого и среднего предпринимательства в Российской Федерации&amp;quot;, в рамках выполнения ими возложенных на них полномочий по поддержке субъектов малого и среднего предпринимательства в соответствии с Федеральным законом от 24 июля 2007 года № 209-ФЗ &amp;quot;О развитии малого и среднего предпринимательства в Российской Федерации&amp;quot;, а также организациями, осуществляющими функции по поддержке экспорта в соответствии с Федеральным законом от 8 декабря 2003 года № 164-ФЗ &amp;quot;Об основах государственного регулирования внешнеторговой деятельности&amp;quot;, в рамках выполнения ими возложенных на них полномочий по поддержке экспорта в соответствии с Федеральным законом от 8 декабря 2003 года № 164-ФЗ &amp;quot;Об основах государственного регулирования внешнеторговой деятельности&amp;quot; в случае, если выполнение работ (оказание услуг), передача имущественных прав осуществляются в соответствии с законодательством Российской Федерации, законодательством субъектов Российской Федерации, актами органов местного самоуправления; (Дополнение подпунктом - Федеральный закон от 02.07.2021 № 305-ФЗ)</w:t>
      </w:r>
    </w:p>
    <w:p>
      <w:r>
        <w:rPr>
          <w:b/>
        </w:rPr>
        <w:t xml:space="preserve">22. </w:t>
      </w:r>
      <w:r>
        <w:t>оказание населению услуг по подключению (технологическому присоединению), в том числе фактическому присоединению, к газораспределительным сетям газоиспользующего оборудования, расположенного в домовладениях, принадлежащих физическим лицам на праве собственности или ином предусмотренном законом праве, намеревающимся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с учетом выполнения мероприятий в рамках такого подключения (технологического присоединения) до границ земельных участков, принадлежащих указанным физическим лицам на праве собственности или ином предусмотренном законом праве, при условии, что на основании актов Правительства Российской Федерации данные услуги оказываются без взимания платы с физических лиц; (Дополнение подпунктом - Федеральный закон от 14.07.2022 № 323-ФЗ)</w:t>
      </w:r>
    </w:p>
    <w:p>
      <w:r>
        <w:rPr>
          <w:b/>
        </w:rPr>
        <w:t xml:space="preserve">23. </w:t>
      </w:r>
      <w:r>
        <w:t>передача газа и (или) оказание услуг по его транспортировке по газораспределительным сетям на безвозмездной основе потребителям, использующим газ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в соответствии с Законом Российской Федерации от 14 января 1993 года № 4292-I &amp;quot;Об увековечении памяти погибших при защите Отечества&amp;quot; при условии, что на основании актов Правительства Российской Федерации передача газа и оказание услуг по его транспортировке по газораспределительным сетям осуществляются без взимания платы с потребителей; (Дополнение подпунктом - Федеральный закон от 14.07.2022 № 323-ФЗ)</w:t>
      </w:r>
    </w:p>
    <w:p>
      <w:r>
        <w:rPr>
          <w:b/>
        </w:rPr>
        <w:t xml:space="preserve">24. </w:t>
      </w:r>
      <w:r>
        <w:t>передача некоммерческой организацией, признаваемой в соответствии с законодательством Российской Федерации личным фондом или международным личным фондом (далее в целях настоящего Кодекса - личный фонд), в соответствии с утвержденными ее учредителем условиями управления имущества (имущественных прав) выгодоприобретателям - физическим лицам и (или) отдельным категориям лиц из неопределенного круга физических лиц; (Дополнение подпунктом - Федеральный закон от 31.07.2023 № 389-ФЗ)</w:t>
      </w:r>
    </w:p>
    <w:p>
      <w:r>
        <w:rPr>
          <w:b/>
        </w:rPr>
        <w:t xml:space="preserve">25. </w:t>
      </w:r>
      <w:r>
        <w:t>передача на безвозмездной основе движимого имущества, оказание услуг по передаче в безвозмездное пользование недвижимого имущества некоммерческой организацией, признаваемой в соответствии с законодательством Российской Федерации благотворительным фондом или автономной некоммерческой организацией, образовательной некоммерческой организации, оказывающей не достигшим возраста 18 лет детям и детям-сиротам, и (или) детям-инвалидам, и (или) детям, оставшимся без попечения родителей, на безвозмездной основе услуги в сфере образования по реализации основных и (или) дополнительных образовательных программ, предусмотренных лицензией, при условии, что получаемые образовательной некоммерческой организацией доходы, подлежащие налогообложению налогом на прибыль организаций в соответствии с главой 25 настоящего Кодекса, не превышают 1 процента от суммы целевых поступлений на содержание этой образовательной некоммерческой организации и ведение ею уставной деятельности за налоговый период по налогу на прибыль организаций; (Дополнение подпунктом - Федеральный закон от 08.08.2024 № 259-ФЗ)</w:t>
      </w:r>
    </w:p>
    <w:p>
      <w:r>
        <w:rPr>
          <w:b/>
        </w:rPr>
        <w:t xml:space="preserve">26. </w:t>
      </w:r>
      <w:r>
        <w:t>выполнение работ (оказание услуг) на безвозмездной основе автономной некоммерческой организацией по эксплуатации и ремонту движимого и недвижимого имущества, указанного в подпункте 25 настоящего пункта; (Дополнение подпунктом - Федеральный закон от 08.08.2024 № 259-ФЗ)</w:t>
      </w:r>
    </w:p>
    <w:p>
      <w:r>
        <w:rPr>
          <w:b/>
        </w:rPr>
        <w:t xml:space="preserve">27. </w:t>
      </w:r>
      <w:r>
        <w:t>операции по осуществлению майнинга цифровой валюты; (Дополнение подпунктом - Федеральный закон от 29.11.2024 № 418-ФЗ)</w:t>
      </w:r>
    </w:p>
    <w:p>
      <w:r>
        <w:rPr>
          <w:b/>
        </w:rPr>
        <w:t xml:space="preserve">28. </w:t>
      </w:r>
      <w:r>
        <w:t>операции по реализации цифровой валюты; (Дополнение подпунктом - Федеральный закон от 29.11.2024 № 418-ФЗ)</w:t>
      </w:r>
    </w:p>
    <w:p>
      <w:r>
        <w:rPr>
          <w:b/>
        </w:rPr>
        <w:t xml:space="preserve">29. </w:t>
      </w:r>
      <w:r>
        <w:t>передача товаров (выполнение работ, оказание услуг) на безвозмездной основе являющимся казенными учреждениями воинским частям и организациям Вооруженных Сил Российской Федерации, войск национальной гвардии Российской Федерации, органов федеральной службы безопасности при условии, что данные товары (работы, услуги) передаются (выполняются, оказываются) в целях их использования указанными воинскими частями и организациями в ходе специальной военной операции. Факт получения указанными воинской частью или организацией данных товаров (работ, услуг) и цели их использования подтверждаются документом, подписанным командиром (руководителем) указанных воинской части или организации либо уполномоченным им лицом. (Дополнение подпунктом - Федеральный закон от 23.07.2025 № 227-ФЗ)</w:t>
      </w:r>
    </w:p>
    <w:p>
      <w:r>
        <w:rPr>
          <w:b/>
        </w:rPr>
        <w:t>Статья 147. Место реализации товаров</w:t>
      </w:r>
    </w:p>
    <w:p>
      <w:r>
        <w:rPr>
          <w:b/>
        </w:rPr>
        <w:t xml:space="preserve">1. </w:t>
      </w:r>
      <w:r>
        <w:t>В целях настоящей главы местом реализации товаров признается территория Российской Федерации при наличии одного или нескольких следующих обстоятельств (с учетом особенностей, установленных пунктом 2 настоящей статьи):</w:t>
      </w:r>
    </w:p>
    <w:p>
      <w:r>
        <w:rPr>
          <w:b/>
        </w:rPr>
        <w:t xml:space="preserve">1. </w:t>
      </w:r>
      <w:r>
        <w:t>товар находится на территории Российской Федерации и иных территориях, находящихся под ее юрисдикцией, и не отгружается и не транспортируется;</w:t>
      </w:r>
    </w:p>
    <w:p>
      <w:r>
        <w:rPr>
          <w:b/>
        </w:rPr>
        <w:t xml:space="preserve">2. </w:t>
      </w:r>
      <w:r>
        <w:t>товар в момент начала отгрузки и транспортировки находится на территории Российской Федерации и иных территориях, находящихся под ее юрисдикцией. (В редакции Федерального закона от 29.05.2024 № 100-ФЗ)</w:t>
        <w:br/>
        <w:t>Положение настоящего подпункта не распространяется на товары Евразийского экономического союза, которые реализуются посредством электронной торговой площадки физическому лицу; (Дополнение абзацем - Федеральный закон от 29.05.2024 № 100-ФЗ)</w:t>
      </w:r>
    </w:p>
    <w:p>
      <w:r>
        <w:rPr>
          <w:b/>
        </w:rPr>
        <w:t xml:space="preserve">3. </w:t>
      </w:r>
      <w:r>
        <w:t>товар является товаром, указанным в подпункте 12 пункта 1 статьи 164 настоящего Кодекса, и реализуется физическим лицам на территории иностранного государства; (Дополнение подпунктом - Федеральный закон от 28.04.2023 № 173-ФЗ)</w:t>
      </w:r>
    </w:p>
    <w:p>
      <w:r>
        <w:rPr>
          <w:b/>
        </w:rPr>
        <w:t xml:space="preserve">4. </w:t>
      </w:r>
      <w:r>
        <w:t>товар Евразийского экономического союза, реализуемый посредством электронной торговой площадки продавцом государства - члена Евразийского экономического союза, в момент получения его покупателем - физическим лицом находится на территории Российской Федерации и иных территориях, находящихся под ее юрисдикцией.</w:t>
        <w:br/>
        <w:t>В целях настоящей главы под электронной торговой площадкой понимается информационная система, функционирующая в информационно-телекоммуникационной сети &amp;quot;Интернет&amp;quot;, на которой одновременно:</w:t>
        <w:br/>
        <w:t>доступны сервисы, позволяющие покупателям заказать товар;</w:t>
        <w:br/>
        <w:t>размещены условия оплаты и (или) организации оплаты товаров покупателем;</w:t>
        <w:br/>
        <w:t>размещены условия доставки и (или) организации доставки товаров покупателю.</w:t>
        <w:br/>
        <w:t>(Дополнение подпунктом - Федеральный закон от 29.05.2024 № 100-ФЗ)</w:t>
      </w:r>
    </w:p>
    <w:p>
      <w:r>
        <w:rPr>
          <w:b/>
        </w:rPr>
        <w:t xml:space="preserve">2. </w:t>
      </w:r>
      <w:r>
        <w:t>В целях настоящей главы местом реализации товаров в виде углеводородного сырья, добытого на морском месторождении углеводородного сырья, а также продуктов его технологического передела (стабильного конденсата, сжиженного природного газа, широкой фракции легких углеводородов) признается территория Российской Федерации при наличии одного или нескольких обстоятельств, указанных в пункте 1 настоящей статьи, либо при наличии одного или нескольких следующих обстоятельств:</w:t>
      </w:r>
    </w:p>
    <w:p>
      <w:r>
        <w:rPr>
          <w:b/>
        </w:rPr>
        <w:t xml:space="preserve">1. </w:t>
      </w:r>
      <w:r>
        <w:t>товар находится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 и не отгружается и не транспортируется;</w:t>
      </w:r>
    </w:p>
    <w:p>
      <w:r>
        <w:rPr>
          <w:b/>
        </w:rPr>
        <w:t xml:space="preserve">2. </w:t>
      </w:r>
      <w:r>
        <w:t>товар в момент начала отгрузки и транспортировки находится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w:t>
      </w:r>
    </w:p>
    <w:p>
      <w:r>
        <w:rPr>
          <w:b/>
        </w:rPr>
        <w:t xml:space="preserve">3. </w:t>
      </w:r>
      <w:r>
        <w:t>В целях настоящей главы местом реализации товаров в виде водных биологических ресурсов, добытых в исключительной экономической зоне Российской Федерации, и (или) товаров, произведенных из водных биологических ресурсов, добытых в исключительной экономической зоне Российской Федерации, признается территория Российской Федерации в случае, если в момент начала отгрузки и транспортировки указанные товары находятся в исключительной экономической зоне Российской Федерации. (Дополнение пунктом - Федеральный закон от 23.11.2020 № 374-ФЗ)</w:t>
        <w:br/>
        <w:t>(Статья в редакции Федерального закона от 30.09.2013 № 268-ФЗ)</w:t>
      </w:r>
    </w:p>
    <w:p>
      <w:r>
        <w:rPr>
          <w:b/>
        </w:rPr>
        <w:t>Статья 148. Место реализации работ (услуг)</w:t>
      </w:r>
    </w:p>
    <w:p>
      <w:r>
        <w:rPr>
          <w:b/>
        </w:rPr>
        <w:t xml:space="preserve">1. </w:t>
      </w:r>
      <w:r>
        <w:t>В целях настоящей главы местом реализации работ (услуг) признается территория Российской Федерации, если: (В редакции Федерального закона от 29.12.2000 № 166-ФЗ)</w:t>
      </w:r>
    </w:p>
    <w:p>
      <w:r>
        <w:rPr>
          <w:b/>
        </w:rPr>
        <w:t xml:space="preserve">1. </w:t>
      </w:r>
      <w:r>
        <w:t>работы (услуги) связаны непосредственно с недвижимым имуществом (за исключением воздушных, морских судов и судов внутреннего плавания, а также космических объектов), находящимся на территории Российской Федерации. К таким работам (услугам), в частности, относятся строительные, монтажные, строительно-монтажные, ремонтные, реставрационные работы, работы по озеленению, услуги по аренде; (В редакции Федерального закона от 22.07.2005 № 119-ФЗ)</w:t>
      </w:r>
    </w:p>
    <w:p>
      <w:r>
        <w:rPr>
          <w:b/>
        </w:rPr>
        <w:t xml:space="preserve">2. </w:t>
      </w:r>
      <w:r>
        <w:t>работы (услуги) связаны непосредственно с движимым имуществом, воздушными, морскими судами и судами внутреннего плавания, находящимися на территории Российской Федерации. К таким работам (услугам) относятся, в частности, монтаж, сборка, переработка, обработка, ремонт и техническое обслуживание; (В редакции Федерального закона от 22.07.2005 № 119-ФЗ)</w:t>
      </w:r>
    </w:p>
    <w:p>
      <w:r>
        <w:rPr>
          <w:b/>
        </w:rPr>
        <w:t xml:space="preserve">3. </w:t>
      </w:r>
      <w:r>
        <w:t>услуги фактически оказываются на территории Российской Федерации в сфере культуры, искусства, образования (обучения), физической культуры, туризма, отдыха и спорта; (В редакции федеральных законов от 29.05.2002 № 57-ФЗ; от 22.07.2005 № 119-ФЗ)</w:t>
      </w:r>
    </w:p>
    <w:p>
      <w:r>
        <w:rPr>
          <w:b/>
        </w:rPr>
        <w:t xml:space="preserve">4. </w:t>
      </w:r>
      <w:r>
        <w:t>покупатель работ (услуг) осуществляет деятельность на территории Российской Федерации. (В редакции Федерального закона от 29.12.2000 № 166-ФЗ)</w:t>
        <w:br/>
        <w:t>Местом осуществления деятельности покупателя считается территория Российской Федерации в случае фактического присутствия покупателя работ (услуг), указанных в настоящем подпункте, на территории Российской Федерации на основе государственной регистрации организации или индивидуального предпринимателя, а при ее отсутствии или в отношении филиалов и представительств указанной организации - на основании места, указанного в учредительных документах организации, места управления организации, места нахождения его постоянно действующего исполнительного органа, места нахождения постоянного представительства (если работы (услуги) приобретены через это постоянное представительство), места жительства физического лица, если иное не предусмотрено абзацами тринадцатым - семнадцатым настоящего подпункта. Положение настоящего подпункта применяется при: (В редакции федеральных законов от 29.12.2000 № 166-ФЗ; от 29.05.2002 № 57-ФЗ; от 21.07.2014 № 238-ФЗ; от 03.07.2016 № 244-ФЗ)</w:t>
        <w:br/>
        <w:t>передаче, предоставлению патентов, лицензий, торговых марок, авторских прав или иных аналогичных прав, за исключением услуг, указанных в пункте 1 статьи 1742 настоящего Кодекса; (В редакции федеральных законов от 29.12.2000 № 166-ФЗ; от 29.05.2002 № 57-ФЗ; от 22.07.2005 № 119-ФЗ; от 03.07.2016 № 244-ФЗ)</w:t>
        <w:br/>
        <w:t>оказании услуг (выполнении работ) по разработке программ для ЭВМ и баз данных (программных средств и информационных продуктов вычислительной техники), их адаптации и модификации, за исключением услуг, указанных в пункте 1 статьи 1742 настоящего Кодекса; (Дополнение абзацем - Федеральный закон от 22.07.2005 № 119-ФЗ) (В редакции федеральных законов от 19.07.2011 № 245-ФЗ; от 03.07.2016 № 244-ФЗ)</w:t>
        <w:br/>
        <w:t>оказании консультационных, юридических, бухгалтерских, аудиторских, инжиниринговых, рекламных, маркетинговых услуг, услуг по обработке информации, за исключением услуг, указанных в пункте 1 статьи 1742 настоящего Кодекса, а также при проведении научно-исследовательских и опытно-конструкторских работ. К инжиниринговым услугам относятся инженерно-консультационные услуги по подготовке процесса производства и реализации продукции (работ, услуг), подготовке строительства и эксплуатации промышленных, инфраструктурных, сельскохозяйственных и других объектов, предпроектные и проектные услуги (подготовка технико-экономических обоснований, проектно-конструкторские разработки и другие подобные услуги). К услугам по обработке информации относятся услуги по осуществлению сбора и обобщению, систематизации информационных массивов и предоставлению в распоряжение пользователя результатов обработки этой информации; (В редакции федеральных законов от 29.12.2000 № 166-ФЗ; от 29.05.2002 № 57-ФЗ; от 22.07.2005 № 119-ФЗ; от 19.07.2011 № 245-ФЗ; от 03.07.2016 № 244-ФЗ)</w:t>
        <w:br/>
        <w:t>предоставление труда работников (персонала) в случае, если работники работают в месте деятельности покупателя услуг; (В редакции Федерального закона от 05.05.2014 № 116-ФЗ)</w:t>
        <w:br/>
        <w:t>сдаче в аренду движимого имущества, за исключением сдачи в аренду авиационных двигателей и прочего авиационно-технического имущества, если в соответствии с законодательством иностранного государства местом реализации таких услуг признается территория такого иностранного государства, и сдачи в аренду наземных автотранспортных средств; (В редакции Федерального закона от 27.11.2017 № 335-ФЗ)</w:t>
        <w:br/>
        <w:t>оказании услуг агента, привлекающего от имени основного участника контракта лицо (организацию или физическое лицо) для оказания услуг, предусмотренных настоящим подпунктом; (В редакции Федерального закона от 29.05.2002 № 57-ФЗ)</w:t>
        <w:br/>
        <w:t>абзац; (Утратил силу - Федеральный закон от 22.07.2005 № 119-ФЗ)</w:t>
        <w:br/>
        <w:t>абзац; (Утратил силу - Федеральный закон от 22.07.2005 № 119-ФЗ)</w:t>
        <w:br/>
        <w:t>передаче единиц сокращения выбросов (прав на единицы сокращения выбросов), полученных в рамках реализации проектов, направленных на сокращение антропогенных выбросов или на увеличение абсорбции поглотителями парниковых газов; (Дополнение абзацем - Федеральный закон от 19.07.2011 № 245-ФЗ) (В редакции Федерального закона от 23.11.2020 № 374-ФЗ)</w:t>
        <w:br/>
        <w:t>оказании услуг, указанных в пункте 1 статьи 1742 настоящего Кодекса. (Дополнение абзацем - Федеральный закон от 03.07.2016 № 244-ФЗ)</w:t>
        <w:br/>
        <w:t>В отношении физического лица, не являющегося индивидуальным предпринимателем, приобретающего услуги, указанные в пункте 1 статьи 1742 настоящего Кодекса, местом осуществления деятельности покупателя признается территория Российской Федерации в случае, если выполняется хотя бы одно из указанных ниже условий: (Дополнение абзацем - Федеральный закон от 03.07.2016 № 244-ФЗ)</w:t>
        <w:br/>
        <w:t>местом жительства покупателя является Российская Федерация; (Дополнение абзацем - Федеральный закон от 03.07.2016 № 244-ФЗ)</w:t>
        <w:br/>
        <w:t>место нахождения банка, в котором открыт счет, используемый покупателем для оплаты услуг, или оператора электронных денежных средств, через которого осуществляется покупателем оплата услуг, - на территории Российской Федерации; (Дополнение абзацем - Федеральный закон от 03.07.2016 № 244-ФЗ)</w:t>
        <w:br/>
        <w:t>сетевой адрес покупателя, использованный при приобретении услуг, зарегистрирован в Российской Федерации; (Дополнение абзацем - Федеральный закон от 03.07.2016 № 244-ФЗ)</w:t>
        <w:br/>
        <w:t>международный код страны телефонного номера, используемого для приобретения или оплаты услуг, присвоен Российской Федерации. (Дополнение абзацем - Федеральный закон от 03.07.2016 № 244-ФЗ)</w:t>
        <w:br/>
        <w:t>Если при оказании физическим лицам, не являющимся индивидуальными предпринимателями, услуг, указанных в пункте 1 статьи 1742 настоящего Кодекса, местом осуществления деятельности покупателя признается территория Российской Федерации и при этом в соответствии с законодательством иностранного государства, в котором место оказания указанных услуг определяется по месту осуществления деятельности покупателя, местом осуществления деятельности указанного покупателя признается территория такого иностранного государства, продавец вправе определить место осуществления деятельности покупателя самостоятельно; (Дополнение абзацем - Федеральный закон от 03.07.2016 № 244-ФЗ)</w:t>
      </w:r>
    </w:p>
    <w:p>
      <w:r>
        <w:rPr>
          <w:b/>
        </w:rPr>
        <w:t xml:space="preserve">41. </w:t>
      </w:r>
      <w:r>
        <w:t>услуги по перевозке и (или) транспортировке, а также услуги (работы), непосредственно связанные с перевозкой и (или) транспортировкой (за исключением услуг (работ), непосредственно связанных с перевозкой и (или) транспортировкой товаров, помещенных под таможенную процедуру таможенного транзита при перевозке товаров от места прибытия на территорию Российской Федерации до места убытия с территории Российской Федерации, и услуг, указанных в подпункте 43 настоящего пункта), оказываются (выполняются) российскими организациями или индивидуальными предпринимателями в случае, если пункт отправления и (или) пункт назначения находятся на территории Российской Федерации, либо иностранными лицами, не состоящими на учете в налоговых органах в качестве налогоплательщиков, в случае, если пункты отправления и назначения находятся на территории Российской Федерации (за исключением услуг по перевозке пассажиров и багажа, оказываемых иностранными лицами не через постоянное представительство этого иностранного лица). (В редакции Федерального закона от 19.07.2011 № 245-ФЗ)</w:t>
        <w:br/>
        <w:t>Местом реализации услуг также признается территория Российской Федерации, если транспортные средства по договору фрахтования, предполагающему перевозку (транспортировку) на этих транспортных средствах, предоставляются российскими организациями и индивидуальными предпринимателями и пункт отправления и (или) пункт назначения находятся на территории Российской Федерации. При этом транспортными средствами признаются воздушные, морские суда и суда внутреннего плавания, используемые для перевозок товаров и (или) пассажиров водным (морским, речным), воздушным транспортом. (В редакции Федерального закона от 27.11.2017 № 335-ФЗ)</w:t>
        <w:br/>
        <w:t>Местом реализации услуг по транспортировке трубопроводным транспортом природного газа также признается территория Российской Федерации в случаях, предусмотренных международными договорами Российской Федерации; (Дополнение абзацем - Федеральный закон от 27.11.2017 № 335-ФЗ)</w:t>
        <w:br/>
        <w:t>(Дополнение подпунктом - Федеральный закон от 22.07.2005 № 119-ФЗ)</w:t>
      </w:r>
    </w:p>
    <w:p>
      <w:r>
        <w:rPr>
          <w:b/>
        </w:rPr>
        <w:t xml:space="preserve">42. </w:t>
      </w:r>
      <w:r>
        <w:t>услуги (работы), непосредственно связанные с перевозкой и транспортировкой товаров, помещенных под таможенную процедуру таможенного транзита (за исключением услуг, указанных в подпункте 43 настоящего пункта) при перевозке товаров от места прибытия на территорию Российской Федерации до места убытия с территории Российской Федерации, оказываются (выполняются) организациями или индивидуальными предпринимателями, местом осуществления деятельности которых признается территория Российской Федерации; (Дополнение подпунктом - Федеральный закон от 22.07.2005 № 119-ФЗ) (В редакции Федерального закона от 19.07.2011 № 245-ФЗ)</w:t>
      </w:r>
    </w:p>
    <w:p>
      <w:r>
        <w:rPr>
          <w:b/>
        </w:rPr>
        <w:t xml:space="preserve">43. </w:t>
      </w:r>
      <w:r>
        <w:t>услуги по организации транспортировки трубопроводным транспортом природного газа по территории Российской Федерации оказываются российскими организациями; (Дополнение подпунктом - Федеральный закон от 19.07.2011 № 245-ФЗ)</w:t>
      </w:r>
    </w:p>
    <w:p>
      <w:r>
        <w:rPr>
          <w:b/>
        </w:rPr>
        <w:t xml:space="preserve">44. </w:t>
      </w:r>
      <w:r>
        <w:t>услуги по перевозке товаров воздушными судами оказываются российскими авиаперевозчиками - организациями или индивидуальными предпринимателями и пункт отправления и пункт назначения находятся за пределами территории Российской Федерации в случае, если при перевозке на территории Российской Федерации совершается посадка эксплуатируемого указанными перевозчиками воздушного судна и место прибытия товаров на территорию Российской Федерации совпадает с местом убытия товаров с территории Российской Федерации; (Дополнение подпунктом - Федеральный закон от 29.11.2014 № 382-ФЗ)</w:t>
      </w:r>
    </w:p>
    <w:p>
      <w:r>
        <w:rPr>
          <w:b/>
        </w:rPr>
        <w:t xml:space="preserve">5. </w:t>
      </w:r>
      <w:r>
        <w:t>деятельность организации или индивидуального предпринимателя, которые выполняют работы (оказывают услуги), осуществляется на территории Российской Федерации (в части выполнения видов работ (оказания видов услуг), не предусмотренных подпунктами 1 - 41, 44 настоящего пункта). (В редакции федеральных законов от 29.12.2000 № 166-ФЗ; от 22.07.2005 № 119-ФЗ; от 19.07.2011 № 245-ФЗ; от 29.11.2014 № 382-ФЗ)</w:t>
      </w:r>
    </w:p>
    <w:p>
      <w:r>
        <w:rPr>
          <w:b/>
        </w:rPr>
        <w:t xml:space="preserve">1.1. </w:t>
      </w:r>
      <w:r>
        <w:t>Если иное не предусмотрено пунктом 21 настоящей статьи, в целях настоящей главы местом реализации работ (услуг) не признается территория Российской Федерации, если: (В редакции Федерального закона от 19.07.2011 № 245-ФЗ)</w:t>
      </w:r>
    </w:p>
    <w:p>
      <w:r>
        <w:rPr>
          <w:b/>
        </w:rPr>
        <w:t xml:space="preserve">1. </w:t>
      </w:r>
      <w:r>
        <w:t>работы (услуги) связаны непосредственно с недвижимым имуществом (за исключением воздушных, морских судов и судов внутреннего плавания, а также космических объектов), находящимся за пределами территории Российской Федерации. К таким работам (услугам), в частности, относятся строительные, монтажные, строительно-монтажные, ремонтные, реставрационные работы, работы по озеленению, услуги по аренде;</w:t>
      </w:r>
    </w:p>
    <w:p>
      <w:r>
        <w:rPr>
          <w:b/>
        </w:rPr>
        <w:t xml:space="preserve">2. </w:t>
      </w:r>
      <w:r>
        <w:t>работы (услуги) связаны непосредственно с находящимся за пределами территории Российской Федерации движимым имуществом, а также с находящимися за пределами территории Российской Федерации воздушными, морскими судами и судами внутреннего плавания. К таким работам (услугам) относятся, в частности, монтаж, сборка, переработка, обработка, ремонт, техническое обслуживание;</w:t>
      </w:r>
    </w:p>
    <w:p>
      <w:r>
        <w:rPr>
          <w:b/>
        </w:rPr>
        <w:t xml:space="preserve">3. </w:t>
      </w:r>
      <w:r>
        <w:t>услуги фактически оказываются за пределами территории Российской Федерации в сфере культуры, искусства, образования (обучения), физической культуры, туризма, отдыха и спорта;</w:t>
      </w:r>
    </w:p>
    <w:p>
      <w:r>
        <w:rPr>
          <w:b/>
        </w:rPr>
        <w:t xml:space="preserve">4. </w:t>
      </w:r>
      <w:r>
        <w:t>покупатель работ (услуг) не осуществляет деятельность на территории Российской Федерации. Положение настоящего подпункта применяется при выполнении тех видов работ и услуг, которые перечислены в подпункте 4 пункта 1 настоящей статьи;</w:t>
      </w:r>
    </w:p>
    <w:p>
      <w:r>
        <w:rPr>
          <w:b/>
        </w:rPr>
        <w:t xml:space="preserve">5. </w:t>
      </w:r>
      <w:r>
        <w:t>услуги по перевозке (транспортировке) и услуги (работы), непосредственно связанные с перевозкой, транспортировкой, фрахтованием, не перечислены в подпунктах 41 - 43 пункта 1 настоящей статьи. (В редакции Федерального закона от 19.07.2011 № 245-ФЗ)</w:t>
        <w:br/>
        <w:t>(Дополнение пунктом - Федеральный закон от 22.07.2005 № 119-ФЗ)</w:t>
      </w:r>
    </w:p>
    <w:p>
      <w:r>
        <w:rPr>
          <w:b/>
        </w:rPr>
        <w:t xml:space="preserve">2. </w:t>
      </w:r>
      <w:r>
        <w:t>Местом осуществления деятельности организации или индивидуального предпринимателя, выполняющих виды работ (оказывающих виды услуг), не предусмотренные подпунктами 1 - 41 пункта 1 настоящей статьи, считается территория Российской Федерации в случае фактического присутствия этой организации или индивидуального предпринимателя на территории Российской Федерации на основе государственной регистрации, а при ее отсутствии или в отношении филиалов и представительств указанной организации - на основании места, указанного в учредительных документах организации, места управления организацией, места нахождения постоянно действующего исполнительного органа организации, места нахождения постоянного представительства в Российской Федерации (если работы выполнены (услуги оказаны) оказаны через это постоянное представительство) либо места жительства индивидуального предпринимателя. (В редакции федеральных законов от 22.07.2005 № 119-ФЗ; от 21.07.2014 № 238-ФЗ)</w:t>
        <w:br/>
        <w:t>В целях настоящей главы местом осуществления деятельности организации или индивидуального предпринимателя, которые предоставляют в пользование воздушные суда, морские суда или суда внутреннего плавания по договору аренды (фрахтования на время) с экипажем, не признается территория Российской Федерации, если указанные суда используются за пределами территории Российской Федерации для добычи (вылова) водных биологических ресурсов и (или) научно-исследовательских целей либо перевозок между пунктами, находящимися за пределами территории Российской Федерации. (В редакции Федерального закона от 19.07.2011 № 245-ФЗ)</w:t>
      </w:r>
    </w:p>
    <w:p>
      <w:r>
        <w:rPr>
          <w:b/>
        </w:rPr>
        <w:t xml:space="preserve">2.1. </w:t>
      </w:r>
      <w:r>
        <w:t>В целях настоящей главы местом реализации работ (услуг) признается территория Российской Федерации, если выполнение работ, оказание услуг осуществляются в целях геологического изучения, разведки и добычи углеводородного сырья на участках недр, расположенных полностью или частично на континентальном шельфе и (или) в исключительной экономической зоне Российской Федерации. Положения настоящего пункта распространяются на следующие виды работ (услуг):</w:t>
      </w:r>
    </w:p>
    <w:p>
      <w:r>
        <w:rPr>
          <w:b/>
        </w:rPr>
        <w:t xml:space="preserve">1. </w:t>
      </w:r>
      <w:r>
        <w:t>работы (услуги), выполняемые (оказываемые) в границах континентального шельфа Российской Федерации и (или) в исключительной экономической зоне Российской Федерации либо в границах российской части (российского сектора) дна Каспийского моря, по региональному геологическому изучению, геологическому изучению и разведке морских месторождений углеводородного сырья (включая услуги по геологическому изучению недр и воспроизводству минерально-сырьевой базы, услуги по геофизическим исследованиям скважин, геолого-разведочные и сейсморазведочные работы, разведочные буровые работы, услуги по мониторингу состояния недр, услуги по аэрофотосъемке),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(иные работы капитального характера) искусственных островов, установок и сооружений, а также иного имущества, расположенного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 которое используется (создается для использования) в деятельности, связанной с добычей углеводородного сырья на морском месторождении углеводородного сырья; (В редакции Федерального закона от 30.09.2013 № 268-ФЗ)</w:t>
      </w:r>
    </w:p>
    <w:p>
      <w:r>
        <w:rPr>
          <w:b/>
        </w:rPr>
        <w:t xml:space="preserve">2. </w:t>
      </w:r>
      <w:r>
        <w:t>работы (услуги) по добыче углеводородного сырья, в том числе по строительству (бурению) скважин; (В редакции Федерального закона от 30.09.2013 № 268-ФЗ)</w:t>
      </w:r>
    </w:p>
    <w:p>
      <w:r>
        <w:rPr>
          <w:b/>
        </w:rPr>
        <w:t xml:space="preserve">3. </w:t>
      </w:r>
      <w:r>
        <w:t>работы (услуги) по подготовке (первичной обработке) углеводородного сырья;</w:t>
      </w:r>
    </w:p>
    <w:p>
      <w:r>
        <w:rPr>
          <w:b/>
        </w:rPr>
        <w:t xml:space="preserve">4. </w:t>
      </w:r>
      <w:r>
        <w:t>работы (услуги) по перевозке и (или) транспортировке углеводородного сырья из пунктов отправления, находящихся на континентальном шельфе Российской Федерации и (или) в исключительной экономической зоне Российской Федерации, а также работы (услуги), непосредственно связанные с такой перевозкой и (или) транспортировкой, выполняемые (оказываемые) российскими и (или) иностранными организациями.</w:t>
        <w:br/>
        <w:t>(Дополнение пунктом - Федеральный закон от 19.07.2011 № 245-ФЗ)</w:t>
      </w:r>
    </w:p>
    <w:p>
      <w:r>
        <w:rPr>
          <w:b/>
        </w:rPr>
        <w:t xml:space="preserve">2.2. </w:t>
      </w:r>
      <w:r>
        <w:t>Налогоплательщик, сведения о котором включены в единый государственный реестр юридических лиц или единый государственный реестр индивидуальных предпринимателей до 5 октября 2022 года включительно, применяет порядок определения места реализации работ (услуг), выполненных (оказанных) на территориях Донецкой Народной Республики, Луганской Народной Республики, Запорожской области и (или) Херсонской области, который применялся в отношении этих работ (услуг) до дня принятия в Российскую Федерацию указанных территорий, в случае выполнения этих работ (оказания этих услуг) на основании:</w:t>
      </w:r>
    </w:p>
    <w:p>
      <w:r>
        <w:rPr>
          <w:b/>
        </w:rPr>
        <w:t xml:space="preserve">1. </w:t>
      </w:r>
      <w:r>
        <w:t>заключенного до 5 октября 2022 года включительно государственного (муниципального) контракта с государственным или муниципальным заказчиком Российской Федерации либо соглашения с государственным органом (государственным учреждением), трансграничным концерном, государственным концерном, государственным унитарным предприятием Донецкой Народной Республики, Луганской Народной Республики, Запорожской области или Херсонской области на выполнение работ (оказание услуг) на указанных в абзаце первом настоящего пункта территориях;</w:t>
      </w:r>
    </w:p>
    <w:p>
      <w:r>
        <w:rPr>
          <w:b/>
        </w:rPr>
        <w:t xml:space="preserve">2. </w:t>
      </w:r>
      <w:r>
        <w:t>заключенного до 5 октября 2022 года включительно договора с юридическим лицом, которому предоставлены средства из федерального бюджета или регионального бюджета на выполнение работ (оказание услуг) на указанных в абзаце первом настоящего пункта территориях;</w:t>
      </w:r>
    </w:p>
    <w:p>
      <w:r>
        <w:rPr>
          <w:b/>
        </w:rPr>
        <w:t xml:space="preserve">3. </w:t>
      </w:r>
      <w:r>
        <w:t>договора, по которому налогоплательщик является соисполнителем, субподрядчиком по контракту, соглашению и (или) договору, указанным в подпунктах 1 и 2 настоящего пункта (независимо от даты заключения такого договора);</w:t>
      </w:r>
    </w:p>
    <w:p>
      <w:r>
        <w:rPr>
          <w:b/>
        </w:rPr>
        <w:t xml:space="preserve">4. </w:t>
      </w:r>
      <w:r>
        <w:t>заключенного до 31 декабря 2022 года договора на выполнение работ (оказание услуг) на указанных в абзаце первом настоящего пункта территориях, не являющегося контрактом, соглашением или договором, указанными в подпунктах 1 - 3 настоящего пункта. Положения настоящего подпункта применяются в отношении работ (услуг), которые выполнены (оказаны) до 31 декабря 2022 года включительно и оплата полной стоимости которых поступила до 25 января 2023 года включительно на открытый в банке счет налогоплательщика.</w:t>
        <w:br/>
        <w:t>Положения настоящего пункта применяются при условии документального подтверждения фактического выполнения (оказания) указанных в настоящем пункте работ (услуг), а также при наличии документа, подтверждающего получение оплаты стоимости выполненных работ (оказанных услуг) в случае, предусмотренном подпунктом 4 настоящего пункта. (В редакции Федерального закона от 19.12.2022 № 549-ФЗ)</w:t>
        <w:br/>
        <w:t>(Дополнение пунктом - Федеральный закон от 21.11.2022 № 443-ФЗ)</w:t>
      </w:r>
    </w:p>
    <w:p>
      <w:r>
        <w:rPr>
          <w:b/>
        </w:rPr>
        <w:t xml:space="preserve">3. </w:t>
      </w:r>
      <w:r>
        <w:t>В случае, если организацией или индивидуальным предпринимателем выполняется (оказывается) несколько видов работ (услуг) и реализация одних работ (услуг) носит вспомогательный характер по отношению к реализации других работ (услуг), местом реализации вспомогательных работ (услуг) признается место реализации основных работ (услуг). (В редакции Федерального закона от 19.07.2011 № 245-ФЗ)</w:t>
      </w:r>
    </w:p>
    <w:p>
      <w:r>
        <w:rPr>
          <w:b/>
        </w:rPr>
        <w:t xml:space="preserve">4. </w:t>
      </w:r>
      <w:r>
        <w:t>Документами, подтверждающими место выполнения работ (оказания услуг), если иное не предусмотрено пунктом 5 настоящей статьи, являются: (В редакции федеральных законов от 29.05.2002 № 57-ФЗ; от 03.07.2016 № 244-ФЗ)</w:t>
      </w:r>
    </w:p>
    <w:p>
      <w:r>
        <w:rPr>
          <w:b/>
        </w:rPr>
        <w:t xml:space="preserve">1. </w:t>
      </w:r>
      <w:r>
        <w:t>контракт, заключенный с иностранными или российскими лицами;</w:t>
      </w:r>
    </w:p>
    <w:p>
      <w:r>
        <w:rPr>
          <w:b/>
        </w:rPr>
        <w:t xml:space="preserve">2. </w:t>
      </w:r>
      <w:r>
        <w:t>документы, подтверждающие факт выполнения работ (оказания услуг).</w:t>
      </w:r>
    </w:p>
    <w:p>
      <w:r>
        <w:rPr>
          <w:b/>
        </w:rPr>
        <w:t xml:space="preserve">5. </w:t>
      </w:r>
      <w:r>
        <w:t>Документами, подтверждающими место оказания физическим лицам, не являющимся индивидуальными предпринимателями, услуг, указанных в пункте 1 статьи 1742 настоящего Кодекса, являются реестры операций с указанием информации о выполнении условий, предусмотренных абзацами вторым и четырнадцатым - семнадцатым подпункта 4 пункта 1 настоящей статьи, на основании которых местом осуществления деятельности покупателя признается территория Российской Федерации, а также о стоимости указанных услуг. (Дополнение пунктом - Федеральный закон от 03.07.2016 № 244-ФЗ) (В редакции федеральных законов от 27.11.2017 № 335-ФЗ, от 14.07.2022 № 323-ФЗ)</w:t>
      </w:r>
    </w:p>
    <w:p>
      <w:r>
        <w:rPr>
          <w:b/>
        </w:rPr>
        <w:t>Статья 149. Операции, не подлежащие налогообложению (освобождаемые от налогообложения)</w:t>
      </w:r>
    </w:p>
    <w:p>
      <w:r>
        <w:rPr>
          <w:b/>
        </w:rPr>
        <w:t xml:space="preserve">1. </w:t>
      </w:r>
      <w:r>
        <w:t>Не подлежит налогообложению (освобождается от налогообложения) предоставление арендодателем в аренду на территории Российской Федерации помещений иностранным гражданам или организациям, аккредитованным в Российской Федерации. (В редакции Федерального закона от 29.05.2002 № 57-ФЗ)</w:t>
        <w:br/>
        <w:t>Положения абзаца первого настоящего пункта применяются в случаях, если законодательством соответствующего иностранного государства установлен аналогичный порядок в отношении граждан Российской Федерации и российских организаций, аккредитованных в этом иностранном государстве, либо если такая норма предусмотрена международным договором (соглашением) Российской Федерации. Перечень иностранных государств, в отношении граждан и (или) организаций которых применяются нормы настоящего пункта, определяется федеральным органом исполнительной власти в сфере международных отношений совместно с Министерством финансов Российской Федерации. (В редакции федеральных законов от 29.05.2002 № 57-ФЗ; от 29.06.2004 № 58-ФЗ; от 02.11.2004 № 127-ФЗ)</w:t>
      </w:r>
    </w:p>
    <w:p>
      <w:r>
        <w:rPr>
          <w:b/>
        </w:rPr>
        <w:t xml:space="preserve">2. </w:t>
      </w:r>
      <w:r>
        <w:t>Не подлежит налогообложению (освобождается от налогообложения) реализация (а также передача, выполнение, оказание для собственных нужд) на территории Российской Федерации:</w:t>
      </w:r>
    </w:p>
    <w:p>
      <w:r>
        <w:rPr>
          <w:b/>
        </w:rPr>
        <w:t xml:space="preserve">1. </w:t>
      </w:r>
      <w:r>
        <w:t>следующих медицинских товаров отечественного и зарубежного производства по перечню, утверждаемому Правительством Российской Федерации:</w:t>
        <w:br/>
        <w:t>абзац; (Исключен - Федеральный закон от 28.12.2001 № 179-ФЗ)</w:t>
        <w:br/>
        <w:t>абзац; (Исключен - Федеральный закон от 28.12.2001 № 179-ФЗ)</w:t>
        <w:br/>
        <w:t>медицинских изделий. Положения настоящего абзаца применяются при представлении в налоговый орган регистрационного удостоверения медицинского изделия, выданного в соответствии с правом Евразийского экономического союза, или регистрационного удостоверения на медицинское изделие (регистрационного удостоверения на изделие медицинского назначения (медицинскую технику), выданного в соответствии с законодательством Российской Федерации; (В редакции федеральных законов от 07.03.2017 № 25-ФЗ, от 29.11.2021 № 382-ФЗ)</w:t>
        <w:br/>
        <w:t>протезно-ортопедических изделий, сырья и материалов для их изготовления и полуфабрикатов к ним; (В редакции Федерального закона от 29.12.2000 № 166-ФЗ)</w:t>
        <w:br/>
        <w:t>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br/>
        <w:t>очков корригирующих (для коррекции зрения), линз для коррекции зрения, оправ для очков корригирующих (для коррекции зрения); (В редакции Федерального закона от 23.11.2015 № 318-ФЗ)</w:t>
      </w:r>
    </w:p>
    <w:p>
      <w:r>
        <w:rPr>
          <w:b/>
        </w:rPr>
        <w:t xml:space="preserve">2. </w:t>
      </w:r>
      <w:r>
        <w:t>медицинских услуг, оказываемых медицинскими организациями, индивидуальными предпринимателями, осуществляющими медицинскую деятельность, за исключением косметических и санитарно-эпидемиологических услуг. Ограничение, установленное настоящим подпунктом, не распространяется на санитарно-эпидемиологические услуги, финансируемые из бюджета. В целях настоящей главы к медицинским услугам относятся: (В редакции федеральных законов от 29.12.2000 № 166-ФЗ, от 29.05.2002 № 57-ФЗ, от 22.07.2005 № 119-ФЗ, от 25.11.2013 № 317-ФЗ, от 29.11.2024 № 416-ФЗ)</w:t>
        <w:br/>
        <w:t>услуги, определенные перечнем услуг, предоставляемых по обязательному медицинскому страхованию; (В редакции Федерального закона от 29.05.2002 № 57-ФЗ)</w:t>
        <w:br/>
        <w:t>услуги, оказываемые населению, по диагностике, профилактике и лечению независимо от формы и источника их оплаты по перечню, утверждаемому Правительством Российской Федерации; (В редакции Федерального закона от 29.05.2002 № 57-ФЗ)</w:t>
        <w:br/>
        <w:t>услуги по сбору у населения крови, оказываемые по договорам с медицинскими организациями, оказывающими медицинскую помощь в амбулаторных и стационарных условиях; (В редакции федеральных законов от 29.05.2002 № 57-ФЗ; от 25.11.2013 № 317-ФЗ)</w:t>
        <w:br/>
        <w:t>услуги скорой медицинской помощи, оказываемые населению;</w:t>
        <w:br/>
        <w:t>абзац; (Исключен - Федеральный закон от 29.05.2002 № 57-ФЗ)</w:t>
        <w:br/>
        <w:t>услуги по дежурству медицинского персонала у постели больного;</w:t>
        <w:br/>
        <w:t>услуги патолого-анатомические; (В редакции Федерального закона от 29.05.2002 № 57-ФЗ)</w:t>
        <w:br/>
        <w:t>услуги, оказываемые беременным женщинам, новорожденным, инвалидам и наркологическим больным. (В редакции федеральных законов от 29.05.2002 № 57-ФЗ; от 25.12.2018 № 493-ФЗ)</w:t>
        <w:br/>
        <w:t>Абзац. (Исключен - Федеральный закон от 29.05.2002 № 57-ФЗ)</w:t>
        <w:br/>
        <w:t>Положения настоящего подпункта распространяются также на иностранные юридические лица и иностранных индивидуальных предпринимателей, которые являются участниками проекта в соответствии с Федеральным законом от 29 июня 2015 года № 160-ФЗ &amp;quot;О международном медицинском кластере и внесении изменений в отдельные законодательные акты Российской Федерации&amp;quot;; (Дополнение абзацем - Федеральный закон от 25.12.2018 № 493-ФЗ)</w:t>
      </w:r>
    </w:p>
    <w:p>
      <w:r>
        <w:rPr>
          <w:b/>
        </w:rPr>
        <w:t xml:space="preserve">21. </w:t>
      </w:r>
      <w:r>
        <w:t>ветеринарных услуг; (Дополнение подпунктом - Федеральный закон от 29.11.2024 № 416-ФЗ)</w:t>
      </w:r>
    </w:p>
    <w:p>
      <w:r>
        <w:rPr>
          <w:b/>
        </w:rPr>
        <w:t xml:space="preserve">3. </w:t>
      </w:r>
      <w:r>
        <w:t>услуг по уходу за больными, инвалидами и престарелыми, необходимость ухода за которыми подтверждена соответствующими заключениями организаций здравоохранения, органов социальной защиты населения и (или) федеральных учреждений медико-социальной защиты; (В редакции Федерального закона от 18.07.2011 № 235-ФЗ)</w:t>
      </w:r>
    </w:p>
    <w:p>
      <w:r>
        <w:rPr>
          <w:b/>
        </w:rPr>
        <w:t xml:space="preserve">4. </w:t>
      </w:r>
      <w:r>
        <w:t>услуг по присмотру и уходу за детьми в организациях, осуществляющих образовательную деятельность по реализации образовательных программ дошкольного образования, услуг по проведению занятий с несовершеннолетними детьми в кружках, секциях (включая спортивные) и студиях; (В редакции федеральных законов от 18.07.2011 № 235-ФЗ; от 04.06.2014 № 153-ФЗ)</w:t>
      </w:r>
    </w:p>
    <w:p>
      <w:r>
        <w:rPr>
          <w:b/>
        </w:rPr>
        <w:t xml:space="preserve">5. </w:t>
      </w:r>
      <w:r>
        <w:t>продуктов питания, непосредственно произведенных столовыми образовательных и медицинских организаций и реализуемых ими в указанных организациях, а также продуктов питания, непосредственно произведенных организациями общественного питания и реализуемых ими указанным столовым или организациям; (В редакции Федерального закона от 18.07.2011 № 235-ФЗ)</w:t>
      </w:r>
    </w:p>
    <w:p>
      <w:r>
        <w:rPr>
          <w:b/>
        </w:rPr>
        <w:t xml:space="preserve">6. </w:t>
      </w:r>
      <w:r>
        <w:t>услуг по сохранению, комплектованию и использованию архивов, оказываемых архивными учреждениями и организациями;</w:t>
      </w:r>
    </w:p>
    <w:p>
      <w:r>
        <w:rPr>
          <w:b/>
        </w:rPr>
        <w:t xml:space="preserve">7. </w:t>
      </w:r>
      <w:r>
        <w:t>услуг по перевозке пассажиров:</w:t>
        <w:br/>
        <w:t>городским пассажирским транспортом общего пользования (за исключением такси, в том числе маршрутного). В целях настоящей статьи к услугам по перевозке пассажиров городским пассажирским транспортом общего пользования относятся услуги по перевозке пассажиров по единым условиям перевозок пассажиров по единым тарифам за проезд, установленным органами местного самоуправления, в том числе с предоставлением всех льгот на проезд, утвержденных в установленном порядке; (В редакции Федерального закона от 29.12.2000 № 166-ФЗ)</w:t>
        <w:br/>
        <w:t>морским, речным, железнодорожным или автомобильным транспортом (за исключением такси, в том числе маршрутного) в пригородном сообщении при условии осуществления перевозок пассажиров по единым тарифам с предоставлением всех льгот на проезд, утвержденных в установленном порядке;</w:t>
      </w:r>
    </w:p>
    <w:p>
      <w:r>
        <w:rPr>
          <w:b/>
        </w:rPr>
        <w:t xml:space="preserve">71. </w:t>
      </w:r>
      <w:r>
        <w:t>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на основании государственного или муниципального контракта; (Дополнение подпунктом - Федеральный закон от 30.10.2018 № 392-ФЗ)</w:t>
      </w:r>
    </w:p>
    <w:p>
      <w:r>
        <w:rPr>
          <w:b/>
        </w:rPr>
        <w:t xml:space="preserve">8. </w:t>
      </w:r>
      <w:r>
        <w:t>ритуальных услуг, работ (услуг) по изготовлению надгробных памятников и оформлению могил, а также реализация похоронных принадлежностей (по перечню, утверждаемому Правительством Российской Федерации); (В редакции Федерального закона от 29.12.2000 № 166-ФЗ)</w:t>
      </w:r>
    </w:p>
    <w:p>
      <w:r>
        <w:rPr>
          <w:b/>
        </w:rPr>
        <w:t xml:space="preserve">9. </w:t>
      </w:r>
      <w:r>
        <w:t>почтовых марок (за исключением коллекционных марок), маркированных открыток и маркированных конвертов, лотерейных билетов лотерей, проводимых по решению уполномоченного органа; (В редакции Федерального закона от 29.05.2002 № 57-ФЗ)</w:t>
      </w:r>
    </w:p>
    <w:p>
      <w:r>
        <w:rPr>
          <w:b/>
        </w:rPr>
        <w:t xml:space="preserve">10. </w:t>
      </w:r>
      <w:r>
        <w:t>услуг по предоставлению в пользование жилых помещений в жилищном фонде всех форм собственности;</w:t>
      </w:r>
    </w:p>
    <w:p>
      <w:r>
        <w:rPr>
          <w:b/>
        </w:rPr>
        <w:t xml:space="preserve">11. </w:t>
      </w:r>
      <w:r>
        <w:t>монет из драгоценных металлов, являющихся законным средством наличного платежа Российской Федерации или иностранного государства (группы государств); (В редакции Федерального закона от 28.12.2010 № 395-ФЗ)</w:t>
      </w:r>
    </w:p>
    <w:p>
      <w:r>
        <w:rPr>
          <w:b/>
        </w:rPr>
        <w:t xml:space="preserve">12. </w:t>
      </w:r>
      <w:r>
        <w:t>долей в уставном (складочном) капитале организаций, долей в праве собственности на общее имущество участников договора инвестиционного товарищества, паев в паевых фондах кооперативов и паевых инвестиционных фондах, ценных бумаг и производных финансовых инструментов, за исключением базисного актива производных финансовых инструментов, подлежащего налогообложению налогом на добавленную стоимость. (В редакции федеральных законов от 03.07.2016 № 242-ФЗ, от 23.11.2020 № 374-ФЗ)</w:t>
        <w:br/>
        <w:t>В целях настоящей главы под реализацией производного финансового инструмента понимается реализация его базисного актива, а также уплата сумм премий по контракту, сумм вариационной маржи, иные периодические или разовые выплаты сторон производного финансового инструмента, которые не являются в соответствии с условиями производного финансового инструмента оплатой базисного актива. (В редакции Федерального закона от 03.07.2016 № 242-ФЗ)</w:t>
        <w:br/>
        <w:t>Определение производных финансовых инструментов, а также их базисного актива осуществляется в соответствии с пунктом 1 статьи 301 настоящего Кодекса; (В редакции Федерального закона от 03.07.2016 № 242-ФЗ)</w:t>
        <w:br/>
        <w:t>(Подпункт в редакции Федерального закона от 25.11.2009 № 281-ФЗ)</w:t>
      </w:r>
    </w:p>
    <w:p>
      <w:r>
        <w:rPr>
          <w:b/>
        </w:rPr>
        <w:t xml:space="preserve">121. </w:t>
      </w:r>
      <w:r>
        <w:t>депозитарных услуг, оказываемых депозитарием средств Международного валютного фонда, Международного банка реконструкции и развития и Международной ассоциации развития в рамках статей Соглашений Международного валютного фонда, Международного банка реконструкции и развития и Международной ассоциации развития; (Дополнение подпунктом - Федеральный закон от 03.11.2010 № 291-ФЗ)</w:t>
      </w:r>
    </w:p>
    <w:p>
      <w:r>
        <w:rPr>
          <w:b/>
        </w:rPr>
        <w:t xml:space="preserve">122. </w:t>
      </w:r>
      <w:r>
        <w:t>следующих услуг: (В редакции Федерального закона от 24.11.2014 № 366-ФЗ)</w:t>
        <w:br/>
        <w:t>услуг, оказываемых регистраторами, депозитариями, включая специализированные депозитарии и центральный депозитарий, дилерами, брокерами, управляющими ценными бумагами, управляющими компаниями инвестиционных фондов, паевых инвестиционных фондов и негосударственных пенсионных фондов, клиринговыми организациями, организаторами торговли, репозитариями на основании лицензий на осуществление соответствующих видов деятельности; (В редакции Федерального закона от 03.07.2016 № 242-ФЗ)</w:t>
        <w:br/>
        <w:t>услуг, оказываемых указанными в абзаце втором настоящего подпункта организациями, непосредственно связанных с услугами, оказываемыми ими в рамках лицензируемой деятельности (по перечню, установленному Правительством Российской Федерации);</w:t>
        <w:br/>
        <w:t>услуг по проведению, контролю и учету товарных поставок по обязательствам, допущенным к клирингу, оказываемых операторами товарных поставок, получившими аккредитацию в соответствии с Федеральным законом от 7 февраля 2011 года № 7-ФЗ &amp;quot;О клиринге и клиринговой деятельности&amp;quot;;</w:t>
        <w:br/>
        <w:t>услуг по принятию на себя обязательств, подлежащих включению в клиринговый пул, оказываемых центральными контрагентами на основании лицензии на осуществление клиринговой деятельности либо при условии получения ими аккредитации в соответствии с Федеральным законом от 7 февраля 2011 года № 7-ФЗ &amp;quot;О клиринге и клиринговой деятельности&amp;quot;;</w:t>
        <w:br/>
        <w:t>услуг по поддержанию цен, спроса, предложения и (или) объема организованных торгов, оказываемых маркет-мейкерами в соответствии с Федеральным законом от 21 ноября 2011 года № 325-ФЗ &amp;quot;Об организованных торгах&amp;quot;;</w:t>
        <w:br/>
        <w:t>услуг по обеспечению взаимодействия участников финансовой платформы посредством информационно-телекоммуникационной сети &amp;quot;Интернет&amp;quot;, оказываемых оператором финансовой платформы в соответствии с Федеральным законом от 20 июля 2020 года № 211-ФЗ &amp;quot;О совершении финансовых сделок с использованием финансовой платформы&amp;quot; в целях обеспечения возможности совершения финансовых сделок с использованием финансовой платформы; (Дополнение абзацем - Федеральный закон от 23.11.2020 № 374-ФЗ)</w:t>
        <w:br/>
        <w:t>услуг по идентификации участников финансовой платформы, оказываемых оператором финансовой платформы финансовым организациям в соответствии с Федеральным законом от 20 июля 2020 года № 211-ФЗ &amp;quot;О совершении финансовых сделок с использованием финансовой платформы&amp;quot;; (Дополнение абзацем - Федеральный закон от 23.11.2020 № 374-ФЗ)</w:t>
        <w:br/>
        <w:t>услуг по информационному обеспечению взаимодействия в целях совершения финансовых сделок, оказываемых оператором финансовой платформы участникам финансовой платформы в соответствии с Федеральным законом от 20 июля 2020 года № 211-ФЗ &amp;quot;О совершении финансовых сделок с использованием финансовой платформы&amp;quot; в порядке, предусмотренном правилами финансовой платформы; (Дополнение абзацем - Федеральный закон от 23.11.2020 № 374-ФЗ)</w:t>
        <w:br/>
        <w:t>услуг по размещению (выкупу) облигаций федерального займа для физических лиц, оказываемых уполномоченными организациями, в том числе с использованием финансовой платформы; (Дополнение абзацем - Федеральный закон от 23.11.2020 № 374-ФЗ)</w:t>
        <w:br/>
        <w:t>услуг, оказываемых оператором финансовой платформы и непосредственно связанных с услугами, указанными в абзацах седьмом - десятом настоящего подпункта (по перечню, утверждаемому Правительством Российской Федерации); (Дополнение абзацем - Федеральный закон от 23.11.2020 № 374-ФЗ)</w:t>
        <w:br/>
        <w:t>услуг по определению суммы денежных средств (количества иного имущества), подлежащих передаче по договору, являющемуся производным финансовым инструментом, и (или) по договору, заключенному в целях обеспечения исполнения обязательств из договора, являющегося производным финансовым инструментом, предъявлению требований, предусмотренных указанными договорами, совершению иных действий, необходимых для осуществления прав и исполнения обязанностей каждой из сторон по указанным договорам, оказываемых клиринговыми организациями, кредитными организациями, брокерами или депозитариями на основании генерального соглашения (единого договора), договора, являющегося производным финансовым инструментом, или договора, заключенного в целях обеспечения исполнения обязательств из договора, являющегося производным финансовым инструментом; (Дополнение абзацем - Федеральный закон от 16.04.2022 № 96-ФЗ)</w:t>
        <w:br/>
        <w:t>услуг операторов информационных систем, в которых осуществляется выпуск цифровых финансовых активов, операторов обмена цифровых финансовых активов и (или) операторов инвестиционных платформ, осуществляющих деятельность по организации привлечения инвестиций в соответствии с Федеральным законом от 2 августа 2019 года № 259-ФЗ &amp;quot;О привлечении инвестиций с использованием инвестиционных платформ и о внесении изменений в отдельные законодательные акты Российской Федерации&amp;quot;: по оценке технической возможности допуска цифровых финансовых активов и (или) цифровых прав, включающих одновременно цифровые финансовые активы и утилитарные цифровые права, к обращению в информационных системах (инвестиционных платформах); по предоставлению пользователям доступа к своим информационным системам (инвестиционным платформам), в которых осуществляются выпуск, учет и (или) обращение цифровых финансовых активов и (или) цифровых прав, включающих одновременно цифровые финансовые активы и утилитарные цифровые права; по внесению записей и (или) изменению записей о цифровых финансовых активах и (или) цифровых правах, включающих одновременно цифровые финансовые активы и утилитарные цифровые права, в информационных системах (инвестиционных платформах), в том числе о совершении перехода прав, удостоверенных такими цифровыми финансовыми активами и (или) цифровыми правами, к новому обладателю; по осуществлению с использованием номинальных счетов, открытых указанным операторам, расчетов, связанных с выпуском цифровых финансовых активов и (или) цифровых прав, включающих одновременно цифровые финансовые активы и утилитарные цифровые права, периодическими выплатами по таким цифровым финансовым активам и (или) цифровым правам, выкупом таких цифровых финансовых активов и (или) цифровых прав, а также по сделкам с ними (включая операции, связанные с переводом денежных средств и осуществляемые по номинальному счету); по идентификации пользователей информационных систем по поручению иных операторов информационных систем, в которых осуществляется выпуск цифровых финансовых активов, а также операторов обмена цифровых финансовых активов. Положения настоящего абзаца не распространяются на реализацию консультационных услуг и услуг по предоставлению прав на использование программ для электронных вычислительных машин (если иное не предусмотрено подпунктом 26 настоящего пункта); (Дополнение абзацем - Федеральный закон от 14.07.2022 № 324-ФЗ)</w:t>
        <w:br/>
        <w:t>услуг, не указанных в абзаце тринадцатом настоящего подпункта и оказываемых операторами информационных систем, в которых осуществляется выпуск цифровых финансовых активов, операторами обмена цифровых финансовых активов и (или) операторами инвестиционных платформ, при условии, что такие услуги непосредственно связаны с выпуском цифровых финансовых активов и (или) цифровых прав, включающих одновременно цифровые финансовые активы и утилитарные цифровые права, их учетом, обращением, а также с выкупом (по перечню услуг, утверждаемому Правительством Российской Федерации). (Дополнение абзацем - Федеральный закон от 14.07.2022 № 324-ФЗ)</w:t>
        <w:br/>
        <w:t>В целях настоящего Кодекса под выкупом цифрового финансового актива и (или) цифрового права, включающего одновременно цифровой финансовый актив и утилитарное цифровое право, понимается операция по исполнению лицом, выпустившим эти цифровой финансовый актив и (или) цифровое право, своего обязательства, удостоверенного этими цифровым финансовым активом и (или) цифровым правом, в результате которой происходит погашение записи об этих цифровом финансовом активе и (или) цифровом праве в информационной системе, путем выплаты денежных средств либо передачи ценных бумаг, товаров, иного имущества (выполнения работ, оказания услуг, передачи исключительных прав на результаты интеллектуальной деятельности и (или) прав использования результатов интеллектуальной деятельности) в соответствии с условиями решения о выпуске этих цифрового финансового актива и (или) цифрового права; (Дополнение абзацем - Федеральный закон от 14.07.2022 № 324-ФЗ)</w:t>
        <w:br/>
        <w:t>услуг, оказываемых оператором автоматизированной информационной системы страхования по представлению содержащейся в автоматизированной информационной системе страхования информации в соответствии с Законом Российской Федерации от 27 ноября 1992 года № 4015-I &amp;quot;Об организации страхового дела в Российской Федерации&amp;quot;; (Дополнение абзацем - Федеральный закон от 19.12.2023 № 611-ФЗ)</w:t>
        <w:br/>
        <w:t>услуг по расчету размера дополнительных стимулирующих взносов по договорам долгосрочных сбережений, оказываемых администратором софинасирования в соответствии с Федеральным законом от 7 мая 1998 года № 75-ФЗ &amp;quot;О негосударственных пенсионных фондах&amp;quot;; (Дополнение абзацем - Федеральный закон от 23.07.2025 № 228-ФЗ)</w:t>
        <w:br/>
        <w:t>услуг, оказываемых администратором софинасирования и непосредственно связанных с услугами, указанными в абзаце семнадцатом настоящего подпункта (по перечню, утверждаемому Правительством Российской Федерации); (Дополнение абзацем - Федеральный закон от 23.07.2025 № 228-ФЗ)</w:t>
        <w:br/>
        <w:t>(Дополнение подпунктом - Федеральный закон от 28.07.2012 № 145-ФЗ)</w:t>
      </w:r>
    </w:p>
    <w:p>
      <w:r>
        <w:rPr>
          <w:b/>
        </w:rPr>
        <w:t xml:space="preserve">13. </w:t>
      </w:r>
      <w:r>
        <w:t>(Подпункт утратил силу - Федеральный закон от 27.11.2018 № 424-ФЗ)</w:t>
      </w:r>
    </w:p>
    <w:p>
      <w:r>
        <w:rPr>
          <w:b/>
        </w:rPr>
        <w:t xml:space="preserve">14. </w:t>
      </w:r>
      <w:r>
        <w:t>услуг в сфере образования, оказываемых организациями, осуществляющими образовательную деятельность, являющимися некоммерческими организациями, по реализации основных и (или) дополнительных образовательных программ, предусмотренных лицензией, за исключением консультационных услуг, а также услуг по сдаче в аренду помещений. (В редакции федеральных законов от 27.11.2017 № 346-ФЗ, от 29.11.2021 № 383-ФЗ)</w:t>
        <w:br/>
        <w:t>Реализация организациями, осуществляющими образовательную деятельность, являющимися некоммерческими организациями, товаров (работ, услуг) как собственного производства, так и приобретенных на стороне подлежит налогообложению вне зависимости от того, направляется ли доход от этой реализации в данную организацию или на непосредственные нужды обеспечения развития, совершенствования образовательного процесса, если иное не предусмотрено настоящим Кодексом; (В редакции Федерального закона от 27.11.2017 № 346-ФЗ)</w:t>
        <w:br/>
        <w:t>(Подпункт в редакции Федерального закона от 18.07.2011 № 235-ФЗ)</w:t>
      </w:r>
    </w:p>
    <w:p>
      <w:r>
        <w:rPr>
          <w:b/>
        </w:rPr>
        <w:t xml:space="preserve">141. </w:t>
      </w:r>
      <w:r>
        <w:t>услуг по социальному обслуживанию несовершеннолетних детей; услуг по поддержке и социальному обслуживанию граждан пожилого возраста, инвалидов, безнадзорных детей и иных граждан, которые признаны нуждающимися в социальном обслуживании и которым предоставляются социальные услуги в организациях социального обслуживания в соответствии с законодательством Российской Федерации о социальном обслуживании и (или) законодательством Российской Федерации о профилактике безнадзорности и правонарушений несовершеннолетних; (В редакции Федерального закона от 29.12.2014 № 464-ФЗ)</w:t>
        <w:br/>
        <w:t>услуг по выявлению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br/>
        <w:t>услуг по выявлению совершеннолетних недееспособных или не полностью дееспособных граждан, нуждающихся в установлении над ними опеки или попечительства, включая обследование условий жизни таких граждан и их семей;</w:t>
        <w:br/>
        <w:t>услуг по подбору и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br/>
        <w:t>услуг по подбору и подготовке граждан, выразивших желание стать опекунами или попечителями совершеннолетних недееспособных или не полностью дееспособных граждан;</w:t>
        <w:br/>
        <w:t>услуг населению по организации и проведению физкультурных, физкультурно-оздоровительных и спортивных мероприятий;</w:t>
        <w:br/>
        <w:t>услуг по профессиональной подготовке, переподготовке и повышению квалификации, оказываемых по направлению органов службы занятости;</w:t>
        <w:br/>
        <w:t>(Дополнение подпунктом - Федеральный закон от 18.07.2011 № 235-ФЗ)</w:t>
      </w:r>
    </w:p>
    <w:p>
      <w:r>
        <w:rPr>
          <w:b/>
        </w:rPr>
        <w:t xml:space="preserve">15. </w:t>
      </w:r>
      <w:r>
        <w:t>работ (услуг) по сохранению объекта культурного наследия (памятника истории и культуры) народов Российской Федерации, включенного в единый государственный реестр объектов культурного наследия (памятников истории и культуры) народов Российской Федерации (далее в настоящей главе - объекты культурного наследия), выявленного объекта культурного наследия, проведенных в соответствии с требованиями Федерального закона от 25 июня 2002 года № 73-ФЗ &amp;quot;Об объектах культурного наследия (памятниках истории и культуры) народов Российской Федерации&amp;quot;, культовых зданий и сооружений, находящихся в пользовании религиозных организаций, включающих в себя консервационные, противоаварийные, ремонтные, реставрационные работы, работы по приспособлению объекта культурного наследия, выявленного объекта культурного наследия для современного использования, спасательные археологические полевые работы, в том числе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выявленного объекта культурного наследия, технический и авторский надзор за проведением этих работ на объектах культурного наследия, выявленных объектах культурного наследия.</w:t>
        <w:br/>
        <w:t>Реализация работ (услуг), указанных в настоящем подпункте, не подлежит налогообложению (освобождается от налогообложения) при представлении в налоговые органы следующих документов:</w:t>
        <w:br/>
        <w:t>справки об отнесении объекта к объектам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справки об отнесении объекта к выявленным объектам культурного наследия, выданной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или органом исполнительной власти субъекта Российской Федерации, исполнительно-распорядительным органом федеральной территории &amp;quot;Сириус&amp;quot;, уполномоченным в области сохранения, использования, популяризации и государственной охраны объектов культурного наследия, в соответствии с Федеральным законом от 25 июня 2002 года № 73-ФЗ &amp;quot;Об объектах культурного наследия (памятниках истории и культуры) народов Российской Федерации&amp;quot;; (В редакции Федерального закона от 11.06.2021 № 199-ФЗ)</w:t>
        <w:br/>
        <w:t>копии договора на выполнение указанных в настоящем подпункте работ;</w:t>
        <w:br/>
        <w:t>(Подпункт в редакции Федерального закона от 19.07.2011 № 245-ФЗ)</w:t>
      </w:r>
    </w:p>
    <w:p>
      <w:r>
        <w:rPr>
          <w:b/>
        </w:rPr>
        <w:t xml:space="preserve">16. </w:t>
      </w:r>
      <w:r>
        <w:t>(Подпункт утратил силу - Федеральный закон от 08.08.2024 № 259-ФЗ)</w:t>
      </w:r>
    </w:p>
    <w:p>
      <w:r>
        <w:rPr>
          <w:b/>
        </w:rPr>
        <w:t xml:space="preserve">161. </w:t>
      </w:r>
      <w:r>
        <w:t>услуг, оказываемых в рамках арбитража (третейского разбирательства), администрируемого постоянно действующим арбитражным учреждением в соответствии с Федеральным законом от 29 декабря 2015 года № 382-ФЗ &amp;quot;Об арбитраже (третейском разбирательстве) в Российской Федерации&amp;quot; и Законом Российской Федерации от 7 июля 1993 года № 5338-I &amp;quot;О международном коммерческом арбитраже&amp;quot;, оплата за которые (в том числе в составе арбитражного сбора) осуществляется через некоммерческую организацию, подразделением которой является это постоянно действующее арбитражное учреждение; (Дополнение подпунктом - Федеральный закон от 28.12.2016 № 463-ФЗ)</w:t>
      </w:r>
    </w:p>
    <w:p>
      <w:r>
        <w:rPr>
          <w:b/>
        </w:rPr>
        <w:t xml:space="preserve">17. </w:t>
      </w:r>
      <w:r>
        <w:t>услуг, оказываемых уполномоченными на то органами, за которые взимается государственная пошлина, все виды лицензионных, регистрационных и патентных пошлин и сборов, таможенных сборов за хранение, а также пошлины и сборы, взимаемые государственными органами, органами местного самоуправления, органами публичной власти федеральной территории &amp;quot;Сириус&amp;quot;, иными уполномоченными органами и должностными лицами при предоставлении организациям и физическим лицам определенных прав (в том числе платежи в бюджеты за право пользования природными ресурсами); (В редакции федеральных законов от 29.12.2000 № 166-ФЗ, от 22.07.2005 № 119-ФЗ, от 04.12.2006 № 201-ФЗ, от 11.06.2021 № 199-ФЗ)</w:t>
      </w:r>
    </w:p>
    <w:p>
      <w:r>
        <w:rPr>
          <w:b/>
        </w:rPr>
        <w:t xml:space="preserve">171. </w:t>
      </w:r>
      <w:r>
        <w:t>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законом от 25 апреля 2002 года № 40-ФЗ &amp;quot;Об обязательном страховании гражданской ответственности владельцев транспортных средств&amp;quot;, и за которые взимается плата за аккредитацию; (Дополнение подпунктом - Федеральный закон от 01.07.2011 № 170-ФЗ)</w:t>
      </w:r>
    </w:p>
    <w:p>
      <w:r>
        <w:rPr>
          <w:b/>
        </w:rPr>
        <w:t xml:space="preserve">172. </w:t>
      </w:r>
      <w:r>
        <w:t>(Дополнение подпунктом - Федеральный закон от 01.07.2011 № 170-ФЗ) (Утратил силу - Федеральный закон от 08.08.2024 № 259-ФЗ)</w:t>
      </w:r>
    </w:p>
    <w:p>
      <w:r>
        <w:rPr>
          <w:b/>
        </w:rPr>
        <w:t xml:space="preserve">18. </w:t>
      </w:r>
      <w:r>
        <w:t>товаров, помещенных под таможенную процедуру магазина беспошлинной торговли; (В редакции Федерального закона от 27.11.2010 № 306-ФЗ)</w:t>
      </w:r>
    </w:p>
    <w:p>
      <w:r>
        <w:rPr>
          <w:b/>
        </w:rPr>
        <w:t xml:space="preserve">19. </w:t>
      </w:r>
      <w:r>
        <w:t>товаров (работ, услуг), за исключением подакцизных товаров, реализуемых (выполненных, оказанных) в рамках оказания безвозмездной помощи (содействия) Российской Федерации в соответствии с Федеральным законом &amp;quot;О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Федерации&amp;quot;. (В редакции Федерального закона от 07.07.2003 № 117-ФЗ)</w:t>
        <w:br/>
        <w:t>Реализация товаров (работ, услуг), указанных в настоящем подпункте, не подлежит налогообложению (освобождается от налогообложения) при представлении в налоговые органы следующих документов:</w:t>
        <w:br/>
        <w:t>контракта (копии контракта) налогоплательщика с донором (уполномоченной донором организацией) безвозмездной помощи (содействия) или с получателем безвозмездной помощи (содействия) на поставку товаров (выполнение работ, оказание услуг) в рамках оказания безвозмездной помощи (содействия) Российской Федерации. В случае, если получателем безвозмездной помощи (содействия) является федеральный орган исполнительной власти Российской Федерации, в налоговый орган представляется контракт (копия контракта) с уполномоченной этим федеральным органом исполнительной власти Российской Федерации организацией; (В редакции Федерального закона от 22.07.2005 № 119-ФЗ)</w:t>
        <w:br/>
        <w:t>удостоверения (нотариально заверенной копии удостоверения), выданного в установленном порядке и подтверждающего принадлежность поставляемых товаров (выполняемых работ, оказываемых услуг) к гуманитарной или технической помощи (содействию);</w:t>
        <w:br/>
        <w:t>абзац. (Утратил силу - Федеральный закон от 17.12.2009 № 318-ФЗ)</w:t>
        <w:br/>
        <w:t>Абзац; (Утратил силу - Федеральный закон от 17.12.2009 № 318-ФЗ)</w:t>
      </w:r>
    </w:p>
    <w:p>
      <w:r>
        <w:rPr>
          <w:b/>
        </w:rPr>
        <w:t xml:space="preserve">20. </w:t>
      </w:r>
      <w:r>
        <w:t>услуг, оказываемых организациями, осуществляющими деятельность в сфере культуры и искусства, к которым относятся: (В редакции Федерального закона от 21.11.2011 № 330-ФЗ)</w:t>
        <w:br/>
        <w:t>услуги по предоставлению напрокат аудио-, видеоносителей из фондов организаций, осуществляющих деятельность в сфере культуры и искусства, звукотехнического оборудования, музыкальных инструментов, сценических постановочных средств, костюмов, обуви, театрального реквизита, бутафории, постижерских принадлежностей, культинвентаря, животных, экспонатов и книг; услуги по изготовлению копий в учебных целях и учебных пособий, фотокопированию, репродуцированию, ксерокопированию, микрокопированию с печатной продукции, музейных экспонатов и документов из фондов организаций, осуществляющих деятельность в сфере культуры и искусства; услуги по звукозаписи театрально-зрелищных, культурно-просветительных и зрелищно-развлекательных мероприятий, по изготовлению копий звукозаписей из фонотек организаций, осуществляющих деятельность в сфере культуры и искусства; услуги по доставке читателям и приему у читателей печатной продукции из фондов библиотек; услуги по составлению списков, справок и каталогов экспонатов, материалов и других предметов и коллекций, составляющих фонд организаций, осуществляющих деятельность в сфере культуры и искусства; услуги по предоставлению в аренду сценических и концертных площадок другим организациям, осуществляющим деятельность в сфере культуры и искусства; услуги по распространению билетов, указанные в абзаце третьем настоящего подпункта; услуги по предоставлению музейных предметов, музейных коллекций, по организации выставок экспонатов, по показу спектаклей, концертов и концертных программ, иных зрелищных программ вне места нахождения организации, осуществляющей деятельность в сфере культуры и искусства; (В редакции федеральных законов от 21.11.2011 № 330-ФЗ; от 23.07.2013 № 215-ФЗ)</w:t>
        <w:br/>
        <w:t>реализация входных билетов и абонементов на посещение театрально-зрелищных, культурно-просветительных и зрелищно-развлекательных мероприятий, аттракционов в зоопарках, океанариумах и парках культуры и отдыха, экскурсионных билетов и экскурсионных путевок, форма которых утверждена в установленном порядке как бланк строгой отчетности; (В редакции Федерального закона от 18.07.2017 № 161-ФЗ)</w:t>
        <w:br/>
        <w:t>реализация программ на спектакли и концерты, каталогов и буклетов.</w:t>
        <w:br/>
        <w:t>К организациям, осуществляющим деятельность в сфере культуры и искусства, в целях настоящего подпункта относятся театры, кинотеатры, концертные организации и коллективы, театральные и концертные кассы, цирки, библиотеки, музеи, выставки, дома и дворцы культуры, клубы, дома (в частности, кино, литератора, композитора), планетарии, парки культуры и отдыха, лектории и народные университеты, экскурсионные бюро (за исключением туристических экскурсионных бюро), заповедники, ботанические сады и зоопарки, океанариумы, национальные парки, природные парки и ландшафтные парки; (В редакции федеральных законов от 21.11.2011 № 330-ФЗ; от 18.07.2017 № 161-ФЗ)</w:t>
        <w:br/>
        <w:t>(Подпункт в редакции Федерального закона от 18.07.2011 № 235-ФЗ)</w:t>
      </w:r>
    </w:p>
    <w:p>
      <w:r>
        <w:rPr>
          <w:b/>
        </w:rPr>
        <w:t xml:space="preserve">21. </w:t>
      </w:r>
      <w:r>
        <w:t>работ (услуг) по производству кинопродукции, выполняемых (оказываемых) организациями кинематографии, прав на использование (включая прокат и показ) кинопродукции, получившей удостоверение национального фильма; (В редакции Федерального закона от 29.12.2000 № 166-ФЗ)</w:t>
      </w:r>
    </w:p>
    <w:p>
      <w:r>
        <w:rPr>
          <w:b/>
        </w:rPr>
        <w:t xml:space="preserve">211. </w:t>
      </w:r>
      <w:r>
        <w:t>прав на использование охраняемых результатов интеллектуальной деятельности, использованных и (или) возникших при создании кинопродукции, получившей удостоверение национального фильма, в том числе анимационных фильмов, в части предоставления лицензий на использование персонажей, музыкальных произведений, иных охраняемых объектов авторских прав и смежных прав, вошедших в состав кинопродукции, получившей удостоверение национального фильма; (Дополнение подпунктом - Федеральный закон от 23.04.2018 № 95-ФЗ)</w:t>
      </w:r>
    </w:p>
    <w:p>
      <w:r>
        <w:rPr>
          <w:b/>
        </w:rPr>
        <w:t xml:space="preserve">22. </w:t>
      </w:r>
      <w:r>
        <w:t>услуг по аэронавигационному обслуживанию полетов воздушных судов; (В редакции Федерального закона от 25.12.2018 № 493-ФЗ)</w:t>
      </w:r>
    </w:p>
    <w:p>
      <w:r>
        <w:rPr>
          <w:b/>
        </w:rPr>
        <w:t xml:space="preserve">23. </w:t>
      </w:r>
      <w:r>
        <w:t>работ (услуг, включая услуги по ремонту) по обслуживанию морских судов, судов внутреннего плавания и судов смешанного (река - море) плавания в период стоянки в портах (все виды портовых сборов, услуги судов портового флота), по лоцманской проводке, а также услуг по классификации и освидетельствованию судов; (В редакции Федерального закона от 07.11.2011 № 305-ФЗ)</w:t>
      </w:r>
    </w:p>
    <w:p>
      <w:r>
        <w:rPr>
          <w:b/>
        </w:rPr>
        <w:t xml:space="preserve">24. </w:t>
      </w:r>
      <w:r>
        <w:t>услуг аптечных организаций по изготовлению лекарственных препаратов для медицинского применения, а также по изготовлению или ремонту очковой оптики (за исключением солнцезащитной), по ремонту слуховых аппаратов и протезно-ортопедических изделий, перечисленных в подпункте 1 пункта 2 настоящей статьи, услуги по оказанию протезно-ортопедической помощи; (Дополнение подпунктом - Федеральный закон от 29.05.2002 № 57-ФЗ) (В редакции Федерального закона от 25.11.2013 № 317-ФЗ)</w:t>
      </w:r>
    </w:p>
    <w:p>
      <w:r>
        <w:rPr>
          <w:b/>
        </w:rPr>
        <w:t xml:space="preserve">25. </w:t>
      </w:r>
      <w:r>
        <w:t>(Дополнение подпунктом - Федеральный закон от 17.05.2007 № 85-ФЗ) (Утратил силу - Федеральный закон от 27.11.2017 № 335-ФЗ)</w:t>
      </w:r>
    </w:p>
    <w:p>
      <w:r>
        <w:rPr>
          <w:b/>
        </w:rPr>
        <w:t xml:space="preserve">26. </w:t>
      </w:r>
      <w:r>
        <w:t>исключительных прав на программы для электронных вычислительных машин и базы данных, включенные в единый реестр российских программ для электронных вычислительных машин и баз данных и (или) единый реестр результатов научно-исследовательских, опытно-конструкторских и технологических работ военного, специального или двойного назначения, прав на использование таких программ и баз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информационно-телекоммуникационную сеть, в том числе через информационно-телекоммуникационную сеть &amp;quot;Интернет&amp;quot;. (В редакции федеральных законов от 14.07.2022 № 321-ФЗ, от 19.12.2022 № 520-ФЗ)</w:t>
        <w:br/>
        <w:t>Положения настоящего подпункта не применяются, если передаваемые права состоят в получении возможности распространять рекламную информацию в информационно-телекоммуникационной сети, в том числе в информационно-телекоммуникационной сети &amp;quot;Интернет&amp;quot;, и (или) получать доступ к такой информации, размещать предложения (объявления) о приобретении (реализации) товаров (работ, услуг), имущественных прав в информационно-телекоммуникационной сети, в том числе в информационно-телекоммуникационной сети &amp;quot;Интернет&amp;quot;, осуществлять поиск информации о потенциальных покупателях (продавцах) и (или) заключать сделки; (В редакции Федерального закона от 14.07.2022 № 321-ФЗ)</w:t>
        <w:br/>
        <w:t>(Дополнение подпунктом - Федеральный закон от 19.07.2007 № 195-ФЗ) (В редакции Федерального закона от 31.07.2020 № 265-ФЗ)</w:t>
      </w:r>
    </w:p>
    <w:p>
      <w:r>
        <w:rPr>
          <w:b/>
        </w:rPr>
        <w:t xml:space="preserve">261. </w:t>
      </w:r>
      <w:r>
        <w:t>исключительных прав на изобретения, полезные модели, промышленные образцы, топологии интегральных микросхем, секреты производства (ноу-хау), а также прав на использование указанных результатов интеллектуальной деятельности на основании лицензионного договора; (Дополнение подпунктом - Федеральный закон от 31.07.2020 № 265-ФЗ)</w:t>
      </w:r>
    </w:p>
    <w:p>
      <w:r>
        <w:rPr>
          <w:b/>
        </w:rPr>
        <w:t xml:space="preserve">262. </w:t>
      </w:r>
      <w:r>
        <w:t>исключительных прав на изобретения, полезные модели, промышленные образцы, топологии интегральных микросхем, секреты производства (ноу-хау), а также прав на использование указанных результатов интеллектуальной деятельности на основании договора коммерческой концессии.</w:t>
        <w:br/>
        <w:t>Положения настоящего подпункта применяются при условии выделения в цене договора коммерческой концессии вознаграждения за передачу исключительных прав на изобретения, полезные модели, промышленные образцы, топологии интегральных микросхем, секреты производства (ноу-хау), а также прав на использование указанных результатов интеллектуальной деятельности;</w:t>
        <w:br/>
        <w:t>(Дополнение подпунктом - Федеральный закон от 16.04.2022 № 97-ФЗ)</w:t>
      </w:r>
    </w:p>
    <w:p>
      <w:r>
        <w:rPr>
          <w:b/>
        </w:rPr>
        <w:t xml:space="preserve">27. </w:t>
      </w:r>
      <w:r>
        <w:t>товаров (работ, услуг) и имущественных прав налогоплательщиками, являющимися российскими маркетинговыми партнерами Международного олимпийского комитета в соответствии со статьей 31 Федерального закона от 1 декабря 2007 года № 310-ФЗ &amp;quot;Об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Федерации&amp;quot;, за исключением филиалов, представительств в Российской Федерации организаций, являющихся иностранными маркетинговыми партнерами Международного олимпийского комитета в соответствии со статьей 31 указанного Федерального закона, в связи с исполнением этими организациями обязательств маркетингового партнера Международного олимпийского комитета в рамках организации и проведения XXII Олимпийских зимних игр и XI Паралимпийских зимних игр 2014 года в городе Сочи; (Дополнение подпунктом - Федеральный закон от 30.07.2010 № 242-ФЗ)</w:t>
      </w:r>
    </w:p>
    <w:p>
      <w:r>
        <w:rPr>
          <w:b/>
        </w:rPr>
        <w:t xml:space="preserve">28. </w:t>
      </w:r>
      <w:r>
        <w:t>услуг по организации и проведению азартных игр; (Дополнение подпунктом - Федеральный закон от 23.07.2013 № 198-ФЗ)</w:t>
      </w:r>
    </w:p>
    <w:p>
      <w:r>
        <w:rPr>
          <w:b/>
        </w:rPr>
        <w:t xml:space="preserve">29. </w:t>
      </w:r>
      <w:r>
        <w:t>услуг по доверительному управлению средствами пенсионных накоплений, средствами выплатного резерва и средствами пенсионных накоплений застрахованных лиц, которым установлена срочная пенсионная выплата, оказываемых в соответствии с законодательством Российской Федерации в сфере формирования и инвестирования средств пенсионных накоплений; (Дополнение подпунктом - Федеральный закон от 28.12.2013 № 420-ФЗ)</w:t>
      </w:r>
    </w:p>
    <w:p>
      <w:r>
        <w:rPr>
          <w:b/>
        </w:rPr>
        <w:t xml:space="preserve">291. </w:t>
      </w:r>
      <w:r>
        <w:t>услуг по доверительному управлению имуществом, составляющим ипотечное покрытие, оказываемых государственной управляющей компанией в соответствии с Федеральным законом от 11 ноября 2003 года № 152-ФЗ &amp;quot;Об ипотечных ценных бумагах&amp;quot;; (Дополнение подпунктом - Федеральный закон от 04.11.2022 № 431-ФЗ)</w:t>
      </w:r>
    </w:p>
    <w:p>
      <w:r>
        <w:rPr>
          <w:b/>
        </w:rPr>
        <w:t xml:space="preserve">30. </w:t>
      </w:r>
      <w:r>
        <w:t>операции по уступке (переуступке) прав (требований) по обязательствам, возникающим на основании производных финансовых инструментов, реализация которых освобождается от налогообложения согласно подпункту 12 настоящего пункта; (Дополнение подпунктом - Федеральный закон от 28.12.2013 № 420-ФЗ) (В редакции Федерального закона от 03.07.2016 № 242-ФЗ)</w:t>
      </w:r>
    </w:p>
    <w:p>
      <w:r>
        <w:rPr>
          <w:b/>
        </w:rPr>
        <w:t xml:space="preserve">31. </w:t>
      </w:r>
      <w:r>
        <w:t>макулатуры. В целях настоящего Кодекса под макулатурой понимаются бумажные и картонные отходы производства и потребления, отбракованные и вышедшие из употребления бумага, картон, типографские изделия, деловые бумаги, в том числе документы с истекшим сроком хранения; (Дополнение подпунктом - Федеральный закон от 02.06.2016 № 174-ФЗ)</w:t>
      </w:r>
    </w:p>
    <w:p>
      <w:r>
        <w:rPr>
          <w:b/>
        </w:rPr>
        <w:t xml:space="preserve">32. </w:t>
      </w:r>
      <w:r>
        <w:t>следующих услуг:</w:t>
        <w:br/>
        <w:t>услуг по реализации иностранными лицами прав на проведение чемпионата мира FIA &amp;quot;Формула-1&amp;quot;, включающих в себя право на популяризацию мероприятия и право называть мероприятие российского этапа указанного чемпионата &amp;quot;Чемпионат мира FIA &amp;quot;Формула-1&amp;quot;;</w:t>
        <w:br/>
        <w:t>рекламных услуг, реализуемых организацией, которая приобрела права, указанные в абзаце втором настоящего подпункта, на территории объекта &amp;quot;Трасса для проведения шоссейно-кольцевых автомобильных гонок серии &amp;quot;Формула-1&amp;quot; в Имеретинской низменности и объекты инфраструктуры, обеспечивающие ее функционирование&amp;quot; в городе Сочи;</w:t>
        <w:br/>
        <w:t>(Дополнение подпунктом - Федеральный закон от 30.11.2016 № 401-ФЗ)</w:t>
      </w:r>
    </w:p>
    <w:p>
      <w:r>
        <w:rPr>
          <w:b/>
        </w:rPr>
        <w:t xml:space="preserve">321. </w:t>
      </w:r>
      <w:r>
        <w:t>следующих услуг:</w:t>
        <w:br/>
        <w:t>услуг по реализации иностранными лицами прав на проведение чемпионата мира FIA &amp;quot;Формула-1&amp;quot;, включающих в себя право на популяризацию мероприятия и право называть мероприятие российского этапа указанного чемпионата &amp;quot;Чемпионат мира FIA &amp;quot;Формула-1&amp;quot;;</w:t>
        <w:br/>
        <w:t>рекламных услуг, реализуемых организацией, которая приобрела права, указанные в абзаце втором настоящего подпункта, на территории объекта спорта для проведения шоссейно-кольцевых автомобильных гонок серии &amp;quot;Формула-1&amp;quot; и объектов инфраструктуры, обеспечивающих функционирование указанного объекта спорта;</w:t>
        <w:br/>
        <w:t>(Дополнение подпунктом - Федеральный закон от 11.06.2021 № 196-ФЗ)</w:t>
      </w:r>
    </w:p>
    <w:p>
      <w:r>
        <w:rPr>
          <w:b/>
        </w:rPr>
        <w:t xml:space="preserve">322. </w:t>
      </w:r>
      <w:r>
        <w:t>рекламных услуг, реализуемых организаторами Международного мультиспортивного турнира &amp;quot;Игры будущего&amp;quot; в 2024 году в городе Казани спонсорам указанного спортивного соревнования в связи с организацией и проведением Международного мультиспортивного турнира &amp;quot;Игры будущего&amp;quot; в 2024 году в городе Казани; (Дополнение подпунктом - Федеральный закон от 19.12.2023 № 611-ФЗ)</w:t>
      </w:r>
    </w:p>
    <w:p>
      <w:r>
        <w:rPr>
          <w:b/>
        </w:rPr>
        <w:t xml:space="preserve">33. </w:t>
      </w:r>
      <w:r>
        <w:t>услуг по передаче медицинских изделий, указанных в абзаце четвертом подпункта 1 настоящего пункта, имеющих соответствующее регистрационное удостоверение, по договорам финансовой аренды (лизинга) с правом выкупа; (Дополнение подпунктом - Федеральный закон от 18.07.2017 № 161-ФЗ)</w:t>
      </w:r>
    </w:p>
    <w:p>
      <w:r>
        <w:rPr>
          <w:b/>
        </w:rPr>
        <w:t xml:space="preserve">331. </w:t>
      </w:r>
      <w:r>
        <w:t>услуг по предоставлению в аренду автомобилей скорой медицинской помощи с экипажем (водителем) медицинским организациям государственной и муниципальной системы здравоохранения в целях оказания указанными медицинскими организациями услуг скорой медицинской помощи населению; (Дополнение подпунктом - Федеральный закон от 08.08.2024 № 259-ФЗ)</w:t>
      </w:r>
    </w:p>
    <w:p>
      <w:r>
        <w:rPr>
          <w:b/>
        </w:rPr>
        <w:t xml:space="preserve">332. </w:t>
      </w:r>
      <w:r>
        <w:t>услуг по перевозке автомобилями скорой медицинской помощи бригад скорой медицинской помощи, включая медицинскую эвакуацию граждан, по договорам с медицинскими организациями государственной и муниципальной системы здравоохранения в целях оказания указанными медицинскими организациями услуг скорой медицинской помощи населению; (Дополнение подпунктом - Федеральный закон от 08.08.2024 № 259-ФЗ)</w:t>
      </w:r>
    </w:p>
    <w:p>
      <w:r>
        <w:rPr>
          <w:b/>
        </w:rPr>
        <w:t xml:space="preserve">34. </w:t>
      </w:r>
      <w:r>
        <w:t>материальных ценностей, выпускаемых из государственного материального резерва ответственным хранителям и заемщикам в связи с их освежением, заменой и в порядке заимствования в соответствии с Федеральным законом от 29 декабря 1994 года № 79-ФЗ &amp;quot;О государственном материальном резерве&amp;quot;; (Дополнение подпунктом - Федеральный закон от 14.11.2017 № 316-ФЗ)</w:t>
      </w:r>
    </w:p>
    <w:p>
      <w:r>
        <w:rPr>
          <w:b/>
        </w:rPr>
        <w:t xml:space="preserve">35. </w:t>
      </w:r>
      <w:r>
        <w:t>услуг по техническому управлению морскими судами и судами смешанного (река - море) плавания, оказываемых иностранным лицам, не состоящим на учете в налоговых органах в качестве налогоплательщиков и эксплуатирующим морские суда и суда смешанного (река - море) плавания, зарегистрированные в судовых реестрах иностранных государств. Перечень указанных услуг по техническому управлению морскими судами определяется Правительством Российской Федерации; (Дополнение подпунктом - Федеральный закон от 27.11.2018 № 424-ФЗ)</w:t>
      </w:r>
    </w:p>
    <w:p>
      <w:r>
        <w:rPr>
          <w:b/>
        </w:rPr>
        <w:t xml:space="preserve">36. </w:t>
      </w:r>
      <w:r>
        <w:t>услуг по обращению с твердыми коммунальными отходами, оказываемых региональными операторами по обращению с твердыми коммунальными отходами.</w:t>
        <w:br/>
        <w:t>В целях настоящего подпункта к услугам по обращению с твердыми коммунальными отходами относятся услуги, в отношении которых органом исполнительной власти субъекта Российской Федерации, осуществляющим государственное регулирование тарифов, либо органом местного самоуправления, осуществляющим регулирование тарифов (в случае передачи ему соответствующих полномочий законом субъекта Российской Федерации) (далее в настоящем подпункте - орган регулирования тарифов), утвержден предельный единый тариф на услуги регионального оператора по обращению с твердыми коммунальными отходами без учета налога.</w:t>
        <w:br/>
        <w:t>Положения настоящего подпункта подлежат применению налогоплательщиком в течение пяти последовательных календарных лет начиная с года, в котором введен в действие предельный единый тариф на услуги регионального оператора по обращению с твердыми коммунальными отходами без учета налога, вне зависимости от последующего установления органом регулирования тарифов предельного единого тарифа на услуги регионального оператора по обращению с твердыми коммунальными отходами с учетом налога в течение указанного периода;</w:t>
        <w:br/>
        <w:t>(Дополнение подпунктом - Федеральный закон от 26.07.2019 № 211-ФЗ)</w:t>
      </w:r>
    </w:p>
    <w:p>
      <w:r>
        <w:rPr>
          <w:b/>
        </w:rPr>
        <w:t xml:space="preserve">37. </w:t>
      </w:r>
      <w:r>
        <w:t>государственных (муниципальных) услуг в социальной сфере, оказываемых в соответствии с соглашениями, заключенными по результатам отбора исполнителей государственных (муниципальных) услуг в социальной сфере в соответствии с законодательством Российской Федерации о государственном (муниципальном) социальном заказе на оказание государственных (муниципальных) услуг в социальной сфере (за исключением соглашения о предоставлении субсидии на финансовое обеспечение выполнения государственного (муниципального) задания); (Дополнение подпунктом - Федеральный закон от 13.07.2020 № 191-ФЗ)</w:t>
      </w:r>
    </w:p>
    <w:p>
      <w:r>
        <w:rPr>
          <w:b/>
        </w:rPr>
        <w:t xml:space="preserve">38. </w:t>
      </w:r>
      <w:r>
        <w:t>цифровых финансовых активов; (Дополнение подпунктом - Федеральный закон от 14.07.2022 № 324-ФЗ)</w:t>
      </w:r>
    </w:p>
    <w:p>
      <w:r>
        <w:rPr>
          <w:b/>
        </w:rPr>
        <w:t xml:space="preserve">39. </w:t>
      </w:r>
      <w:r>
        <w:t>имущества (за исключением денежных средств) и (или) имущественных прав физическому лицу налогоплательщиком - иностранной организацией (иностранной структурой без образования юридического лица), доходы от получения которых данного физического лица подлежат освобождению от налогообложения налогом на доходы физических лиц в соответствии с пунктом 602 статьи 217 настоящего Кодекса; (Дополнение подпунктом - Федеральный закон от 14.07.2022 № 323-ФЗ)</w:t>
      </w:r>
    </w:p>
    <w:p>
      <w:r>
        <w:rPr>
          <w:b/>
        </w:rPr>
        <w:t xml:space="preserve">40. </w:t>
      </w:r>
      <w:r>
        <w:t>имущества физическому лицу, доходы от получения которого данного физического лица подлежат освобождению от налогообложения налогом на доходы физических лиц в соответствии с пунктом 93 статьи 217 настоящего Кодекса; (Дополнение подпунктом - Федеральный закон от 21.11.2022 № 443-ФЗ)</w:t>
      </w:r>
    </w:p>
    <w:p>
      <w:r>
        <w:rPr>
          <w:b/>
        </w:rPr>
        <w:t xml:space="preserve">41. </w:t>
      </w:r>
      <w:r>
        <w:t>работ (услуг), имущественных прав, выполняемых (оказываемых), передаваемых некоммерческими организациями в рамках реализации ими федеральных проектов, источником финансового обеспечения которых является субсидия из федерального бюджета, предоставленная на основании федерального закона о федеральном бюджете на текущий финансовый год и плановый период указанным организациям, которые определены этим федеральным законом как получатели субсидии; (Дополнение подпунктом - Федеральный закон от 19.12.2022 № 523-ФЗ)</w:t>
      </w:r>
    </w:p>
    <w:p>
      <w:r>
        <w:rPr>
          <w:b/>
        </w:rPr>
        <w:t xml:space="preserve">42. </w:t>
      </w:r>
      <w:r>
        <w:t>лекарственных препаратов, ввезенных на территорию Российской Федерации и не зарегистрированных в Российской Федерации, некоммерческой организации, которая создана в соответствии с нормативным правовым актом Президента Российской Федерации в целях обеспечения оказания медицинской помощи детям с тяжелыми жизнеугрожающими и хроническими заболеваниями, в том числе редкими (орфанными) заболеваниями, а также безвозмездная передача указанных лекарственных препаратов медицинской организации и (или) фармацевтической организации государственной системы здравоохранения. Положения настоящего подпункта применяются в отношении реализации (передачи) лекарственных препаратов, предназначенных для оказания медицинской помощи детям с тяжелыми жизнеугрожающими и хроническими заболеваниями, в том числе редкими (орфанными) заболеваниями, и (или) для оказания медицинской помощи лицам, достигшим возраста 18 лет, в течение одного года после достижения ими указанного возраста в случае получения ими такой формы поддержки в рамках деятельности этой некоммерческой организации до достижения возраста 18 лет; (Дополнение подпунктом - Федеральный закон от 24.06.2023 № 262-ФЗ)</w:t>
      </w:r>
    </w:p>
    <w:p>
      <w:r>
        <w:rPr>
          <w:b/>
        </w:rPr>
        <w:t xml:space="preserve">43. </w:t>
      </w:r>
      <w:r>
        <w:t>услуг оператора по проведению операций в реестре углеродных единиц в соответствии с законодательством Российской Федерации в области ограничения выбросов парниковых газов и законодательством Российской Федерации, регламентирующим порядок проведения эксперимента по ограничению выбросов парниковых газов в отдельных субъектах Российской Федерации; (Дополнение подпунктом - Федеральный закон от 26.02.2024 № 37-ФЗ)</w:t>
      </w:r>
    </w:p>
    <w:p>
      <w:r>
        <w:rPr>
          <w:b/>
        </w:rPr>
        <w:t xml:space="preserve">44. </w:t>
      </w:r>
      <w:r>
        <w:t>услуг уполномоченной организации, обеспечивающей заключение сделок с цифровой валютой в рамках экспериментального правового режима, оказываемых в рамках экспериментального правового режима в сфере цифровых инноваций, установленного в соответствии со статьей 11 Федерального закона от 31 июля 2020 года № 259-ФЗ &amp;quot;О цифровых финансовых активах, цифровой валюте и о внесении изменений в отдельные законодательные акты Российской Федерации&amp;quot;. (Дополнение подпунктом - Федеральный закон от 29.11.2024 № 418-ФЗ)</w:t>
      </w:r>
    </w:p>
    <w:p>
      <w:r>
        <w:rPr>
          <w:b/>
        </w:rPr>
        <w:t xml:space="preserve">3. </w:t>
      </w:r>
      <w:r>
        <w:t>Не подлежат налогообложению (освобождаются от налогообложения) на территории Российской Федерации следующие операции: (В редакции Федерального закона от 29.05.2002 № 57-ФЗ)</w:t>
      </w:r>
    </w:p>
    <w:p>
      <w:r>
        <w:rPr>
          <w:b/>
        </w:rPr>
        <w:t xml:space="preserve">1. </w:t>
      </w:r>
      <w:r>
        <w:t>реализация (передача для собственных нужд) предметов религиозного назначения и религиозной литературы (в соответствии с перечнем, утверждаемым Правительством Российской Федерации по представлению религиозных организаций (объединений), производимых религиозными организациями (объединениями) и организациями, единственными учредителями (участниками) которых являются религиозные организации (объединения), и реализуемых данными или иными религиозными организациями (объединениями) и организациями, единственными учредителями (участниками) которых являются религиозные организации (объединения), в рамках религиозной деятельности, за исключением подакцизных товаров и минерального сырья, а также организация и проведение указанными организациями религиозных обрядов, церемоний, молитвенных собраний или других культовых действий; (В редакции федеральных законов от 29.12.2000 № 166-ФЗ; от 29.05.2002 № 57-ФЗ; от 03.11.2006 № 176-ФЗ)</w:t>
      </w:r>
    </w:p>
    <w:p>
      <w:r>
        <w:rPr>
          <w:b/>
        </w:rPr>
        <w:t xml:space="preserve">2. </w:t>
      </w:r>
      <w:r>
        <w:t>реализация (в том числе передача, выполнение, оказание для собственных нужд) товаров (за исключением подакцизных, минерального сырья и полезных ископаемых, а также других товаров по перечню, утверждаемому Правительством Российской Федерации по представлению общероссийских общественных организаций инвалидов), работ, услуг (за исключением брокерских и иных посреднических услуг, не указанных в подпункте 122 пункта 2 настоящей статьи), производимых и реализуемых: (В редакции федеральных законов от 29.12.2000 № 166-ФЗ; от 28.07.2012 № 145-ФЗ)</w:t>
        <w:br/>
        <w:t>общественными организациями инвалидов (в том числе созданными как союзы общественных организаций инвалидов), среди членов которых инвалиды и их законные представители составляют не менее 80 процентов;</w:t>
        <w:br/>
        <w:t>организациями, уставный капитал которых полностью состоит из вкладов указанных в абзаце втором настоящего подпункта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w:t>
        <w:br/>
        <w:t>учреждениями, единственными собственниками имущества которых являются указанные в абзаце втором настоящего подпункта общественные организации инвалидов, созданными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w:t>
        <w:br/>
        <w:t>лечебно-производственными (трудовыми) мастерскими (отделениями) медицинских организаций, оказывающих психиатрическую помощь, наркологическую помощь и противотуберкулезную помощь, стационарных организаций социального обслуживания, предназначенных для лиц, страдающих психическими расстройствами, а также лечебно-производственными (трудовыми) мастерскими лечебных исправительных учреждений уголовно-исполнительной системы; (В редакции федеральных законов от 25.11.2013 № 317-ФЗ; от 24.11.2014 № 366-ФЗ)</w:t>
        <w:br/>
        <w:t>государственными и муниципальными унитарными предприятиями, если среднесписочная численность инвалидов среди их работников составляет не менее 50 процентов, а их доля в фонде оплаты труда не менее 25 процентов; (Дополнение абзацем - Федеральный закон от 19.07.2011 № 245-ФЗ)</w:t>
      </w:r>
    </w:p>
    <w:p>
      <w:r>
        <w:rPr>
          <w:b/>
        </w:rPr>
        <w:t xml:space="preserve">3. </w:t>
      </w:r>
      <w:r>
        <w:t>осуществление банками и банком развития - государственной корпорацией банковских операций (за исключением инкассации), в том числе: (В редакции Федерального закона от 29.12.2017 № 466-ФЗ)</w:t>
        <w:br/>
        <w:t>привлечение денежных средств организаций и физических лиц во вклады;</w:t>
        <w:br/>
        <w:t>размещение привлеченных денежных средств организаций и физических лиц от имени банков и за их счет;</w:t>
        <w:br/>
        <w:t>открытие и ведение банковских счетов организаций и физических лиц, в том числе банковских счетов, служащих для расчетов по банковским картам, а также операции, связанные с обслуживанием банковских карт; (В редакции Федерального закона от 22.07.2005 № 119-ФЗ)</w:t>
        <w:br/>
        <w:t>осуществление переводов по поручению организаций и физических лиц, в том числе банков-корреспондентов, по их банковским счетам; (В редакции Федерального закона от 26.07.2019 № 212-ФЗ)</w:t>
        <w:br/>
        <w:t>кассовое обслуживание организаций и физических лиц;</w:t>
        <w:br/>
        <w:t>купля-продажа иностранной валюты в наличной и безналичной формах (в том числе оказание посреднических услуг по операциям купли-продажи иностранной валюты);</w:t>
        <w:br/>
        <w:t>привлечение драгоценных металлов физических и юридических лиц во вклады (до востребования и на определенный срок), за исключением монет из драгоценных металлов; (В редакции Федерального закона от 26.07.2019 № 212-ФЗ)</w:t>
        <w:br/>
        <w:t>размещение указанных в абзаце восьмом настоящего подпункта привлеченных драгоценных металлов от своего имени и за свой счет; (В редакции Федерального закона от 26.07.2019 № 212-ФЗ)</w:t>
        <w:br/>
        <w:t>открытие и ведение банковских счетов физических и юридических лиц в драгоценных металлах, за исключением монет из драгоценных металлов; (В редакции Федерального закона от 26.07.2019 № 212-ФЗ)</w:t>
        <w:br/>
        <w:t>осуществление переводов по поручению физических и юридических лиц, в том числе банков-корреспондентов, по их банковским счетам в драгоценных металлах; (В редакции Федерального закона от 26.07.2019 № 212-ФЗ)</w:t>
        <w:br/>
        <w:t>абзац; (Дополнение абзацем - Федеральный закон от 28.02.2006 № 28-ФЗ) (Утратил силу - Федеральный закон от 26.07.2019 № 212-ФЗ)</w:t>
        <w:br/>
        <w:t>(Подпункт в редакции Федерального закона от 29.12.2000 № 166-ФЗ)</w:t>
      </w:r>
    </w:p>
    <w:p>
      <w:r>
        <w:rPr>
          <w:b/>
        </w:rPr>
        <w:t xml:space="preserve">31. </w:t>
      </w:r>
      <w:r>
        <w:t>услуг, связанных с обслуживанием банковских карт; (Дополнение подпунктом - Федеральный закон от 22.07.2005 № 119-ФЗ)</w:t>
      </w:r>
    </w:p>
    <w:p>
      <w:r>
        <w:rPr>
          <w:b/>
        </w:rPr>
        <w:t xml:space="preserve">32. </w:t>
      </w:r>
      <w:r>
        <w:t>осуществление банками и банком развития - государственной корпорацией следующих операций:</w:t>
        <w:br/>
        <w:t>исполнение банковских гарантий (выдача и аннулирование банковской гарантии, подтверждение и изменение условий указанной гарантии, платеж по указанной гарантии, оформление и проверка документов по этой гарантии);</w:t>
        <w:br/>
        <w:t>выдача поручительств за третьих лиц, предусматривающих исполнение обязательств в денежной форме;</w:t>
        <w:br/>
        <w:t>оказание услуг, связанных с установкой и эксплуатацией системы &amp;quot;клиент-банк&amp;quot;, включая предоставление программного обеспечения и обучение обслуживающего указанную систему персонала;</w:t>
        <w:br/>
        <w:t>получение от заемщиков сумм в счет компенсации страховых премий (страховых взносов), уплаченных банком по договорам страхования, в том числе по договорам страхования на случай смерти или наступления инвалидности указанных заемщиков, по договорам страхования имущества, являющегося обеспечением обязательств заемщика (залогом), и иным видам страхования, в которых банк является страхователем;</w:t>
        <w:br/>
        <w:t>(Дополнение подпунктом - Федеральный закон от 26.07.2019 № 212-ФЗ)</w:t>
      </w:r>
    </w:p>
    <w:p>
      <w:r>
        <w:rPr>
          <w:b/>
        </w:rPr>
        <w:t xml:space="preserve">33. </w:t>
      </w:r>
      <w:r>
        <w:t>осуществление оператором платформы цифрового рубля следующих операций:</w:t>
        <w:br/>
        <w:t>открытие и ведение счетов цифрового рубля организаций и физических лиц;</w:t>
        <w:br/>
        <w:t>осуществление переводов (перечислений) денежных средств с использованием платформы цифрового рубля;</w:t>
        <w:br/>
        <w:t>(Дополнение подпунктом - Федеральный закон от 19.12.2023 № 610-ФЗ)</w:t>
      </w:r>
    </w:p>
    <w:p>
      <w:r>
        <w:rPr>
          <w:b/>
        </w:rPr>
        <w:t xml:space="preserve">4. </w:t>
      </w:r>
      <w:r>
        <w:t>операции, осуществляемые организациями, обеспечивающими информационное и технологическое взаимодействие между участниками расчетов, включая оказание услуг по сбору, обработке и предоставлению участникам расчетов информации по операциям с банковскими картами; (В редакции Федерального закона от 11.07.2011 № 200-ФЗ)</w:t>
      </w:r>
    </w:p>
    <w:p>
      <w:r>
        <w:rPr>
          <w:b/>
        </w:rPr>
        <w:t xml:space="preserve">5. </w:t>
      </w:r>
      <w:r>
        <w:t>осуществление отдельных банковских операций организациями, которые в соответствии с законодательством Российской Федерации вправе их совершать без лицензии Центрального банка Российской Федерации;</w:t>
      </w:r>
    </w:p>
    <w:p>
      <w:r>
        <w:rPr>
          <w:b/>
        </w:rPr>
        <w:t xml:space="preserve">6. </w:t>
      </w:r>
      <w:r>
        <w:t>реализация изделий народных художественных промыслов признанного художественного достоинства (за исключением подакцизных товаров),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7. </w:t>
      </w:r>
      <w:r>
        <w:t>оказание услуг по страхованию, сострахованию и перестрахованию страховщиками, а также оказание услуг по негосударственному пенсионному обеспечению и (или) формированию долгосрочных сбережений негосударственными пенсионными фондами. (В редакции федеральных законов от 30.12.2012 № 294-ФЗ, от 23.03.2024 № 58-ФЗ)</w:t>
        <w:br/>
        <w:t>В целях настоящей статьи операциями по страхованию, сострахованию и перестрахованию признаются операции, в результате которых страховщик получает: (В редакции федеральных законов от 29.12.2000 № 166-ФЗ; от 30.12.2012 № 294-ФЗ)</w:t>
        <w:br/>
        <w:t>страховые платежи (вознаграждения) по договорам страхования, сострахования и перестрахования, включая страховые взносы, выплачиваемую перестраховочную комиссию (в том числе тантьему); (В редакции Федерального закона от 29.12.2000 № 166-ФЗ)</w:t>
        <w:br/>
        <w:t>проценты, начисленные на депо премии по договорам перестрахования и перечисленные перестрахователем перестраховщику;</w:t>
        <w:br/>
        <w:t>страховые взносы, полученные уполномоченным страховщиком, заключившим в установленном порядке договор сострахования от имени и по поручению страховщиков; (В редакции Федерального закона от 30.12.2012 № 294-ФЗ)</w:t>
        <w:br/>
        <w:t>средства, полученные страховщиком в порядке суброгации, от лица, ответственного за причиненный страхователю ущерб, в размере страхового возмещения, выплаченного страхователю; (В редакции Федерального закона от 29.12.2000 № 166-ФЗ)</w:t>
        <w:br/>
        <w:t>средства, полученные страховщиком по заключенному в соответствии с законодательством Российской Федерации об обязательном страховании гражданской ответственности владельцев транспортных средств соглашению о прямом возмещении убытков от страховщика, который застраховал гражданскую ответственность лица, причинившего вред; (Дополнение абзацем - Федеральный закон от 25.12.2008 № 282-ФЗ)</w:t>
        <w:br/>
        <w:t>целевые средства, получаемые страховыми медицинскими организациями - участниками обязательного медицинского страхования от территориального фонда обязательного медицинского страхования в соответствии с договором о финансовом обеспечении обязательного медицинского страхования; (Дополнение абзацем - Федеральный закон от 29.11.2010 № 313-ФЗ)</w:t>
        <w:br/>
        <w:t>средства, получаемые страховыми медицинскими организациями - участниками обязательного медицинского страхования от территориального фонда обязательного медицинского страхования и предназначенные на расходы на ведение дела по обязательному медицинскому страхованию в соответствии с договором о финансовом обеспечении обязательного медицинского страхования (в пределах норматива, установленного законодательством Российской Федерации об обязательном медицинском страховании); (Дополнение абзацем - Федеральный закон от 29.11.2010 № 313-ФЗ)</w:t>
        <w:br/>
        <w:t>средства, получаемые страховыми медицинскими организациями - участниками обязательного медицинского страхования от территориального фонда обязательного медицинского страхования, являющиеся вознаграждением за выполнение действий, предусмотренных договором о финансовом обеспечении обязательного медицинского страхования; (Дополнение абзацем - Федеральный закон от 29.11.2010 № 313-ФЗ)</w:t>
      </w:r>
    </w:p>
    <w:p>
      <w:r>
        <w:rPr>
          <w:b/>
        </w:rPr>
        <w:t xml:space="preserve">71. </w:t>
      </w:r>
      <w:r>
        <w:t>оказание услуг по страхованию и перестрахованию организацией, выполняющей функции по осуществлению страховой и гарантийной поддержки экспорта и импорта в соответствии с Федеральным законом от 8 декабря 2003 года № 164-ФЗ &amp;quot;Об основах государственного регулирования внешнеторговой деятельности&amp;quot;; (Дополнение подпунктом - Федеральный закон от 19.07.2011 № 245-ФЗ) (В редакции Федерального закона от 08.08.2024 № 259-ФЗ)</w:t>
      </w:r>
    </w:p>
    <w:p>
      <w:r>
        <w:rPr>
          <w:b/>
        </w:rPr>
        <w:t xml:space="preserve">8. </w:t>
      </w:r>
      <w:r>
        <w:t>(Подпункт утратил силу - Федеральный закон от 23.07.2013 № 198-ФЗ)</w:t>
      </w:r>
    </w:p>
    <w:p>
      <w:r>
        <w:rPr>
          <w:b/>
        </w:rPr>
        <w:t xml:space="preserve">81. </w:t>
      </w:r>
      <w:r>
        <w:t>проведение лотерей, проводимых по решению уполномоченного органа исполнительной власти, включая оказание услуг по реализации лотерейных билетов; (Дополнение подпунктом - Федеральный закон от 22.07.2005 № 119-ФЗ)</w:t>
      </w:r>
    </w:p>
    <w:p>
      <w:r>
        <w:rPr>
          <w:b/>
        </w:rPr>
        <w:t xml:space="preserve">9. </w:t>
      </w:r>
      <w:r>
        <w:t>реализация руды, концентратов и других промышленных продуктов, содержащих драгоценные металлы, лома и отходов драгоценных металлов для производства драгоценных металлов и аффинажа; реализация драгоценных металлов налогоплательщиками (за исключением указанных в подпунктах 6 и 62 пункта 1 статьи 164 настоящего Кодекса)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организации, изготавливающей банкноты и монету Банка России, и банкам; реализация драгоценных металлов из Государственного фонда драгоценных металлов и драгоценных камней Российской Федерации, из фондов драгоценных металлов и драгоценных камней субъектов Российской Федерации специализированным внешнеэкономическим организациям, Центральному банку Российской Федерации и банкам; реализация драгоценных металлов в слитках Центральным банком Российской Федерации и банками Центральному банку Российской Федерации, банкам и организации, изготавливающей банкноты и монету Банка России, в том числе по договорам поручения, комиссии либо агентским договорам с Центральным банком Российской Федерации и банками, независимо от помещения этих слитков в хранилище Центрального банка Российской Федерации или хранилища банков; реализация драгоценных металлов в слитках (за исключением серебра в слитках) банками, аффинажными организациями, имеющими право осуществлять аффинаж драгоценных металлов, организацией, изготавливающей банкноты и монету Банка России, физическим лицам независимо от помещения этих слитков в хранилища банков, а также реализация драгоценных металлов в слитках Центральным банком Российской Федерации и банками иным лицам при условии, что эти слитки остаются в одном из хранилищ (Государственном хранилище ценностей, хранилище Центрального банка Российской Федерации или хранилищах банков); (В редакции федеральных законов от 29.12.2022 № 596-ФЗ, от 31.07.2023 № 389-ФЗ, от 23.03.2024 № 49-ФЗ)</w:t>
      </w:r>
    </w:p>
    <w:p>
      <w:r>
        <w:rPr>
          <w:b/>
        </w:rPr>
        <w:t xml:space="preserve">91. </w:t>
      </w:r>
      <w:r>
        <w:t>реализация драгоценных камней налогоплательщиками (за исключением указанных в подпункте 61 пункта 1 статьи 164 настоящего Кодекса)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и банкам; реализация необработанных драгоценных камней (за исключением необработанных природных алмазов) для обработки предприятиям независимо от форм собственности для последующей продажи на экспорт; реализация драгоценных камней в сырье и ограненных (за исключением указанных в подпункте 61 пункта 1 статьи 164 настоящего Кодекса) специализированным внешнеэкономическим организациям; реализация обработанных природных алмазов Центральным банком Российской Федерации и банками Центральному банку Российской Федерации и банкам, в том числе по договорам поручения, комиссии либо агентским договорам с Центральным банком Российской Федерации и банками, независимо от помещения этих обработанных природных алмазов в хранилище Центрального банка Российской Федерации или хранилища банков; реализация обработанных природных алмазов банками физическим лицам независимо от помещения этих обработанных природных алмазов в хранилища банков; реализация необработанных природных алмазов из Государственного фонда драгоценных металлов и драгоценных камней Российской Федерации, из фондов драгоценных металлов и драгоценных камней субъектов Российской Федерации обрабатывающим предприятиям всех форм собственности; (Дополнение подпунктом - Федеральный закон от 29.12.2022 № 596-ФЗ) (В редакции Федерального закона от 31.07.2023 № 389-ФЗ)</w:t>
      </w:r>
    </w:p>
    <w:p>
      <w:r>
        <w:rPr>
          <w:b/>
        </w:rPr>
        <w:t xml:space="preserve">10. </w:t>
      </w:r>
      <w:r>
        <w:t>(Подпункт утратил силу - Федеральный закон от 14.07.2022 № 323-ФЗ)</w:t>
      </w:r>
    </w:p>
    <w:p>
      <w:r>
        <w:rPr>
          <w:b/>
        </w:rPr>
        <w:t xml:space="preserve">11. </w:t>
      </w:r>
      <w:r>
        <w:t>внутрисистемная реализация (передача, выполнение, оказание для собственных нужд) организациями и учреждениями уголовно-исполнительной системы произведенных ими товаров (выполненных работ, оказанных услуг);</w:t>
      </w:r>
    </w:p>
    <w:p>
      <w:r>
        <w:rPr>
          <w:b/>
        </w:rPr>
        <w:t xml:space="preserve">12. </w:t>
      </w:r>
      <w:r>
        <w:t>передача товаров (выполнение работ, оказание услуг), передача имущественных прав безвозмездно в рамках благотворительной деятельности в соответствии с Федеральным законом от 11 августа 1995 года № 135-ФЗ &amp;quot;О благотворительной деятельности и добровольчестве (волонтерстве)&amp;quot;, за исключением подакцизных товаров. (В редакции федеральных законов от 18.07.2011 № 235-ФЗ, от 23.04.2018 № 98-ФЗ, от 26.07.2019 № 210-ФЗ)</w:t>
        <w:br/>
        <w:t>При этом, если получателями товаров (работ, услуг), имущественных прав, указанных в абзаце первом настоящего подпункта, являются организация и (или) индивидуальный предприниматель, документами, подтверждающими право на освобождение от налогообложения в соответствии с настоящим подпунктом, являются: (Дополнение абзацем - Федеральный закон от 26.07.2019 № 210-ФЗ)</w:t>
        <w:br/>
        <w:t>договор или контракт о безвозмездной передаче налогоплательщиком товаров (работ, услуг), имущественных прав, указанных в абзаце первом настоящего подпункта; (Дополнение абзацем - Федеральный закон от 26.07.2019 № 210-ФЗ)</w:t>
        <w:br/>
        <w:t>акт приема-передачи товаров (работ, услуг), имущественных прав или иной документ, подтверждающий передачу налогоплательщиком товаров, имущественных прав (выполнение работ, оказание услуг); (Дополнение абзацем - Федеральный закон от 26.07.2019 № 210-ФЗ)</w:t>
      </w:r>
    </w:p>
    <w:p>
      <w:r>
        <w:rPr>
          <w:b/>
        </w:rPr>
        <w:t xml:space="preserve">13. </w:t>
      </w:r>
      <w:r>
        <w:t>реализация входных билетов и абонементов, форма которых утверждена в установленном порядке как бланк строгой отчетности, организациями физической культуры и спорта на проводимые ими спортивно-зрелищные мероприятия; оказание услуг по предоставлению в аренду спортивных сооружений для подготовки и проведения указанных мероприятий; (В редакции федеральных законов от 19.07.2011 № 245-ФЗ; от 29.12.2014 № 479-ФЗ)</w:t>
      </w:r>
    </w:p>
    <w:p>
      <w:r>
        <w:rPr>
          <w:b/>
        </w:rPr>
        <w:t xml:space="preserve">14. </w:t>
      </w:r>
      <w:r>
        <w:t>оказание услуг коллегиями адвокатов, адвокатскими бюро, адвокатскими палатами субъектов Российской Федерации или Федеральной палатой адвокатов своим членам в связи с осуществлением ими профессиональной деятельности; (В редакции федеральных законов от 31.12.2002 № 187-ФЗ; от 27.07.2006 № 137-ФЗ)</w:t>
      </w:r>
    </w:p>
    <w:p>
      <w:r>
        <w:rPr>
          <w:b/>
        </w:rPr>
        <w:t xml:space="preserve">15. </w:t>
      </w:r>
      <w:r>
        <w:t>операции займа в денежной форме и ценными бумагами, включая проценты по ним, операции финансирования участия в кредите (займе) в денежной форме, включая проценты по ним, операции по предоставлению обеспечительного платежа в денежной форме или ценными бумагами, включая денежные суммы, подлежащие уплате за предоставление обеспечительного платежа, осуществляемые в соответствии с Федеральным законом &amp;quot;О рынке ценных бумаг&amp;quot; по договорам репо, договорам, являющимся производными финансовыми инструментами, и (или) договорам иного вида, объектом которых являются ценные бумаги и (или) иностранная валюта, в том числе по указанным договорам, заключаемым на условиях, определенных генеральным соглашением (единым договором), а также операции РЕПО, включая денежные суммы, подлежащие уплате за предоставление ценных бумаг по операциям РЕПО. (В редакции федеральных законов от 16.04.2022 № 96-ФЗ, от 14.07.2022 № 323-ФЗ)</w:t>
        <w:br/>
        <w:t>В целях настоящей главы операцией РЕПО признается договор, отвечающий требованиям, предъявляемым к договорам репо Федеральным законом &amp;quot;О рынке ценных бумаг&amp;quot;. (В редакции Федерального закона от 14.07.2022 № 323-ФЗ)</w:t>
        <w:br/>
        <w:t>В целях настоящего Кодекса операцией финансирования участия в кредите (займе) признается соглашение, заключаемое в соответствии с Федеральным законом от 31 декабря 2017 года № 486-ФЗ &amp;quot;О синдицированном кредите (займе) и внесении изменений в отдельные законодательные акты Российской Федерации&amp;quot; или применимым законодательством иностранных государств; (Дополнение абзацем - Федеральный закон от 14.07.2022 № 323-ФЗ)</w:t>
        <w:br/>
        <w:t>(Подпункт в редакции Федерального закона от 25.11.2009 № 281-ФЗ)</w:t>
      </w:r>
    </w:p>
    <w:p>
      <w:r>
        <w:rPr>
          <w:b/>
        </w:rPr>
        <w:t xml:space="preserve">151. </w:t>
      </w:r>
      <w:r>
        <w:t>(Дополнение подпунктом - Федеральный закон от 22.07.2005 № 119-ФЗ) (Утратил силу - Федеральный закон от 27.07.2006 № 137-ФЗ)</w:t>
      </w:r>
    </w:p>
    <w:p>
      <w:r>
        <w:rPr>
          <w:b/>
        </w:rPr>
        <w:t xml:space="preserve">152. </w:t>
      </w:r>
      <w:r>
        <w:t>операции, осуществляемые в рамках клиринговой деятельности:</w:t>
        <w:br/>
        <w:t>передача (возврат) имущества, предназначенного для коллективного клирингового обеспечения и (или) индивидуального клирингового обеспечения, а также передача (возврат) имущества в имущественный пул клиринговой организации (из имущественного пула клиринговой организации); (В редакции Федерального закона от 28.11.2015 № 326-ФЗ)</w:t>
        <w:br/>
        <w:t>выплата процентов, начисленных на средства гарантийного фонда, формируемого за счет имущества, являющегося предметом коллективного клирингового обеспечения и (или) индивидуального клирингового обеспечения, подлежащих уплате клиринговой организацией участникам клиринга и иным лицам в соответствии с правилами клиринга такой клиринговой организации на основании Федерального закона от 7 февраля 2011 года № 7-ФЗ &amp;quot;О клиринге и клиринговой деятельности&amp;quot;;</w:t>
        <w:br/>
        <w:t>(Дополнение подпунктом - Федеральный закон от 28.12.2013 № 420-ФЗ)</w:t>
      </w:r>
    </w:p>
    <w:p>
      <w:r>
        <w:rPr>
          <w:b/>
        </w:rPr>
        <w:t xml:space="preserve">153. </w:t>
      </w:r>
      <w:r>
        <w:t>операции по выдаче поручительств (гарантий) налогоплательщиком, не являющимся банком; (Дополнение подпунктом - Федеральный закон от 30.11.2016 № 401-ФЗ)</w:t>
      </w:r>
    </w:p>
    <w:p>
      <w:r>
        <w:rPr>
          <w:b/>
        </w:rPr>
        <w:t xml:space="preserve">154. </w:t>
      </w:r>
      <w:r>
        <w:t>передача денежных средств на финансирование участия управляющего товарища в соглашении о сервисных рисках в качестве оператора, осуществляемое по соглашению об управлении финансированием, а также передача денежных средств управляющим товарищем в результате распределения денежных средств по соглашению об управлении финансированием; (Дополнение подпунктом - Федеральный закон от 17.02.2023 № 22-ФЗ)</w:t>
      </w:r>
    </w:p>
    <w:p>
      <w:r>
        <w:rPr>
          <w:b/>
        </w:rPr>
        <w:t xml:space="preserve">16. </w:t>
      </w:r>
      <w:r>
        <w:t>выполнение научно-исследовательских и опытно-конструкторских работ за счет средств бюджетов бюджетной системы Российской Федерации, средств Российского фонда фундаментальных исследований, Российского фонда технологического развития и фондов поддержки научной, научно-технической, инновационной деятельности, созданных для этих целей в соответствии с Федеральным законом от 23 августа 1996 года № 127-ФЗ &amp;quot;О науке и государственной научно-технической политике&amp;quot;; выполнение научно-исследовательских и опытно-конструкторских работ организациями, осуществляющими образовательную деятельность, и научными организациями на основе хозяйственных договоров; (В редакции федеральных законов от 23.07.2013 № 215-ФЗ; от 27.11.2017 № 346-ФЗ)</w:t>
      </w:r>
    </w:p>
    <w:p>
      <w:r>
        <w:rPr>
          <w:b/>
        </w:rPr>
        <w:t xml:space="preserve">161. </w:t>
      </w:r>
      <w:r>
        <w:t>выполнение организациями научно-исследовательских, опытно-конструкторских и технологических работ, относящихся к созданию новых продукции и технологий или к усовершенствованию производимой продукции и технологий, если в состав научно-исследовательских, опытно-конструкторских и технологических работ включаются следующие виды деятельности:</w:t>
        <w:br/>
        <w:t>разработка конструкции инженерного объекта или технической системы;</w:t>
        <w:br/>
        <w:t>разработка новых технологий, то есть способов объединения физических, химических, технологических и других процессов с трудовыми процессами в целостную систему, производящую новую продукцию (товары, работы, услуги);</w:t>
        <w:br/>
        <w:t>создание опытных, то есть не имеющих сертификата соответствия, образцов машин, оборудования, материалов, обладающих характерными для нововведений принципиальными особенностями и не предназначенных для реализации третьим лицам, их испытание в течение времени, необходимого для получения данных, накопления опыта и отражения их в технической документации;</w:t>
        <w:br/>
        <w:t>(Дополнение подпунктом - Федеральный закон от 19.07.2007 № 195-ФЗ)</w:t>
      </w:r>
    </w:p>
    <w:p>
      <w:r>
        <w:rPr>
          <w:b/>
        </w:rPr>
        <w:t xml:space="preserve">17. </w:t>
      </w:r>
      <w:r>
        <w:t>(Подпункт утратил силу - Федеральный закон от 05.08.2000 № 118-ФЗ)</w:t>
      </w:r>
    </w:p>
    <w:p>
      <w:r>
        <w:rPr>
          <w:b/>
        </w:rPr>
        <w:t xml:space="preserve">18. </w:t>
      </w:r>
      <w:r>
        <w:t>услуги санаторно-курортных, оздоровительных организаций и организаций отдыха, организаций отдыха и оздоровления детей, в том числе детских оздоровительных лагерей, расположенных на территории Российской Федерации, оформленные путевками или курсовками, являющимися бланками строгой отчетности; (В редакции федеральных законов от 29.05.2002 № 57-ФЗ; от 22.07.2005 № 119-ФЗ)</w:t>
      </w:r>
    </w:p>
    <w:p>
      <w:r>
        <w:rPr>
          <w:b/>
        </w:rPr>
        <w:t xml:space="preserve">19. </w:t>
      </w:r>
      <w:r>
        <w:t>проведение работ (оказание услуг) по тушению лесных пожаров;</w:t>
      </w:r>
    </w:p>
    <w:p>
      <w:r>
        <w:rPr>
          <w:b/>
        </w:rPr>
        <w:t xml:space="preserve">20. </w:t>
      </w:r>
      <w:r>
        <w:t>реализация продукции собственного производства организаций, занимающихся производством сельскохозяйственной продукции, удельный вес доходов от реализации которой в общей сумме их доходов составляет не менее 70 процентов, в счет натуральной оплаты труда, натуральных выдач для оплаты труда, а также для общественного питания работников, привлекаемых на сельскохозяйственные работы; (В редакции Федерального закона от 29.12.2000 № 166-ФЗ)</w:t>
      </w:r>
    </w:p>
    <w:p>
      <w:r>
        <w:rPr>
          <w:b/>
        </w:rPr>
        <w:t xml:space="preserve">21. </w:t>
      </w:r>
      <w:r>
        <w:t>(Подпункт утратил силу - Федеральный закон от 05.08.2000 № 118-ФЗ)</w:t>
      </w:r>
    </w:p>
    <w:p>
      <w:r>
        <w:rPr>
          <w:b/>
        </w:rPr>
        <w:t xml:space="preserve">22. </w:t>
      </w:r>
      <w:r>
        <w:t>реализация жилых домов, жилых помещений, а также долей в них; (Дополнение подпунктом - Федеральный закон от 20.08.2004 № 109-ФЗ)</w:t>
      </w:r>
    </w:p>
    <w:p>
      <w:r>
        <w:rPr>
          <w:b/>
        </w:rPr>
        <w:t xml:space="preserve">23. </w:t>
      </w:r>
      <w:r>
        <w:t>передача доли в праве на общее имущество в многоквартирном доме при реализации квартир; (Дополнение подпунктом - Федеральный закон от 20.08.2004 № 109-ФЗ)</w:t>
      </w:r>
    </w:p>
    <w:p>
      <w:r>
        <w:rPr>
          <w:b/>
        </w:rPr>
        <w:t xml:space="preserve">231. </w:t>
      </w:r>
      <w:r>
        <w:t>услуги застройщика, оказываемые на основании договора участия в долевом строительстве, заключенного в соответствии с Федеральным законом от 30 декабря 2004 года № 214-ФЗ &amp;quot;Об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Федерации&amp;quot;, согласно которому объектами долевого строительства являются жилые дома либо входящие в состав многоквартирных домов жилые и (или) нежилые помещения, машино-места. Положения настоящего подпункта не применяются в отношении услуг застройщика, оказываемых при строительстве помещений, предназначенных для временного проживания (без права на постоянную регистрацию); (Дополнение подпунктом - Федеральный закон от 17.06.2010 № 119-ФЗ) (В редакции Федерального закона от 31.07.2023 № 389-ФЗ)</w:t>
      </w:r>
    </w:p>
    <w:p>
      <w:r>
        <w:rPr>
          <w:b/>
        </w:rPr>
        <w:t xml:space="preserve">232. </w:t>
      </w:r>
      <w:r>
        <w:t>работы подрядчика, выполняемые на основании договора строительного подряда, заключенного с физическим лицом в соответствии с Федеральным законом от 22 июля 2024 года № 186-ФЗ &amp;quot;О строительстве жилых домов по договорам строительного подряда с использованием счетов эскроу&amp;quot;; (Дополнение подпунктом - Федеральный закон от 08.08.2024 № 283-ФЗ)</w:t>
      </w:r>
    </w:p>
    <w:p>
      <w:r>
        <w:rPr>
          <w:b/>
        </w:rPr>
        <w:t xml:space="preserve">24. </w:t>
      </w:r>
      <w:r>
        <w:t>(Дополнение подпунктом - Федеральный закон от 22.07.2005 № 119-ФЗ) (Утратил силу - Федеральный закон от 17.05.2007 № 85-ФЗ)</w:t>
      </w:r>
    </w:p>
    <w:p>
      <w:r>
        <w:rPr>
          <w:b/>
        </w:rPr>
        <w:t xml:space="preserve">25. </w:t>
      </w:r>
      <w:r>
        <w:t>передача в рекламных целях товаров (работ, услуг), расходы на приобретение (создание) единицы которых не превышают 300 рублей; (Дополнение подпунктом - Федеральный закон от 22.07.2005 № 119-ФЗ) (В редакции Федерального закона от 31.07.2023 № 389-ФЗ)</w:t>
      </w:r>
    </w:p>
    <w:p>
      <w:r>
        <w:rPr>
          <w:b/>
        </w:rPr>
        <w:t xml:space="preserve">26. </w:t>
      </w:r>
      <w:r>
        <w:t>операции по уступке (переуступке, приобретению) прав (требований) кредитора по обязательствам, вытекающим из договоров по предоставлению займов в денежной форме и (или) кредитных договоров, соглашений о финансировании участия в кредите (займе) в денежной форме, а также по исполнению заемщиком обязательств перед каждым новым кредитором по первоначальному договору, лежащему в основе договора уступки; (Дополнение подпунктом - Федеральный закон от 19.07.2007 № 195-ФЗ) (В редакции федеральных законов от 25.11.2009 № 281-ФЗ, от 14.07.2022 № 323-ФЗ)</w:t>
      </w:r>
    </w:p>
    <w:p>
      <w:r>
        <w:rPr>
          <w:b/>
        </w:rPr>
        <w:t xml:space="preserve">261. </w:t>
      </w:r>
      <w:r>
        <w:t>операции по уступке (переуступке) денежного требования кредитора по обязательствам, возникшим в связи с привлечением к ответственности в соответствии с законодательством Российской Федерации о несостоятельности (банкротстве) лиц, контролировавших кредитную организацию, лиц, контролирующих (контролировавших) должников кредитной организации, а также по исполнению указанными лицами обязательств перед каждым новым кредитором, получившим денежное требование на основании договора уступки; (Дополнение подпунктом - Федеральный закон от 21.11.2022 № 443-ФЗ)</w:t>
      </w:r>
    </w:p>
    <w:p>
      <w:r>
        <w:rPr>
          <w:b/>
        </w:rPr>
        <w:t xml:space="preserve">27. </w:t>
      </w:r>
      <w:r>
        <w:t>проведение работ (оказание услуг) резидентами портовой особой экономической зоны в портовой особой экономической зоне; (Дополнение подпунктом - Федеральный закон от 30.10.2007 № 240-ФЗ)</w:t>
      </w:r>
    </w:p>
    <w:p>
      <w:r>
        <w:rPr>
          <w:b/>
        </w:rPr>
        <w:t xml:space="preserve">28. </w:t>
      </w:r>
      <w:r>
        <w:t>безвозмездное оказание услуг по предоставлению эфирного времени и (или) печатной площади в соответствии с законодательством Российской Федерации о выборах и референдумах; (Дополнение подпунктом - Федеральный закон от 17.07.2009 № 161-ФЗ)</w:t>
      </w:r>
    </w:p>
    <w:p>
      <w:r>
        <w:rPr>
          <w:b/>
        </w:rPr>
        <w:t xml:space="preserve">281. </w:t>
      </w:r>
      <w:r>
        <w:t>безвозмездное оказание услуг по предоставлению эфирного времени и (или) печатной площади в соответствии с Законом Российской Федерации о поправке к Конституции Российской Федерации от 14 марта 2020 года № 1-ФКЗ &amp;quot;О совершенствовании регулирования отдельных вопросов организации и функционирования публичной власти&amp;quot;; (Дополнение подпунктом - Федеральный закон от 26.03.2020 № 68-ФЗ)</w:t>
      </w:r>
    </w:p>
    <w:p>
      <w:r>
        <w:rPr>
          <w:b/>
        </w:rPr>
        <w:t xml:space="preserve">29. </w:t>
      </w:r>
      <w:r>
        <w:t>реализация коммунальных услуг (за исключением услуг по обращению с твердыми коммунальными отходами), предоставляемых управляющими организациями, товариществами собственников жилья, жилищно-строительными, жилищными или иными специализированными потребительскими кооперативами, созданными в целях удовлетворения потребностей граждан в жилье и отвечающими за обслуживание внутридомовых инженерных систем, с использованием которых предоставляются коммунальные услуги, при условии приобретения коммунальных услуг указанными налогоплательщиками у организаций коммунального комплекса, поставщиков электрической энергии и газоснабжающих организаций, организаций, осуществляющих горячее водоснабжение, холодное водоснабжение и (или) водоотведение; (Дополнение подпунктом - Федеральный закон от 28.11.2009 № 287-ФЗ) (В редакции федеральных законов от 07.12.2011 № 417-ФЗ, от 26.07.2019 № 211-ФЗ, от 08.08.2024 № 259-ФЗ)</w:t>
      </w:r>
    </w:p>
    <w:p>
      <w:r>
        <w:rPr>
          <w:b/>
        </w:rPr>
        <w:t xml:space="preserve">291. </w:t>
      </w:r>
      <w:r>
        <w:t>реализация услуг по обращению с твердыми коммунальными отходами, предоставляемых управляющими организациями, товариществами собственников жилья, жилищно-строительными, жилищными или иными специализированными потребительскими кооперативами, созданными в целях удовлетворения потребностей граждан в жилье и отвечающими за обслуживание внутридомовых инженерных систем, с использованием которых предоставляются коммунальные услуги, при условии приобретения услуг по обращению с твердыми коммунальными отходами указанными налогоплательщиками у региональных операторов по обращению с твердыми коммунальными отходами; (Дополнение подпунктом - Федеральный закон от 08.08.2024 № 259-ФЗ)</w:t>
      </w:r>
    </w:p>
    <w:p>
      <w:r>
        <w:rPr>
          <w:b/>
        </w:rPr>
        <w:t xml:space="preserve">30. </w:t>
      </w:r>
      <w:r>
        <w:t>реализация работ (услуг) по содержанию и ремонту общего имущества в многоквартирном доме, выполняемых (оказываемых) управляющими организациями, товариществами собственников жилья, жилищно-строительными, жилищными или иными специализированными потребительскими кооперативами, созданными в целях удовлетворения потребностей граждан в жилье и отвечающими за обслуживание внутридомовых инженерных систем, с использованием которых предоставляются коммунальные услуги, при условии приобретения работ (услуг) по содержанию и ремонту общего имущества в многоквартирном доме указанными налогоплательщиками у организаций и индивидуальных предпринимателей, непосредственно выполняющих (оказывающих) данные работы (услуги), реализация работ (услуг) по выполнению функций технического заказчика работ по капитальному ремонту общего имущества в многоквартирных домах, выполняемых (оказываемых)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и созданы в соответствии с Жилищным кодексом Российской Федерации, а также органами местного самоуправления и (или) муниципальными бюджетными учреждениями в случаях, предусмотренных Жилищным кодексом Российской Федерации; (Дополнение подпунктом - Федеральный закон от 28.11.2009 № 287-ФЗ) (В редакции Федерального закона от 25.12.2012 № 271-ФЗ)</w:t>
      </w:r>
    </w:p>
    <w:p>
      <w:r>
        <w:rPr>
          <w:b/>
        </w:rPr>
        <w:t xml:space="preserve">31. </w:t>
      </w:r>
      <w:r>
        <w:t>передача имущественных прав (в том числе предоставление права использования результатов интеллектуальной деятельности и (или) средств индивидуализации)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и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Конституцией Международного паралимпийского комитета и на основе признания Международным паралимпийским комитетом, в рамках исполнения обязательств по соглашениям, заключенным с российскими и иностранными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года № 310-ФЗ &amp;quot;Об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Федерации&amp;quot;; (Дополнение подпунктом - Федеральный закон от 27.12.2009 № 379-ФЗ)</w:t>
      </w:r>
    </w:p>
    <w:p>
      <w:r>
        <w:rPr>
          <w:b/>
        </w:rPr>
        <w:t xml:space="preserve">32. </w:t>
      </w:r>
      <w:r>
        <w:t>безвозмездное оказание услуг по производству и (или) распространению социальной рекламы в соответствии с законодательством Российской Федерации о рекламе.</w:t>
        <w:br/>
        <w:t>Указанные в настоящем подпункте операции не подлежат налогообложению при соблюдении одного из следующих требований к социальной рекламе:</w:t>
        <w:br/>
        <w:t>в социальной рекламе, распространяемой в радиопрограммах, продолжительность упоминания о спонсорах составляет не более трех секунд;</w:t>
        <w:br/>
        <w:t>в социальной рекламе, распространяемой в телепрограммах, при кино- и видеообслуживании, продолжительность упоминания о спонсорах составляет не более трех секунд и такому упоминанию отведено не более 7 процентов площади кадра;</w:t>
        <w:br/>
        <w:t>в социальной рекламе, распространяемой другими способами, на упоминание о спонсорах отведено не более 5 процентов рекламной площади (пространства).</w:t>
        <w:br/>
        <w:t>Установленные настоящим подпунктом требования к упоминаниям о спонсорах не распространяются на упоминания в социальной рекламе об органах государственной власти, иных государственных органах и органах местного самоуправления, о муниципальных органах, которые не входят в структуру органов местного самоуправления, о социально ориентированных некоммерческих организациях, а также о физических лицах, оказавшихся в трудной жизненной ситуации или нуждающихся в лечении, в целях оказания им благотворительной помощи;</w:t>
        <w:br/>
        <w:t>(Дополнение подпунктом - Федеральный закон от 18.07.2011 № 235-ФЗ)</w:t>
      </w:r>
    </w:p>
    <w:p>
      <w:r>
        <w:rPr>
          <w:b/>
        </w:rPr>
        <w:t xml:space="preserve">33. </w:t>
      </w:r>
      <w:r>
        <w:t>услуги участников договора инвестиционного товарищества - управляющих товарищей по ведению общих дел товарищей; (Дополнение подпунктом - Федеральный закон от 28.11.2011 № 336-ФЗ)</w:t>
      </w:r>
    </w:p>
    <w:p>
      <w:r>
        <w:rPr>
          <w:b/>
        </w:rPr>
        <w:t xml:space="preserve">34. </w:t>
      </w:r>
      <w:r>
        <w:t>передача имущественных прав в виде вклада по договору инвестиционного товарищества, а также передача имущественных прав участнику договора инвестиционного товарищества в случае выдела его доли из имущества, находящегося в общей собственности участников указанного договора, или раздела такого имущества - в пределах суммы оплаченного вклада данного участника; (Дополнение подпунктом - Федеральный закон от 28.11.2011 № 336-ФЗ)</w:t>
      </w:r>
    </w:p>
    <w:p>
      <w:r>
        <w:rPr>
          <w:b/>
        </w:rPr>
        <w:t xml:space="preserve">35. </w:t>
      </w:r>
      <w:r>
        <w:t>реализация (передача для собственных нужд) племенного крупного рогатого скота, племенных свиней, племенных овец, племенных коз, племенных лошадей, племенной птицы (племенного яйца), племенных рыб; семени (спермы), полученного от племенных быков, племенных свиней, племенных баранов, племенных козлов, племенных жеребцов; эмбрионов, полученных от племенного крупного рогатого скота, племенных свиней, племенных овец, племенных коз, племенных лошадей; эмбрионов, молоди, полученных от племенных рыб, по перечню кодов видов продукции в соответствии с Общероссийским классификатором продукции по видам экономической деятельности, утверждаемому Правительством Российской Федерации. (В редакции федеральных законов от 30.11.2016 № 401-ФЗ, от 02.07.2021 № 308-ФЗ)</w:t>
        <w:br/>
        <w:t>Положения настоящего подпункта применяются при наличии у налогоплательщика племенного свидетельства (паспорта), выданного в соответствии с Федеральным законом от 3 августа 1995 года № 123-ФЗ &amp;quot;О племенном животноводстве&amp;quot;; (В редакции Федерального закона от 30.11.2024 № 430-ФЗ)</w:t>
        <w:br/>
        <w:t>(Дополнение подпунктом - Федеральный закон от 23.06.2016 № 187-ФЗ)</w:t>
      </w:r>
    </w:p>
    <w:p>
      <w:r>
        <w:rPr>
          <w:b/>
        </w:rPr>
        <w:t xml:space="preserve">36. </w:t>
      </w:r>
      <w:r>
        <w:t>оказание услуг по выполнению функций агента Российской Федерации, предусмотренных Федеральным законом от 24 июля 2008 года № 161-ФЗ &amp;quot;О содействии развитию жилищного строительства&amp;quot;, при реализации, сдаче в аренду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(Дополнение подпунктом - Федеральный закон от 04.06.2018 № 143-ФЗ)</w:t>
      </w:r>
    </w:p>
    <w:p>
      <w:r>
        <w:rPr>
          <w:b/>
        </w:rPr>
        <w:t xml:space="preserve">37. </w:t>
      </w:r>
      <w:r>
        <w:t>услуги по осуществлению ремонта и технического обслуживания товаров (в том числе медицинских товаров), включая стоимость запасных частей для них и деталей к ним, оказываемые в период гарантийного срока их эксплуатации в целях исполнения обязательств по гарантийному ремонту таких товаров, при условии невзимания дополнительной платы за такие услуги; (Дополнение подпунктом - Федеральный закон от 27.11.2018 № 424-ФЗ)</w:t>
      </w:r>
    </w:p>
    <w:p>
      <w:r>
        <w:rPr>
          <w:b/>
        </w:rPr>
        <w:t xml:space="preserve">38. </w:t>
      </w:r>
      <w:r>
        <w:t>оказание услуг общественного питания через объекты общественного питания (рестораны, кафе, бары, предприятия быстрого обслуживания, буфеты, кафетерии, столовые, закусочные, отделы кулинарии при указанных объектах и иные аналогичные объекты общественного питания), а также услуг общественного питания вне объектов общественного питания по месту, выбранному заказчиком (выездное обслуживание).</w:t>
        <w:br/>
        <w:t>Услугами общественного питания в целях настоящего подпункта не признается реализация:</w:t>
        <w:br/>
        <w:t>продукции общественного питания отделами кулинарии организаций и индивидуальных предпринимателей розничной торговли;</w:t>
        <w:br/>
        <w:t>продукции общественного питания организациями и индивидуальными предпринимателями, осуществляющими заготовочную и иную аналогичную деятельность, организациям и индивидуальным предпринимателям, оказывающим услуги общественного питания, предусмотренные настоящим подпунктом, либо занимающимся розничной торговлей.</w:t>
        <w:br/>
        <w:t>Если иное не предусмотрено настоящим подпунктом, организации и индивидуальные предприниматели, оказывающие услуги общественного питания, имеют право на освобождение, предусмотренное настоящим подпунктом, при одновременном выполнении следующих условий:</w:t>
        <w:br/>
        <w:t>если за календарный год, предшествующий году, в котором применяется освобождение, сумма доходов организации или индивидуального предпринимателя, определяемых в порядке, установленном главой 23, 25 или 262 настоящего Кодекса, не превысила в совокупности три миллиарда рублей; (В редакции Федерального закона от 23.07.2025 № 227-ФЗ)</w:t>
        <w:br/>
        <w:t>если за календарный год, предшествующий году, в котором применяется освобождение, удельный вес доходов от реализации услуг общественного питания в общей сумме доходов организации или индивидуального предпринимателя составил не менее 70 процентов. При этом доходы определяются в порядке, установленном главой 23, 25 или 262 настоящего Кодекса;</w:t>
        <w:br/>
        <w:t>если за календарный год, предшествующий году, в котором применяется освобождение, среднемесячный размер выплат и иных вознаграждений, начисленных организацией или индивидуальным предпринимателем в пользу физических лиц, определяемый исходя из данных расчетов по страховым взносам, не ниже размера среднемесячной начисленной заработной платы за календарный год, предшествующий году, в котором применяется освобождение, в каждом субъекте Российской Федерации, в налоговый орган которого представлен расчет по страховым взносам за календарный год, предшествующий году, в котором применяется освобождение, по виду экономической деятельности, определяемому по классу 56 &amp;quot;Деятельность по предоставлению продуктов питания и напитков&amp;quot; раздела I &amp;quot;Деятельность гостиниц и предприятий общественного питания&amp;quot; в соответствии с Общероссийским классификатором видов экономической деятельности. Информация о размере среднемесячной начисленной заработной платы в субъекте Российской Федерации по указанному виду экономической деятельности размещается федеральным органом исполнительной власти, уполномоченным в области статистики, в единой межведомственной информационно-статистической системе, доступ к которой осуществляется через информационно-телекоммуникационную сеть &amp;quot;Интернет&amp;quot;. При отсутствии на начало налогового периода указанной информации в единой межведомственной информационно-статистической системе за календарный год, предшествующий году, в котором применяется освобождение, до истечения указанного налогового периода используется аналогичная информация за первые девять месяцев указанного календарного года. В этом случае для целей применения освобождения в указанном налоговом периоде учитывается наибольшее из значений среднемесячного размера выплат и иных вознаграждений, начисленных организацией или индивидуальным предпринимателем в пользу физических лиц: за календарный год, предшествующий году, в котором применяется освобождение, либо за первые девять месяцев календарного года, предшествующего году, в котором применяется освобождение.</w:t>
        <w:br/>
        <w:t>В целях применения абзаца восьмого настоящего подпункта среднемесячный размер выплат и иных вознаграждений, начисленных организацией или индивидуальным предпринимателем в пользу физических лиц, за календарный год, предшествующий году, в котором применяется освобождение (за первые девять месяцев календарного года, предшествующего году, в котором применяется освобождение), определяется путем деления средней суммы начисленных выплат и иных вознаграждений за указанный период на количество месяцев указанного периода, за которые начислялись выплаты и вознаграждения в пользу физических лиц по трудовым договорам.</w:t>
        <w:br/>
        <w:t>Величина средней суммы начисленных выплат и иных вознаграждений определяется путем деления суммы выплат и иных вознаграждений по трудовым договорам, определяемой исходя из данных расчетов по страховым взносам за календарный год, предшествующий году, в котором применяется освобождение (за первые девять месяцев календарного года, предшествующего году, в котором применяется освобождение), на показатель среднесписочной численности работников.</w:t>
        <w:br/>
        <w:t>При создании организации (государственной регистрации физического лица в качестве индивидуального предпринимателя) указанная организация (индивидуальный предприниматель) вправе применить предусмотренное настоящим подпунктом освобождение в налоговых периодах календарного года, в котором создана указанная организация (осуществлена государственная регистрация физического лица в качестве индивидуального предпринимателя), без ограничений, предусмотренных настоящим пунктом;</w:t>
        <w:br/>
        <w:t>(Дополнение подпунктом - Федеральный закон от 02.07.2021 № 305-ФЗ) (В редакции Федерального закона от 27.11.2023 № 539-ФЗ)</w:t>
      </w:r>
    </w:p>
    <w:p>
      <w:r>
        <w:rPr>
          <w:b/>
        </w:rPr>
        <w:t xml:space="preserve">39. </w:t>
      </w:r>
      <w:r>
        <w:t>реализация организацией, осуществляющей туроператорскую деятельность, туристского продукта в сфере внутреннего туризма и (или) въездного туризма; (Дополнение подпунктом - Федеральный закон от 31.07.2023 № 389-ФЗ)</w:t>
      </w:r>
    </w:p>
    <w:p>
      <w:r>
        <w:rPr>
          <w:b/>
        </w:rPr>
        <w:t xml:space="preserve">40. </w:t>
      </w:r>
      <w:r>
        <w:t>передача международными холдинговыми компаниями субъекту Российской Федерации либо муниципальному образованию результатов работ и (или) имущества в соответствии с абзацами вторым - четвертым пункта 4 статьи 28410 настоящего Кодекса. (Дополнение подпунктом - Федеральный закон от 19.12.2023 № 595-ФЗ)</w:t>
      </w:r>
    </w:p>
    <w:p>
      <w:r>
        <w:rPr>
          <w:b/>
        </w:rPr>
        <w:t xml:space="preserve">4. </w:t>
      </w:r>
      <w:r>
        <w:t>В случае, если налогоплательщиком осуществляются операции, подлежащие налогообложению, и операции, не подлежащие налогообложению (освобождаемые от налогообложения) в соответствии с положениями настоящей статьи, налогоплательщик обязан вести раздельный учет таких операций. (В редакции Федерального закона от 29.12.2000 № 166-ФЗ)</w:t>
      </w:r>
    </w:p>
    <w:p>
      <w:r>
        <w:rPr>
          <w:b/>
        </w:rPr>
        <w:t xml:space="preserve">5. </w:t>
      </w:r>
      <w:r>
        <w:t>Налогоплательщик, осуществляющий операции по реализации товаров (работ, услуг), предусмотренные пунктом 3 настоящей статьи, вправе отказаться от освобождения таких операций от налогообложения, представив соответствующее заявление в налоговый орган по месту учета в срок не позднее 1-го числа налогового периода, с которого налогоплательщик намерен отказаться от освобождения или приостановить его использование. (В редакции Федерального закона от 27.07.2010 № 229-ФЗ)</w:t>
        <w:br/>
        <w:t>Такой отказ или приостановление возможен только в отношении всех осуществляемых налогоплательщиком операций, предусмотренных одним или несколькими подпунктами пункта 3 настоящей статьи. Не допускается, чтобы подобные операции освобождались или не освобождались от налогообложения в зависимости от того, кто является покупателем (приобретателем) соответствующих товаров (работ, услуг). (В редакции Федерального закона от 29.05.2002 № 57-ФЗ)</w:t>
        <w:br/>
        <w:t>Не допускается отказ или приостановление от освобождения от налогообложения операций на срок менее одного года. (В редакции Федерального закона от 29.05.2002 № 57-ФЗ)</w:t>
      </w:r>
    </w:p>
    <w:p>
      <w:r>
        <w:rPr>
          <w:b/>
        </w:rPr>
        <w:t xml:space="preserve">6. </w:t>
      </w:r>
      <w:r>
        <w:t>Перечисленные в настоящей статье операции не подлежат налогообложению (освобождаются от налогообложения) при наличии у налогоплательщиков, осуществляющих эти операции, соответствующих лицензий на осуществление деятельности, лицензируемой в соответствии с законодательством Российской Федерации, если иное не предусмотрено настоящим пунктом. (В редакции Федерального закона от 25.12.2018 № 493-ФЗ)</w:t>
        <w:br/>
        <w:t>Операции по реализации услуг, указанных в подпункте 2 пункта 2 настоящей статьи, иностранными юридическими лицами и индивидуальными предпринимателями, являющимися участниками проекта в соответствии с Федеральным законом от 29 июня 2015 года № 160-ФЗ &amp;quot;О международном медицинском кластере и внесении изменений в отдельные законодательные акты Российской Федерации&amp;quot;, не подлежат налогообложению (освобождаются от налогообложения) при наличии разрешительной документации, выданной в установленном порядке уполномоченными органами и организациями иностранного государства - члена Организации экономического сотрудничества и развития и подтверждающей право на оказание таких услуг. (Дополнение абзацем - Федеральный закон от 25.12.2018 № 493-ФЗ)</w:t>
      </w:r>
    </w:p>
    <w:p>
      <w:r>
        <w:rPr>
          <w:b/>
        </w:rPr>
        <w:t xml:space="preserve">7. </w:t>
      </w:r>
      <w:r>
        <w:t>Освобождение от налогообложения в соответствии с положениями настоящей статьи не применяется 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 если иное не предусмотрено настоящим Кодексом. (В редакции Федерального закона от 29.12.2000 № 166-ФЗ)</w:t>
      </w:r>
    </w:p>
    <w:p>
      <w:r>
        <w:rPr>
          <w:b/>
        </w:rPr>
        <w:t xml:space="preserve">8. </w:t>
      </w:r>
      <w:r>
        <w:t>При изменении редакции пунктов 1 - 3 настоящей статьи (отмене освобождения от налогообложения или отнесении налогооблагаемых операций к операциям, не подлежащим налогообложению) налогоплательщиками применяется тот порядок определения налоговой базы (или освобождения от налогообложения), который действовал на дату отгрузки товаров (работ, услуг) вне зависимости от даты их оплаты. (Дополнение пунктом - Федеральный закон от 29.05.2002 № 57-ФЗ)</w:t>
      </w:r>
    </w:p>
    <w:p>
      <w:r>
        <w:rPr>
          <w:b/>
        </w:rPr>
        <w:t>Статья 150. Ввоз товаров на территорию Российской Федерации и иные территории, находящиеся под ее юрисдикцией, не подлежащий налогообложению (освобождаемый от налогообложения)</w:t>
      </w:r>
    </w:p>
    <w:p>
      <w:r>
        <w:t>(Наименование в редакции Федерального закона от 27.11.2010 № 306-ФЗ)</w:t>
        <w:br/>
        <w:t>Не подлежит налогообложению (освобождается от налогообложения) ввоз на территорию Российской Федерации и иные территории, находящиеся под ее юрисдикцией: (В редакции Таможенного кодекса Российской Федерации от 28.05.2003 № 61-ФЗ; Федерального закона от 27.11.2010 № 306-ФЗ)</w:t>
      </w:r>
    </w:p>
    <w:p>
      <w:r>
        <w:rPr>
          <w:b/>
        </w:rPr>
        <w:t xml:space="preserve">1. </w:t>
      </w:r>
      <w:r>
        <w:t>товаров (за исключением подакцизных товаров), ввозимых в качестве безвозмездной помощи (содействия) Российской Федерации, в порядке, устанавливаемом Правительством Российской Федерации в соответствии с Федеральным законом &amp;quot;О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Федерации&amp;quot;; (В редакции федеральных законов от 29.12.2000 № 166-ФЗ; от 07.07.2003 № 117-ФЗ)</w:t>
      </w:r>
    </w:p>
    <w:p>
      <w:r>
        <w:rPr>
          <w:b/>
        </w:rPr>
        <w:t xml:space="preserve">2. </w:t>
      </w:r>
      <w:r>
        <w:t>следующих товаров:</w:t>
        <w:br/>
        <w:t>товаров, указанных в подпункте 1 пункта 2 статьи 149 настоящего Кодекса;</w:t>
        <w:br/>
        <w:t>сырья и комплектующих изделий, которые предназначены для производства товаров, указанных в абзаце втором настоящего подпункта, и аналоги которых не производятся в Российской Федерации.</w:t>
        <w:br/>
        <w:t>Положения абзаца третьего настоящего подпункта применяются при условии представления в таможенные органы документа, подтверждающего целевое назначение таких сырья и комплектующих изделий и отсутствие их аналогов, которые производятся в Российской Федерации,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в установленном указанным федеральным органом исполнительной власти порядке.</w:t>
        <w:br/>
        <w:t>В случае ввоза таких сырья и комплектующих изделий с территории государства - члена Евразийского экономического союза данный документ представляется в налоговый орган;</w:t>
        <w:br/>
        <w:t>(Подпункт в редакции Федерального закона от 30.06.2016 № 225-ФЗ)</w:t>
      </w:r>
    </w:p>
    <w:p>
      <w:r>
        <w:rPr>
          <w:b/>
        </w:rPr>
        <w:t xml:space="preserve">3. </w:t>
      </w:r>
      <w:r>
        <w:t>(Подпункт утратил силу - Федеральный закон от 08.08.2024 № 259-ФЗ)</w:t>
      </w:r>
    </w:p>
    <w:p>
      <w:r>
        <w:rPr>
          <w:b/>
        </w:rPr>
        <w:t xml:space="preserve">4. </w:t>
      </w:r>
      <w:r>
        <w:t>культурных ценностей, приобретенных государственными или муниципальными учреждениями, культурных ценностей, полученных в дар государственными и муниципальными учреждениями культуры, государственными и муниципальными архивами, а также культурных ценностей, передаваемых в качестве дара учреждениям, отнесенным в соответствии с законодательством Российской Федерации к особо ценным объектам культурного и национального наследия народов Российской Федерации. (В редакции Федерального закона от 03.12.2012 № 245-ФЗ)</w:t>
        <w:br/>
        <w:t>Положения настоящего подпункта применяются при условии представления в таможенные органы подтверждения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культуры, искусства, культурного наследия (в том числе археологического наследия), кинематографии, либо в случае, если приобретенные, полученные в дар культурные ценности являются документами Архивного фонда Российской Федерации или другими архивными документами, подтверждения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архивного дела и делопроизводства, о соблюдении условий, установленных абзацем первым настоящего подпункта; (Дополнение абзацем - Федеральный закон от 03.12.2012 № 245-ФЗ) (В редакции Федерального закона от 18.06.2017 № 121-ФЗ)</w:t>
        <w:br/>
        <w:t>(Подпункт в редакции Федерального закона от 25.11.2009 № 281-ФЗ)</w:t>
      </w:r>
    </w:p>
    <w:p>
      <w:r>
        <w:rPr>
          <w:b/>
        </w:rPr>
        <w:t xml:space="preserve">41. </w:t>
      </w:r>
      <w:r>
        <w:t>культурных ценностей, не указанных в подпункте 4 настоящей статьи, при условии их отнесения к таковым в соответствии с законодательством Российской Федерации о вывозе и ввозе культурных ценностей.</w:t>
        <w:br/>
        <w:t>Положения настоящего подпункта применяются при условии представления в таможенные органы экспертного заключения, оформленного в соответствии с законодательством Российской Федерации о вывозе и ввозе культурных ценностей, содержащего вывод об отнесении исследуемого движимого предмета к культурным ценностям;</w:t>
        <w:br/>
        <w:t>(Дополнение подпунктом - Федеральный закон от 28.12.2017 № 430-ФЗ)</w:t>
      </w:r>
    </w:p>
    <w:p>
      <w:r>
        <w:rPr>
          <w:b/>
        </w:rPr>
        <w:t xml:space="preserve">5. </w:t>
      </w:r>
      <w:r>
        <w:t>всех видов печатных изданий, получаемых государственными и муниципальными библиотеками и музеями по международному книгообмену, а также произведений кинематографии, ввозимых специализированными государственными организациями в целях осуществления международных некоммерческих обменов;</w:t>
      </w:r>
    </w:p>
    <w:p>
      <w:r>
        <w:rPr>
          <w:b/>
        </w:rPr>
        <w:t xml:space="preserve">6. </w:t>
      </w:r>
      <w:r>
        <w:t>товаров, произведенных в результате хозяйственной деятельности российских организаций на земельных участках, являющихся территорией иностранного государства с правом землепользования Российской Федерации на основании международного договора; (В редакции Федерального закона от 22.07.2005 № 119-ФЗ)</w:t>
      </w:r>
    </w:p>
    <w:p>
      <w:r>
        <w:rPr>
          <w:b/>
        </w:rPr>
        <w:t xml:space="preserve">7. </w:t>
      </w:r>
      <w:r>
        <w:t>технологического оборудования (в том числе комплектующих и запасных частей к нему), аналоги которого не производятся в Российской Федерации, по перечню, утверждаемому Правительством Российской Федерации; (В редакции Федерального закона от 26.11.2008 № 224-ФЗ)</w:t>
      </w:r>
    </w:p>
    <w:p>
      <w:r>
        <w:rPr>
          <w:b/>
        </w:rPr>
        <w:t xml:space="preserve">8. </w:t>
      </w:r>
      <w:r>
        <w:t>необработанных природных алмазов;</w:t>
      </w:r>
    </w:p>
    <w:p>
      <w:r>
        <w:rPr>
          <w:b/>
        </w:rPr>
        <w:t xml:space="preserve">9. </w:t>
      </w:r>
      <w:r>
        <w:t>товаров, предназначенных для официального пользования иностранных дипломатических и приравненных к ним представительств,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w:t>
      </w:r>
    </w:p>
    <w:p>
      <w:r>
        <w:rPr>
          <w:b/>
        </w:rPr>
        <w:t xml:space="preserve">10. </w:t>
      </w:r>
      <w:r>
        <w:t>валюты Российской Федерации и иностранной валюты, банкнот, являющихся законными средствами платежа (за исключением предназначенных для коллекционирования), а также ценных бумаг - акций, облигаций, сертификатов, векселей; (В редакции Федерального закона от 29.12.2000 № 166-ФЗ)</w:t>
      </w:r>
    </w:p>
    <w:p>
      <w:r>
        <w:rPr>
          <w:b/>
        </w:rPr>
        <w:t xml:space="preserve">11. </w:t>
      </w:r>
      <w:r>
        <w:t>продукции морского промысла, выловленной и (или) переработанной рыбопромышленными предприятиями (организациями) Российской Федерации; (В редакции Федерального закона от 29.12.2000 № 166-ФЗ)</w:t>
      </w:r>
    </w:p>
    <w:p>
      <w:r>
        <w:rPr>
          <w:b/>
        </w:rPr>
        <w:t xml:space="preserve">12. </w:t>
      </w:r>
      <w:r>
        <w:t>судов, подлежащих регистрации в Российском международном реестре судов, а также судов, подлежащих регистрации в Российском открытом реестре судов лицами, получившими статус участника специального административного района в соответствии с Федеральным законом от 3 августа 2018 года № 291-ФЗ &amp;quot;О специальных административных районах на территориях Калининградской области и Приморского края&amp;quot;; (Дополнение подпунктом - Федеральный закон от 20.12.2005 № 168-ФЗ) (В редакции Федерального закона от 29.09.2019 № 324-ФЗ)</w:t>
      </w:r>
    </w:p>
    <w:p>
      <w:r>
        <w:rPr>
          <w:b/>
        </w:rPr>
        <w:t xml:space="preserve">13. </w:t>
      </w:r>
      <w:r>
        <w:t>товаров, за исключением подакцизных, по перечню, утверждаемому Правительством Российской Федерации, перемещаемых в рамках международного сотрудничества Российской Федерации в области исследования и использования космического пространства, а также соглашений об услугах по запуску космических аппаратов; (Дополнение подпунктом - Федеральный закон от 10.11.2006 № 191-ФЗ) (В редакции Федерального закона от 27.11.2010 № 306-ФЗ)</w:t>
      </w:r>
    </w:p>
    <w:p>
      <w:r>
        <w:rPr>
          <w:b/>
        </w:rPr>
        <w:t xml:space="preserve">14. </w:t>
      </w:r>
      <w:r>
        <w:t>(Дополнение подпунктом - Федеральный закон от 01.12.2007 № 310-ФЗ) (Утратил силу - Федеральный закон от 19.07.2011 № 245-ФЗ)</w:t>
      </w:r>
    </w:p>
    <w:p>
      <w:r>
        <w:rPr>
          <w:b/>
        </w:rPr>
        <w:t xml:space="preserve">15. </w:t>
      </w:r>
      <w:r>
        <w:t>российских судов рыбопромыслового флота, в отношении которых за пределами таможенной территории Российской Федерации были выполнены работы по капитальному ремонту и (или) модернизации; (Дополнение подпунктом - Федеральный закон от 30.12.2008 № 314-ФЗ)</w:t>
      </w:r>
    </w:p>
    <w:p>
      <w:r>
        <w:rPr>
          <w:b/>
        </w:rPr>
        <w:t xml:space="preserve">16. </w:t>
      </w:r>
      <w:r>
        <w:t>незарегистрированных лекарственных средств, предназначенных для оказания медицинской помощи по жизненным показаниям конкретных пациентов, и гемопоэтических стволовых клеток и костного мозга для проведения неродственной трансплантации.</w:t>
        <w:br/>
        <w:t>Положения настоящего подпункта применяются при условии представления в таможенные органы соответствующего разрешения, выданного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обращения лекарственных средств для медицинского применения; (В редакции Федерального закона от 25.11.2013 № 317-ФЗ)</w:t>
        <w:br/>
        <w:t>(Дополнение подпунктом - Федеральный закон от 18.07.2011 № 235-ФЗ)</w:t>
      </w:r>
    </w:p>
    <w:p>
      <w:r>
        <w:rPr>
          <w:b/>
        </w:rPr>
        <w:t xml:space="preserve">17. </w:t>
      </w:r>
      <w:r>
        <w:t>расходных материалов для научных исследований, аналоги которых не производятся в Российской Федерации, по перечню и в порядке, которые утверждаются Правительством Российской Федерации.</w:t>
        <w:br/>
        <w:t>К расходным материалам в целях настоящего подпункта относятся товары, срок полезного использования которых не превышает одного года и которые предназначены для осуществления научно-исследовательской и научно-технической деятельности, а также экспериментальных разработок;</w:t>
        <w:br/>
        <w:t>(Дополнение подпунктом - Федеральный закон от 04.06.2014 № 151-ФЗ)</w:t>
      </w:r>
    </w:p>
    <w:p>
      <w:r>
        <w:rPr>
          <w:b/>
        </w:rPr>
        <w:t xml:space="preserve">18. </w:t>
      </w:r>
      <w:r>
        <w:t>десантно-вертолетных кораблей-доков; (Дополнение подпунктом - Федеральный закон от 21.07.2014 № 239-ФЗ)</w:t>
      </w:r>
    </w:p>
    <w:p>
      <w:r>
        <w:rPr>
          <w:b/>
        </w:rPr>
        <w:t xml:space="preserve">19. </w:t>
      </w:r>
      <w:r>
        <w:t>племенного крупного рогатого скота, племенных свиней, племенных овец, племенных коз, племенных лошадей, племенной птицы (племенного яйца); семени (спермы), полученного от племенных быков, племенных свиней, племенных баранов, племенных козлов, племенных жеребцов; эмбрионов, полученных от племенного крупного рогатого скота, племенных свиней, племенных овец, племенных коз, племенных лошадей, по перечню кодов видов продукции в соответствии с единой Товарной номенклатурой внешнеэкономической деятельности Евразийского экономического союза, утверждаемому Правительством Российской Федерации.</w:t>
        <w:br/>
        <w:t>При ввозе товаров, указанных в настоящем подпункте, из стран, не являющихся государствами - членами Евразийского экономического союза, положения настоящего подпункта применяются при условии представления в таможенный орган заключения об отнесении сельскохозяйственных животных и полученных от них семени и эмбрионов к племенной продукции (материалу), выданного в соответствии с Федеральным законом от 3 августа 1995 года № 123-ФЗ &amp;quot;О племенном животноводстве&amp;quot;. (В редакции Федерального закона от 30.11.2024 № 430-ФЗ)</w:t>
        <w:br/>
        <w:t>При ввозе товаров, указанных в настоящем подпункте, из государств - членов Евразийского экономического союза положения настоящего подпункта применяются при условии представления в налоговый орган племенного свидетельства (паспорта) на ввозимую племенную продукцию (материал), выданного уполномоченным органом страны-экспортера; (Дополнение абзацем - Федеральный закон от 30.11.2024 № 430-ФЗ)</w:t>
        <w:br/>
        <w:t>(Дополнение подпунктом - Федеральный закон от 23.06.2016 № 187-ФЗ)</w:t>
      </w:r>
    </w:p>
    <w:p>
      <w:r>
        <w:rPr>
          <w:b/>
        </w:rPr>
        <w:t xml:space="preserve">20. </w:t>
      </w:r>
      <w:r>
        <w:t>гражданских воздушных судов при условии представления в таможенный орган копии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w:t>
        <w:br/>
        <w:t>В случае непредставления документа, указанного в абзаце первом настоящего подпункта, предусмотренный настоящим подпунктом ввоз гражданских воздушных судов освобождается от налогообложения при представлении в таможенный орган обязательства налогоплательщика по форме, утвержденной федеральным органом исполнительной власти, уполномоченным по контролю и надзору в области таможенного дела, представить в течение 90 календарных дней с даты регистрации таможенной декларации в таможенный орган документ, указанный в абзаце первом настоящего подпункта.</w:t>
        <w:br/>
        <w:t>В случае, если по истечении срока, установленного абзацем вторым настоящего подпункта, налогоплательщик, представивший в таможенный орган обязательство налогоплательщика, указанное в абзаце втором настоящего подпункта, не представил в таможенный орган копию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 сумма налога, исчисленная при таможенном декларировании гражданского воздушного судна, уплачивается этим налогоплательщиком не позднее дня, следующего за днем истечения срока, установленного абзацем вторым настоящего подпункта.</w:t>
        <w:br/>
        <w:t>При исключении данных о гражданском воздушном судне из Государственного реестра гражданских воздушных судов Российской Федерации сумма налога, исчисленная при таможенном декларировании гражданского воздушного судна, освобождение от уплаты которой при ввозе гражданского воздушного судна предусмотрено настоящим подпунктом, подлежит уплате налогоплательщиком, представившим в таможенный орган копию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 указанного в абзаце первом настоящего подпункта, в день исключения данных из Государственного реестра гражданских воздушных судов Российской Федерации. Положения настоящего абзаца не распространяются на исключение данных о гражданском воздушном судне из Государственного реестра гражданских воздушных судов Российской Федерации в следующих случаях:</w:t>
        <w:br/>
        <w:t>списание гражданского воздушного судна или снятие его с эксплуатации в связи с невозможностью использования данного судна по назначению (в качестве транспортного средства);</w:t>
        <w:br/>
        <w:t>реализация гражданского воздушного судна или переход на иных законных основаниях права собственности на него иностранному государству, а также иностранному гражданину, лицу без гражданства или иностранной организации при условии вывоза гражданского воздушного судна за пределы территории Российской Федерации.</w:t>
        <w:br/>
        <w:t>В целях контроля за соблюдением требований, установленных настоящим подпунктом, для применения освобождения от уплаты налога при ввозе гражданских воздушных судов на территорию Российской Федерации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а также государственной регистрации прав на воздушные суда и сделок с ними, направляет с использованием единой системы межведомственного электронного взаимодействия в федеральный орган исполнительной власти, уполномоченный по контролю и надзору в области таможенного дела, сведения о включении данных о гражданских воздушных судах в Государственный реестр гражданских воздушных судов Российской Федерации, а также сведения об исключении данных о гражданских воздушных судах и о причинах исключения этих данных из Государственного реестра гражданских воздушных судов Российской Федерации в порядке, утверждаемом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а также государственной регистрации прав на воздушные суда и сделок с ними, по согласованию с федеральным органом исполнительной власти, уполномоченным по контролю и надзору в области таможенного дела;</w:t>
        <w:br/>
        <w:t>(Дополнение подпунктом - Федеральный закон от 29.09.2019 № 324-ФЗ)</w:t>
      </w:r>
    </w:p>
    <w:p>
      <w:r>
        <w:rPr>
          <w:b/>
        </w:rPr>
        <w:t xml:space="preserve">21. </w:t>
      </w:r>
      <w:r>
        <w:t>гражданских воздушных судов, зарегистрированных в государственном реестре гражданских воздушных судов иностранного государства, при условии представления в таможенный орган копии свидетельства (сертификата) о регистрации гражданского воздушного судна в государственном реестре гражданских воздушных судов иностранного государства, которым в соответствии с международным договором Российской Федерации переданы Российской Федерации полностью или частично функции и обязанности государства регистрации.</w:t>
        <w:br/>
        <w:t>При исключении данных о гражданском воздушном судне из реестра гражданских воздушных судов иностранного государства, которым в соответствии с международным договором Российской Федерации переданы Российской Федерации полностью или частично функции и обязанности государства регистрации, сумма налога, исчисленная при таможенном декларировании гражданского воздушного судна, освобождение от уплаты которой при ввозе гражданского воздушного судна предусмотрено настоящим подпунктом, подлежит уплате налогоплательщиком, представившим в таможенный орган копию свидетельства (сертификата) о регистрации гражданского воздушного судна в государственном реестре гражданских воздушных судов иностранного государства, которым в соответствии с международным договором Российской Федерации переданы Российской Федерации полностью или частично функции и обязанности государства регистрации, указанного в абзаце первом настоящего подпункта, в день исключения данных из реестра гражданских воздушных судов иностранного государства, которым в соответствии с международным договором Российской Федерации переданы Российской Федерации полностью или частично функции и обязанности государства регистрации. Положения настоящего абзаца не распространяются на исключение данных о гражданском воздушном судне из реестра гражданских воздушных судов иностранного государства, которым в соответствии с международным договором Российской Федерации переданы Российской Федерации полностью или частично функции и обязанности государства регистрации, в следующих случаях:</w:t>
        <w:br/>
        <w:t>представление в таможенный орган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w:t>
        <w:br/>
        <w:t>списание гражданского воздушного судна или снятие его с эксплуатации в связи с невозможностью использования данного судна по назначению (в качестве транспортного средства).</w:t>
        <w:br/>
        <w:t>В целях контроля за соблюдением требований, установленных настоящим подпунктом, для применения освобождения от уплаты налога при ввозе гражданских воздушных судов на территорию Российской Федерации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а также государственной регистрации прав на воздушные суда и сделок с ними, направляет с использованием единой системы межведомственного электронного взаимодействия в федеральный орган исполнительной власти, уполномоченный по контролю и надзору в области таможенного дела, сведения о включении данных о гражданских воздушных судах в федеральную государственную информационную систему &amp;quot;Реестр эксплуатантов и воздушных судов&amp;quot;, а также сведения об изменении (исключении) данных о гражданских воздушных судах и о причинах изменения (исключения) этих данных в федеральной государственной информационной системе &amp;quot;Реестр эксплуатантов и воздушных судов&amp;quot; в порядке, утверждаемом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а также государственной регистрации прав на воздушные суда и сделок с ними, по согласованию с федеральным органом исполнительной власти, уполномоченным по контролю и надзору в области таможенного дела;</w:t>
        <w:br/>
        <w:t>(Дополнение подпунктом - Федеральный закон от 29.09.2019 № 324-ФЗ)</w:t>
      </w:r>
    </w:p>
    <w:p>
      <w:r>
        <w:rPr>
          <w:b/>
        </w:rPr>
        <w:t xml:space="preserve">22. </w:t>
      </w:r>
      <w:r>
        <w:t>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 (за исключением сверхлегких пилотируемых воздушных судов с массой конструкции 115 килограммов и менее), а также печатных изданий, опытных образцов и (или) их составных частей, необходимых для разработки, создания и (или) испытания гражданских воздушных судов и (или) авиационных двигателей. (В редакции Федерального закона от 14.11.2023 № 538-ФЗ)</w:t>
        <w:br/>
        <w:t>Положения настоящего подпункта применяются при условии представления в таможенный орган документа, подтверждающего целевое назначение ввозимого товара,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по форме и в порядке, которые установлены указанным федеральным органом исполнительной власти;</w:t>
        <w:br/>
        <w:t>(Дополнение подпунктом - Федеральный закон от 29.09.2019 № 324-ФЗ)</w:t>
      </w:r>
    </w:p>
    <w:p>
      <w:r>
        <w:rPr>
          <w:b/>
        </w:rPr>
        <w:t xml:space="preserve">23. </w:t>
      </w:r>
      <w:r>
        <w:t>двигателей, запасных частей и комплектующих изделий, предназначенных для строительства, ремонта и (или) модернизации на территории Российской Федерации беспилотных гражданских воздушных судов с максимальной взлетной массой от 0,15 килограмма до 30 килограммов, а также печатных изданий, опытных образцов и (или) их составных частей, необходимых для разработки, создания и (или) испытания указанных в настоящем подпункте беспилотных гражданских воздушных судов и (или) двигателей.</w:t>
        <w:br/>
        <w:t>Положения настоящего подпункта применяются при условии представления в таможенный орган документа, подтверждающего целевое назначение ввозимого товара,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по форме и в порядке, которые установлены указанным федеральным органом исполнительной власти.</w:t>
        <w:br/>
        <w:t>(Дополнение подпунктом - Федеральный закон от 31.07.2025 № 297-ФЗ)</w:t>
      </w:r>
    </w:p>
    <w:p>
      <w:r>
        <w:rPr>
          <w:b/>
        </w:rPr>
        <w:t xml:space="preserve">2. </w:t>
      </w:r>
      <w:r>
        <w:t>(Пункт утратил силу - Таможенный кодекс Российской Федерации от 28.05.2003 № 61-ФЗ)</w:t>
      </w:r>
    </w:p>
    <w:p>
      <w:r>
        <w:rPr>
          <w:b/>
        </w:rPr>
        <w:t>Статья 151. Особенности налогообложения при ввозе товаров на территорию Российской Федерации и иные территории, находящиеся под ее юрисдикцией, и вывозе товаров с территории Российской Федерации</w:t>
      </w:r>
    </w:p>
    <w:p>
      <w:r>
        <w:t>(Наименование в редакции Федерального закона от 27.11.2010 № 306-ФЗ)</w:t>
      </w:r>
    </w:p>
    <w:p>
      <w:r>
        <w:rPr>
          <w:b/>
        </w:rPr>
        <w:t xml:space="preserve">1. </w:t>
      </w:r>
      <w:r>
        <w:t>При ввозе товаров на территорию Российской Федерации и иные территории, находящиеся под ее юрисдикцией, в зависимости от избранной таможенной процедуры налогообложение производится в следующем порядке: (В редакции Федерального закона от 27.11.2010 № 306-ФЗ)</w:t>
      </w:r>
    </w:p>
    <w:p>
      <w:r>
        <w:rPr>
          <w:b/>
        </w:rPr>
        <w:t xml:space="preserve">1. </w:t>
      </w:r>
      <w:r>
        <w:t>при помещении товаров под таможенную процедуру выпуска для внутреннего потребления налог уплачивается в полном объеме, если иное не предусмотрено подпунктом 11 настоящего пункта; (В редакции федеральных законов от 27.11.2010 № 306-ФЗ; от 30.03.2016 № 72-ФЗ)</w:t>
      </w:r>
    </w:p>
    <w:p>
      <w:r>
        <w:rPr>
          <w:b/>
        </w:rPr>
        <w:t xml:space="preserve">11. </w:t>
      </w:r>
      <w:r>
        <w:t>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суммы исчисленного налога налогоплательщиками не уплачиваются при условии, что эти налогоплательщики на дату выпуска товаров в соответствии с указанной таможенной процедурой не применяют специальные налоговые режимы либо применяют упрощенную систему налогообложения, исполняя обязанности налогоплательщика, применяющего налоговые ставки, предусмотренные пунктами 2 и 3 статьи 164 настоящего Кодекса, не используют право на освобождение, предусмотренное статьей 145 настоящего Кодекса, и за налоговый период, предшествующий дате выпуска товаров в соответствии с указанной таможенной процедурой, не осуществляли операции по реализации товаров, не подлежащие налогообложению в соответствии со статьей 149 настоящего Кодекса, за исключением операций по передаче товаров, предусмотренных подпунктом 12 пункта 3 статьи 149 настоящего Кодекса, если иной порядок уплаты налога не предусмотрен абзацем третьим настоящего подпункта. (В редакции Федерального закона от 12.07.2024 № 176-ФЗ)</w:t>
        <w:br/>
        <w:t>Порядок налогообложения, предусмотренный абзацем первым настоящего подпункта, вправе применять налогоплательщики, которые на дату выпуска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являются резидентами, включенными в единый реестр резидентов Особой экономической зоны в Калининградской области, либо лицами, государственная регистрация которых осуществлена в Калининградской области и которые по состоянию на 1 апреля 2006 года осуществляли деятельность на основании Федерального закона от 22 января 1996 года № 13-ФЗ &amp;quot;Об Особой экономической зоне в Калининградской области&amp;quot;, состоящие на учете в налоговых органах Калининградской области по месту нахождения организации (месту жительства физического лица - индивидуального предпринимателя).</w:t>
        <w:br/>
        <w:t>Суммы налога, исчисленные при таможенном декларировании, которые не были уплачены в соответствии с положениями абзаца первого настоящего подпункта, подлежат уплате в бюджет соответствующими налогоплательщиками в порядке, предусмотренном абзацем первым пункта 1 статьи 174 настоящего Кодекса, по итогам налогового периода, в котором истекают 180 календарных дней с даты выпуска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если до истечения указанного срока эти товары не были использованы указанными налогоплательщиками для осуществления операций, признаваемых объектами налогообложения в соответствии с настоящей главой, без применения освобождения от налога, установленного настоящей главой. Документы, в частности копии договоров на поставку товаров, подтверждающие использование этих товаров при осуществлении указанных операций, представляются одновременно с налоговой декларацией, в которой отражены соответствующие операции.</w:t>
        <w:br/>
        <w:t>Подтверждение выполнения условий, указанных в абзаце первом настоящего подпункта, осуществляется путем представления в таможенный орган налоговыми органами необходимых для такого подтверждения сведений о налогоплательщике. Сведения о сумме исчисленного налога, не уплаченного налогоплательщиком на основании абзаца первого настоящего подпункта, и другие сведения, необходимые для контроля за правильностью исчисления и уплаты налога, представляются таможенным органом в налоговые органы. Состав и порядок представления сведений, указанных в настоящем абзаце, утверждаются федеральным органом исполнительной власти, уполномоченным по контролю и надзору в области налогов и сборов, и федеральным органом исполнительной власти, уполномоченным в области таможенного дела;</w:t>
        <w:br/>
        <w:t>(Дополнение подпунктом - Федеральный закон от 30.03.2016 № 72-ФЗ) (В редакции Федерального закона от 30.06.2016 № 225-ФЗ)</w:t>
      </w:r>
    </w:p>
    <w:p>
      <w:r>
        <w:rPr>
          <w:b/>
        </w:rPr>
        <w:t xml:space="preserve">2. </w:t>
      </w:r>
      <w:r>
        <w:t>при помещении товаров под таможенную процедуру реимпорта налогоплательщиком уплачиваются суммы налога, от уплаты которых он был освобожден, либо суммы, которые были ему возвращены в связи с экспортом товаров в соответствии с настоящим Кодексом, в порядке, предусмотренном таможенным законодательством Таможенного союза и законодательством Российской Федерации о таможенном деле; (В редакции Федерального закона от 27.11.2010 № 306-ФЗ)</w:t>
      </w:r>
    </w:p>
    <w:p>
      <w:r>
        <w:rPr>
          <w:b/>
        </w:rPr>
        <w:t xml:space="preserve">3. </w:t>
      </w:r>
      <w:r>
        <w:t>при помещении товаров под таможенные процедуры транзита, таможенного склада, реэкспорта, беспошлинной торговли, свободной таможенной зоны, свободного склада, уничтожения, отказа в пользу государства и специальную таможенную процедуру, а также при таможенном декларировании припасов налог не уплачивается; (В редакции Федерального закона от 29.05.2002 № 57-ФЗ; Таможенного кодекса от 28.05.2003 № 61-ФЗ; федеральных законов от 27.11.2010 № 306-ФЗ; от 19.07.2011 № 245-ФЗ)</w:t>
      </w:r>
    </w:p>
    <w:p>
      <w:r>
        <w:rPr>
          <w:b/>
        </w:rPr>
        <w:t xml:space="preserve">4. </w:t>
      </w:r>
      <w:r>
        <w:t>при помещении товаров под таможенную процедуру переработки на таможенной территории налог не уплачивается при условии вывоза продуктов переработки с таможенной территории Таможенного союза в определенный срок; (В редакции Таможенного кодекса Российской Федерации от 28.05.2003 № 61-ФЗ; Федерального закона от 27.11.2010 № 306-ФЗ)</w:t>
      </w:r>
    </w:p>
    <w:p>
      <w:r>
        <w:rPr>
          <w:b/>
        </w:rPr>
        <w:t xml:space="preserve">5. </w:t>
      </w:r>
      <w:r>
        <w:t>при помещении товаров под таможенную процедуру временного ввоза применяется полное или частичное освобождение от уплаты налога в порядке, предусмотренном таможенным законодательством Таможенного союза и законодательством Российской Федерации о таможенном деле; (В редакции Федерального закона от 27.11.2010 № 306-ФЗ)</w:t>
      </w:r>
    </w:p>
    <w:p>
      <w:r>
        <w:rPr>
          <w:b/>
        </w:rPr>
        <w:t xml:space="preserve">6. </w:t>
      </w:r>
      <w:r>
        <w:t>при ввозе продуктов переработки товаров, помещенных под таможенную процедуру переработки вне таможенной территории, применяется полное или частичное освобождение от уплаты налога в порядке, предусмотренном таможенным законодательством Таможенного союза и законодательством Российской Федерации о таможенном деле; (В редакции Федерального закона от 27.11.2010 № 306-ФЗ)</w:t>
      </w:r>
    </w:p>
    <w:p>
      <w:r>
        <w:rPr>
          <w:b/>
        </w:rPr>
        <w:t xml:space="preserve">7. </w:t>
      </w:r>
      <w:r>
        <w:t>при помещении товаров под таможенную процедуру переработки для внутреннего потребления налог уплачивается в полном объеме. (В редакции Таможенного кодекса Российской Федерации от 28.05.2003 № 61-ФЗ; Федерального закона от 27.11.2010 № 306-ФЗ)</w:t>
      </w:r>
    </w:p>
    <w:p>
      <w:r>
        <w:rPr>
          <w:b/>
        </w:rPr>
        <w:t xml:space="preserve">2. </w:t>
      </w:r>
      <w:r>
        <w:t>При вывозе товаров с территории Российской Федерации налогообложение производится в следующем порядке: (В редакции Федерального закона от 27.11.2010 № 306-ФЗ)</w:t>
      </w:r>
    </w:p>
    <w:p>
      <w:r>
        <w:rPr>
          <w:b/>
        </w:rPr>
        <w:t xml:space="preserve">1. </w:t>
      </w:r>
      <w:r>
        <w:t>при вывозе товаров с территории Российской Федерации в таможенной процедуре экспорта налог не уплачивается. (В редакции Федерального закона от 27.11.2010 № 306-ФЗ)</w:t>
        <w:br/>
        <w:t>Указанный в настоящем подпункте порядок налогообложения применяется также при помещении товаров под таможенную процедуру таможенного склада в целях последующего вывоза этих товаров в соответствии с таможенной процедурой экспорта, а также при помещении товаров под таможенную процедуру свободной таможенной зоны; (В редакции федеральных законов от 22.07.2005 № 117-ФЗ; от 27.11.2010 № 306-ФЗ)</w:t>
      </w:r>
    </w:p>
    <w:p>
      <w:r>
        <w:rPr>
          <w:b/>
        </w:rPr>
        <w:t xml:space="preserve">2. </w:t>
      </w:r>
      <w:r>
        <w:t>при вывозе товаров за пределы территории Российской Федерации и иных территорий, находящихся под ее юрисдикцией, в таможенной процедуре реэкспорта налог не уплачивается, а уплаченные при ввозе на территорию Российской Федерации и иные территории, находящиеся под ее юрисдикцией, суммы налога возвращаются налогоплательщику в порядке, предусмотренном таможенным законодательством Таможенного союза и законодательством Российской Федерации о таможенном деле; (В редакции Федерального закона от 07.11.2011 № 305-ФЗ)</w:t>
      </w:r>
    </w:p>
    <w:p>
      <w:r>
        <w:rPr>
          <w:b/>
        </w:rPr>
        <w:t xml:space="preserve">3. </w:t>
      </w:r>
      <w:r>
        <w:t>при вывозе с территории Российской Федерации припасов, а также товаров в целях завершения специальной таможенной процедуры налог не уплачивается; (Дополнение подпунктом - Федеральный закон от 29.05.2002 № 57-ФЗ) (В редакции Федерального закона от 19.07.2011 № 245-ФЗ)</w:t>
      </w:r>
    </w:p>
    <w:p>
      <w:r>
        <w:rPr>
          <w:b/>
        </w:rPr>
        <w:t xml:space="preserve">4. </w:t>
      </w:r>
      <w:r>
        <w:t>при вывозе товаров с территории Российской Федерации и иных территорий, находящихся под ее юрисдикцией, в соответствии с иными по сравнению с указанными в подпунктах 1 - 3 настоящего пункта таможенными процедурами освобождение от уплаты налога и (или) возврат уплаченных сумм налога не производится, если иное не предусмотрено таможенным законодательством Таможенного союза и законодательством Российской Федерации о таможенном деле. (В редакции федеральных законов от 29.05.2002 № 57-ФЗ; от 27.11.2010 № 306-ФЗ)</w:t>
      </w:r>
    </w:p>
    <w:p>
      <w:r>
        <w:rPr>
          <w:b/>
        </w:rPr>
        <w:t xml:space="preserve">3. </w:t>
      </w:r>
      <w:r>
        <w:t>При перемещении физическими лицами товаров, предназначенных для личных, семейных, домашних и иных не связанных с осуществлением предпринимательской деятельности нужд, порядок уплаты налога, подлежащего уплате в связи с перемещением товаров через таможенную границу Таможенного союза, определяется таможенным законодательством Таможенного союза. (В редакции Таможенного кодекса Российской Федерации от 28.05.2003 № 61-ФЗ; Федерального закона от 27.11.2010 № 306-ФЗ)</w:t>
      </w:r>
    </w:p>
    <w:p>
      <w:r>
        <w:rPr>
          <w:b/>
        </w:rPr>
        <w:t xml:space="preserve">4. </w:t>
      </w:r>
      <w:r>
        <w:t>При ввозе товаров на территорию Российской Федерации и иные территории, находящиеся под ее юрисдикцией, с территорий государств - членов Евразийского экономического союза на основании договоров поручения, договоров комиссии, агентских договоров обязанность по исчислению и уплате налога возлагается на организацию (индивидуального предпринимателя) - поверенного, комиссионера, агента. В этом случае уплата налога производится не позднее 20-го числа месяца, следующего за месяцем принятия на учет поверенным, комиссионером, агентом импортированных товаров.</w:t>
        <w:br/>
        <w:t>Положения абзаца первого настоящего пункта не применяются в отношении организаций (индивидуальных предпринимателей) - поверенных, комиссионеров, агентов, которые признаются налоговыми агентами в соответствии с пунктом 1 статьи 1743 настоящего Кодекса, а также поверенных, комиссионеров, агентов, с которыми заключены договоры, предусматривающие реализацию товаров доверителя, комитента, принципала организациям или индивидуальным предпринимателям. (Дополнение абзацем - Федеральный закон от 29.05.2024 № 100-ФЗ)</w:t>
        <w:br/>
        <w:t>(Дополнение пунктом - Федеральный закон от 27.11.2023 № 539-ФЗ)</w:t>
      </w:r>
    </w:p>
    <w:p>
      <w:r>
        <w:rPr>
          <w:b/>
        </w:rPr>
        <w:t>Статья 152</w:t>
      </w:r>
    </w:p>
    <w:p>
      <w:r>
        <w:t>(Статья утратила силу - Федеральный закон от 27.11.2010 № 306-ФЗ)</w:t>
      </w:r>
    </w:p>
    <w:p>
      <w:r>
        <w:rPr>
          <w:b/>
        </w:rPr>
        <w:t>Статья 153. Налоговая база</w:t>
      </w:r>
    </w:p>
    <w:p>
      <w:r>
        <w:rPr>
          <w:b/>
        </w:rPr>
        <w:t xml:space="preserve">1. </w:t>
      </w:r>
      <w:r>
        <w:t>Налоговая база при реализации товаров (работ, услуг) определяется налогоплательщиком в соответствии с настоящей главой в зависимости от особенностей реализации произведенных им или приобретенных на стороне товаров (работ, услуг).</w:t>
        <w:br/>
        <w:t>При передаче товаров (выполнении работ, оказании услуг) для собственных нужд, признаваемых объектом налогообложения в соответствии со статьей 146 настоящего Кодекса, налоговая база определяется налогоплательщиком в соответствии с настоящей главой.</w:t>
        <w:br/>
        <w:t>При ввозе товаров на территорию Российской Федерации и иные территории, находящиеся под ее юрисдикцией, налоговая база определяется налогоплательщиком в соответствии с настоящей главой и таможенным законодательством Таможенного союза и законодательством Российской Федерации о таможенном деле. (В редакции Федерального закона от 27.11.2010 № 306-ФЗ)</w:t>
        <w:br/>
        <w:t>При применении налогоплательщиками при реализации (передаче, выполнении, оказании для собственных нужд) товаров (работ, услуг) различных налоговых ставок налоговая база определяется отдельно по каждому виду товаров (работ, услуг), облагаемых по разным ставкам. При применении одинаковых ставок налога налоговая база определяется суммарно по всем видам операций, облагаемых по этой ставке. (В редакции Федерального закона от 29.12.2000 № 166-ФЗ)</w:t>
        <w:br/>
        <w:t>При передаче имущественных прав налоговая база определяется с учетом особенностей, установленных настоящей главой. (Дополнение абзацем - Федеральный закон от 22.07.2005 № 119-ФЗ)</w:t>
      </w:r>
    </w:p>
    <w:p>
      <w:r>
        <w:rPr>
          <w:b/>
        </w:rPr>
        <w:t xml:space="preserve">2. </w:t>
      </w:r>
      <w:r>
        <w:t>При определении налоговой базы выручка от реализации товаров (работ, услуг), передачи имущественных прав определяется исходя из всех доходов налогоплательщика, связанных с расчетами по оплате указанных товаров (работ, услуг), имущественных прав, полученных им в денежной и (или) натуральной формах, включая оплату ценными бумагами. (В редакции Федерального закона от 22.07.2005 № 119-ФЗ)</w:t>
        <w:br/>
        <w:t>Указанные в настоящем пункте доходы учитываются в случае возможности их оценки и в той мере, в какой их можно оценить.</w:t>
      </w:r>
    </w:p>
    <w:p>
      <w:r>
        <w:rPr>
          <w:b/>
        </w:rPr>
        <w:t xml:space="preserve">3. </w:t>
      </w:r>
      <w:r>
        <w:t>При определении налоговой базы выручка (расходы) налогоплательщика в иностранной валюте пересчитывается в рубли по курсу Центрального банка Российской Федерации соответственно на дату, соответствующую моменту определения налоговой базы при реализации (передаче) товаров (работ, услуг), имущественных прав, установленному статьей 167 настоящего Кодекса, или на дату фактического осуществления расходов. При этом налоговая база при реализации товаров (работ, услуг), предусмотренных пунктом 1 статьи 164 настоящего Кодекса, в случае расчетов по таким операциям в иностранной валюте определяется в рублях по курсу Центрального банка Российской Федерации на дату отгрузки (передачи) товаров (выполнения работ, оказания услуг). (В редакции федеральных законов от 22.07.2005 № 119-ФЗ; от 27.11.2010 № 309-ФЗ; от 19.07.2011 № 245-ФЗ)</w:t>
      </w:r>
    </w:p>
    <w:p>
      <w:r>
        <w:rPr>
          <w:b/>
        </w:rPr>
        <w:t xml:space="preserve">4. </w:t>
      </w:r>
      <w:r>
        <w:t>Если при реализации товаров (работ, услуг), имущественных прав по договорам, обязательство об оплате которых предусмотрено в рублях в сумме, эквивалентной определенной сумме в иностранной валюте, или условных денежных единицах, моментом определения налоговой базы является день отгрузки (передачи) товаров (работ, услуг), имущественных прав, при определении налоговой базы иностранная валюта или условные денежные единицы пересчитываются в рубли по курсу Центрального банка Российской Федерации на дату отгрузки (передачи) товаров (выполнения работ, оказания услуг), передачи имущественных прав. При последующей оплате товаров (работ, услуг), имущественных прав налоговая база не корректируется. Разницы в сумме налога, возникающие у налогоплательщика-продавца при последующей оплате товаров (работ, услуг), имущественных прав, учитываются в составе внереализационных доходов в соответствии со статьей 250 настоящего Кодекса или в составе внереализационных расходов в соответствии со статьей 265 настоящего Кодекса. (Дополнение пунктом - Федеральный закон от 19.07.2011 № 245-ФЗ) (В редакции Федерального закона от 20.04.2014 № 81-ФЗ)</w:t>
      </w:r>
    </w:p>
    <w:p>
      <w:r>
        <w:rPr>
          <w:b/>
        </w:rPr>
        <w:t>Статья 154. Порядок определения налоговой базы при реализации товаров (работ, услуг)</w:t>
      </w:r>
    </w:p>
    <w:p>
      <w:r>
        <w:rPr>
          <w:b/>
        </w:rPr>
        <w:t xml:space="preserve">1. </w:t>
      </w:r>
      <w:r>
        <w:t>Налоговая база при реализации налогоплательщиком товаров (работ, услуг), если иное не предусмотрено настоящей статьей, определяется как стоимость этих товаров (работ, услуг), исчисленная исходя из цен, определяемых в соответствии со статьей 1053 настоящего Кодекса, с учетом акцизов (для подакцизных товаров) и без включения суммы налога.</w:t>
        <w:br/>
        <w:t>При получении налогоплательщиком оплаты, частичной оплаты в счет предстоящих поставок товаров (выполнения работ, оказания услуг) налоговая база определяется исходя из суммы полученной оплаты с учетом суммы налога.</w:t>
        <w:br/>
        <w:t>При получении налогоплательщиком оплаты, частичной оплаты в связи с выпуском таким налогоплательщиком цифрового права, включающего одновременно цифровой финансовый актив и утилитарное цифровое право, данные суммы в целях настоящего Кодекса приравниваются к получению налогоплательщиком оплаты, частичной оплаты в счет предстоящих поставок товаров (выполнения работ, оказания услуг), предстоящей передачи имущественных прав, право требования передачи (выполнения, оказания) которых удостоверено этим цифровым правом.</w:t>
        <w:br/>
        <w:t>В налоговую базу не включаются оплата, частичная оплата, полученные налогоплательщиком в счет предстоящей передачи цифровых финансовых активов, а также оплата, частичная оплата, полученные налогоплательщиком в счет предстоящих поставок товаров (выполнения работ, оказания услуг):</w:t>
        <w:br/>
        <w:t>длительность производственного цикла изготовления которых составляет свыше шести месяцев, при определении налогоплательщиком налоговой базы по мере отгрузки (передачи) таких товаров (выполнения работ, оказания услуг) в соответствии с положениями пункта 13 статьи 167 настоящего Кодекса;</w:t>
        <w:br/>
        <w:t>которые облагаются по налоговой ставке 0 процентов в соответствии с пунктом 1 статьи 164 настоящего Кодекса;</w:t>
        <w:br/>
        <w:t>которые не подлежат налогообложению (освобождаются от налогообложения).</w:t>
        <w:br/>
        <w:t>Налоговая база при отгрузке (передаче) товаров (выполнении работ, оказании услуг) в счет ранее полученной оплаты, частичной оплаты, включенных ранее в налоговую базу, определяется налогоплательщиком в порядке, установленном абзацем первым настоящего пункта, если иное не предусмотрено пунктом 61 настоящей статьи.</w:t>
        <w:br/>
        <w:t>При получении налогоплательщиком оплаты, частичной оплаты в счет предстоящей передачи имущественных прав, в том числе цифрового права, включающего одновременно цифровой финансовый актив и утилитарное цифровое право, в случаях, предусмотренных абзацем вторым пункта 1 и пунктами 2 - 4 и 6 статьи 155 настоящего Кодекса, налоговая база определяется как разница между суммой оплаты, частичной оплаты, полученных налогоплательщиком в счет предстоящей передачи имущественных прав, в том числе цифрового права, включающего одновременно цифровой финансовый актив и утилитарное цифровое право, и суммой расходов на приобретение указанного права (размера денежного требования, в том числе будущего требования), определяемой исходя из доли оплаты, частичной оплаты в стоимости, по которой передаются имущественные права, в том числе указанное цифровое право.</w:t>
        <w:br/>
        <w:t>(Пункт в редакции Федерального закона от 14.07.2022 № 324-ФЗ)</w:t>
      </w:r>
    </w:p>
    <w:p>
      <w:r>
        <w:rPr>
          <w:b/>
        </w:rPr>
        <w:t xml:space="preserve">2. </w:t>
      </w:r>
      <w:r>
        <w:t>При реализации товаров (работ, услуг) по товарообменным (бартерным) операциям, реализации товаров (работ, услуг) на безвозмездной основе, передаче права собственности на предмет залога залогодержателю при неисполнении обеспеченного залогом обязательства, передаче товаров (результатов выполненных работ, оказании услуг) при оплате труда в натуральной форме налоговая база определяется как стоимость указанных товаров (работ, услуг), исчисленная исходя из цен, определяемых в порядке, аналогичном предусмотренному статьей 1053 настоящего Кодекса, с учетом акцизов (для подакцизных товаров) и без включения в них налога. (В редакции федеральных законов от 29.12.2000 № 166-ФЗ; от 07.07.2003 № 117-ФЗ; от 18.07.2011 № 227-ФЗ)</w:t>
        <w:br/>
        <w:t>При реализации товаров (работ, услуг) с учетом субсидий, предоставляемых бюджетами бюджетной системы Российской Федерации в связи с применением налогоплательщиком государственных регулируемых цен, или с учетом льгот (в том числе скидок на цену товаров (работ, услуг) без учета налога), предоставляемых отдельным потребителям в соответствии с законодательством, налоговая база определяется как стоимость реализованных товаров (работ, услуг), исчисленная исходя из фактических цен их реализации. (Дополнение абзацем - Федеральный закон от 29.12.2000 № 166-ФЗ) (В редакции федеральных законов от 22.07.2005 № 119-ФЗ; от 29.11.2007 № 284-ФЗ; от 03.08.2018 № 303-ФЗ)</w:t>
        <w:br/>
        <w:t>Суммы субсидий, предоставляемых бюджетами бюджетной системы Российской Федерации в связи с применением налогоплательщиком государственных регулируемых цен, или льгот (в том числе скидок на цену товаров (работ, услуг) без учета налога), предоставляемых отдельным потребителям в соответствии с законодательством, при определении налоговой базы не учитываются. (Дополнение абзацем - Федеральный закон от 22.07.2005 № 119-ФЗ) (В редакции федеральных законов от 29.11.2007 № 284-ФЗ; от 03.08.2018 № 303-ФЗ)</w:t>
      </w:r>
    </w:p>
    <w:p>
      <w:r>
        <w:rPr>
          <w:b/>
        </w:rPr>
        <w:t xml:space="preserve">2.1. </w:t>
      </w:r>
      <w:r>
        <w:t>Выплата (предоставление) продавцом товаров (работ, услуг) их покупателю премии (поощрительной выплаты) за выполнение покупателем определенных условий договора поставки товаров (выполнения работ, оказания услуг), включая приобретение определенного объема товаров (работ, услуг), не уменьшает для целей исчисления налоговой базы продавцом товаров (работ, услуг) (и применяемых налоговых вычетов их покупателем) стоимость отгруженных товаров (выполненных работ, оказанных услуг), за исключением случаев, когда уменьшение стоимости отгруженных товаров (выполненных работ, оказанных услуг) на сумму выплачиваемой (предоставляемой) премии (поощрительной выплаты) предусмотрено указанным договором. (Дополнение пунктом - Федеральный закон от 05.04.2013 № 39-ФЗ)</w:t>
      </w:r>
    </w:p>
    <w:p>
      <w:r>
        <w:rPr>
          <w:b/>
        </w:rPr>
        <w:t xml:space="preserve">3. </w:t>
      </w:r>
      <w:r>
        <w:t>При реализации имущества, подлежащего учету по стоимости с учетом уплаченного налога, налоговая база определяется как разница между ценой реализуемого имущества, определяемой с учетом положений статьи 1053 настоящего Кодекса, с учетом налога, акцизов (для подакцизных товаров), и стоимостью реализуемого имущества (остаточной стоимостью с учетом переоценок). (В редакции федеральных законов от 29.12.2000 № 166-ФЗ; от 07.07.2003 № 117-ФЗ; от 18.07.2011 № 227-ФЗ)</w:t>
      </w:r>
    </w:p>
    <w:p>
      <w:r>
        <w:rPr>
          <w:b/>
        </w:rPr>
        <w:t xml:space="preserve">4. </w:t>
      </w:r>
      <w:r>
        <w:t>При реализации сельскохозяйственной продукции и продуктов ее переработки, закупленной у физических лиц (не являющихся налогоплательщиками), по перечню, утверждаемому Правительством Российской Федерации, (за исключением подакцизных товаров) налоговая база определяется как разница между ценой, определяемой в соответствии со статьей 1053 настоящего Кодекса, с учетом налога и ценой приобретения указанной продукции. (В редакции федеральных законов от 29.12.2000 № 166-ФЗ; от 07.07.2003 № 117-ФЗ; от 18.07.2011 № 227-ФЗ)</w:t>
      </w:r>
    </w:p>
    <w:p>
      <w:r>
        <w:rPr>
          <w:b/>
        </w:rPr>
        <w:t xml:space="preserve">5. </w:t>
      </w:r>
      <w:r>
        <w:t>Налоговая база при реализации услуг по производству товаров из давальческого сырья (материалов) определяется как стоимость их обработки, переработки или иной трансформации с учетом акцизов (для подакцизных товаров) и без включения в нее налога. (В редакции Федерального закона от 07.07.2003 № 117-ФЗ)</w:t>
      </w:r>
    </w:p>
    <w:p>
      <w:r>
        <w:rPr>
          <w:b/>
        </w:rPr>
        <w:t xml:space="preserve">5.1. </w:t>
      </w:r>
      <w:r>
        <w:t>При реализации приобретенных у физических лиц (не являющихся налогоплательщиками) для перепродажи отдельных видов электронной, бытовой техники по перечню, утверждаемому Правительством Российской Федерации, автомобилей и мотоциклов налоговая база определяется как разница между ценой реализации, определяемой в соответствии со статьей 1053 настоящего Кодекса, с учетом налога и ценой приобретения указанных техники, автомобилей и мотоциклов. При реализации автомобилей и мотоциклов, приобретенных у физических лиц (не являющихся налогоплательщиками) для перепродажи, положения настоящего пункта применяются в случае, если такие физические лица являются собственниками указанных транспортных средств и на них были зарегистрированы в соответствии с законодательством Российской Федерации указанные транспортные средства. (Дополнение пунктом - Федеральный закон от 04.12.2008 № 251-ФЗ) (В редакции федеральных законов от 30.04.2021 № 103-ФЗ, от 29.11.2021 № 382-ФЗ, от 31.07.2023 № 389-ФЗ, от 19.12.2023 № 612-ФЗ)</w:t>
      </w:r>
    </w:p>
    <w:p>
      <w:r>
        <w:rPr>
          <w:b/>
        </w:rPr>
        <w:t xml:space="preserve">5.2. </w:t>
      </w:r>
      <w:r>
        <w:t>При реализации автомобилей и мотоциклов, приобретенных налогоплательщиком для перепродажи, налоговая база определяется как разница между ценой реализации, определяемой в соответствии со статьей 1053 настоящего Кодекса, с учетом налога и ценой приобретения соответствующего транспортного средства с учетом налога при одновременном соблюдении следующих условий:</w:t>
      </w:r>
    </w:p>
    <w:p>
      <w:r>
        <w:rPr>
          <w:b/>
        </w:rPr>
        <w:t xml:space="preserve">1. </w:t>
      </w:r>
      <w:r>
        <w:t>на дату приобретения налогоплательщиком автомобиля и (или) мотоцикла их продавец применяет общий режим налогообложения;</w:t>
      </w:r>
    </w:p>
    <w:p>
      <w:r>
        <w:rPr>
          <w:b/>
        </w:rPr>
        <w:t xml:space="preserve">2. </w:t>
      </w:r>
      <w:r>
        <w:t>последним собственником автомобиля или мотоцикла, на которого было зарегистрировано в соответствии с законодательством Российской Федерации реализуемое налогоплательщиком транспортное средство, являлось физическое лицо;</w:t>
      </w:r>
    </w:p>
    <w:p>
      <w:r>
        <w:rPr>
          <w:b/>
        </w:rPr>
        <w:t xml:space="preserve">3. </w:t>
      </w:r>
      <w:r>
        <w:t>при приобретении автомобиля и (или) мотоцикла налогоплательщиком получен от продавца счет-фактура с суммой налога, определенной в соответствии с настоящим пунктом или пунктом 51 настоящей статьи.</w:t>
        <w:br/>
        <w:t>Положения настоящего пункта не применяются в отношении указанных в пункте 51 настоящей статьи операций налогоплательщика по реализации автомобилей и мотоциклов.</w:t>
        <w:br/>
        <w:t>(Дополнение пунктом - Федеральный закон от 19.12.2023 № 612-ФЗ)</w:t>
      </w:r>
    </w:p>
    <w:p>
      <w:r>
        <w:rPr>
          <w:b/>
        </w:rPr>
        <w:t xml:space="preserve">6. </w:t>
      </w:r>
      <w:r>
        <w:t>При реализации товаров (работ, услуг) по срочным сделкам (сделкам, предполагающим поставку товаров (выполнение работ, оказание услуг) по истечении установленного договором (контрактом) срока по указанной непосредственно в этом договоре или контракте цене), производных финансовых инструментов, не обращающихся на организованном рынке, налоговая база определяется как стоимость этих товаров (работ, услуг), стоимость базисного актива (для производных финансовых инструментов, не обращающихся на организованном рынке), указанная непосредственно в договоре (контракте), но не ниже их стоимости, исчисленной исходя из цен, определяемых в порядке, аналогичном предусмотренному статьей 1053 настоящего Кодекса, действующих на дату, соответствующую моменту определения налоговой базы, установленному статьей 167 настоящего Кодекса, с учетом акцизов (для подакцизных товаров) и без включения в них налога. (В редакции федеральных законов от 18.07.2011 № 227-ФЗ; от 03.07.2016 № 242-ФЗ)</w:t>
        <w:br/>
        <w:t>При реализации базисного актива производных финансовых инструментов, обращающихся на организованном рынке и предполагающих поставку базисного актива (за исключением реализации базисного актива опционных договоров (контрактов), налоговая база определяется как стоимость, по которой должна быть осуществлена реализация базисного актива и которая определена в соответствии с условиями утвержденной биржей спецификации производного финансового инструмента. Определение налоговой базы при реализации такого базисного актива осуществляется на дату, соответствующую моменту определения налоговой базы, установленному статьей 167 настоящего Кодекса, с учетом акцизов (для подакцизных товаров) и без включения в них налога. (В редакции Федерального закона от 03.07.2016 № 242-ФЗ)</w:t>
        <w:br/>
        <w:t>При реализации базисного актива опционных договоров (контрактов), обращающихся на организованном рынке и предполагающих поставку базисного актива, налоговая база определяется как стоимость, по которой должна быть осуществлена реализация базисного актива и которая определена в соответствии с условиями утвержденной биржей спецификации производного финансового инструмента, но не ниже стоимости, исчисленной исходя из цен, определяемых в порядке, предусмотренном статьей 1053 настоящего Кодекса, действующих на дату, соответствующую моменту определения налоговой базы, установленному статьей 167 настоящего Кодекса, с учетом акцизов (для подакцизных товаров) и без включения в них налога. (В редакции федеральных законов от 18.07.2011 № 227-ФЗ; от 03.07.2016 № 242-ФЗ)</w:t>
        <w:br/>
        <w:t>В целях настоящей главы под спецификацией производного финансового инструмента понимается документ биржи, определяющий условия производного финансового инструмента. (В редакции Федерального закона от 03.07.2016 № 242-ФЗ)</w:t>
        <w:br/>
        <w:t>(Пункт в редакции Федерального закона от 25.11.2009 № 281-ФЗ)</w:t>
      </w:r>
    </w:p>
    <w:p>
      <w:r>
        <w:rPr>
          <w:b/>
        </w:rPr>
        <w:t xml:space="preserve">6.1. </w:t>
      </w:r>
      <w:r>
        <w:t>Налоговая база при отгрузке (передаче) товаров (работ, услуг), передаче имущественных прав, операции по реализации которых подлежат налогообложению, в счет выкупа цифрового права, включающего одновременно цифровой финансовый актив и утилитарное цифровое право, определяется как стоимость указанного цифрового права, исчисленная исходя из цены цифрового права, установленной решением о выпуске указанного цифрового права, без учета суммы налога, но не ниже стоимости таких товаров (работ, услуг), имущественных прав, исчисленной исходя из цен, определяемых в порядке, предусмотренном статьей 1053 настоящего Кодекса, и действующих по состоянию на дату выпуска указанного цифрового права, с учетом акцизов (для подакцизных товаров) и без включения суммы налога.</w:t>
        <w:br/>
        <w:t>При отгрузке (передаче) товаров, операции по реализации которых подлежат налогообложению по налоговой ставке, предусмотренной пунктом 3 статьи 164 настоящего Кодекса, в счет оплаты, частичной оплаты, полученных налогоплательщиком в связи с выпуском цифрового права, включающего одновременно цифровой финансовый актив и утилитарное цифровое право, если при получении данных оплаты, частичной оплаты налогоплательщиком была применена налоговая ставка, предусмотренная пунктом 1 статьи 164 настоящего Кодекса, налоговая база определяется как стоимость указанного цифрового права, исчисленная исходя из цены цифрового права, установленной решением о выпуске указанного цифрового права, но не ниже стоимости этих товаров, исчисленной исходя из цен, определяемых в порядке, предусмотренном статьей 1053 настоящего Кодекса, и действующих по состоянию на дату выпуска указанного цифрового права. (Дополнение абзацем - Федеральный закон от 31.07.2023 № 389-ФЗ)</w:t>
        <w:br/>
        <w:t>(Дополнение пунктом - Федеральный закон от 14.07.2022 № 324-ФЗ)</w:t>
      </w:r>
    </w:p>
    <w:p>
      <w:r>
        <w:rPr>
          <w:b/>
        </w:rPr>
        <w:t xml:space="preserve">7. </w:t>
      </w:r>
      <w:r>
        <w:t>При реализации товаров в многооборотной таре, имеющей залоговые цены, залоговые цены данной тары не включаются в налоговую базу в случае, если указанная тара подлежит возврату продавцу. (Дополнение пунктом - Федеральный закон от 29.12.2000 № 166-ФЗ)</w:t>
      </w:r>
    </w:p>
    <w:p>
      <w:r>
        <w:rPr>
          <w:b/>
        </w:rPr>
        <w:t xml:space="preserve">8. </w:t>
      </w:r>
      <w:r>
        <w:t>В зависимости от особенностей реализации товаров (работ, услуг) налоговая база определяется в соответствии со статьями 155 - 162 настоящей главы.</w:t>
      </w:r>
    </w:p>
    <w:p>
      <w:r>
        <w:rPr>
          <w:b/>
        </w:rPr>
        <w:t xml:space="preserve">9. </w:t>
      </w:r>
      <w:r>
        <w:t>(Дополнение пунктом - Федеральный закон от 22.07.2005 № 119-ФЗ) (Утратил силу - Федеральный закон от 04.11.2007 № 255-ФЗ)</w:t>
      </w:r>
    </w:p>
    <w:p>
      <w:r>
        <w:rPr>
          <w:b/>
        </w:rPr>
        <w:t xml:space="preserve">10. </w:t>
      </w:r>
      <w:r>
        <w:t>Изменение в сторону увеличения стоимости (без учета налога) отгруженных товаров (выполненных работ, оказанных услуг), переданных имущественных прав, в том числе из-за увеличения цены (тарифа) и (или) увеличения количества (объема) отгруженных товаров (выполненных работ, оказанных услуг), переданных имущественных прав, учитывается при определении налогоплательщиком (налоговым агентом) налоговой базы за налоговый период, в котором были составлены документы, являющиеся основанием для выставления корректировочных счетов-фактур в соответствии с пунктом 10 статьи 172 настоящего Кодекса. (В редакции Федерального закона от 03.08.2018 № 302-ФЗ)</w:t>
        <w:br/>
        <w:t>Изменение в сторону увеличения стоимости (с учетом налога) отгруженных товаров, указанных в абзаце первом пункта 8 статьи 161 настоящего Кодекса, в том числе в случае увеличения цены и (или) увеличения количества (объема) отгруженных товаров, учитывается налоговым агентом, указанным в пункте 8 статьи 161 настоящего Кодекса, при определении налоговой базы за налоговый период, в котором были составлены документы, являющиеся основанием для составления корректировочных счетов-фактур в соответствии с пунктом 10 статьи 172 настоящего Кодекса. (Дополнение абзацем - Федеральный закон от 27.11.2017 № 335-ФЗ)</w:t>
        <w:br/>
        <w:t>(Дополнение пунктом - Федеральный закон от 19.07.2011 № 245-ФЗ) (В редакции Федерального закона от 05.04.2013 № 39-ФЗ)</w:t>
      </w:r>
    </w:p>
    <w:p>
      <w:r>
        <w:rPr>
          <w:b/>
        </w:rPr>
        <w:t xml:space="preserve">11. </w:t>
      </w:r>
      <w:r>
        <w:t>При реализации материальных ценностей, приобретенных ответственными хранителями и заемщиками материальных ценностей государственного материального резерва при выпуске материальных ценностей из государственного материального резерва в связи с их освежением, заменой и в порядке заимствования в соответствии с Федеральным законом от 29 декабря 1994 года № 79-ФЗ &amp;quot;О государственном материальном резерве&amp;quot;, налоговая база определяется как положительная разница между ценой реализуемых материальных ценностей, определяемой в соответствии со статьей 1053 настоящего Кодекса, с учетом налога и ценой приобретения указанных материальных ценностей. (Дополнение пунктом - Федеральный закон от 14.11.2017 № 316-ФЗ)</w:t>
      </w:r>
    </w:p>
    <w:p>
      <w:r>
        <w:rPr>
          <w:b/>
        </w:rPr>
        <w:t xml:space="preserve">12. </w:t>
      </w:r>
      <w:r>
        <w:t>Положения пунктов 3, 4, 51 и 52 настоящей статьи не применяются налогоплательщиками, применяющими упрощенную систему налогообложения и исполняющими обязанности налогоплательщика, применяющего налоговые ставки, указанные в пункте 8 статьи 164 настоящего Кодекса. (Дополнение пунктом - Федеральный закон от 12.07.2024 № 176-ФЗ)</w:t>
      </w:r>
    </w:p>
    <w:p>
      <w:r>
        <w:rPr>
          <w:b/>
        </w:rPr>
        <w:t>Статья 155. Особенности определения налоговой базы при передаче имущественных прав</w:t>
      </w:r>
    </w:p>
    <w:p>
      <w:r>
        <w:rPr>
          <w:b/>
        </w:rPr>
        <w:t xml:space="preserve">1. </w:t>
      </w:r>
      <w:r>
        <w:t>При уступке денежного требования, вытекающего из договора реализации товаров (работ, услуг), операции по реализации которых подлежат налогообложению (не освобождаются от налогообложения в соответствии со статьей 149 настоящего Кодекса), или при переходе указанного требования к другому лицу на основании закона налоговая база по операциям реализации указанных товаров (работ, услуг) определяется в порядке, предусмотренном статьей 154 настоящего Кодекса, если иное не предусмотрено настоящим пунктом. (В редакции Федерального закона от 19.07.2011 № 245-ФЗ)</w:t>
        <w:br/>
        <w:t>Налоговая база при уступке первоначальным кредитором денежного требования, вытекающего из договора реализации товаров (работ, услуг), или при переходе указанного требования к другому лицу на основании закона определяется как сумма превышения суммы дохода, полученного первоначальным кредитором при уступке права требования, над размером денежного требования, права по которому уступлены. (Дополнение абзацем - Федеральный закон от 19.07.2011 № 245-ФЗ)</w:t>
      </w:r>
    </w:p>
    <w:p>
      <w:r>
        <w:rPr>
          <w:b/>
        </w:rPr>
        <w:t xml:space="preserve">2. </w:t>
      </w:r>
      <w:r>
        <w:t>Налоговая база при уступке новым кредитором, получившим денежное требование, вытекающее из договора реализации товаров (работ, услуг), определяется как сумма превышения сумм дохода, полученного новым кредитором при последующей уступке требования или при прекращении соответствующего обязательства, над суммой расходов на приобретение указанного требования. (В редакции Федерального закона от 19.07.2011 № 245-ФЗ)</w:t>
      </w:r>
    </w:p>
    <w:p>
      <w:r>
        <w:rPr>
          <w:b/>
        </w:rPr>
        <w:t xml:space="preserve">3. </w:t>
      </w:r>
      <w:r>
        <w:t>При передаче имущественных прав налогоплательщиками, в том числе участниками долевого строительства, на жилые дома или жилые помещения, доли в жилых домах или жилых помещениях, гаражи или машино-места налоговая база определяется как разница между стоимостью, по которой передаются имущественные права, с учетом налога и расходами на приобретение указанных прав.</w:t>
      </w:r>
    </w:p>
    <w:p>
      <w:r>
        <w:rPr>
          <w:b/>
        </w:rPr>
        <w:t xml:space="preserve">4. </w:t>
      </w:r>
      <w:r>
        <w:t>При приобретении денежного требования у третьих лиц налоговая база определяется как сумма превышения суммы доходов, полученных от должника и (или) при последующей уступке, над суммой расходов на приобретение указанного требования.</w:t>
      </w:r>
    </w:p>
    <w:p>
      <w:r>
        <w:rPr>
          <w:b/>
        </w:rPr>
        <w:t xml:space="preserve">5. </w:t>
      </w:r>
      <w:r>
        <w:t>При передаче прав, связанных с правом заключения договора, и арендных прав налоговая база определяется в порядке, предусмотренном статьей 154 настоящего Кодекса.</w:t>
      </w:r>
    </w:p>
    <w:p>
      <w:r>
        <w:rPr>
          <w:b/>
        </w:rPr>
        <w:t xml:space="preserve">6. </w:t>
      </w:r>
      <w:r>
        <w:t>При реализации цифрового права, включающего одновременно цифровой финансовый актив и утилитарное цифровое право, налоговая база определяется как разница между ценой реализации указанного цифрового права с учетом суммы налога и ценой приобретения указанного цифрового права с учетом суммы налога. (Дополнение пунктом - Федеральный закон от 14.07.2022 № 324-ФЗ)</w:t>
        <w:br/>
        <w:t>(Статья в редакции Федерального закона от 22.07.2005 № 119-ФЗ)</w:t>
      </w:r>
    </w:p>
    <w:p>
      <w:r>
        <w:rPr>
          <w:b/>
        </w:rPr>
        <w:t>Статья 156. Особенности определения налоговой базы налогоплательщиками, получающими доход на основе договоров поручения, договоров комиссии или агентских договоров</w:t>
      </w:r>
    </w:p>
    <w:p>
      <w:r>
        <w:rPr>
          <w:b/>
        </w:rPr>
        <w:t xml:space="preserve">1. </w:t>
      </w:r>
      <w:r>
        <w:t>Налогоплательщики 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 определяют налоговую базу как сумму дохода, полученную ими в виде вознаграждений (любых иных доходов) при исполнении любого из указанных договоров.</w:t>
        <w:br/>
        <w:t>В аналогичном порядке определяется налоговая база при реализации залогодержателем в установленном законодательством Российской Федерации порядке предмета невостребованного залога, принадлежащего залогодателю. (Дополнение абзацем - Федеральный закон от 22.07.2005 № 119-ФЗ)</w:t>
      </w:r>
    </w:p>
    <w:p>
      <w:r>
        <w:rPr>
          <w:b/>
        </w:rPr>
        <w:t xml:space="preserve">2. </w:t>
      </w:r>
      <w:r>
        <w:t>На операции по реализации услуг, оказываемых на основе договоров поручения, договоров комиссии или агентских договоров и связанных с реализацией товаров (работ, услуг), не подлежащих налогообложению (освобождаемых от налогообложения) в соответствии со статьей 149 настоящего Кодекса, не распространяется освобождение от налогообложения, за исключением посреднических услуг по реализации товаров (работ, услуг), указанных в пункте 1, подпунктах 1 и 8 пункта 2 и подпункте 6 пункта 3 статьи 149 настоящего Кодекса. (В редакции Федерального закона от 29.12.2000 № 166-ФЗ)</w:t>
      </w:r>
    </w:p>
    <w:p>
      <w:r>
        <w:rPr>
          <w:b/>
        </w:rPr>
        <w:t>Статья 157. Особенности определения налоговой базы и особенности уплаты налога при осуществлении транспортных перевозок и реализации услуг международной связи</w:t>
      </w:r>
    </w:p>
    <w:p>
      <w:r>
        <w:rPr>
          <w:b/>
        </w:rPr>
        <w:t xml:space="preserve">1. </w:t>
      </w:r>
      <w:r>
        <w:t>При осуществлении перевозок (за исключением пригородных перевозок в соответствии с абзацем третьим подпункта 7 пункта 2 статьи 149 настоящего Кодекса) пассажиров, багажа, грузов, грузобагажа или почты железнодорожным, автомобильным, воздушным, морским или речным транспортом налоговая база определяется как стоимость перевозки (без включения в нее налога). При осуществлении воздушных перевозок пределы территории Российской Федерации определяются по начальному и конечному пунктам авиарейса. (В редакции федеральных законов от 29.12.2000 № 166-ФЗ; от 29.05.2002 № 57-ФЗ; от 07.07.2003 № 117-ФЗ)</w:t>
      </w:r>
    </w:p>
    <w:p>
      <w:r>
        <w:rPr>
          <w:b/>
        </w:rPr>
        <w:t xml:space="preserve">2. </w:t>
      </w:r>
      <w:r>
        <w:t>При реализации проездных документов по льготным тарифам налоговая база исчисляется исходя из этих льготных тарифов.</w:t>
      </w:r>
    </w:p>
    <w:p>
      <w:r>
        <w:rPr>
          <w:b/>
        </w:rPr>
        <w:t xml:space="preserve">3. </w:t>
      </w:r>
      <w:r>
        <w:t>Положения настоящей статьи применяются с учетом положений пункта 1 статьи 164 настоящего Кодекса и не распространяются на перевозки, указанные в подпункте 7 пункта 2 статьи 149 настоящего Кодекса, а также на перевозки, предусмотренные международными договорами (соглашениями).</w:t>
      </w:r>
    </w:p>
    <w:p>
      <w:r>
        <w:rPr>
          <w:b/>
        </w:rPr>
        <w:t xml:space="preserve">4. </w:t>
      </w:r>
      <w:r>
        <w:t>При возврате до начала поездки покупателям денег за неиспользованные проездные документы в подлежащую возврату сумму включается вся сумма налога. В случае возврата пассажирами проездных документов в пути следования в связи с прекращением поездки, в подлежащую возврату сумму включается сумма налога в размере, соответствующем расстоянию, которое осталось проследовать пассажирам. В этом случае при определении налоговой базы не учитываются суммы, фактически возвращенные пассажирам. (В редакции Федерального закона от 29.12.2000 № 166-ФЗ)</w:t>
      </w:r>
    </w:p>
    <w:p>
      <w:r>
        <w:rPr>
          <w:b/>
        </w:rPr>
        <w:t xml:space="preserve">5. </w:t>
      </w:r>
      <w:r>
        <w:t>При реализации услуг международной связи не учитываются при определении налоговой базы суммы, полученные организациями связи от реализации указанных услуг иностранным покупателям. (В редакции Федерального закона от 29.05.2002 № 57-ФЗ)</w:t>
      </w:r>
    </w:p>
    <w:p>
      <w:r>
        <w:rPr>
          <w:b/>
        </w:rPr>
        <w:t>Статья 158. Особенности определения налоговой базы при реализации предприятия в целом как имущественного комплекса</w:t>
      </w:r>
    </w:p>
    <w:p>
      <w:r>
        <w:rPr>
          <w:b/>
        </w:rPr>
        <w:t xml:space="preserve">1. </w:t>
      </w:r>
      <w:r>
        <w:t>Налоговая база при реализации предприятия в целом как имущественного комплекса определяется отдельно по каждому из видов активов предприятия. (В редакции Федерального закона от 29.12.2000 № 166-ФЗ)</w:t>
      </w:r>
    </w:p>
    <w:p>
      <w:r>
        <w:rPr>
          <w:b/>
        </w:rPr>
        <w:t xml:space="preserve">2. </w:t>
      </w:r>
      <w:r>
        <w:t>В случае, если цена, по которой предприятие продано ниже балансовой стоимости реализованного имущества, для целей налогообложения применяется поправочный коэффициент, рассчитанный как отношение цены реализации предприятия к балансовой стоимости указанного имущества. (В редакции Федерального закона от 29.12.2000 № 166-ФЗ)</w:t>
        <w:br/>
        <w:t>В случае, если цена, по которой предприятие продано выше балансовой стоимости реализованного имущества, для целей налогообложения применяется поправочный коэффициент, рассчитанный как отношение цены реализации предприятия, уменьшенной на балансовую стоимость дебиторской задолженности (и на стоимость ценных бумаг, если не принято решение об их переоценке), к балансовой стоимости реализованного имущества, уменьшенной на балансовую стоимость дебиторской задолженности (и на стоимость ценных бумаг, если не принято решение об их переоценке). В этом случае поправочный коэффициент к сумме дебиторской задолженности (и стоимости ценных бумаг) не применяется. (В редакции Федерального закона от 29.12.2000 № 166-ФЗ)</w:t>
      </w:r>
    </w:p>
    <w:p>
      <w:r>
        <w:rPr>
          <w:b/>
        </w:rPr>
        <w:t xml:space="preserve">3. </w:t>
      </w:r>
      <w:r>
        <w:t>Для целей налогообложения цена каждого вида имущества принимается равной произведению его балансовой стоимости на поправочный коэффициент.</w:t>
      </w:r>
    </w:p>
    <w:p>
      <w:r>
        <w:rPr>
          <w:b/>
        </w:rPr>
        <w:t xml:space="preserve">4. </w:t>
      </w:r>
      <w:r>
        <w:t>Продавцом предприятия составляется сводный счет-фактура с указанием в графе &amp;quot;Всего с НДС&amp;quot; цены, по которой предприятие продано. При этом в сводном счете-фактуре выделяются в самостоятельные позиции основные средства, нематериальные активы, прочие виды имущества производственного и непроизводственного назначения, сумма дебиторской задолженности, стоимость ценных бумаг и другие позиции активов баланса. К сводному счету-фактуре прилагается акт инвентаризации. (В редакции Федерального закона от 29.12.2000 № 166-ФЗ)</w:t>
        <w:br/>
        <w:t>В сводном счете-фактуре цена каждого вида имущества принимается равной произведению его балансовой стоимости на поправочный коэффициент.</w:t>
        <w:br/>
        <w:t>По каждому виду имущества, реализация которого облагается налогом, в графах &amp;quot;Ставка НДС&amp;quot; и &amp;quot;Сумма НДС&amp;quot; указываются соответственно расчетная налоговая ставка в размере 16,67 процента и сумма налога, определенная как соответствующая расчетной налоговой ставке в размере 16,67 процента процентная доля налоговой базы. (В редакции федеральных законов от 07.07.2003 № 117-ФЗ; от 03.08.2018 № 303-ФЗ)</w:t>
      </w:r>
    </w:p>
    <w:p>
      <w:r>
        <w:rPr>
          <w:b/>
        </w:rPr>
        <w:t>Статья 159. Порядок определения налоговой базы при совершении операций по передаче товаров (выполнению работ, оказанию услуг) для собственных нужд и выполнению строительно-монтажных работ для собственного потребления</w:t>
      </w:r>
    </w:p>
    <w:p>
      <w:r>
        <w:rPr>
          <w:b/>
        </w:rPr>
        <w:t xml:space="preserve">1. </w:t>
      </w:r>
      <w:r>
        <w:t>При передаче налогоплательщиком товаров (выполнении работ, оказании услуг) для собственных нужд, расходы на которые не принимаются к вычету (в том числе через амортизационные отчисления), при исчислении налога на прибыль организаций, налоговая база определяется как стоимость этих товаров (работ, услуг), исчисленная исходя из цен реализации идентичных (а при их отсутствии - однородных) товаров (аналогичных работ, услуг), действовавших в предыдущем налоговом периоде, а при их отсутствии - исходя из рыночных цен с учетом акцизов (для подакцизных товаров) и без включения в них налога. (В редакции федеральных законов от 29.12.2000 № 166-ФЗ; от 06.08.2001 № 110-ФЗ; от 07.07.2003 № 117-ФЗ)</w:t>
      </w:r>
    </w:p>
    <w:p>
      <w:r>
        <w:rPr>
          <w:b/>
        </w:rPr>
        <w:t xml:space="preserve">2. </w:t>
      </w:r>
      <w:r>
        <w:t>При выполнении строительно-монтажных работ для собственного потребления налоговая база определяется как стоимость выполненных работ, исчисленная исходя из всех фактических расходов налогоплательщика на их выполнение, включая расходы реорганизованной (реорганизуемой) организации. (В редакции Федерального закона от 22.07.2005 № 118-ФЗ)</w:t>
      </w:r>
    </w:p>
    <w:p>
      <w:r>
        <w:rPr>
          <w:b/>
        </w:rPr>
        <w:t>Статья 160. Порядок определения налоговой базы при ввозе товаров на территорию Российской Федерации и иные территории, находящиеся под ее юрисдикцией</w:t>
      </w:r>
    </w:p>
    <w:p>
      <w:r>
        <w:t>(Наименование в редакции Федерального закона от 27.11.2010 № 306-ФЗ)</w:t>
      </w:r>
    </w:p>
    <w:p>
      <w:r>
        <w:rPr>
          <w:b/>
        </w:rPr>
        <w:t xml:space="preserve">1. </w:t>
      </w:r>
      <w:r>
        <w:t>При ввозе товаров (за исключением товаров, указанных в пунктах 2 и 4 настоящей статьи, и с учетом статей 150 и 151 настоящего Кодекса) на территорию Российской Федерации и иные территории, находящиеся под ее юрисдикцией, налоговая база определяется как сумма: (В редакции федеральных законов от 28.02.2006 № 28-ФЗ; от 17.12.2009 № 318-ФЗ; от 27.11.2010 № 306-ФЗ)</w:t>
      </w:r>
    </w:p>
    <w:p>
      <w:r>
        <w:rPr>
          <w:b/>
        </w:rPr>
        <w:t xml:space="preserve">1. </w:t>
      </w:r>
      <w:r>
        <w:t>таможенной стоимости этих товаров; (В редакции федеральных законов от 29.12.2000 № 166-ФЗ; от 29.05.2002 № 57-ФЗ)</w:t>
      </w:r>
    </w:p>
    <w:p>
      <w:r>
        <w:rPr>
          <w:b/>
        </w:rPr>
        <w:t xml:space="preserve">2. </w:t>
      </w:r>
      <w:r>
        <w:t>подлежащей уплате таможенной пошлины;</w:t>
      </w:r>
    </w:p>
    <w:p>
      <w:r>
        <w:rPr>
          <w:b/>
        </w:rPr>
        <w:t xml:space="preserve">3. </w:t>
      </w:r>
      <w:r>
        <w:t>подлежащих уплате акцизов (по подакцизным товарам). (В редакции федеральных законов от 29.12.2000 № 166-ФЗ; от 07.07.2003 № 117-ФЗ)</w:t>
        <w:br/>
        <w:t>(Пункт 2 исключен - Федеральный закон от 29.05.2002 № 57-ФЗ)</w:t>
      </w:r>
    </w:p>
    <w:p>
      <w:r>
        <w:rPr>
          <w:b/>
        </w:rPr>
        <w:t xml:space="preserve">2. </w:t>
      </w:r>
      <w:r>
        <w:t>При ввозе на территорию Российской Федерации и иные территории, находящиеся под ее юрисдикцией, продуктов переработки товаров, ранее вывезенных с нее для переработки вне таможенной территории в соответствии с таможенной процедурой переработки вне таможенной территории, налоговая база определяется как стоимость такой переработки. (В редакции федеральных законов от 29.05.2002 № 57-ФЗ; от 27.11.2010 № 306-ФЗ)</w:t>
      </w:r>
    </w:p>
    <w:p>
      <w:r>
        <w:rPr>
          <w:b/>
        </w:rPr>
        <w:t xml:space="preserve">3. </w:t>
      </w:r>
      <w:r>
        <w:t>Налоговая база определяется отдельно по каждой группе товаров одного наименования, вида и марки, ввозимой на территорию Российской Федерации и иные территории, находящиеся под ее юрисдикцией. (В редакции федеральных законов от 29.12.2000 № 166-ФЗ; от 27.11.2010 № 306-ФЗ)</w:t>
        <w:br/>
        <w:t>Если в составе одной партии ввозимых на таможенную территорию Российской Федерации товаров присутствуют как подакцизные товары, так и неподакцизные товары, налоговая база определяется отдельно в отношении каждой группы указанных товаров. Налоговая база определяется в аналогичном порядке в случае, если в составе партии ввозимых на таможенную территорию Российской Федерации товаров присутствуют продукты переработки товаров, ранее вывезенных с территории Российской Федерации в соответствии с таможенной процедурой переработки вне таможенной территории. (В редакции федеральных законов от 29.12.2000 № 166-ФЗ; от 29.05.2002 № 57-ФЗ; от 07.07.2003 № 117-ФЗ; от 27.11.2010 № 306-ФЗ)</w:t>
      </w:r>
    </w:p>
    <w:p>
      <w:r>
        <w:rPr>
          <w:b/>
        </w:rPr>
        <w:t xml:space="preserve">4. </w:t>
      </w:r>
      <w:r>
        <w:t>(Пункт утратил силу - Федеральный закон от 27.11.2010 № 306-ФЗ)</w:t>
      </w:r>
    </w:p>
    <w:p>
      <w:r>
        <w:rPr>
          <w:b/>
        </w:rPr>
        <w:t xml:space="preserve">5. </w:t>
      </w:r>
      <w:r>
        <w:t>Налоговая база при ввозе российских товаров, помещенных под таможенную процедуру свободной таможенной зоны, на остальную часть территории Российской Федерации и иные территории, находящиеся под ее юрисдикцией, либо при передаче их на территории особой экономической зоны лицам, не являющимся резидентами такой зоны, определяется в соответствии с пунктом 1 настоящей статьи с учетом особенностей, предусмотренных таможенным законодательством Таможенного союза и законодательством Российской Федерации о таможенном деле. (Дополнение пунктом - Федеральный закон от 22.07.2005 № 117-ФЗ) (В редакции Федерального закона от 27.11.2010 № 306-ФЗ)</w:t>
      </w:r>
    </w:p>
    <w:p>
      <w:r>
        <w:rPr>
          <w:b/>
        </w:rPr>
        <w:t>Статья 161. Особенности определения налоговой базы налоговыми агентами</w:t>
      </w:r>
    </w:p>
    <w:p>
      <w:r>
        <w:rPr>
          <w:b/>
        </w:rPr>
        <w:t xml:space="preserve">1. </w:t>
      </w:r>
      <w:r>
        <w:t>При реализации товаров (работ, услуг), местом реализации которых является территория Российской Федерации, налоговая база определяется налоговыми агентами в случае реализации этих товаров (работ, услуг) налогоплательщиками - иностранными лицами:</w:t>
        <w:br/>
        <w:t>не состоящими на учете в налоговых органах либо состоящими на учете в налоговых органах только в связи с нахождением на территории Российской Федерации принадлежащих им недвижимого имущества и (или) транспортных средств либо в связи с открытием счета в банке;</w:t>
        <w:br/>
        <w:t>состоящими на учете в налоговых органах по месту нахождения их обособленных подразделений на территории Российской Федерации (за исключением осуществления реализации указанных в абзаце первом настоящего пункта товаров (работ, услуг) через обособленное подразделение иностранной организации, расположенное на территории Российской Федерации).</w:t>
        <w:br/>
        <w:t>Налоговая база определяется налоговыми агентами отдельно при совершении каждой операции по реализации товаров (работ, услуг) на территории Российской Федерации с учетом настоящей главы как сумма дохода от реализации этих товаров (работ, услуг) с учетом налога.</w:t>
        <w:br/>
        <w:t>(Пункт в редакции Федерального закона от 02.07.2021 № 305-ФЗ)</w:t>
      </w:r>
    </w:p>
    <w:p>
      <w:r>
        <w:rPr>
          <w:b/>
        </w:rPr>
        <w:t xml:space="preserve">2. </w:t>
      </w:r>
      <w:r>
        <w:t>Для целей пункта 1 настоящей статьи налоговыми агентами признаются организации и индивидуальные предприниматели, приобретающие на территории Российской Федерации товары (работы, услуги) у указанных в пункте 1 настоящей статьи иностранных лиц, если иное не предусмотрено пунктом 52 настоящей статьи и пунктами 3 и 101 статьи 1742 настоящего Кодекса. Налоговые агенты обязаны исчислить, удержать у налогоплательщика и уплатить в бюджет соответствующую сумму налога вне зависимости от того, исполняют ли они обязанности налогоплательщика, связанные с исчислением и уплатой налога, и иные обязанности, установленные настоящей главой. (В редакции федеральных законов от 02.07.2021 № 305-ФЗ, от 14.07.2022 № 323-ФЗ, от 14.07.2022 № 324-ФЗ)</w:t>
      </w:r>
    </w:p>
    <w:p>
      <w:r>
        <w:rPr>
          <w:b/>
        </w:rPr>
        <w:t xml:space="preserve">3. </w:t>
      </w:r>
      <w:r>
        <w:t>При предоставлении на территории Российской Федерации органами государственной власти и управления, органами местного самоуправления, органами публичной власти федеральной территории &amp;quot;Сириус&amp;quot; в аренду федерального имущества, имущества субъектов Российской Федерации и муниципального имущества, имущества, находящегося в собственности федеральной территории &amp;quot;Сириус&amp;quot;,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за исключением физических лиц, не являющихся индивидуальными предпринимателями. Указанные лица обязаны исчислить, удержать из доходов, уплачиваемых арендодателю, и уплатить в бюджет соответствующую сумму налога. (В редакции федеральных законов от 29.05.2002 № 57-ФЗ, от 08.05.2010 № 83-ФЗ, от 21.11.2011 № 330-ФЗ, от 27.11.2018 № 424-ФЗ, от 11.06.2021 № 199-ФЗ)</w:t>
        <w:br/>
        <w:t>При предоставлении на территории Российской Федерации органами государственной власти и управления, органами местного самоуправления, органами публичной власти федеральной территории &amp;quot;Сириус&amp;quot; права ограниченного пользования земельным участком (сервитута) в отношении земельных участков, находящихся в федеральной собственности, собственности субъектов Российской Федерации и муниципальной собственности, земельных участков, находящихся в собственности федеральной территории &amp;quot;Сириус&amp;quot;, налоговая база определяется как сумма оплаты, перечисленной за установленный сервитут с учетом налога. При этом налоговая база определяется налоговым агентом отдельно по каждому земельному участку, в отношении которого установлен сервитут. (Дополнение абзацем - Федеральный закон от 31.07.2023 № 389-ФЗ)</w:t>
        <w:br/>
        <w:t>В случае, указанном в абзаце втором настоящего пункта, налоговыми агентами признаются организации и индивидуальные предприниматели, в интересах которых установлен сервитут. Указанные налоговые агенты обязаны исчислить, удержать и перечислить в бюджет соответствующую сумму налога вне зависимости от того, исполняют ли они обязанности налогоплательщика, связанные с исчислением и уплатой налога, и иные обязанности, установленные настоящей главой. (Дополнение абзацем - Федеральный закон от 31.07.2023 № 389-ФЗ)</w:t>
        <w:br/>
        <w:t>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составляющего муниципальную казну соответствующего городского, сельского поселения или другого муниципального образования, государственного и муниципального имущества, не закрепленного за государственными и муниципальными предприятиями и учреждениями, составляющего казну федеральной территории &amp;quot;Сириус&amp;quot;,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 (Дополнение абзацем - Федеральный закон от 26.11.2008 № 224-ФЗ) (В редакции Федерального закона от 11.06.2021 № 199-ФЗ)</w:t>
      </w:r>
    </w:p>
    <w:p>
      <w:r>
        <w:rPr>
          <w:b/>
        </w:rPr>
        <w:t xml:space="preserve">4. </w:t>
      </w:r>
      <w:r>
        <w:t>При реализации на территории Российской Федерации конфискованного имущества, имущества, реализуемого по решению суда (за исключением реализации, предусмотренной подпунктом 15 пункта 2 статьи 146 настоящего Кодекса), бесхозяйных ценностей, кладов и скупленных ценностей, а также ценностей, перешедших по праву наследования государству, налоговая база определяется исходя из цены реализуемого имущества (ценностей), определяемой с учетом положений статьи 1053 настоящего Кодекса, с учетом акцизов (для подакцизных товаров). В этом случае налоговыми агентами признаются органы, организации или индивидуальные предприниматели, уполномоченные осуществлять реализацию указанного имущества. (Дополнение пунктом - Федеральный закон от 29.05.2002 № 57-ФЗ) (В редакции федеральных законов от 07.07.2003 № 117-ФЗ; от 22.07.2005 № 119-ФЗ; от 26.11.2008 № 224-ФЗ; от 18.07.2011 № 227-ФЗ; от 19.07.2011 № 245-ФЗ; от 24.11.2014 № 366-ФЗ)</w:t>
      </w:r>
    </w:p>
    <w:p>
      <w:r>
        <w:rPr>
          <w:b/>
        </w:rPr>
        <w:t xml:space="preserve">4.1. </w:t>
      </w:r>
      <w:r>
        <w:t>(Дополнение пунктом - Федеральный закон от 19.07.2011 № 245-ФЗ) (Утратил силу - Федеральный закон от 24.11.2014 № 366-ФЗ)</w:t>
      </w:r>
    </w:p>
    <w:p>
      <w:r>
        <w:rPr>
          <w:b/>
        </w:rPr>
        <w:t xml:space="preserve">5. </w:t>
      </w:r>
      <w:r>
        <w:t>При реализации товаров, передаче имущественных прав, выполнении работ, оказании услуг на территории Российской Федерации иностранными лицами, указанными в пункте 1 настоящей статьи, налоговыми агентами также признаются организации и индивидуальные предприниматели, осуществляющие предпринимательскую деятельность с участием в расчетах на основе договоров поручения, договоров комиссии или агентских договоров с указанными иностранными лицами, если иное не предусмотрено пунктом 10 статьи 1742 настоящего Кодекса. В этом случае налоговая база определяется налоговым агентом как стоимость таких товаров (работ, услуг), имущественных прав с учетом акцизов (для подакцизных товаров) и без включения в них суммы налога. (Дополнение пунктом - Федеральный закон от 22.07.2005 № 119-ФЗ) (В редакции федеральных законов от 26.11.2008 № 224-ФЗ, от 03.07.2016 № 244-ФЗ, от 02.07.2021 № 305-ФЗ)</w:t>
      </w:r>
    </w:p>
    <w:p>
      <w:r>
        <w:rPr>
          <w:b/>
        </w:rPr>
        <w:t xml:space="preserve">5.1. </w:t>
      </w:r>
      <w:r>
        <w:t>При осуществлении российскими перевозчиками на железнодорожном транспорте на территории Российской Федерации предпринимательской деятельности в интересах другого лица на основе договоров поручения, договоров комиссии либо агентских договоров, предусматривающих оказание услуг по предоставлению железнодорожного подвижного состава и (или) контейнеров (за исключением случаев, предусмотренных подпунктами 21 и 27 пункта 1 статьи 164 настоящего Кодекса), налоговыми агентами признаются российские перевозчики на железнодорожном транспорте. В этом случае налоговая база определяется налоговым агентом как стоимость указанных услуг без включения в нее суммы налога. (Дополнение пунктом - Федеральный закон от 03.08.2018 № 302-ФЗ)</w:t>
      </w:r>
    </w:p>
    <w:p>
      <w:r>
        <w:rPr>
          <w:b/>
        </w:rPr>
        <w:t xml:space="preserve">5.2. </w:t>
      </w:r>
      <w:r>
        <w:t>При реализации товаров, выполнении работ, оказании услуг на территории Российской Федерации иностранными лицами, указанными в пункте 1 настоящей статьи, в счет выкупа выпущенных ими цифровых прав, включающих одновременно цифровые финансовые активы и утилитарные цифровые права, налоговыми агентами признаются операторы информационных систем, в которых выпущены указанные цифровые права.</w:t>
        <w:br/>
        <w:t>В этом случае налоговая база определяется налоговым агентом как сумма оплаты, перечисленной налоговым агентом иностранному лицу в связи с выпуском цифровых прав, включающих одновременно цифровые финансовые активы и утилитарные цифровые права, с учетом налога.</w:t>
        <w:br/>
        <w:t>Указанные налоговые агенты обязаны исчислить, удержать и перечислить в бюджет соответствующую сумму налога вне зависимости от того, исполняют ли они обязанности налогоплательщика, связанные с исчислением и уплатой налога, и иные обязанности, установленные настоящей главой.</w:t>
        <w:br/>
        <w:t>(Дополнение пунктом - Федеральный закон от 14.07.2022 № 324-ФЗ)</w:t>
      </w:r>
    </w:p>
    <w:p>
      <w:r>
        <w:rPr>
          <w:b/>
        </w:rPr>
        <w:t xml:space="preserve">5.3. </w:t>
      </w:r>
      <w:r>
        <w:t>При реализации физическими лицами или банками цифровых прав, включающих одновременно цифровые финансовые активы и утилитарные цифровые права, организациям (за исключением банков), если указанные цифровые права удостоверяют право на получение товаров, предусмотренных подпунктом 62 пункта 1 статьи 164 настоящего Кодекса, и при получении оплаты, частичной оплаты в связи с выпуском указанных цифровых прав налогоплательщиком, выпустившим указанные цифровые права, была применена налоговая ставка, предусмотренная пунктом 1 статьи 164 настоящего Кодекса, такие суммы оплаты, частичной оплаты включаются в налоговую базу налогового агента.</w:t>
        <w:br/>
        <w:t>Для целей настоящего пункта налоговыми агентами признаются организации (за исключением банков), приобретающие у физических лиц или банков цифровые права, указанные в абзаце первом настоящего пункта.</w:t>
        <w:br/>
        <w:t>Налоговые агенты обязаны исчислить сумму налога по налоговой ставке, предусмотренной пунктом 3 статьи 164 настоящего Кодекса, и уплатить ее в бюджет вне зависимости от того, исполняют ли они обязанности налогоплательщика, связанные с исчислением и уплатой налога, и иные обязанности, установленные настоящей главой.</w:t>
        <w:br/>
        <w:t>Исполнение налоговым агентом обязанности по исчислению налога согласно настоящему пункту не освобождает налогоплательщика, выпустившего указанные в абзаце первом настоящего пункта цифровые права, от обязанности исчислить налог при отгрузке (передаче) товаров организациям в счет выкупа цифровых прав, включающих одновременно цифровые финансовые активы и утилитарные цифровые права, если указанные цифровые права удостоверяют право на получение товаров, предусмотренных подпунктом 62 пункта 1 статьи 164 настоящего Кодекса.</w:t>
        <w:br/>
        <w:t>(Дополнение пунктом - Федеральный закон от 31.07.2023 № 389-ФЗ)</w:t>
      </w:r>
    </w:p>
    <w:p>
      <w:r>
        <w:rPr>
          <w:b/>
        </w:rPr>
        <w:t xml:space="preserve">6. </w:t>
      </w:r>
      <w:r>
        <w:t>В случае реализации судна (гражданского воздушного судна) на территории Российской Федерации, если в течение 90 календарных дней со дня передачи этого судна (гражданского воздушного судна) налогоплательщиком покупателю (заказчику) государственная регистрация судна в Российском международном реестре судов (гражданского воздушного судна в Государственном реестре гражданских воздушных судов Российской Федерации) не осуществлена, налоговая база определяется налоговым агентом как стоимость, по которой это судно (гражданское воздушное судно) было ему реализовано, либо как стоимость реализованных работ (услуг) по строительству этого судна (гражданского воздушного судна). (В редакции Федерального закона от 29.09.2019 № 324-ФЗ)</w:t>
        <w:br/>
        <w:t>Налоговым агентом является лицо, в собственности которого находится судно (гражданское воздушное судно) по истечении 90 календарных дней со дня передачи судна (гражданского воздушного судна) налогоплательщиком покупателю (заказчику). (В редакции Федерального закона от 29.09.2019 № 324-ФЗ)</w:t>
        <w:br/>
        <w:t>Налоговый агент обязан исчислить по налоговой ставке, предусмотренной пунктом 3 статьи 164 настоящего Кодекса, соответствующую сумму налога и перечислить ее в бюджет.</w:t>
        <w:br/>
        <w:t>В целях осуществления контроля за правильностью исчисления и уплаты налога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а также государственной регистрации прав на воздушные суда и сделок с ними, ежемесячно не позднее 10-го числа месяца, следующего за отчетным месяцем, направляет в федеральный орган исполнительной власти, уполномоченный по контролю и надзору в области налогов и сборов, сведения о включении данных о гражданских воздушных судах в Государственный реестр гражданских воздушных судов Российской Федерации, а также сведения об исключении данных о гражданских воздушных судах из Государственного реестра гражданских воздушных судов Российской Федерации и о причинах исключения этих данных. Состав и порядок направления таких сведений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а также государственной регистрации прав на воздушные суда и сделок с ними, по согласованию с федеральным органом исполнительной власти, уполномоченным по контролю и надзору в области налогов и сборов. (Дополнение абзацем - Федеральный закон от 29.09.2019 № 324-ФЗ)</w:t>
        <w:br/>
        <w:t>(Дополнение пунктом - Федеральный закон от 20.12.2005 № 168-ФЗ) (В редакции Федерального закона от 07.11.2011 № 305-ФЗ)</w:t>
      </w:r>
    </w:p>
    <w:p>
      <w:r>
        <w:rPr>
          <w:b/>
        </w:rPr>
        <w:t xml:space="preserve">6.1. </w:t>
      </w:r>
      <w:r>
        <w:t>В случае передачи по договору аренды (лизинга) гражданского воздушного судна на территории Российской Федерации, если в течение 90 календарных дней со дня передачи по договору аренды (лизинга) гражданского воздушного судна государственная регистрация гражданского воздушного судна в Государственном реестре гражданских воздушных судов Российской Федерации не осуществлена, налоговая база по услугам по передаче гражданских воздушных судов определяется налоговым агентом как стоимость этих услуг по договору аренды (лизинга).</w:t>
        <w:br/>
        <w:t>Для целей применения настоящего пункта налоговым агентом является арендатор (лизингополучатель), получивший от арендодателя (лизингодателя) гражданское воздушное судно по договору аренды (лизинга), по истечении 90 календарных дней со дня передачи гражданского воздушного судна.</w:t>
        <w:br/>
        <w:t>Налоговый агент обязан исчислить по налоговой ставке, предусмотренной пунктом 3 статьи 164 настоящего Кодекса, соответствующую сумму налога и перечислить ее в бюджет.</w:t>
        <w:br/>
        <w:t>Положения настоящего пункта не распространяются на правоотношения, предусмотренные подпунктом 20 статьи 150 настоящего Кодекса.</w:t>
        <w:br/>
        <w:t>(Дополнение пунктом - Федеральный закон от 29.09.2019 № 324-ФЗ)</w:t>
      </w:r>
    </w:p>
    <w:p>
      <w:r>
        <w:rPr>
          <w:b/>
        </w:rPr>
        <w:t xml:space="preserve">6.2. </w:t>
      </w:r>
      <w:r>
        <w:t>При исключении данных о гражданском воздушном судне, реализованном на территории Российской Федерации, из Государственного реестра гражданских воздушных судов Российской Федерации налоговая база определяется налоговым агентом как стоимость гражданского воздушного судна, по которой оно было реализовано, или как стоимость работ (услуг) по строительству этого гражданского воздушного судна.</w:t>
        <w:br/>
        <w:t>Для целей применения настоящего пункта налоговым агентом является лицо, в собственности которого находится гражданское воздушное судно на дату исключения из Государственного реестра гражданских воздушных судов Российской Федерации.</w:t>
        <w:br/>
        <w:t>Налоговый агент обязан исчислить по налоговой ставке, предусмотренной пунктом 3 статьи 164 настоящего Кодекса, соответствующую сумму налога и перечислить ее в бюджет.</w:t>
        <w:br/>
        <w:t>Положения настоящего пункта не распространяются на следующие случаи исключения данных о гражданском воздушном судне из Государственного реестра гражданских воздушных судов Российской Федерации:</w:t>
        <w:br/>
        <w:t>списание гражданского воздушного судна или снятие его с эксплуатации в связи с невозможностью использования данного судна по назначению (в качестве транспортного средства);</w:t>
        <w:br/>
        <w:t>реализация гражданского воздушного судна или переход на иных законных основаниях права собственности на него иностранному государству, а также иностранному гражданину, лицу без гражданства или иностранной организации при условии вывоза гражданского воздушного судна за пределы территории Российской Федерации.</w:t>
        <w:br/>
        <w:t>(Дополнение пунктом - Федеральный закон от 29.09.2019 № 324-ФЗ)</w:t>
      </w:r>
    </w:p>
    <w:p>
      <w:r>
        <w:rPr>
          <w:b/>
        </w:rPr>
        <w:t xml:space="preserve">7. </w:t>
      </w:r>
      <w:r>
        <w:t>В целях настоящей статьи не признаются налоговыми агентами приобретающие на территории Российской Федерации товары (работы, услуги), имущественные права для целей организации и проведения XXII Олимпийских зимних игр и XI Паралимпийских зимних игр 2014 года в городе Сочи организации, являющиеся иностранными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года № 310-ФЗ &amp;quot;Об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Федерации&amp;quot;, иностранными маркетинговыми партнерами Международного олимпийского комитета, в том числе официальными вещательными компаниями, в соответствии со статьей 31 указанного Федерального закона, и филиалы, представительства в Российской Федерации иностранных организаций, являющихся маркетинговыми партнерами Международного олимпийского комитета, в том числе официальными вещательными компаниями, в соответствии со статьей 31 указанного Федерального закона. (Дополнение пунктом - Федеральный закон от 23.07.2013 № 216-ФЗ)</w:t>
      </w:r>
    </w:p>
    <w:p>
      <w:r>
        <w:rPr>
          <w:b/>
        </w:rPr>
        <w:t xml:space="preserve">8. </w:t>
      </w:r>
      <w:r>
        <w:t>При реализации на территории Российской Федерации налогоплательщиками (за исключением налогоплательщиков, освобожденных от исполнения обязанностей налогоплательщика, связанных с исчислением и уплатой налога) медных полуфабрикатов, сырых шкур животных, лома и отходов черных и цветных металлов, алюминия вторичного и его сплавов, а также макулатуры налоговая база определяется с учетом особенностей, предусмотренных настоящим пунктом, исходя из стоимости реализуемых товаров, определяемой в соответствии со статьей 1053 настоящего Кодекса, с учетом налога.</w:t>
        <w:br/>
        <w:t>В целях настоящего Кодекса:</w:t>
        <w:br/>
        <w:t>медными полуфабрикатами признаются любые товары, содержащие медь и используемые для производства кабельно-проводниковой продукции (в том числе после дополнительной обработки, переработки или иной трансформации), за исключением лома и отходов цветных металлов;</w:t>
        <w:br/>
        <w:t>сырыми шкурами животных признаются необработанные (невыделанные) шкуры, снятые с туш животных, парные или законсервированные в целях предотвращения их порчи и разложения (мокросоленые или сушеные), но не подвергнутые никакой дальнейшей обработке;</w:t>
        <w:br/>
        <w:t>алюминием вторичным и его сплавами признаются алюминий вторичный и его сплавы, классифицируемые в соответствии с Общероссийским классификатором продукции по видам экономической деятельности;</w:t>
        <w:br/>
        <w:t>макулатурой признаются бумажные и картонные отходы производства и потребления, отбракованные и вышедшие из употребления бумага, картон, типографские изделия, деловые бумаги, в том числе документы с истекшим сроком хранения.</w:t>
        <w:br/>
        <w:t>Налоговая база, указанная в абзаце первом настоящего пункта, определяется налоговыми агентами, если иное не установлено настоящим пунктом. Налоговыми агентами признаются покупатели (получатели) товаров, указанных в абзаце первом настоящего пункта, за исключением физических лиц, не являющихся индивидуальными предпринимателями. Указанные налоговые агенты обязаны исчислить расчетным методом и уплатить в бюджет соответствующую сумму налога вне зависимости от того, исполняют они обязанности налогоплательщика, связанные с исчислением и уплатой налога, и иные обязанности, установленные настоящей главой, или нет.</w:t>
        <w:br/>
        <w:t>При реализации товаров, указанных в абзаце первом настоящего пункта, налогоплательщики-продавцы, освобожденные от исполнения обязанностей налогоплательщика, связанных с исчислением и уплатой налога, и лица, не являющиеся налогоплательщиками, в договоре, первичном учетном документе делают соответствующую запись или проставляют отметку &amp;quot;Без налога (НДС)&amp;quot;.</w:t>
        <w:br/>
        <w:t>В случае установления факта недостоверного проставления налогоплательщиком - продавцом товаров, указанных в абзаце первом настоящего пункта, в договоре, первичном учетном документе отметки &amp;quot;Без налога (НДС)&amp;quot; обязанность по исчислению и уплате налога возлагается на такого налогоплательщика - продавца товаров.</w:t>
        <w:br/>
        <w:t>Налогоплательщики-продавцы, освобожденные от исполнения обязанностей налогоплательщика, связанных с исчислением и уплатой налога, и лица, не являющиеся налогоплательщиками, при утрате права на освобождение от исполнения обязанностей налогоплательщика либо на применение патентной системы налогообложения исчисляют и уплачивают налог по операциям реализации товаров, указанных в абзаце первом настоящего пункта, начиная с периода, в котором указанные лица перешли на общий режим налогообложения, до дня наступления обстоятельств, являющихся основанием для утраты права на освобождение от исполнения обязанностей налогоплательщика либо на применение патентной системы налогообложения.</w:t>
        <w:br/>
        <w:t>Налогоплательщики-продавцы, применяющие при реализации товаров, указанных в абзаце первом настоящего пункта, налоговые ставки, указанные в пункте 8 статьи 164 настоящего Кодекса, в договоре, первичном учетном документе указывают налоговую ставку 5 либо 7 процентов.</w:t>
        <w:br/>
        <w:t>В отношении медных полуфабрикатов положения настоящего пункта применяются в случае их реализации организациями (индивидуальными предпринимателями), не включенными в перечень производителей кабельно-проводниковой продукции либо в перечень производителей медных полуфабрикатов, организациям (индивидуальным предпринимателям), включенным в перечень производителей кабельно-проводниковой продукции. Указанные в настоящем абзаце перечни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совместно с федеральным органом исполнительной власти, уполномоченным по контролю и надзору в области налогов и сборов, в порядке, установленном Правительством Российской Федерации.</w:t>
        <w:br/>
        <w:t>Указанные в абзаце двенадцатом настоящего пункта перечни подлежат размещению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на своем официальном сайте в информационно-телекоммуникационной сети &amp;quot;Интернет&amp;quot;.</w:t>
        <w:br/>
        <w:t>В перечень производителей медных полуфабрикатов наряду с организациями (индивидуальными предпринимателями), осуществляющими производство медных полуфабрикатов, включаются следующие лица в случае осуществления ими операций по реализации медных полуфабрикатов:</w:t>
        <w:br/>
        <w:t>организации (индивидуальные предприниматели), осуществляющие добычу минерального сырья, содержащего медь;</w:t>
        <w:br/>
        <w:t>организации (индивидуальные предприниматели), входящие в соответствии с антимонопольным законодательством Российской Федерации в одну группу лиц с организациями (индивидуальными предпринимателями), осуществляющими производство медных полуфабрикатов, и (или) организациями (индивидуальными предпринимателями), осуществляющими добычу минерального сырья, содержащего медь;</w:t>
        <w:br/>
        <w:t>организации (индивидуальные предприниматели), обязанность которых по уплате налога обеспечена поручительством организаций (индивидуальных предпринимателей), осуществляющих производство медных полуфабрикатов, и (или) организаций (индивидуальных предпринимателей), осуществляющих добычу минерального сырья, содержащего медь, оформленным в порядке, предусмотренном статьей 74 настоящего Кодекса, и предусматривающим обязанность поручителя на основании требования налогового органа уплатить в бюджет за налогоплательщика суммы налога, отраженные в налоговых декларациях налогоплательщика либо в решениях по результатам налоговых проверок в отношении налогоплательщика и не уплаченные налогоплательщиком в сроки, установленные настоящим Кодексом.</w:t>
        <w:br/>
        <w:t>Правительством Российской Федерации могут быть определены дополнительные требования к организациям (индивидуальным предпринимателям), включаемым в перечни, указанные в абзаце двенадцатом настоящего пункта, а также к поручителям и договору поручительства.</w:t>
        <w:br/>
        <w:t>(Дополнение пунктом - Федеральный закон от 27.11.2017 № 335-ФЗ) (В редакции Федерального закона от 30.11.2024 № 431-ФЗ)</w:t>
      </w:r>
    </w:p>
    <w:p>
      <w:r>
        <w:rPr>
          <w:b/>
        </w:rPr>
        <w:t>Статья 162. Особенности определения налоговой базы с учетом сумм, связанных с расчетами по оплате товаров (работ, услуг)</w:t>
      </w:r>
    </w:p>
    <w:p>
      <w:r>
        <w:rPr>
          <w:b/>
        </w:rPr>
        <w:t xml:space="preserve">1. </w:t>
      </w:r>
      <w:r>
        <w:t>Налоговая база, определенная в соответствии со статьями 153 - 158 настоящего Кодекса, увеличивается на суммы: (В редакции федеральных законов от 29.12.2000 № 166-ФЗ; от 29.05.2002 № 57-ФЗ)</w:t>
      </w:r>
    </w:p>
    <w:p>
      <w:r>
        <w:rPr>
          <w:b/>
        </w:rPr>
        <w:t xml:space="preserve">1. </w:t>
      </w:r>
      <w:r>
        <w:t>(Подпункт утратил силу - Федеральный закон от 22.07.2005 № 119-ФЗ)</w:t>
      </w:r>
    </w:p>
    <w:p>
      <w:r>
        <w:rPr>
          <w:b/>
        </w:rPr>
        <w:t xml:space="preserve">2. </w:t>
      </w:r>
      <w:r>
        <w:t>полученных за реализованные товары (работы, услуги) в виде финансовой помощи, на пополнение фондов специального назначения, в счет увеличения доходов либо иначе связанных с оплатой реализованных товаров (работ, услуг);</w:t>
      </w:r>
    </w:p>
    <w:p>
      <w:r>
        <w:rPr>
          <w:b/>
        </w:rPr>
        <w:t xml:space="preserve">3. </w:t>
      </w:r>
      <w:r>
        <w:t>полученных в виде процента (дисконта) по полученным в счет оплаты за реализованные товары (работы, услуги) облигациям и векселям, процента по товарному кредиту в части, превышающей размер процента, рассчитанного в соответствии со ставками рефинансирования Центрального банка Российской Федерации, действовавшими в периодах, за которые производится расчет процента; (В редакции Федерального закона от 29.12.2000 № 166-ФЗ)</w:t>
      </w:r>
    </w:p>
    <w:p>
      <w:r>
        <w:rPr>
          <w:b/>
        </w:rPr>
        <w:t xml:space="preserve">4. </w:t>
      </w:r>
      <w:r>
        <w:t>полученных страховых выплат по договорам страхования риска неисполнения договорных обязательств контрагентом страхователя-кредитора, если страхуемые договорные обязательства предусматривают поставку страхователем, применяющим положения пункта 5 статьи 170 настоящего Кодекса, товаров (работ, услуг), реализация которых признается объектом налогообложения в соответствии со статьей 146 настоящего Кодекса, за исключением реализации товаров (работ, услуг), указанных в пункте 1 статьи 164 настоящего Кодекса; (В редакции федеральных законов от 19.07.2011 № 245-ФЗ; от 07.06.2013 № 131-ФЗ; от 05.04.2016 № 97-ФЗ)</w:t>
      </w:r>
    </w:p>
    <w:p>
      <w:r>
        <w:rPr>
          <w:b/>
        </w:rPr>
        <w:t xml:space="preserve">5. </w:t>
      </w:r>
      <w:r>
        <w:t>(Подпункт исключен - Федеральный закон от 29.12.2000 № 166-ФЗ)</w:t>
      </w:r>
    </w:p>
    <w:p>
      <w:r>
        <w:rPr>
          <w:b/>
        </w:rPr>
        <w:t xml:space="preserve">2. </w:t>
      </w:r>
      <w:r>
        <w:t>Положения пункта 1 настоящей статьи не применяются в отношении операций по реализации товаров (работ, услуг), которые не подлежат налогообложению (освобождаются от налогообложения), а также в отношении товаров (работ, услуг), местом реализации которых в соответствии со статьями 147 и 148 настоящего Кодекса не является территория Российской Федерации. (В редакции Федерального закона от 29.05.2002 № 57-ФЗ)</w:t>
      </w:r>
    </w:p>
    <w:p>
      <w:r>
        <w:rPr>
          <w:b/>
        </w:rPr>
        <w:t xml:space="preserve">3. </w:t>
      </w:r>
      <w:r>
        <w:t>В налоговую базу не включаются:</w:t>
      </w:r>
    </w:p>
    <w:p>
      <w:r>
        <w:rPr>
          <w:b/>
        </w:rPr>
        <w:t xml:space="preserve">1. </w:t>
      </w:r>
      <w:r>
        <w:t>денежные средства, полученные управляющими организациями, товариществами собственников жилья, жилищно-строительными, жилищными или иными специализированными потребительскими кооперативами, созданными в целях удовлетворения потребностей граждан в жилье и отвечающими за обслуживание внутридомовых инженерных систем, с использованием которых предоставляются коммунальные услуги, на формирование резерва на проведение текущего и капитального ремонта общего имущества в многоквартирных домах, в том числе на формирование фондов капитального ремонта общего имущества в многоквартирных домах;</w:t>
      </w:r>
    </w:p>
    <w:p>
      <w:r>
        <w:rPr>
          <w:b/>
        </w:rPr>
        <w:t xml:space="preserve">2. </w:t>
      </w:r>
      <w:r>
        <w:t>денежные средства, полученные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и созданы в соответствии с Жилищным кодексом Российской Федерации, на формирование фондов капитального ремонта общего имущества в многоквартирных домах;</w:t>
      </w:r>
    </w:p>
    <w:p>
      <w:r>
        <w:rPr>
          <w:b/>
        </w:rPr>
        <w:t xml:space="preserve">3. </w:t>
      </w:r>
      <w:r>
        <w:t>денежные средства, полученные энергосбытовой организацией,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Донецкой Народной Республики, Луганской Народной Республики, Запорожской области и Херсонской области, на возмещение недополученных доходов в размере, определенном на основании актов Правительства Российской Федерации либо федерального органа исполнительной власти, осуществляющего функции по принятию нормативных правовых актов и контролю за соблюдением антимонопольного законодательства, законодательства в сфере государственного регулирования цен (тарифов) на товары (услуги). (Дополнение подпунктом - Федеральный закон от 23.07.2025 № 229-ФЗ)</w:t>
        <w:br/>
        <w:t>(Дополнение пунктом - Федеральный закон от 28.11.2009 № 287-ФЗ) (В редакции Федерального закона от 25.12.2012 № 271-ФЗ)</w:t>
      </w:r>
    </w:p>
    <w:p>
      <w:r>
        <w:rPr>
          <w:b/>
        </w:rPr>
        <w:t>Статья 162.1. Особенности налогообложения при реорганизации организаций</w:t>
      </w:r>
    </w:p>
    <w:p>
      <w:r>
        <w:rPr>
          <w:b/>
        </w:rPr>
        <w:t xml:space="preserve">1. </w:t>
      </w:r>
      <w:r>
        <w:t>При реорганизации организации в форме выделения вычетам у реорганизованной (реорганизуемой) организации подлежат суммы налога, исчисленные и уплаченные ею с сумм авансовых или иных платежей в счет предстоящих поставок товаров (выполнения работ, оказания услуг), реализуемых на территории Российской Федерации, в случае перевода долга при реорганизации на правопреемника (правопреемников) по обязательствам, связанным с реализацией товаров (работ, услуг) или передачей имущественных прав.</w:t>
        <w:br/>
        <w:t>Вычеты сумм налога, указанных в настоящем пункте, производятся в полном объеме после перевода долга на правопреемника (правопреемников) по обязательствам, связанным с реализацией товаров (работ, услуг) или передачей имущественных прав.</w:t>
      </w:r>
    </w:p>
    <w:p>
      <w:r>
        <w:rPr>
          <w:b/>
        </w:rPr>
        <w:t xml:space="preserve">2. </w:t>
      </w:r>
      <w:r>
        <w:t>При реорганизации организации в форме выделения налоговая база правопреемника (правопреемников) увеличивается на суммы авансовых или иных платежей в счет предстоящих поставок товаров (выполнения работ, оказания услуг), полученных в порядке правопреемства от реорганизованной (реорганизуемой) организации и подлежащих учету у правопреемника (правопреемников).</w:t>
      </w:r>
    </w:p>
    <w:p>
      <w:r>
        <w:rPr>
          <w:b/>
        </w:rPr>
        <w:t xml:space="preserve">3. </w:t>
      </w:r>
      <w:r>
        <w:t>В случае реорганизации в форме слияния, присоединения, разделения, преобразования вычетам у правопреемника (правопреемников) подлежат суммы налога, исчисленные и уплаченные реорганизованной организацией с сумм авансовых или иных платежей, полученных в счет предстоящих поставок товаров (выполнения работ, оказания услуг).</w:t>
      </w:r>
    </w:p>
    <w:p>
      <w:r>
        <w:rPr>
          <w:b/>
        </w:rPr>
        <w:t xml:space="preserve">4. </w:t>
      </w:r>
      <w:r>
        <w:t>Вычеты суммы налога, исчисленной и уплаченной с сумм авансовых или иных платежей, предусмотренных пунктом 2 настоящей статьи, а также сумм налога, указанных в пункте 3 настоящей статьи, производятся правопреемником (правопреемниками) после даты реализации соответствующих товаров (работ, услуг) или после отражения в учете у правопреемника (правопреемников) операций в случаях расторжения или изменения условий соответствующего договора и возврата соответствующих сумм авансовых платежей, но не позднее одного года с момента такого возврата.</w:t>
      </w:r>
    </w:p>
    <w:p>
      <w:r>
        <w:rPr>
          <w:b/>
        </w:rPr>
        <w:t xml:space="preserve">5. </w:t>
      </w:r>
      <w:r>
        <w:t>В случае реорганизации организации независимо от формы реорганизации подлежащие учету у правопреемника (правопреемников) суммы налога, предъявленные реорганизованной (реорганизуемой) организации и (или) уплаченные этой организацией при приобретении (ввозе) товаров (работ, услуг), но не предъявленные ею к вычету, подлежат вычету правопреемником (правопреемниками) этой организации в порядке, предусмотренном настоящей главой.</w:t>
        <w:br/>
        <w:t>Вычеты сумм налога, указанных в абзаце первом настоящего пункта, производятся правопреемником (правопреемниками) реорганизованной (реорганизуемой) организации на основании счетов-фактур (копий счетов-фактур), выставленных реорганизованной (реорганизуемой) организации, или счетов-фактур, выставленных правопреемнику (правопреемникам) продавцами при приобретении товаров (работ, услуг), а также на основании копий документов, подтверждающих фактическую уплату реорганизованной (реорганизуемой) организацией сумм налога продавцам при приобретении товаров (работ, услуг), и (или) документов, подтверждающих фактическую уплату сумм налога продавцам при приобретении товаров (работ, услуг) правопреемником (правопреемниками) этой организации.</w:t>
      </w:r>
    </w:p>
    <w:p>
      <w:r>
        <w:rPr>
          <w:b/>
        </w:rPr>
        <w:t xml:space="preserve">6. </w:t>
      </w:r>
      <w:r>
        <w:t>В целях настоящей главы не признается оплатой товаров (работ, услуг) передача налогоплательщиком права требования правопреемнику (правопреемникам) при реорганизации организации. При переходе права требования от реорганизованной (реорганизуемой) организации к правопреемнику (правопреемникам) налоговая база определяется правопреемником (правопреемниками), получающим (получающими) право требования, в момент определения налоговой базы в соответствии с порядком, установленным статьей 167 настоящего Кодекса, с учетом положений, предусмотренных подпунктами 2 - 4 пункта 1 и пунктом 2 статьи 162 настоящего Кодекса.</w:t>
      </w:r>
    </w:p>
    <w:p>
      <w:r>
        <w:rPr>
          <w:b/>
        </w:rPr>
        <w:t xml:space="preserve">7. </w:t>
      </w:r>
      <w:r>
        <w:t>В случае реорганизации организации положения, предусмотренные подпунктами 2 и 3 пункта 5 статьи 169 настоящего Кодекса для принятия сумм налога к вычету или возмещению правопреемником (правопреемниками) реорганизованной (реорганизуемой) организации, считаются выполненными при наличии в счете-фактуре реквизитов реорганизованной (реорганизуемой) организации.</w:t>
      </w:r>
    </w:p>
    <w:p>
      <w:r>
        <w:rPr>
          <w:b/>
        </w:rPr>
        <w:t xml:space="preserve">8. </w:t>
      </w:r>
      <w:r>
        <w:t>При передаче правопреемнику (правопреемникам) товаров (работ, услуг, имущественных прав), в том числе основных средств и нематериальных активов, при приобретении (ввозе) которых суммы налога были приняты реорганизованной (реорганизуемой) организацией к вычету в порядке, предусмотренном настоящей главой, соответствующие суммы налога не подлежат восстановлению и уплате в бюджет реорганизованной (реорганизуемой) организацией.</w:t>
      </w:r>
    </w:p>
    <w:p>
      <w:r>
        <w:rPr>
          <w:b/>
        </w:rPr>
        <w:t xml:space="preserve">9. </w:t>
      </w:r>
      <w:r>
        <w:t>В случае реорганизации организации независимо от формы реорганизации подлежащие учету у правопреемника (правопреемников) суммы налога, которые в соответствии со статьями 176 и 1761 настоящего Кодекса подлежат возмещению, но не были до момента завершения реорганизации возмещены реорганизованной (реорганизуемой) организацией, возмещаются правопреемнику (правопреемникам) в порядке, установленном настоящей главой. (В редакции Федерального закона от 17.12.2009 № 318-ФЗ)</w:t>
      </w:r>
    </w:p>
    <w:p>
      <w:r>
        <w:rPr>
          <w:b/>
        </w:rPr>
        <w:t xml:space="preserve">10. </w:t>
      </w:r>
      <w:r>
        <w:t>При наличии нескольких правопреемников доля каждого из правопреемников при совершении операций в соответствии с настоящей статьей определяется на основании передаточного акта или разделительного баланса.</w:t>
      </w:r>
    </w:p>
    <w:p>
      <w:r>
        <w:rPr>
          <w:b/>
        </w:rPr>
        <w:t xml:space="preserve">11. </w:t>
      </w:r>
      <w:r>
        <w:t>В целях настоящей главы под реорганизуемой организацией понимается организация, реорганизация которой осуществляется в форме выделения, до момента завершения ее реорганизации (до даты государственной регистрации последней из вновь возникших организаций).</w:t>
        <w:br/>
        <w:t>(Дополнение статьей - Федеральный закон от 22.07.2005 № 118-ФЗ)</w:t>
      </w:r>
    </w:p>
    <w:p>
      <w:r>
        <w:rPr>
          <w:b/>
        </w:rPr>
        <w:t>Статья 162.2. Особенности определения налоговой базы на территориях Республики Крым и города федерального значения Севастополя</w:t>
      </w:r>
    </w:p>
    <w:p>
      <w:r>
        <w:rPr>
          <w:b/>
        </w:rPr>
        <w:t xml:space="preserve">1. </w:t>
      </w:r>
      <w:r>
        <w:t>В случае приобретения товаров (услуг) лицами, сведения о которых внесены в единый государственный реестр юридических лиц или единый государственный реестр индивидуальных предпринимателей (далее в настоящем пункте - покупатели), у продавцов -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сведения о которых не внесены в единый государственный реестр юридических лиц, либо физических лиц, являющихся предпринимателями, сведения о которых не внесены в единый государственный реестр индивидуальных предпринимателей (далее в настоящем пункте - продавцы), определение налоговой базы производится с учетом следующих особенностей:</w:t>
      </w:r>
    </w:p>
    <w:p>
      <w:r>
        <w:rPr>
          <w:b/>
        </w:rPr>
        <w:t xml:space="preserve">1. </w:t>
      </w:r>
      <w:r>
        <w:t>суммы налога на добавленную стоимость, предъявленные продавцами по товарам (услугам), отгруженным (оказанным) по 31 декабря 2014 года, не принятые к вычету в течение 2014 года, принимаются к вычету покупателем при определении налоговой базы по налогу до 1 июля 2015 года при наличии налоговых накладных, выставленных продавцами при отгрузке товаров (оказании услуг) или при получении оплаты (частичной оплаты) в счет предстоящих поставок товаров (оказания услуг), документов, подтверждающих фактическое перечисление сумм оплаты (частичной оплаты) в счет предстоящих поставок товаров (оказания услуг), договора, предусматривающего перечисление указанных сумм;</w:t>
      </w:r>
    </w:p>
    <w:p>
      <w:r>
        <w:rPr>
          <w:b/>
        </w:rPr>
        <w:t xml:space="preserve">2. </w:t>
      </w:r>
      <w:r>
        <w:t>суммы налога на добавленную стоимость, принятые к вычету покупателем на основании налоговых накладных, выставленных продавцами при получении оплаты (частичной оплаты) в счет предстоящих поставок товаров (оказания услуг), не подлежат восстановлению, за исключением случаев расторжения или изменения условий договора и возврата (включая зачет встречных требований) соответствующих сумм оплаты (частичной оплаты) покупателю. При этом восстановление сумм налога на добавленную стоимость производится покупателем в налоговом периоде, в котором произошли расторжение или изменение условий договора и возврат (включая зачет встречных требований) соответствующих сумм оплаты (частичной оплаты) покупателю.</w:t>
      </w:r>
    </w:p>
    <w:p>
      <w:r>
        <w:rPr>
          <w:b/>
        </w:rPr>
        <w:t xml:space="preserve">2. </w:t>
      </w:r>
      <w:r>
        <w:t>В случае, если покупателем товаров (услуг), являющимся юридическим лицом, которое имело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сведения о котором не внесены в единый государственный реестр юридических лиц, либо физическим лицом, являющимся предпринимателем, сведения о котором не внесены в единый государственный реестр индивидуальных предпринимателей (далее в настоящем пункте - покупатель), перечислена оплата (частичная оплата) в счет предстоящих поставок товаров (оказания услуг) продавцу, являющемуся юридическим лицом, которое имело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сведения о котором не внесены в единый государственный реестр юридических лиц, либо физическим лицом, являющимся предпринимателем, сведения о котором не внесены в единый государственный реестр индивидуальных предпринимателей (далее в настоящем пункте - продавец), а отгрузка указанных товаров (оказание указанных услуг) произведена (произведено) с 1 января 2015 года, определение налоговой базы производится с учетом следующих особенностей:</w:t>
      </w:r>
    </w:p>
    <w:p>
      <w:r>
        <w:rPr>
          <w:b/>
        </w:rPr>
        <w:t xml:space="preserve">1. </w:t>
      </w:r>
      <w:r>
        <w:t>если поставка товаров (оказание услуг) в счет поступившей ранее оплаты (частичной оплаты) произведена (произведено) продавцом, налоговая база по налогу определяется на дату отгрузки указанных товаров (оказания указанных услуг);</w:t>
      </w:r>
    </w:p>
    <w:p>
      <w:r>
        <w:rPr>
          <w:b/>
        </w:rPr>
        <w:t xml:space="preserve">2. </w:t>
      </w:r>
      <w:r>
        <w:t>суммы налога на добавленную стоимость, предъявленные продавцом покупателю по товарам (услугам), отгруженным (оказанным) в счет поступившей ранее оплаты (частичной оплаты) указанных товаров (услуг), подлежат вычету у покупателя на основании счета-фактуры при выполнении одного из следующих условий:</w:t>
        <w:br/>
        <w:t>суммы налога на добавленную стоимость, отнесенные в соответствии с нормативными правовыми актами Республики Крым и города федерального значения Севастополя к налоговому кредиту при перечислении оплаты (частичной оплаты) в счет предстоящих поставок товаров (оказания услуг), подлежат восстановлению покупателем в налоговом периоде, в котором суммы налога на добавленную стоимость, предъявленные продавцом по товарам (услугам), подлежат вычету покупателем;</w:t>
        <w:br/>
        <w:t>суммы налога на добавленную стоимость, отнесенные покупателем в расходы по налогам с доходов, исчисленным до дня внесения сведений о нем в единый государственный реестр юридических лиц или единый государственный реестр индивидуальных предпринимателей, подлежат включению в состав доходов, подлежащих налогообложению в периоде применения покупателем вычетов в соответствии с настоящим пунктом.</w:t>
        <w:br/>
        <w:t>(Дополнение статьей - Федеральный закон от 29.11.2014 № 379-ФЗ)</w:t>
      </w:r>
    </w:p>
    <w:p>
      <w:r>
        <w:rPr>
          <w:b/>
        </w:rPr>
        <w:t>Статья 162.3. Особенности определения налоговой базы и исчисления налога на территориях Донецкой Народной Республики, Луганской Народной Республики, Запорожской области, Херсонской области</w:t>
      </w:r>
    </w:p>
    <w:p>
      <w:r>
        <w:t>Налогоплательщики,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либо имели место жительства на территории Донецкой Народной Республики, Луганской Народной Республики, Запорожской области или Херсонской области, использующие при производстве и (или) реализации товаров товары, приобретенные до начала применения такими налогоплательщиками законодательства Российской Федерации о налогах и сборах и учтенные при инвентаризации, произведенной в соответствии с частями двенадцатой - семнадцатой статьи 313 настоящего Кодекса, определяют налоговую базу по налогу на добавленную стоимость как разницу между стоимостью реализованных товаров, определяемую в соответствии со статьей 154 настоящего Кодекса, с учетом налога и стоимостью приобретения указанных товаров с учетом налога (за исключением амортизируемого имущества). При этом исчисление налога на добавленную стоимость производится расчетным методом с применением расчетных налоговых ставок в размере 9,09 процента и (или) 16,67 процента либо налоговой ставки в размере 0 процентов в случаях, предусмотренных статьей 164 настоящего Кодекса.</w:t>
        <w:br/>
        <w:t>(Дополнение статьей - Федеральный закон от 21.11.2022 № 443-ФЗ)</w:t>
      </w:r>
    </w:p>
    <w:p>
      <w:r>
        <w:rPr>
          <w:b/>
        </w:rPr>
        <w:t>Статья 163. Налоговый период</w:t>
      </w:r>
    </w:p>
    <w:p>
      <w:r>
        <w:t>Налоговый период (в том числе для налогоплательщиков, исполняющих обязанности налоговых агентов, далее - налоговые агенты) устанавливается как квартал.</w:t>
        <w:br/>
        <w:t>(Статья в редакции Федерального закона от 27.07.2006 № 137-ФЗ)</w:t>
      </w:r>
    </w:p>
    <w:p>
      <w:r>
        <w:rPr>
          <w:b/>
        </w:rPr>
        <w:t>Статья 164. Налоговые ставки</w:t>
      </w:r>
    </w:p>
    <w:p>
      <w:r>
        <w:rPr>
          <w:b/>
        </w:rPr>
        <w:t xml:space="preserve">1. </w:t>
      </w:r>
      <w:r>
        <w:t>Налогообложение производится по налоговой ставке 0 процентов при реализации:</w:t>
      </w:r>
    </w:p>
    <w:p>
      <w:r>
        <w:rPr>
          <w:b/>
        </w:rPr>
        <w:t xml:space="preserve">1. </w:t>
      </w:r>
      <w:r>
        <w:t>следующих товаров:</w:t>
        <w:br/>
        <w:t>вывезенных в таможенной процедуре экспорта;</w:t>
        <w:br/>
        <w:t>помещенных под таможенную процедуру свободной таможенной зоны;</w:t>
        <w:br/>
        <w:t>вывезенных в таможенной процедуре реэкспорта товаров, ранее помещенных под таможенную процедуру переработки на таможенной территории, и (или) товаров (продуктов переработки, отходов и (или) остатков), полученных (образовавшихся) в результате переработки товаров, помещенных под таможенную процедуру переработки на таможенной территории;</w:t>
        <w:br/>
        <w:t>вывезенных в таможенной процедуре реэкспорта товаров, ранее помещенных под таможенные процедуры свободной таможенной зоны, свободного склада, и (или) товаров, изготовленных (полученных) из товаров, помещенных под таможенные процедуры свободной таможенной зоны, свободного склада.</w:t>
        <w:br/>
        <w:t>Положения настоящего подпункта применяются при условии представления в налоговые органы документов, предусмотренных статьей 165 настоящего Кодекса;</w:t>
        <w:br/>
        <w:t>(Подпункт в редакции Федерального закона от 27.11.2017 № 350-ФЗ)</w:t>
      </w:r>
    </w:p>
    <w:p>
      <w:r>
        <w:rPr>
          <w:b/>
        </w:rPr>
        <w:t xml:space="preserve">11. </w:t>
      </w:r>
      <w:r>
        <w:t>товаров, вывезенных с территории Российской Федерации на территорию государства - члена Евразийского экономического союза, в случаях, предусмотренных Договором о Евразийском экономическом союзе от 29 мая 2014 года; (Дополнение подпунктом - Федеральный закон от 03.08.2018 № 302-ФЗ)</w:t>
      </w:r>
    </w:p>
    <w:p>
      <w:r>
        <w:rPr>
          <w:b/>
        </w:rPr>
        <w:t xml:space="preserve">12. </w:t>
      </w:r>
      <w:r>
        <w:t>российскими организациями или индивидуальными предпринимателями физическим лицам товаров, ранее вывезенных в таможенной процедуре экспорта с территории Российской Федерации такими российскими организациями или индивидуальными предпринимателями на территорию иностранного государства, отгружаемых со склада (из помещения), находящегося на территории этого иностранного государства.</w:t>
        <w:br/>
        <w:t>Положения настоящего подпункта применяются при условии, что товар, реализованный физическому лицу, доставляется по адресу на территории иностранного государства, не являющегося государством - членом Евразийского экономического союза;</w:t>
        <w:br/>
        <w:t>(Дополнение подпунктом - Федеральный закон от 28.04.2023 № 173-ФЗ)</w:t>
      </w:r>
    </w:p>
    <w:p>
      <w:r>
        <w:rPr>
          <w:b/>
        </w:rPr>
        <w:t xml:space="preserve">2. </w:t>
      </w:r>
      <w:r>
        <w:t>(Подпункт утратил силу - Федеральный закон от 27.11.2010 № 309-ФЗ)</w:t>
      </w:r>
    </w:p>
    <w:p>
      <w:r>
        <w:rPr>
          <w:b/>
        </w:rPr>
        <w:t xml:space="preserve">21. </w:t>
      </w:r>
      <w:r>
        <w:t>услуг по международной перевозке товаров.</w:t>
        <w:br/>
        <w:t>В целях настоящей статьи под международными перевозками товаров понимаются перевозки товаров морскими, речными судами, судами смешанного (река - море) плавания, воздушными судами, железнодорожным транспортом и автотранспортными средствами, при которых пункт отправления или пункт назначения товаров расположен за пределами территории Российской Федерации.</w:t>
        <w:br/>
        <w:t>Положения настоящего подпункта распространяются также на следующие услуги, оказываемые российскими организациями или индивидуальными предпринимателями:</w:t>
        <w:br/>
        <w:t>услуги по предоставлению железнодорожного подвижного состава и (или) контейнеров для осуществления международных перевозок; (В редакции Федерального закона от 27.11.2017 № 350-ФЗ)</w:t>
        <w:br/>
        <w:t>транспортно-экспедиционные услуги, оказываемые на основании договора транспортной экспедиции при организации международной перевозки. В целях настоящей статьи к транспортно-экспедиционным услугам относятся участие в переговорах по заключению контрактов купли-продажи товаров, оформление документов, прием и выдача грузов, разработка документов для проектных перевозок, организация и выполнение перевозки грузов, завоз-вывоз грузов, погрузочно-разгрузочные и складские услуги, информационные услуги, подготовка и дополнительное оборудование транспортных средств, услуги по организации страхования грузов, платежно-финансовых услуг, услуги по таможенному оформлению грузов и транспортных средств, экспедиторское сопровождение, а также разработка и согласование технических условий погрузки и крепления грузов, розыск груза после истечения срока доставки, контроль за соблюдением комплектной отгрузки оборудования, перемаркировка грузов, обслуживание и ремонт универсальных контейнеров грузоотправителей, обслуживание рефрижераторных контейнеров и хранение грузов в складских помещениях и на открытых площадках экспедитора. (В редакции федеральных законов от 19.07.2011 № 245-ФЗ, от 09.11.2020 № 368-ФЗ)</w:t>
        <w:br/>
        <w:t>Положения настоящего подпункта не распространяются на услуги организаций (индивидуальных предпринимателей) по перевозке вывозимого (ввозимого) с территории Российской Федерации (на территорию Российской Федерации) товара, а также на транспортно-экспедиционные услуги организаций (индивидуальных предпринимателей) при организации такой перевозки, если одновременно выполняются следующие условия: (Дополнение абзацем - Федеральный закон от 22.04.2024 № 92-ФЗ)</w:t>
        <w:br/>
        <w:t>указанные организации (индивидуальные предприниматели) осуществляют перевозку только между пунктами, находящимися на территории Российской Федерации; (Дополнение абзацем - Федеральный закон от 22.04.2024 № 92-ФЗ)</w:t>
        <w:br/>
        <w:t>указанные организации (индивидуальные предприниматели) не указаны в транспортных, товаросопроводительных и (или) иных документах, подтверждающих вывоз товаров за пределы территории Российской Федерации (ввоз товаров на территорию Российской Федерации), в качестве одного из перевозчиков. (Дополнение абзацем - Федеральный закон от 22.04.2024 № 92-ФЗ)</w:t>
        <w:br/>
        <w:t>Положения настоящего подпункта не распространяются на услуги указанных в подпункте 9 настоящего пункта российских перевозчиков на железнодорожном транспорте.</w:t>
        <w:br/>
        <w:t>Положения настоящего подпункта распространяются также и на услуги, указанные в абзацах четвертом и пятом настоящего подпункта, оказываемые при организации и осуществлении перевозок железнодорожным транспортом от места прибытия товаров на территорию Российской Федерации (от портов или пограничных станций, расположенных на территории Российской Федерации) до станции назначения товаров, расположенной на территории Российской Федерации. (Дополнение абзацем - Федеральный закон от 19.07.2011 № 245-ФЗ)</w:t>
        <w:br/>
        <w:t>В целях настоящей статьи к международным перевозкам приравниваются работы (услуги) по перевозке и (или) транспортировке углеводородного сырья из пункта отправления, находящегося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 в пункт назначения, находящийся за пределами территории Российской Федерации и иных территорий, находящихся под ее юрисдикцией; (Дополнение абзацем - Федеральный закон от 30.09.2013 № 268-ФЗ)</w:t>
        <w:br/>
        <w:t>(Дополнение подпунктом - Федеральный закон от 27.11.2010 № 309-ФЗ)</w:t>
      </w:r>
    </w:p>
    <w:p>
      <w:r>
        <w:rPr>
          <w:b/>
        </w:rPr>
        <w:t xml:space="preserve">22. </w:t>
      </w:r>
      <w:r>
        <w:t>работ (услуг), выполняемых (оказываемых) организациями трубопроводного транспорта нефти и нефтепродуктов, по:</w:t>
        <w:br/>
        <w:t>транспортировке нефти, нефтепродуктов вне зависимости от даты их помещения под соответствующую таможенную процедуру из пункта отправления, расположенного на территории Российской Федерации, до границы Российской Федерации для последующего вывоза трубопроводным транспортом за пределы территории Российской Федерации, либо до морских портов Российской Федерации для последующего вывоза за пределы территории Российской Федерации морским транспортом, либо до пункта перевалки (перегрузки, слива, налива) на иные виды транспорта, в том числе на трубопроводный, расположенный на территории Российской Федерации, для последующего вывоза за пределы территории Российской Федерации иными видами транспорта, в том числе трубопроводным;</w:t>
        <w:br/>
        <w:t>перевалке и (или) перегрузке нефти и нефтепродуктов, вывозимых за пределы территории Российской Федерации, в том числе в морских, речных портах, вне зависимости от даты их помещения под соответствующую таможенную процедуру.</w:t>
        <w:br/>
        <w:t>Под перевалкой в целях настоящей статьи понимаются погрузка, выгрузка, слив, налив, маркировка, сортировка, упаковка, перемещение в границах морского, речного порта, технологическое накопление грузов, приведение грузов в транспортабельное состояние, их крепление и сепарация.</w:t>
        <w:br/>
        <w:t>Для целей настоящей главы к организациям трубопроводного транспорта нефти и нефтепродуктов относятся российские организации, осуществляющие деятельность в сфере транспортировки нефти и нефтепродуктов по магистральным трубопроводам. (В редакции Федерального закона от 21.11.2011 № 330-ФЗ)</w:t>
        <w:br/>
        <w:t>Настоящий подпункт распространяется на работы (услуги), выполняемые (оказываемые) на основании договора (контракта) с:</w:t>
        <w:br/>
        <w:t>иностранным или российским лицом, которое заключило внешнеэкономическую сделку по реализации нефти и (или) нефтепродуктов, транспортируемых за пределы территории Российской Федерации, или является лицом, от имени либо по поручению которого была заключена указанная внешнеэкономическая сделка;</w:t>
        <w:br/>
        <w:t>агентом (комиссионером) иностранного или российского лица, которое заключило внешнеэкономическую сделку по реализации нефти и (или) нефтепродуктов, транспортируемых за пределы территории Российской Федерации, или является лицом, от имени либо по поручению которого была заключена указанная внешнеэкономическая сделка.</w:t>
        <w:br/>
        <w:t>Положения настоящего подпункта распространяются также и на работы (услуги), выполняемые (оказываемые) организациями трубопроводного транспорта нефти и нефтепродуктов, по транспортировке, перевалке и (или) перегрузке нефти и нефтепродуктов, помещенных под таможенную процедуру таможенного транзита, а также вывозимых с территории Российской Федерации на территорию государства - члена Таможенного союза, с учетом особенностей, изложенных в настоящем подпункте. (Дополнение абзацем - Федеральный закон от 21.11.2011 № 330-ФЗ)</w:t>
        <w:br/>
        <w:t>Настоящий подпункт не распространяется на работы (услуги), выполняемые (оказываемые) на основании договоров, сторонами которых являются только организации трубопроводного транспорта нефти и нефтепродуктов;</w:t>
        <w:br/>
        <w:t>(Дополнение подпунктом - Федеральный закон от 27.11.2010 № 309-ФЗ)</w:t>
      </w:r>
    </w:p>
    <w:p>
      <w:r>
        <w:rPr>
          <w:b/>
        </w:rPr>
        <w:t xml:space="preserve">23. </w:t>
      </w:r>
      <w:r>
        <w:t>услуг по организации транспортировки трубопроводным транспортом природного газа, вывозимого за пределы территории Российской Федерации (ввозимого на территорию Российской Федерации), в том числе помещенного под таможенную процедуру таможенного транзита, а также услуг по транспортировке (организации транспортировки) трубопроводным транспортом природного газа, ввозимого на территорию Российской Федерации для переработки на территории Российской Федерации. (В редакции Федерального закона от 19.07.2011 № 245-ФЗ)</w:t>
        <w:br/>
        <w:t>В целях настоящей главы под организацией транспортировки природного газа трубопроводным транспортом понимаются услуги, оказываемые собственником магистральных газопроводов на основании отдельного договора, предусматривающего организацию транспортировки природного газа; (В редакции Федерального закона от 19.07.2011 № 245-ФЗ)</w:t>
        <w:br/>
        <w:t>(Дополнение подпунктом - Федеральный закон от 27.11.2010 № 309-ФЗ)</w:t>
        <w:br/>
        <w:t>23-1) услуг по транспортировке природного газа трубопроводным транспортом в случаях, предусмотренных международными договорами Российской Федерации; (Дополнение подпунктом - Федеральный закон от 27.11.2017 № 335-ФЗ)</w:t>
      </w:r>
    </w:p>
    <w:p>
      <w:r>
        <w:rPr>
          <w:b/>
        </w:rPr>
        <w:t xml:space="preserve">24. </w:t>
      </w:r>
      <w:r>
        <w:t>услуг, оказываемых организацией по управлению единой национальной (общероссийской) электрической сетью по передаче по единой национальной (общероссийской) электрической сети электрической энергии, поставка которой осуществляется из электроэнергетической системы Российской Федерации в электроэнергетические системы иностранных государств; (Дополнение подпунктом - Федеральный закон от 27.11.2010 № 309-ФЗ)</w:t>
      </w:r>
    </w:p>
    <w:p>
      <w:r>
        <w:rPr>
          <w:b/>
        </w:rPr>
        <w:t xml:space="preserve">25. </w:t>
      </w:r>
      <w:r>
        <w:t>работ (услуг), выполняемых (оказываемых) российскими организациями (за исключением организаций трубопроводного транспорта) в морских, речных портах по перевалке и хранению товаров, перемещаемых через границу Российской Федерации, в товаросопроводительных документах которых указан пункт отправления и (или) пункт назначения, находящийся за пределами территории Российской Федерации; (Дополнение подпунктом - Федеральный закон от 27.11.2010 № 309-ФЗ)</w:t>
      </w:r>
    </w:p>
    <w:p>
      <w:r>
        <w:rPr>
          <w:b/>
        </w:rPr>
        <w:t xml:space="preserve">26. </w:t>
      </w:r>
      <w:r>
        <w:t>работ (услуг) по переработке товаров, помещенных под таможенную процедуру переработки на таможенной территории; (Дополнение подпунктом - Федеральный закон от 27.11.2010 № 309-ФЗ)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