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Земельный кодекс Российской Федерации</w:t>
      </w:r>
    </w:p>
    <w:p>
      <w:pPr>
        <w:pStyle w:val="Heading3"/>
      </w:pPr>
      <w:r>
        <w:t>ОБЩИЕ ПОЛОЖЕНИЯ</w:t>
      </w:r>
    </w:p>
    <w:p>
      <w:r>
        <w:rPr>
          <w:b/>
        </w:rPr>
        <w:t>Статья 1. Основные принципы земельного законодательства</w:t>
      </w:r>
    </w:p>
    <w:p>
      <w:r>
        <w:rPr>
          <w:b/>
        </w:rPr>
        <w:t xml:space="preserve">1. </w:t>
      </w:r>
      <w:r>
        <w:t>Настоящий Кодекс и изданные в соответствии с ним иные акты земельного законодательства основываются на следующих принципах</w:t>
      </w:r>
    </w:p>
    <w:p>
      <w:r>
        <w:rPr>
          <w:b/>
        </w:rPr>
        <w:t xml:space="preserve">2. </w:t>
      </w:r>
      <w:r>
        <w:t>Федеральными законами могут быть установлены и другие принципы земельного законодательства, не противоречащие установленным пунктом 1 настоящей статьи принципам</w:t>
      </w:r>
    </w:p>
    <w:p>
      <w:r>
        <w:rPr>
          <w:b/>
        </w:rPr>
        <w:t xml:space="preserve">1. </w:t>
      </w:r>
      <w:r>
        <w:t>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
        <w:rPr>
          <w:b/>
        </w:rPr>
        <w:t xml:space="preserve">1. </w:t>
      </w:r>
      <w:r>
        <w:t>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
        <w:rPr>
          <w:b/>
        </w:rPr>
        <w:t xml:space="preserve">1. </w:t>
      </w:r>
      <w:r>
        <w:t>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
        <w:rPr>
          <w:b/>
        </w:rPr>
        <w:t xml:space="preserve">1. </w:t>
      </w:r>
      <w:r>
        <w:t>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 (В редакции Федерального закона от 03.10.2004 № 123-ФЗ) 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
        <w:rPr>
          <w:b/>
        </w:rPr>
        <w:t xml:space="preserve">1. </w:t>
      </w:r>
      <w:r>
        <w:t>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 (В редакции федеральных законов от 21.12.2004 № 172-ФЗ; от 04.12.2006 № 201-ФЗ) 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
        <w:rPr>
          <w:b/>
        </w:rPr>
        <w:t xml:space="preserve">1. </w:t>
      </w:r>
      <w:r>
        <w:t>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 (В редакции Федерального закона от 22.07.2008 № 141-ФЗ) 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
        <w:rPr>
          <w:b/>
        </w:rPr>
        <w:t xml:space="preserve">1. </w:t>
      </w:r>
      <w:r>
        <w:t>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
        <w:rPr>
          <w:b/>
        </w:rPr>
        <w:t xml:space="preserve">1. </w:t>
      </w:r>
      <w:r>
        <w:t>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 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
        <w:rPr>
          <w:b/>
        </w:rPr>
        <w:t>Статья 2. Земельное законодательство</w:t>
      </w:r>
    </w:p>
    <w:p>
      <w:r>
        <w:rPr>
          <w:b/>
        </w:rPr>
        <w:t xml:space="preserve">1. </w:t>
      </w:r>
      <w:r>
        <w:t>Земельное законодательство в соответствии с Конституцией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 Нормы земельного права, содержащиеся в других федеральных законах, законах субъектов Российской Федерации, должны соответствовать настоящему Кодексу. 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
        <w:rPr>
          <w:b/>
        </w:rPr>
        <w:t xml:space="preserve">2. </w:t>
      </w:r>
      <w:r>
        <w:t>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
        <w:rPr>
          <w:b/>
        </w:rPr>
        <w:t xml:space="preserve">3. </w:t>
      </w:r>
      <w:r>
        <w:t>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 (В редакции Федерального закона от 08.08.2024 № 232-ФЗ)</w:t>
      </w:r>
    </w:p>
    <w:p>
      <w:r>
        <w:rPr>
          <w:b/>
        </w:rPr>
        <w:t xml:space="preserve">4. </w:t>
      </w:r>
      <w:r>
        <w:t>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
        <w:rPr>
          <w:b/>
        </w:rPr>
        <w:t>Статья 3. Отношения, регулируемые земельным законодательством</w:t>
      </w:r>
    </w:p>
    <w:p>
      <w:r>
        <w:rPr>
          <w:b/>
        </w:rPr>
        <w:t xml:space="preserve">1. </w:t>
      </w:r>
      <w:r>
        <w:t>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
        <w:rPr>
          <w:b/>
        </w:rPr>
        <w:t xml:space="preserve">2. </w:t>
      </w:r>
      <w:r>
        <w:t>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 (В редакции Федерального закона от 14.07.2008 № 118-ФЗ) 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
        <w:rPr>
          <w:b/>
        </w:rPr>
        <w:t xml:space="preserve">3. </w:t>
      </w:r>
      <w:r>
        <w:t>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
        <w:rPr>
          <w:b/>
        </w:rPr>
        <w:t>Статья 4. Применение международных договоров Российской Федерации</w:t>
      </w:r>
    </w:p>
    <w:p>
      <w:r>
        <w:rPr>
          <w:b/>
        </w:rPr>
        <w:t xml:space="preserve">1. </w:t>
      </w: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 (В редакции Федерального закона от 30.04.2021 № 113-ФЗ)</w:t>
      </w:r>
    </w:p>
    <w:p>
      <w:r>
        <w:rPr>
          <w:b/>
        </w:rPr>
        <w:t xml:space="preserve">2. </w:t>
      </w:r>
      <w:r>
        <w:t>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30.04.2021 № 113-ФЗ)</w:t>
      </w:r>
    </w:p>
    <w:p>
      <w:r>
        <w:rPr>
          <w:b/>
        </w:rPr>
        <w:t>Статья 5. Участники земельных отношений</w:t>
      </w:r>
    </w:p>
    <w:p>
      <w:r>
        <w:rPr>
          <w:b/>
        </w:rPr>
        <w:t xml:space="preserve">1. </w:t>
      </w:r>
      <w:r>
        <w:t>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
        <w:rPr>
          <w:b/>
        </w:rPr>
        <w:t xml:space="preserve">2. </w:t>
      </w:r>
      <w:r>
        <w:t>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
        <w:rPr>
          <w:b/>
        </w:rPr>
        <w:t xml:space="preserve">3. </w:t>
      </w:r>
      <w:r>
        <w:t>Для целей настоящего Кодекса используются следующие понятия и определения: собственники земельных участков - лица, являющиеся собственниками земельных участков; 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 (В редакции Федерального закона от 08.03.2015 № 48-ФЗ) землевладельцы - лица, владеющие и пользующиеся земельными участками на праве пожизненного наследуемого владения; арендаторы земельных участков - лица, владеющие и пользующиеся земельными участками по договору аренды, договору субаренды; обладатели сервитута - лица, имеющие право ограниченного пользования чужими земельными участками (сервитут); правообладатели земельных участков - собственники земельных участков, землепользователи, землевладельцы и арендаторы земельных участков; (Дополнение абзацем - Федеральный закон от 31.12.2014 № 499-ФЗ) 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главой V7 настоящего Кодекса. (Дополнение абзацем - Федеральный закон от 03.08.2018 № 341-ФЗ)</w:t>
      </w:r>
    </w:p>
    <w:p>
      <w:r>
        <w:rPr>
          <w:b/>
        </w:rPr>
        <w:t>Статья 6. Объекты земельных отношений</w:t>
      </w:r>
    </w:p>
    <w:p>
      <w:r>
        <w:rPr>
          <w:b/>
        </w:rPr>
        <w:t xml:space="preserve">1. </w:t>
      </w:r>
      <w:r>
        <w:t>Объектами земельных отношений являются</w:t>
      </w:r>
    </w:p>
    <w:p>
      <w:r>
        <w:rPr>
          <w:b/>
        </w:rPr>
        <w:t xml:space="preserve">2. </w:t>
      </w:r>
      <w:r>
        <w:t>(Пункт утратил силу - Федеральный закон от 22.07.2008 № 141-ФЗ)</w:t>
      </w:r>
    </w:p>
    <w:p>
      <w:r>
        <w:rPr>
          <w:b/>
        </w:rPr>
        <w:t xml:space="preserve">3. </w:t>
      </w:r>
      <w:r>
        <w:t>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(Дополнение пунктом - Федеральный закон от 23.06.2014 № 171-ФЗ)</w:t>
      </w:r>
    </w:p>
    <w:p>
      <w:r>
        <w:rPr>
          <w:b/>
        </w:rPr>
        <w:t xml:space="preserve">1. </w:t>
      </w:r>
      <w:r>
        <w:t>земля как природный объект и природный ресурс</w:t>
      </w:r>
    </w:p>
    <w:p>
      <w:r>
        <w:rPr>
          <w:b/>
        </w:rPr>
        <w:t xml:space="preserve">1. </w:t>
      </w:r>
      <w:r>
        <w:t>земельные участки</w:t>
      </w:r>
    </w:p>
    <w:p>
      <w:r>
        <w:rPr>
          <w:b/>
        </w:rPr>
        <w:t xml:space="preserve">1. </w:t>
      </w:r>
      <w:r>
        <w:t>части земельных участков</w:t>
      </w:r>
    </w:p>
    <w:p>
      <w:r>
        <w:rPr>
          <w:b/>
        </w:rPr>
        <w:t>Статья 7. Состав земель в Российской Федерации</w:t>
      </w:r>
    </w:p>
    <w:p>
      <w:r>
        <w:rPr>
          <w:b/>
        </w:rPr>
        <w:t xml:space="preserve">1. </w:t>
      </w:r>
      <w:r>
        <w:t>Земли в Российской Федерации по целевому назначению подразделяются на следующие категории</w:t>
      </w:r>
    </w:p>
    <w:p>
      <w:r>
        <w:rPr>
          <w:b/>
        </w:rPr>
        <w:t xml:space="preserve">2. </w:t>
      </w:r>
      <w:r>
        <w:t>Земли, указанные в пункте 1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 (В редакции Федерального закона от 30.12.2021 № 493-ФЗ) 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законодательством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 (В редакции Федерального закона от 30.12.2021 № 493-ФЗ) 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 (Дополнение абзацем - Федеральный закон от 30.12.2021 № 493-ФЗ) 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(Дополнение абзацем - Федеральный закон от 22.07.2010 № 167-ФЗ)</w:t>
      </w:r>
    </w:p>
    <w:p>
      <w:r>
        <w:rPr>
          <w:b/>
        </w:rPr>
        <w:t xml:space="preserve">3. </w:t>
      </w:r>
      <w:r>
        <w:t>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 (В редакции Федерального закона от 27.06.2018 № 164-ФЗ)</w:t>
      </w:r>
    </w:p>
    <w:p>
      <w:r>
        <w:rPr>
          <w:b/>
        </w:rPr>
        <w:t xml:space="preserve">1. </w:t>
      </w:r>
      <w:r>
        <w:t>земли сельскохозяйственного назначения</w:t>
      </w:r>
    </w:p>
    <w:p>
      <w:r>
        <w:rPr>
          <w:b/>
        </w:rPr>
        <w:t xml:space="preserve">1. </w:t>
      </w:r>
      <w:r>
        <w:t>земли населенных пунктов; (В редакции Федерального закона от 18.12.2006 № 232-ФЗ) 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
        <w:rPr>
          <w:b/>
        </w:rPr>
        <w:t xml:space="preserve">1. </w:t>
      </w:r>
      <w:r>
        <w:t>земли особо охраняемых территорий и объектов</w:t>
      </w:r>
    </w:p>
    <w:p>
      <w:r>
        <w:rPr>
          <w:b/>
        </w:rPr>
        <w:t xml:space="preserve">1. </w:t>
      </w:r>
      <w:r>
        <w:t>земли лесного фонда</w:t>
      </w:r>
    </w:p>
    <w:p>
      <w:r>
        <w:rPr>
          <w:b/>
        </w:rPr>
        <w:t xml:space="preserve">1. </w:t>
      </w:r>
      <w:r>
        <w:t>земли водного фонда</w:t>
      </w:r>
    </w:p>
    <w:p>
      <w:r>
        <w:rPr>
          <w:b/>
        </w:rPr>
        <w:t xml:space="preserve">1. </w:t>
      </w:r>
      <w:r>
        <w:t>земли запаса</w:t>
      </w:r>
    </w:p>
    <w:p>
      <w:r>
        <w:rPr>
          <w:b/>
        </w:rPr>
        <w:t>Статья 8. Отнесение земель к категориям, перевод их из одной категории в другую</w:t>
      </w:r>
    </w:p>
    <w:p>
      <w:r>
        <w:rPr>
          <w:b/>
        </w:rPr>
        <w:t xml:space="preserve">1. </w:t>
      </w:r>
      <w:r>
        <w:t>Перевод земель из одной категории в другую осуществляется в отношении: (В редакции Федерального закона от 22.07.2008 № 141-ФЗ) 1) земель, находящихся в федеральной собственности, - Правительством Российской Федерации;</w:t>
      </w:r>
    </w:p>
    <w:p>
      <w:r>
        <w:rPr>
          <w:b/>
        </w:rPr>
        <w:t xml:space="preserve">2. </w:t>
      </w:r>
      <w:r>
        <w:t>Категория земель указывается в</w:t>
      </w:r>
    </w:p>
    <w:p>
      <w:r>
        <w:rPr>
          <w:b/>
        </w:rPr>
        <w:t xml:space="preserve">3. </w:t>
      </w:r>
      <w:r>
        <w:t>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
        <w:rPr>
          <w:b/>
        </w:rPr>
        <w:t xml:space="preserve">4. </w:t>
      </w:r>
      <w:r>
        <w:t>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 (Дополнение пунктом - Федеральный закон от 04.08.2023 № 438-ФЗ)</w:t>
      </w:r>
    </w:p>
    <w:p>
      <w:r>
        <w:rPr>
          <w:b/>
        </w:rPr>
        <w:t xml:space="preserve">1. </w:t>
      </w:r>
      <w:r>
        <w:t>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 (В редакции Федерального закона от 08.08.2024 № 232-ФЗ) 3) земель, находящихся в муниципальной собственности, за исключением земель сельскохозяйственного назначения, - органами местного самоуправления</w:t>
      </w:r>
    </w:p>
    <w:p>
      <w:r>
        <w:rPr>
          <w:b/>
        </w:rPr>
        <w:t xml:space="preserve">1. </w:t>
      </w:r>
      <w:r>
        <w:t>земель, находящихся в частной собственности: земель сельскохозяйственного назначения - исполнительными органами субъектов Российской Федерации; (В редакции Федерального закона от 08.08.2024 № 232-ФЗ) земель иного целевого назначения - органами местного самоуправления. 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Кодексом и законодательством Российской Федерации о градостроительной деятельности. (Дополнение абзацем - Федеральный закон от 21.07.2005 № 111-ФЗ) (В редакции Федерального закона от 18.12.2006 № 232-ФЗ) Абзац. (Дополнение абзацем - Федеральный закон от 30.10.2007 № 240-ФЗ) (Утратил силу - Федеральный закон от 04.03.2013 № 21-ФЗ) Порядок перевода земель из одной категории в другую устанавливается федеральными законами</w:t>
      </w:r>
    </w:p>
    <w:p>
      <w:r>
        <w:rPr>
          <w:b/>
        </w:rPr>
        <w:t xml:space="preserve">2. </w:t>
      </w:r>
      <w:r>
        <w:t>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 (В редакции Федерального закона от 08.08.2024 № 232-ФЗ) 2) договорах, предметом которых являются земельные участки</w:t>
      </w:r>
    </w:p>
    <w:p>
      <w:r>
        <w:rPr>
          <w:b/>
        </w:rPr>
        <w:t xml:space="preserve">2. </w:t>
      </w:r>
      <w:r>
        <w:t>государственном кадастре недвижимости; (В редакции Федерального закона от 13.05.2008 № 66-ФЗ) 4) документах о государственной регистрации прав на недвижимое имущество и сделок с ним</w:t>
      </w:r>
    </w:p>
    <w:p>
      <w:r>
        <w:rPr>
          <w:b/>
        </w:rPr>
        <w:t xml:space="preserve">2. </w:t>
      </w:r>
      <w:r>
        <w:t>иных документах в случаях, установленных федеральными законами и законами субъектов Российской Федерации</w:t>
      </w:r>
    </w:p>
    <w:p>
      <w:r>
        <w:rPr>
          <w:b/>
        </w:rPr>
        <w:t>Статья 9. Полномочия Российской Федерации в области земельных отношений</w:t>
      </w:r>
    </w:p>
    <w:p>
      <w:r>
        <w:rPr>
          <w:b/>
        </w:rPr>
        <w:t xml:space="preserve">1. </w:t>
      </w:r>
      <w:r>
        <w:t>К полномочиям Российской Федерации в области земельных отношений относятся</w:t>
      </w:r>
    </w:p>
    <w:p>
      <w:r>
        <w:rPr>
          <w:b/>
        </w:rPr>
        <w:t xml:space="preserve">2. </w:t>
      </w:r>
      <w:r>
        <w:t>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
        <w:rPr>
          <w:b/>
        </w:rPr>
        <w:t xml:space="preserve">1. </w:t>
      </w:r>
      <w:r>
        <w:t>установление основ федеральной политики в области регулирования земельных отношений</w:t>
      </w:r>
    </w:p>
    <w:p>
      <w:r>
        <w:rPr>
          <w:b/>
        </w:rPr>
        <w:t xml:space="preserve">1. </w:t>
      </w:r>
      <w:r>
        <w:t>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
        <w:rPr>
          <w:b/>
        </w:rPr>
        <w:t xml:space="preserve">1. </w:t>
      </w:r>
      <w:r>
        <w:t>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 (В редакции федеральных законов от 13.05.2008 № 66-ФЗ, от 18.07.2011 № 242-ФЗ, от 11.06.2021 № 170-ФЗ) 31) осуществление государственного земельного надзора; (Дополнение подпунктом - Федеральный закон от 18.07.2011 № 242-ФЗ) 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 (В редакции федеральных законов от 10.05.2007 № 69-ФЗ; от 31.12.2014 № 499-ФЗ) 5) резервирование земель, изъятие земельных участков для нужд Российской Федерации; (В редакции федеральных законов от 10.05.2007 № 69-ФЗ; от 31.12.2014 № 499-ФЗ) 6) разработка и реализация федеральных программ использования и охраны земель</w:t>
      </w:r>
    </w:p>
    <w:p>
      <w:r>
        <w:rPr>
          <w:b/>
        </w:rPr>
        <w:t xml:space="preserve">1. </w:t>
      </w:r>
      <w:r>
        <w:t>иные полномочия, отнесенные к полномочиям Российской Федерации Конституцией Российской Федерации, настоящим Кодексом, федеральными законами</w:t>
      </w:r>
    </w:p>
    <w:p>
      <w:r>
        <w:rPr>
          <w:b/>
        </w:rPr>
        <w:t>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r>
        <w:t>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статьей - Федеральный закон от 13.07.2015 № 233-ФЗ) (В редакции Федерального закона от 08.08.2024 № 232-ФЗ)</w:t>
      </w:r>
    </w:p>
    <w:p>
      <w:r>
        <w:rPr>
          <w:b/>
        </w:rPr>
        <w:t>Статья 10. Полномочия субъектов Российской Федерации в области земельных отношений</w:t>
      </w:r>
    </w:p>
    <w:p>
      <w:r>
        <w:rPr>
          <w:b/>
        </w:rPr>
        <w:t xml:space="preserve">1. </w:t>
      </w:r>
      <w:r>
        <w:t>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 (В редакции федеральных законов от 10.05.2007 № 69-ФЗ; от 31.12.2014 № 499-ФЗ)</w:t>
      </w:r>
    </w:p>
    <w:p>
      <w:r>
        <w:rPr>
          <w:b/>
        </w:rPr>
        <w:t xml:space="preserve">2. </w:t>
      </w:r>
      <w:r>
        <w:t>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
        <w:rPr>
          <w:b/>
        </w:rP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
        <w:t>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(Дополнение статьей - Федеральный закон от 29.12.2014 № 485-ФЗ)</w:t>
      </w:r>
    </w:p>
    <w:p>
      <w:r>
        <w:rPr>
          <w:b/>
        </w:rPr>
        <w:t>Статья 11. Полномочия органов местного самоуправления в области земельных отношений</w:t>
      </w:r>
    </w:p>
    <w:p>
      <w:r>
        <w:rPr>
          <w:b/>
        </w:rPr>
        <w:t xml:space="preserve">1. </w:t>
      </w:r>
      <w:r>
        <w:t>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 (В редакции федеральных законов от 10.05.2007 № 69-ФЗ; от 31.12.2014 № 499-ФЗ)</w:t>
      </w:r>
    </w:p>
    <w:p>
      <w:r>
        <w:rPr>
          <w:b/>
        </w:rPr>
        <w:t xml:space="preserve">2. </w:t>
      </w:r>
      <w:r>
        <w:t>Органами местного самоуправления осуществляются управление и распоряжение земельными участками, находящимися в муниципальной собственности</w:t>
      </w:r>
    </w:p>
    <w:p>
      <w:pPr>
        <w:pStyle w:val="Heading3"/>
      </w:pPr>
      <w:r>
        <w:t>1. ОБРАЗОВАНИЕ ЗЕМЕЛЬНЫХ УЧАСТКОВ</w:t>
      </w:r>
    </w:p>
    <w:p>
      <w:r>
        <w:rPr>
          <w:b/>
        </w:rPr>
        <w:t>Статья 111</w:t>
      </w:r>
    </w:p>
    <w:p>
      <w:r>
        <w:t>(Статья утратила силу - Федеральный закон от 23.06.2014 № 171-ФЗ)</w:t>
      </w:r>
    </w:p>
    <w:p>
      <w:r>
        <w:rPr>
          <w:b/>
        </w:rPr>
        <w:t>Статья 112. Образование земельных участков</w:t>
      </w:r>
    </w:p>
    <w:p>
      <w:r>
        <w:rPr>
          <w:b/>
        </w:rPr>
        <w:t xml:space="preserve">1. </w:t>
      </w:r>
      <w:r>
        <w:t>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
        <w:rPr>
          <w:b/>
        </w:rPr>
        <w:t xml:space="preserve">11. </w:t>
      </w:r>
      <w:r>
        <w:t>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Образование земельных участков из искусственно созданных земельных участков осуществляется в соответствии с настоящей главой. (Дополнение пунктом - Федеральный закон от 19.07.2011 № 246-ФЗ)</w:t>
      </w:r>
    </w:p>
    <w:p>
      <w:r>
        <w:rPr>
          <w:b/>
        </w:rPr>
        <w:t xml:space="preserve">2. </w:t>
      </w:r>
      <w:r>
        <w:t>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пунктах 4 и 6 статьи 114 настоящего Кодекса, и случаев, предусмотренных другими федеральными законами. (В редакции федеральных законов от 23.06.2014 № 171-ФЗ; от 03.07.2016 № 361-ФЗ)</w:t>
      </w:r>
    </w:p>
    <w:p>
      <w:r>
        <w:rPr>
          <w:b/>
        </w:rPr>
        <w:t xml:space="preserve">3. </w:t>
      </w:r>
      <w:r>
        <w:t>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 (В редакции Федерального закона от 30.12.2008 № 311-ФЗ)</w:t>
      </w:r>
    </w:p>
    <w:p>
      <w:r>
        <w:rPr>
          <w:b/>
        </w:rPr>
        <w:t xml:space="preserve">4. </w:t>
      </w:r>
      <w:r>
        <w:t>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
        <w:rPr>
          <w:b/>
        </w:rPr>
        <w:t xml:space="preserve">5. </w:t>
      </w:r>
      <w:r>
        <w:t>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законом от 24 июля 2002 года № 101-ФЗ "Об обороте земель сельскохозяйственного назначения" (далее - Федеральный закон "Об обороте земель сельскохозяйственного назначения")</w:t>
      </w:r>
    </w:p>
    <w:p>
      <w:r>
        <w:rPr>
          <w:b/>
        </w:rPr>
        <w:t xml:space="preserve">6. </w:t>
      </w:r>
      <w:r>
        <w:t>(Пункт утратил силу - Федеральный закон от 31.12.2014 № 499-ФЗ)</w:t>
      </w:r>
    </w:p>
    <w:p>
      <w:r>
        <w:rPr>
          <w:b/>
        </w:rPr>
        <w:t xml:space="preserve">7. </w:t>
      </w:r>
      <w:r>
        <w:t>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кодексом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порядке, установленном законодательством о градостроительной деятельности. (В редакции федеральных законов от 25.12.2023 № 627-ФЗ, от 26.12.2024 № 486-ФЗ)</w:t>
      </w:r>
    </w:p>
    <w:p>
      <w:r>
        <w:rPr>
          <w:b/>
        </w:rPr>
        <w:t xml:space="preserve">8. </w:t>
      </w:r>
      <w:r>
        <w:t>Споры об образовании земельных участков рассматриваются в судебном порядке</w:t>
      </w:r>
    </w:p>
    <w:p>
      <w:r>
        <w:rPr>
          <w:b/>
        </w:rPr>
        <w:t xml:space="preserve">4. </w:t>
      </w:r>
      <w:r>
        <w:t>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
        <w:rPr>
          <w:b/>
        </w:rPr>
        <w:t xml:space="preserve">4. </w:t>
      </w:r>
      <w:r>
        <w:t>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
        <w:rPr>
          <w:b/>
        </w:rPr>
        <w:t xml:space="preserve">4. </w:t>
      </w:r>
      <w:r>
        <w:t>образование земельных участков в связи с их изъятием для государственных или муниципальных нужд</w:t>
      </w:r>
    </w:p>
    <w:p>
      <w:r>
        <w:rPr>
          <w:b/>
        </w:rPr>
        <w:t xml:space="preserve">4. </w:t>
      </w:r>
      <w:r>
        <w:t>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(Дополнение подпунктом - Федеральный закон от 29.07.2017 № 280-ФЗ) 5) образование земельных участков, на которых расположены самовольные постройки в соответствии с пунктом 5 статьи 46, пунктом 62 статьи 54, пунктом 2 статьи 541 настоящего Кодекса; (Дополнение подпунктом - Федеральный закон от 03.08.2018 № 340-ФЗ) 6) образование земельного участка в связи с разделом земельного участка для целей, предусмотренных статьей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 (Дополнение подпунктом - Федеральный закон от 27.06.2019 № 151-ФЗ) (Пункт в редакции Федерального закона от 31.12.2014 № 499-ФЗ)</w:t>
      </w:r>
    </w:p>
    <w:p>
      <w:r>
        <w:rPr>
          <w:b/>
        </w:rPr>
        <w:t>Статья 113. Образование земельных участков из земель или земельных участков, находящихся в государственной или муниципальной собственности</w:t>
      </w:r>
    </w:p>
    <w:p>
      <w:r>
        <w:rPr>
          <w:b/>
        </w:rPr>
        <w:t xml:space="preserve">1. </w:t>
      </w:r>
      <w:r>
        <w:t>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
        <w:rPr>
          <w:b/>
        </w:rPr>
        <w:t xml:space="preserve">2. </w:t>
      </w:r>
      <w:r>
        <w:t>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 за исключением случаев, установленных федеральными законами. (В редакции Федерального закона от 30.12.2021 № 478-ФЗ)</w:t>
      </w:r>
    </w:p>
    <w:p>
      <w:r>
        <w:rPr>
          <w:b/>
        </w:rPr>
        <w:t xml:space="preserve">21. </w:t>
      </w:r>
      <w:r>
        <w:t>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 (Дополнение пунктом - Федеральный закон от 03.08.2018 № 342-ФЗ) (В редакции Федерального закона от 04.08.2023 № 430-ФЗ)</w:t>
      </w:r>
    </w:p>
    <w:p>
      <w:r>
        <w:rPr>
          <w:b/>
        </w:rPr>
        <w:t xml:space="preserve">3. </w:t>
      </w:r>
      <w:r>
        <w:t>Исключительно в соответствии с утвержденным проектом межевания территории осуществляется образование земельных участков</w:t>
      </w:r>
    </w:p>
    <w:p>
      <w:r>
        <w:rPr>
          <w:b/>
        </w:rPr>
        <w:t xml:space="preserve">4. </w:t>
      </w:r>
      <w:r>
        <w:t>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законом. (Дополнение пунктом - Федеральный закон от 01.05.2016 № 119-ФЗ) (В редакции Федерального закона от 28.06.2021 № 226-ФЗ)</w:t>
      </w:r>
    </w:p>
    <w:p>
      <w:r>
        <w:rPr>
          <w:b/>
        </w:rPr>
        <w:t xml:space="preserve">5. </w:t>
      </w:r>
      <w:r>
        <w:t>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 (Дополнение пунктом - Федеральный закон от 04.08.2023 № 492-ФЗ)</w:t>
      </w:r>
    </w:p>
    <w:p>
      <w:r>
        <w:rPr>
          <w:b/>
        </w:rPr>
        <w:t xml:space="preserve">6. </w:t>
      </w:r>
      <w:r>
        <w:t>Подготовка документов, на основании которых образуются земельные участки, находящиеся в государственной или муниципальной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частями 6 и 7 статьи 4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 (Дополнение пунктом - Федеральный закон от 31.07.2025 № 344-ФЗ) (Статья в редакции Федерального закона от 23.06.2014 № 171-ФЗ)</w:t>
      </w:r>
    </w:p>
    <w:p>
      <w:r>
        <w:rPr>
          <w:b/>
        </w:rPr>
        <w:t xml:space="preserve">1. </w:t>
      </w:r>
      <w:r>
        <w:t>проект межевания территории, утвержденный в соответствии с Градостроительным кодексом Российской Федерации</w:t>
      </w:r>
    </w:p>
    <w:p>
      <w:r>
        <w:rPr>
          <w:b/>
        </w:rPr>
        <w:t xml:space="preserve">1. </w:t>
      </w:r>
      <w:r>
        <w:t>проектная документация лесных участков; (В редакции Федерального закона от 29.06.2015 № 206-ФЗ) 3) утвержденная схема расположения земельного участка или земельных участков на кадастровом плане территории, которая предусмотрена статьей 1110 настоящего Кодекса</w:t>
      </w:r>
    </w:p>
    <w:p>
      <w:r>
        <w:rPr>
          <w:b/>
        </w:rPr>
        <w:t xml:space="preserve">3. </w:t>
      </w:r>
      <w:r>
        <w:t>(Подпункт утратил силу - Федеральный закон от 22.07.2024 № 194-ФЗ) 2) из земельного участка, предоставленного садоводческому или огородническому некоммерческому товариществу; (В редакции федеральных законов от 29.07.2017 № 217-ФЗ, от 14.07.2022 № 312-ФЗ, от 31.07.2025 № 353-ФЗ) 3) (Подпункт утратил силу - Федеральный закон от 30.12.2020 № 494-ФЗ) 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статьей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статьей 3 Федерального закона от 24 июля 2008 года №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 (В редакции федеральных законов от 27.06.2019 № 151-ФЗ, от 30.12.2021 № 478-ФЗ, от 25.12.2023 № 627-ФЗ, от 20.03.2025 № 35-ФЗ) 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 (В редакции федеральных законов от 13.07.2015 № 252-ФЗ, от 04.08.2023 № 430-ФЗ) 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(Дополнение подпунктом - Федеральный закон от 30.12.2021 № 476-ФЗ) 7) из земельного участка, предоставленного для размещения гаражей в границах территории гаражного назначения. (Дополнение подпунктом - Федеральный закон от 24.07.2023 № 338-ФЗ)</w:t>
      </w:r>
    </w:p>
    <w:p>
      <w:r>
        <w:rPr>
          <w:b/>
        </w:rPr>
        <w:t>Статья 114. Раздел земельного участка</w:t>
      </w:r>
    </w:p>
    <w:p>
      <w:r>
        <w:rPr>
          <w:b/>
        </w:rPr>
        <w:t xml:space="preserve">1. </w:t>
      </w:r>
      <w:r>
        <w:t>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пунктах 4 и 6 настоящей статьи, и случаев, предусмотренных другими федеральными законами. (В редакции Федерального закона от 18.07.2011 № 214-ФЗ)</w:t>
      </w:r>
    </w:p>
    <w:p>
      <w:r>
        <w:rPr>
          <w:b/>
        </w:rPr>
        <w:t xml:space="preserve">2. </w:t>
      </w:r>
      <w:r>
        <w:t>При разделе земельного участка у его собственника возникает право собственности на все образуемые в результате раздела земельные участки</w:t>
      </w:r>
    </w:p>
    <w:p>
      <w:r>
        <w:rPr>
          <w:b/>
        </w:rPr>
        <w:t xml:space="preserve">3. </w:t>
      </w:r>
      <w:r>
        <w:t>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
        <w:rPr>
          <w:b/>
        </w:rPr>
        <w:t xml:space="preserve">4. </w:t>
      </w:r>
      <w:r>
        <w:t>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 (В редакции федеральных законов от 23.06.2014 № 171-ФЗ, от 29.07.2017 № 217-ФЗ, от 14.07.2022 № 312-ФЗ, от 31.07.2025 № 353-ФЗ)</w:t>
      </w:r>
    </w:p>
    <w:p>
      <w:r>
        <w:rPr>
          <w:b/>
        </w:rPr>
        <w:t xml:space="preserve">5. </w:t>
      </w:r>
      <w:r>
        <w:t>(Пункт утратил силу - Федеральный закон от 22.07.2024 № 194-ФЗ)</w:t>
      </w:r>
    </w:p>
    <w:p>
      <w:r>
        <w:rPr>
          <w:b/>
        </w:rPr>
        <w:t xml:space="preserve">6. </w:t>
      </w:r>
      <w:r>
        <w:t>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
        <w:rPr>
          <w:b/>
        </w:rPr>
        <w:t xml:space="preserve">7. </w:t>
      </w:r>
      <w:r>
        <w:t>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статьей 392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 (В редакции Федерального закона от 05.12.2022 № 509-ФЗ) 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
        <w:rPr>
          <w:b/>
        </w:rPr>
        <w:t xml:space="preserve">6. </w:t>
      </w:r>
      <w:r>
        <w:t>в случае, если такой земельный участок находится в государственной или муниципальной собственности</w:t>
      </w:r>
    </w:p>
    <w:p>
      <w:r>
        <w:rPr>
          <w:b/>
        </w:rPr>
        <w:t xml:space="preserve">6. </w:t>
      </w:r>
      <w:r>
        <w:t>для целей, предусмотренных статьей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6. </w:t>
      </w:r>
      <w:r>
        <w:t>в случае изъятия земельного участка для государственных или муниципальных нужд. (Дополнение подпунктом - Федеральный закон от 04.08.2023 № 430-ФЗ) (Дополнение пунктом - Федеральный закон от 18.07.2011 № 214-ФЗ) (В редакции Федерального закона от 27.06.2019 № 151-ФЗ)</w:t>
      </w:r>
    </w:p>
    <w:p>
      <w:r>
        <w:rPr>
          <w:b/>
        </w:rPr>
        <w:t xml:space="preserve">7. </w:t>
      </w:r>
      <w:r>
        <w:t>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 (В редакции Федерального закона от 03.07.2016 № 361-ФЗ) (Дополнение пунктом - Федеральный закон от 23.06.2014 № 171-ФЗ)</w:t>
      </w:r>
    </w:p>
    <w:p>
      <w:r>
        <w:rPr>
          <w:b/>
        </w:rPr>
        <w:t>Статья 115. Выдел земельного участка</w:t>
      </w:r>
    </w:p>
    <w:p>
      <w:r>
        <w:rPr>
          <w:b/>
        </w:rPr>
        <w:t xml:space="preserve">1. </w:t>
      </w:r>
      <w:r>
        <w:t>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
        <w:rPr>
          <w:b/>
        </w:rPr>
        <w:t xml:space="preserve">2. </w:t>
      </w:r>
      <w:r>
        <w:t>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
        <w:rPr>
          <w:b/>
        </w:rPr>
        <w:t xml:space="preserve">3. </w:t>
      </w:r>
      <w:r>
        <w:t>Особенности выдела земельного участка в счет земельных долей устанавливаются Федеральным законом "Об обороте земель сельскохозяйственного назначения"</w:t>
      </w:r>
    </w:p>
    <w:p>
      <w:r>
        <w:rPr>
          <w:b/>
        </w:rPr>
        <w:t>Статья 116. Объединение земельных участков</w:t>
      </w:r>
    </w:p>
    <w:p>
      <w:r>
        <w:rPr>
          <w:b/>
        </w:rPr>
        <w:t xml:space="preserve">1. </w:t>
      </w:r>
      <w:r>
        <w:t>При объединении смежных земельных участков образуется один земельный участок, и существование таких смежных земельных участков прекращается</w:t>
      </w:r>
    </w:p>
    <w:p>
      <w:r>
        <w:rPr>
          <w:b/>
        </w:rPr>
        <w:t xml:space="preserve">2. </w:t>
      </w:r>
      <w:r>
        <w:t>При объединении земельных участков у собственника возникает право собственности на образуемый земельный участок</w:t>
      </w:r>
    </w:p>
    <w:p>
      <w:r>
        <w:rPr>
          <w:b/>
        </w:rPr>
        <w:t xml:space="preserve">3. </w:t>
      </w:r>
      <w:r>
        <w:t>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
        <w:rPr>
          <w:b/>
        </w:rPr>
        <w:t xml:space="preserve">4. </w:t>
      </w:r>
      <w:r>
        <w:t>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
        <w:rPr>
          <w:b/>
        </w:rPr>
        <w:t xml:space="preserve">5. </w:t>
      </w:r>
      <w:r>
        <w:t>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 (В редакции Федерального закона от 08.03.2015 № 48-ФЗ)</w:t>
      </w:r>
    </w:p>
    <w:p>
      <w:r>
        <w:rPr>
          <w:b/>
        </w:rPr>
        <w:t xml:space="preserve">6. </w:t>
      </w:r>
      <w:r>
        <w:t>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
        <w:rPr>
          <w:b/>
        </w:rPr>
        <w:t>Статья 117. Перераспределение земельных участков</w:t>
      </w:r>
    </w:p>
    <w:p>
      <w:r>
        <w:rPr>
          <w:b/>
        </w:rPr>
        <w:t xml:space="preserve">1. </w:t>
      </w:r>
      <w:r>
        <w:t>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пунктом 12 статьи 3929 настоящего Кодекса. (В редакции Федерального закона от 30.04.2021 № 120-ФЗ) 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пунктом 12 статьи 3929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 (Дополнение абзацем - Федеральный закон от 23.06.2014 № 171-ФЗ) (В редакции Федерального закона от 30.04.2021 № 120-ФЗ)</w:t>
      </w:r>
    </w:p>
    <w:p>
      <w:r>
        <w:rPr>
          <w:b/>
        </w:rPr>
        <w:t xml:space="preserve">2. </w:t>
      </w:r>
      <w:r>
        <w:t>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
        <w:rPr>
          <w:b/>
        </w:rPr>
        <w:t xml:space="preserve">3. </w:t>
      </w:r>
      <w:r>
        <w:t>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главой V4 настоящего Кодекса. (В редакции Федерального закона от 30.04.2021 № 120-ФЗ)</w:t>
      </w:r>
    </w:p>
    <w:p>
      <w:r>
        <w:rPr>
          <w:b/>
        </w:rPr>
        <w:t xml:space="preserve">4. </w:t>
      </w:r>
      <w:r>
        <w:t>(Пункт утратил силу - Федеральный закон от 23.06.2014 № 171-ФЗ)</w:t>
      </w:r>
    </w:p>
    <w:p>
      <w:r>
        <w:rPr>
          <w:b/>
        </w:rPr>
        <w:t>Статья 118. Возникновение и сохранение прав, обременений (ограничений) на образуемые и измененные земельные участки</w:t>
      </w:r>
    </w:p>
    <w:p>
      <w:r>
        <w:rPr>
          <w:b/>
        </w:rPr>
        <w:t xml:space="preserve">1. </w:t>
      </w:r>
      <w:r>
        <w:t>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w:t>
      </w:r>
    </w:p>
    <w:p>
      <w:r>
        <w:rPr>
          <w:b/>
        </w:rPr>
        <w:t xml:space="preserve">2. </w:t>
      </w:r>
      <w:r>
        <w:t>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(В редакции Федерального закона от 30.04.2021 № 120-ФЗ)</w:t>
      </w:r>
    </w:p>
    <w:p>
      <w:r>
        <w:rPr>
          <w:b/>
        </w:rPr>
        <w:t xml:space="preserve">3. </w:t>
      </w:r>
      <w:r>
        <w:t>В случаях, указанных в пунктах 1 и 2 настоящей статьи, принятие решений о предоставлении образуемых и измененных земельных участков не требуется</w:t>
      </w:r>
    </w:p>
    <w:p>
      <w:r>
        <w:rPr>
          <w:b/>
        </w:rPr>
        <w:t xml:space="preserve">4. </w:t>
      </w:r>
      <w:r>
        <w:t>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(В редакции федеральных законов от 23.06.2014 № 171-ФЗ, от 03.08.2018 № 341-ФЗ, от 28.12.2024 № 538-ФЗ)</w:t>
      </w:r>
    </w:p>
    <w:p>
      <w:r>
        <w:rPr>
          <w:b/>
        </w:rPr>
        <w:t xml:space="preserve">41. </w:t>
      </w:r>
      <w:r>
        <w:t>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 (Дополнение пунктом - Федеральный закон от 30.04.2021 № 120-ФЗ)</w:t>
      </w:r>
    </w:p>
    <w:p>
      <w:r>
        <w:rPr>
          <w:b/>
        </w:rPr>
        <w:t xml:space="preserve">5. </w:t>
      </w:r>
      <w:r>
        <w:t>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 (В редакции Федерального закона от 03.08.2018 № 341-ФЗ)</w:t>
      </w:r>
    </w:p>
    <w:p>
      <w:r>
        <w:rPr>
          <w:b/>
        </w:rPr>
        <w:t xml:space="preserve">6. </w:t>
      </w:r>
      <w:r>
        <w:t>Не указанные в пунктах 2, 4 и 5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пунктом 41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пунктом 4 настоящей статьи правила о заключении договоров, об изменении договоров. (В редакции федеральных законов от 27.06.2019 № 151-ФЗ, от 30.04.2021 № 120-ФЗ)</w:t>
      </w:r>
    </w:p>
    <w:p>
      <w:r>
        <w:rPr>
          <w:b/>
        </w:rPr>
        <w:t>Статья 119. Требования к образуемым и измененным земельным участкам</w:t>
      </w:r>
    </w:p>
    <w:p>
      <w:r>
        <w:rPr>
          <w:b/>
        </w:rPr>
        <w:t xml:space="preserve">1. </w:t>
      </w:r>
      <w:r>
        <w:t>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
        <w:rPr>
          <w:b/>
        </w:rPr>
        <w:t xml:space="preserve">2. </w:t>
      </w:r>
      <w:r>
        <w:t>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
        <w:rPr>
          <w:b/>
        </w:rPr>
        <w:t xml:space="preserve">3. </w:t>
      </w:r>
      <w:r>
        <w:t>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 (В редакции Федерального закона от 04.08.2023 № 438-ФЗ)</w:t>
      </w:r>
    </w:p>
    <w:p>
      <w:r>
        <w:rPr>
          <w:b/>
        </w:rPr>
        <w:t xml:space="preserve">4. </w:t>
      </w:r>
      <w: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
        <w:rPr>
          <w:b/>
        </w:rPr>
        <w:t xml:space="preserve">5. </w:t>
      </w:r>
      <w: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
        <w:rPr>
          <w:b/>
        </w:rPr>
        <w:t xml:space="preserve">6. </w:t>
      </w:r>
      <w:r>
        <w:t>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
        <w:rPr>
          <w:b/>
        </w:rPr>
        <w:t xml:space="preserve">7. </w:t>
      </w:r>
      <w:r>
        <w:t>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(Дополнение пунктом - Федеральный закон от 23.06.2014 № 171-ФЗ) (В редакции федеральных законов от 04.08.2023 № 438-ФЗ, от 23.11.2024 № 392-ФЗ)</w:t>
      </w:r>
    </w:p>
    <w:p>
      <w:r>
        <w:rPr>
          <w:b/>
        </w:rPr>
        <w:t xml:space="preserve">8. </w:t>
      </w:r>
      <w:r>
        <w:t>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 (Дополнение пунктом - Федеральный закон от 04.08.2023 № 438-ФЗ)</w:t>
      </w:r>
    </w:p>
    <w:p>
      <w:r>
        <w:rPr>
          <w:b/>
        </w:rPr>
        <w:t xml:space="preserve">9. </w:t>
      </w:r>
      <w:r>
        <w:t>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статьями 57 и 571 настоящего Кодекса. (Дополнение пунктом - Федеральный закон от 04.08.2023 № 438-ФЗ)</w:t>
      </w:r>
    </w:p>
    <w:p>
      <w:r>
        <w:rPr>
          <w:b/>
        </w:rPr>
        <w:t>Статья 1110. Схема расположения земельного участка или земельных участков на кадастровом плане территории</w:t>
      </w:r>
    </w:p>
    <w:p>
      <w:r>
        <w:rPr>
          <w:b/>
        </w:rPr>
        <w:t xml:space="preserve">1. </w:t>
      </w:r>
      <w:r>
        <w:t>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
        <w:rPr>
          <w:b/>
        </w:rPr>
        <w:t xml:space="preserve">2. </w:t>
      </w:r>
      <w:r>
        <w:t>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 (В редакции федеральных законов от 03.08.2018 № 342-ФЗ, от 25.12.2023 № 628-ФЗ)</w:t>
      </w:r>
    </w:p>
    <w:p>
      <w:r>
        <w:rPr>
          <w:b/>
        </w:rPr>
        <w:t xml:space="preserve">21. </w:t>
      </w:r>
      <w:r>
        <w:t>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статье 392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 (Дополнение пунктом - Федеральный закон от 30.12.2021 № 478-ФЗ)</w:t>
      </w:r>
    </w:p>
    <w:p>
      <w:r>
        <w:rPr>
          <w:b/>
        </w:rPr>
        <w:t xml:space="preserve">3. </w:t>
      </w:r>
      <w:r>
        <w:t>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статьей 392 настоящего Кодекса, если иное не предусмотрено настоящей статьей. Подготовка схемы расположения земельного участка может осуществляться публично-правовой компанией "Роскадастр" на условиях, предусмотренных соглашением, заключенным в соответствии с частями 6 и 7 статьи 4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 (В редакции Федерального закона от 31.07.2025 № 344-ФЗ)</w:t>
      </w:r>
    </w:p>
    <w:p>
      <w:r>
        <w:rPr>
          <w:b/>
        </w:rPr>
        <w:t xml:space="preserve">4. </w:t>
      </w:r>
      <w:r>
        <w:t>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
        <w:rPr>
          <w:b/>
        </w:rPr>
        <w:t xml:space="preserve">5. </w:t>
      </w:r>
      <w:r>
        <w:t>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
        <w:rPr>
          <w:b/>
        </w:rPr>
        <w:t xml:space="preserve">6. </w:t>
      </w:r>
      <w:r>
        <w:t>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
        <w:rPr>
          <w:b/>
        </w:rPr>
        <w:t xml:space="preserve">7. </w:t>
      </w:r>
      <w:r>
        <w:t>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
        <w:rPr>
          <w:b/>
        </w:rPr>
        <w:t xml:space="preserve">8. </w:t>
      </w:r>
      <w:r>
        <w:t>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 (В редакции федеральных законов от 29.07.2017 № 217-ФЗ, от 14.07.2022 № 312-ФЗ)</w:t>
      </w:r>
    </w:p>
    <w:p>
      <w:r>
        <w:rPr>
          <w:b/>
        </w:rPr>
        <w:t xml:space="preserve">9. </w:t>
      </w:r>
      <w:r>
        <w:t>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
        <w:rPr>
          <w:b/>
        </w:rPr>
        <w:t xml:space="preserve">10. </w:t>
      </w:r>
      <w:r>
        <w:t>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 (В редакции Федерального закона от 08.08.2024 № 317-ФЗ)</w:t>
      </w:r>
    </w:p>
    <w:p>
      <w:r>
        <w:rPr>
          <w:b/>
        </w:rPr>
        <w:t xml:space="preserve">11. </w:t>
      </w:r>
      <w:r>
        <w:t>(Пункт утратил силу - Федеральный закон от 08.08.2024 № 317-ФЗ)</w:t>
      </w:r>
    </w:p>
    <w:p>
      <w:r>
        <w:rPr>
          <w:b/>
        </w:rPr>
        <w:t xml:space="preserve">12. </w:t>
      </w:r>
      <w: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
        <w:rPr>
          <w:b/>
        </w:rPr>
        <w:t xml:space="preserve">13. </w:t>
      </w:r>
      <w:r>
        <w:t>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 (В редакции Федерального закона от 03.07.2016 № 334-ФЗ)</w:t>
      </w:r>
    </w:p>
    <w:p>
      <w:r>
        <w:rPr>
          <w:b/>
        </w:rPr>
        <w:t xml:space="preserve">14. </w:t>
      </w:r>
      <w:r>
        <w:t>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
        <w:rPr>
          <w:b/>
        </w:rPr>
        <w:t xml:space="preserve">15. </w:t>
      </w:r>
      <w:r>
        <w:t>Срок действия решения об утверждении схемы расположения земельного участка составляет два года</w:t>
      </w:r>
    </w:p>
    <w:p>
      <w:r>
        <w:rPr>
          <w:b/>
        </w:rPr>
        <w:t xml:space="preserve">16. </w:t>
      </w:r>
      <w:r>
        <w:t>Основанием для отказа в утверждении схемы расположения земельного участка является</w:t>
      </w:r>
    </w:p>
    <w:p>
      <w:r>
        <w:rPr>
          <w:b/>
        </w:rPr>
        <w:t xml:space="preserve">17. </w:t>
      </w:r>
      <w:r>
        <w:t>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
        <w:rPr>
          <w:b/>
        </w:rPr>
        <w:t xml:space="preserve">18. </w:t>
      </w:r>
      <w: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 (В редакции Федерального закона от 03.07.2016 № 361-ФЗ)</w:t>
      </w:r>
    </w:p>
    <w:p>
      <w:r>
        <w:rPr>
          <w:b/>
        </w:rPr>
        <w:t xml:space="preserve">19. </w:t>
      </w:r>
      <w:r>
        <w:t>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
        <w:rPr>
          <w:b/>
        </w:rPr>
        <w:t xml:space="preserve">20. </w:t>
      </w:r>
      <w:r>
        <w:t>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 (В редакции федеральных законов от 03.07.2016 № 361-ФЗ, от 08.08.2024 № 317-ФЗ)</w:t>
      </w:r>
    </w:p>
    <w:p>
      <w:r>
        <w:rPr>
          <w:b/>
        </w:rPr>
        <w:t xml:space="preserve">21. </w:t>
      </w:r>
      <w:r>
        <w:t>(Пункт утратил силу - Федеральный закон от 08.08.2024 № 317-ФЗ) (Дополнение статьей - Федеральный закон от 23.06.2014 № 171-ФЗ)</w:t>
      </w:r>
    </w:p>
    <w:p>
      <w:r>
        <w:rPr>
          <w:b/>
        </w:rPr>
        <w:t xml:space="preserve">14. </w:t>
      </w:r>
      <w:r>
        <w:t>площадь земельного участка, образуемого в соответствии со схемой расположения земельного участка</w:t>
      </w:r>
    </w:p>
    <w:p>
      <w:r>
        <w:rPr>
          <w:b/>
        </w:rPr>
        <w:t xml:space="preserve">14. </w:t>
      </w:r>
      <w:r>
        <w:t>адрес земельного участка или при отсутствии адреса земельного участка иное описание местоположения земельного участка</w:t>
      </w:r>
    </w:p>
    <w:p>
      <w:r>
        <w:rPr>
          <w:b/>
        </w:rPr>
        <w:t xml:space="preserve">14. </w:t>
      </w:r>
      <w:r>
        <w:t>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 (В редакции Федерального закона от 03.07.2016 № 361-ФЗ) 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
        <w:rPr>
          <w:b/>
        </w:rPr>
        <w:t xml:space="preserve">14. </w:t>
      </w:r>
      <w:r>
        <w:t>категория земель, к которой относится образуемый земельный участок</w:t>
      </w:r>
    </w:p>
    <w:p>
      <w:r>
        <w:rPr>
          <w:b/>
        </w:rPr>
        <w:t xml:space="preserve">16. </w:t>
      </w:r>
      <w: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w:t>
      </w:r>
    </w:p>
    <w:p>
      <w:r>
        <w:rPr>
          <w:b/>
        </w:rPr>
        <w:t xml:space="preserve">16. </w:t>
      </w:r>
      <w: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
        <w:rPr>
          <w:b/>
        </w:rPr>
        <w:t xml:space="preserve">16. </w:t>
      </w:r>
      <w:r>
        <w:t>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w:t>
      </w:r>
    </w:p>
    <w:p>
      <w:r>
        <w:rPr>
          <w:b/>
        </w:rPr>
        <w:t xml:space="preserve">16. </w:t>
      </w:r>
      <w: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
        <w:rPr>
          <w:b/>
        </w:rPr>
        <w:t xml:space="preserve">16. </w:t>
      </w:r>
      <w: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(В редакции Федерального закона от 30.12.2021 № 478-ФЗ) 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 (Дополнение подпунктом - Федеральный закон от 30.12.2021 № 478-ФЗ)</w:t>
      </w:r>
    </w:p>
    <w:p>
      <w:pPr>
        <w:pStyle w:val="Heading3"/>
      </w:pPr>
      <w:r>
        <w:t>ОХРАНА ЗЕМЕЛЬ</w:t>
      </w:r>
    </w:p>
    <w:p>
      <w:r>
        <w:rPr>
          <w:b/>
        </w:rPr>
        <w:t>Статья 12. Цели охраны земель</w:t>
      </w:r>
    </w:p>
    <w:p>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 (В редакции Федерального закона от 13.06.2023 № 244-ФЗ) (Статья в редакции Федерального закона от 21.07.2014 № 234-ФЗ)</w:t>
      </w:r>
    </w:p>
    <w:p>
      <w:r>
        <w:rPr>
          <w:b/>
        </w:rPr>
        <w:t>Статья 13. Содержание охраны земель</w:t>
      </w:r>
    </w:p>
    <w:p>
      <w:r>
        <w:rPr>
          <w:b/>
        </w:rPr>
        <w:t xml:space="preserve">1. </w:t>
      </w:r>
      <w:r>
        <w:t>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
        <w:rPr>
          <w:b/>
        </w:rPr>
        <w:t xml:space="preserve">2. </w:t>
      </w:r>
      <w:r>
        <w:t>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
        <w:rPr>
          <w:b/>
        </w:rPr>
        <w:t xml:space="preserve">3. </w:t>
      </w:r>
      <w:r>
        <w:t>Мероприятия по охране земель проводятся в соответствии с настоящим Кодексом, Федеральным законом от 16 июля 1998 года № 101-ФЗ "О государственном регулировании обеспечения плодородия земель сельскохозяйственного назначения", Федеральным законом от 10 января 2002 года № 7-ФЗ "Об охране окружающей среды"</w:t>
      </w:r>
    </w:p>
    <w:p>
      <w:r>
        <w:rPr>
          <w:b/>
        </w:rPr>
        <w:t xml:space="preserve">4. </w:t>
      </w:r>
      <w:r>
        <w:t>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 (В редакции Федерального закона от 04.08.2023 № 430-ФЗ)</w:t>
      </w:r>
    </w:p>
    <w:p>
      <w:r>
        <w:rPr>
          <w:b/>
        </w:rPr>
        <w:t xml:space="preserve">5. </w:t>
      </w:r>
      <w:r>
        <w:t>Лица, деятельность которых привела к ухудшению качества земель (в том числе в результате их загрязнения, нарушения почвенного слоя), за исключением случаев строительства на земельных участках из земель сельскохозяйственного назначения, в том числе на сельскохозяйственных угодьях, объектов капитального строительства, некапитальных строений, сооружений, предназначенных для виноградарства и (или) производства продукции виноделия, а также для оказания услуг в сфере сельского туризма, в случаях, предусмотренных Федеральным законом от 27 декабря 2019 года № 468-ФЗ "О виноградарстве и виноделии в Российской Федерации",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 (В редакции федеральных законов от 13.06.2023 № 244-ФЗ, от 29.12.2025 № 579-ФЗ)</w:t>
      </w:r>
    </w:p>
    <w:p>
      <w:r>
        <w:rPr>
          <w:b/>
        </w:rPr>
        <w:t xml:space="preserve">6. </w:t>
      </w:r>
      <w:r>
        <w:t>Порядок проведения рекультивации земель устанавливается Правительством Российской Федерации</w:t>
      </w:r>
    </w:p>
    <w:p>
      <w:r>
        <w:rPr>
          <w:b/>
        </w:rPr>
        <w:t xml:space="preserve">7. </w:t>
      </w:r>
      <w:r>
        <w:t>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
        <w:rPr>
          <w:b/>
        </w:rPr>
        <w:t xml:space="preserve">8. </w:t>
      </w:r>
      <w:r>
        <w:t>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статьей 57 настоящего Кодекса</w:t>
      </w:r>
    </w:p>
    <w:p>
      <w:r>
        <w:rPr>
          <w:b/>
        </w:rPr>
        <w:t xml:space="preserve">9. </w:t>
      </w:r>
      <w:r>
        <w:t>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 (Статья в редакции Федерального закона от 03.07.2016 № 334-ФЗ)</w:t>
      </w:r>
    </w:p>
    <w:p>
      <w:r>
        <w:rPr>
          <w:b/>
        </w:rPr>
        <w:t xml:space="preserve">2. </w:t>
      </w:r>
      <w:r>
        <w:t>воспроизводству плодородия земель сельскохозяйственного назначения</w:t>
      </w:r>
    </w:p>
    <w:p>
      <w:r>
        <w:rPr>
          <w:b/>
        </w:rPr>
        <w:t xml:space="preserve">2. </w:t>
      </w:r>
      <w:r>
        <w:t>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
        <w:rPr>
          <w:b/>
        </w:rPr>
        <w:t xml:space="preserve">2. </w:t>
      </w:r>
      <w:r>
        <w:t>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 (В редакции федеральных законов от 27.12.2019 № 477-ФЗ, от 13.06.2023 № 244-ФЗ)</w:t>
      </w:r>
    </w:p>
    <w:p>
      <w:r>
        <w:rPr>
          <w:b/>
        </w:rP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 (Статья в редакции Федерального закона от 03.07.2016 № 334-ФЗ)</w:t>
      </w:r>
    </w:p>
    <w:p>
      <w:pPr>
        <w:pStyle w:val="Heading3"/>
      </w:pPr>
      <w:r>
        <w:t>СОБСТВЕННОСТЬ НА ЗЕМЛЮ</w:t>
      </w:r>
    </w:p>
    <w:p>
      <w:r>
        <w:rPr>
          <w:b/>
        </w:rPr>
        <w:t>Статья 15. Собственность на землю граждан и юридических лиц</w:t>
      </w:r>
    </w:p>
    <w:p>
      <w:r>
        <w:rPr>
          <w:b/>
        </w:rPr>
        <w:t xml:space="preserve">1. </w:t>
      </w:r>
      <w:r>
        <w:t>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
        <w:rPr>
          <w:b/>
        </w:rPr>
        <w:t xml:space="preserve">2. </w:t>
      </w:r>
      <w:r>
        <w:t>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
        <w:rPr>
          <w:b/>
        </w:rPr>
        <w:t xml:space="preserve">3. </w:t>
      </w:r>
      <w:r>
        <w:t>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
        <w:rPr>
          <w:b/>
        </w:rPr>
        <w:t>Статья 16. Государственная собственность на землю</w:t>
      </w:r>
    </w:p>
    <w:p>
      <w:r>
        <w:rPr>
          <w:b/>
        </w:rPr>
        <w:t xml:space="preserve">1. </w:t>
      </w:r>
      <w:r>
        <w:t>Государственной собственностью являются земли, не находящиеся в собственности граждан, юридических лиц или муниципальных образований</w:t>
      </w:r>
    </w:p>
    <w:p>
      <w:r>
        <w:rPr>
          <w:b/>
        </w:rPr>
        <w:t xml:space="preserve">2. </w:t>
      </w:r>
      <w:r>
        <w:t>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 (В редакции Федерального закона от 17.04.2006 № 53-ФЗ)</w:t>
      </w:r>
    </w:p>
    <w:p>
      <w:r>
        <w:rPr>
          <w:b/>
        </w:rPr>
        <w:t>Статья 17. Собственность Российской Федерации (федеральная собственность) на землю</w:t>
      </w:r>
    </w:p>
    <w:p>
      <w:r>
        <w:rPr>
          <w:b/>
        </w:rPr>
        <w:t xml:space="preserve">1. </w:t>
      </w:r>
      <w:r>
        <w:t>В федеральной собственности находятся земельные участки: которые признаны таковыми федеральными законами; право собственности Российской Федерации на которые возникло при разграничении государственной собственности на землю; которые приобретены Российской Федерацией по основаниям, предусмотренным гражданским законодательством</w:t>
      </w:r>
    </w:p>
    <w:p>
      <w:r>
        <w:rPr>
          <w:b/>
        </w:rPr>
        <w:t xml:space="preserve">2. </w:t>
      </w:r>
      <w:r>
        <w:t>(Пункт утратил силу - Федеральный закон от 17.04.2006 № 53-ФЗ)</w:t>
      </w:r>
    </w:p>
    <w:p>
      <w:r>
        <w:rPr>
          <w:b/>
        </w:rPr>
        <w:t>Статья 18. Собственность на землю субъектов Российской Федерации</w:t>
      </w:r>
    </w:p>
    <w:p>
      <w:r>
        <w:rPr>
          <w:b/>
        </w:rPr>
        <w:t xml:space="preserve">1. </w:t>
      </w:r>
      <w:r>
        <w:t>В собственности субъектов Российской Федерации находятся земельные участки: которые признаны таковыми федеральными законами; право собственности субъектов Российской Федерации на которые возникло при разграничении государственной собственности на землю; которые приобретены субъектами Российской Федерации по основаниям, предусмотренным гражданским законодательством; которые безвозмездно переданы субъектам Российской Федерации из федеральной собственности. (Дополнение абзацем - Федеральный закон от 08.12.2011 № 423-ФЗ)</w:t>
      </w:r>
    </w:p>
    <w:p>
      <w:r>
        <w:rPr>
          <w:b/>
        </w:rPr>
        <w:t xml:space="preserve">2. </w:t>
      </w:r>
      <w:r>
        <w:t>(Пункт утратил силу - Федеральный закон от 17.04.2006 № 53-ФЗ)</w:t>
      </w:r>
    </w:p>
    <w:p>
      <w:r>
        <w:rPr>
          <w:b/>
        </w:rPr>
        <w:t xml:space="preserve">3. </w:t>
      </w:r>
      <w:r>
        <w:t>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 (Дополнение пунктом - Федеральный закон от 22.07.2008 № 141-ФЗ) (В редакции Федерального закона от 28.11.2015 № 357-ФЗ)</w:t>
      </w:r>
    </w:p>
    <w:p>
      <w:r>
        <w:rPr>
          <w:b/>
        </w:rPr>
        <w:t>Статья 19. Муниципальная собственность на землю</w:t>
      </w:r>
    </w:p>
    <w:p>
      <w:r>
        <w:rPr>
          <w:b/>
        </w:rPr>
        <w:t xml:space="preserve">1. </w:t>
      </w:r>
      <w:r>
        <w:t>В муниципальной собственности находятся земельные участки: которые признаны таковыми федеральными законами и принятыми в соответствии с ними законами субъектов Российской Федерации; право муниципальной собственности на которые возникло при разграничении государственной собственности на землю; которые приобретены по основаниям, установленным гражданским законодательством; которые безвозмездно переданы в муниципальную собственность из федеральной собственности. (Дополнение абзацем - Федеральный закон от 08.12.2011 № 423-ФЗ)</w:t>
      </w:r>
    </w:p>
    <w:p>
      <w:r>
        <w:rPr>
          <w:b/>
        </w:rPr>
        <w:t xml:space="preserve">11. </w:t>
      </w:r>
      <w:r>
        <w:t>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 (Дополнение пунктом - Федеральный закон от 22.07.2008 № 141-ФЗ) (В редакции Федерального закона от 13.06.2023 № 228-ФЗ)</w:t>
      </w:r>
    </w:p>
    <w:p>
      <w:r>
        <w:rPr>
          <w:b/>
        </w:rPr>
        <w:t xml:space="preserve">2. </w:t>
      </w:r>
      <w:r>
        <w:t>(Пункт утратил силу - Федеральный закон от 17.04.2006 № 53-ФЗ)</w:t>
      </w:r>
    </w:p>
    <w:p>
      <w:r>
        <w:rPr>
          <w:b/>
        </w:rPr>
        <w:t xml:space="preserve">3. </w:t>
      </w:r>
      <w:r>
        <w:t>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 (В редакции Федерального закона от 23.06.2014 № 171-ФЗ)</w:t>
      </w:r>
    </w:p>
    <w:p>
      <w:r>
        <w:rPr>
          <w:b/>
        </w:rPr>
        <w:t xml:space="preserve">4. </w:t>
      </w:r>
      <w:r>
        <w:t>(Пункт утратил силу - Федеральный закон от 17.04.2006 № 53-ФЗ)</w:t>
      </w:r>
    </w:p>
    <w:p>
      <w:r>
        <w:rPr>
          <w:b/>
        </w:rPr>
        <w:t xml:space="preserve">5. </w:t>
      </w:r>
      <w:r>
        <w:t>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подпунктами 6 и 7 статьи 395 настоящего Кодекса. (В редакции Федерального закона от 23.06.2014 № 171-ФЗ) 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подпунктами 6 и 7 статьи 395 настоящего Кодекса. (В редакции Федерального закона от 23.06.2014 № 171-ФЗ) 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подпунктом 6 статьи 395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 (В редакции Федерального закона от 23.06.2014 № 171-ФЗ) (Дополнение пунктом - Федеральный закон от 14.06.2011 № 138-ФЗ)</w:t>
      </w:r>
    </w:p>
    <w:p>
      <w:pPr>
        <w:pStyle w:val="Heading3"/>
      </w:pPr>
      <w:r>
        <w:t>ОГРАНИЧЕННОЕ ПОЛЬЗОВАНИЕ ЧУЖИМИ ЗЕМЕЛЬНЫМИ УЧАСТКАМИ (СЕРВИТУТ, ПУБЛИЧНЫЙ СЕРВИТУТ), АРЕНДА ЗЕМЕЛЬНЫХ УЧАСТКОВ, БЕЗВОЗМЕЗДНОЕ ПОЛЬЗОВАНИЕ ЗЕМЕЛЬНЫМИ УЧАСТКАМИ</w:t>
      </w:r>
    </w:p>
    <w:p>
      <w:r>
        <w:rPr>
          <w:b/>
        </w:rPr>
        <w:t>Статья 20</w:t>
      </w:r>
    </w:p>
    <w:p>
      <w:r>
        <w:t>(Статья утратила силу - Федеральный закон от 23.06.2014 № 171-ФЗ)</w:t>
      </w:r>
    </w:p>
    <w:p>
      <w:r>
        <w:rPr>
          <w:b/>
        </w:rPr>
        <w:t>Статья 21</w:t>
      </w:r>
    </w:p>
    <w:p>
      <w:r>
        <w:t>(Статья утратила силу - Федеральный закон от 23.06.2014 № 171-ФЗ)</w:t>
      </w:r>
    </w:p>
    <w:p>
      <w:r>
        <w:rPr>
          <w:b/>
        </w:rPr>
        <w:t>Статья 22. Аренда земельных участков</w:t>
      </w:r>
    </w:p>
    <w:p>
      <w:r>
        <w:rPr>
          <w:b/>
        </w:rPr>
        <w:t xml:space="preserve">1. </w:t>
      </w:r>
      <w:r>
        <w:t>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
        <w:rPr>
          <w:b/>
        </w:rPr>
        <w:t xml:space="preserve">2. </w:t>
      </w:r>
      <w:r>
        <w:t>Земельные участки, за исключением указанных в пункте 4 статьи 27 настоящего Кодекса, могут быть предоставлены в аренду в соответствии с гражданским законодательством и настоящим Кодексом. (В редакции Федерального закона от 23.06.2014 № 171-ФЗ)</w:t>
      </w:r>
    </w:p>
    <w:p>
      <w:r>
        <w:rPr>
          <w:b/>
        </w:rPr>
        <w:t xml:space="preserve">3. </w:t>
      </w:r>
      <w:r>
        <w:t>(Пункт утратил силу - Федеральный закон от 23.06.2014 № 171-ФЗ)</w:t>
      </w:r>
    </w:p>
    <w:p>
      <w:r>
        <w:rPr>
          <w:b/>
        </w:rPr>
        <w:t xml:space="preserve">31. </w:t>
      </w:r>
      <w:r>
        <w:t>(Дополнение пунктом - Федеральный закон от 10.05.2007 № 69-ФЗ) (Утратил силу - Федеральный закон от 23.06.2014 № 171-ФЗ)</w:t>
      </w:r>
    </w:p>
    <w:p>
      <w:r>
        <w:rPr>
          <w:b/>
        </w:rPr>
        <w:t xml:space="preserve">32. </w:t>
      </w:r>
      <w:r>
        <w:t>(Дополнение пунктом - Федеральный закон от 19.07.2011 № 246-ФЗ) (Утратил силу - Федеральный закон от 23.06.2014 № 171-ФЗ)</w:t>
      </w:r>
    </w:p>
    <w:p>
      <w:r>
        <w:rPr>
          <w:b/>
        </w:rPr>
        <w:t xml:space="preserve">4. </w:t>
      </w:r>
      <w:r>
        <w:t>Размер арендной платы определяется договором аренды. (В редакции Федерального закона от 23.06.2014 № 171-ФЗ)</w:t>
      </w:r>
    </w:p>
    <w:p>
      <w:r>
        <w:rPr>
          <w:b/>
        </w:rPr>
        <w:t xml:space="preserve">5. </w:t>
      </w:r>
      <w:r>
        <w:t>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на земельный участок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 (В редакции федеральных законов от 22.07.2005 № 117-ФЗ, от 23.06.2014 № 171-ФЗ, от 03.07.2018 № 185-ФЗ, от 25.12.2018 № 485-ФЗ, от 14.07.2022 № 316-ФЗ, от 28.12.2024 № 527-ФЗ)</w:t>
      </w:r>
    </w:p>
    <w:p>
      <w:r>
        <w:rPr>
          <w:b/>
        </w:rPr>
        <w:t xml:space="preserve">51. </w:t>
      </w:r>
      <w:r>
        <w:t>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законом от 16 июля 1998 года №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законом от 16 июля 1998 года № 102-ФЗ "Об ипотеке (залоге недвижимости)"), не допускается. (Дополнение пунктом - Федеральный закон от 21.07.2014 № 217-ФЗ)</w:t>
      </w:r>
    </w:p>
    <w:p>
      <w:r>
        <w:rPr>
          <w:b/>
        </w:rPr>
        <w:t xml:space="preserve">52. </w:t>
      </w:r>
      <w:r>
        <w:t>Арендатор земельного участка, являющийся резидентом особой экономической зоны, не вправе передавать свои права и обязанности по договору аренды земельного участка третьему лицу,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 кооператив, за исключением передачи арендных прав на земельный участок в залог. (Дополнение пунктом - Федеральный закон от 28.12.2024 № 527-ФЗ)</w:t>
      </w:r>
    </w:p>
    <w:p>
      <w:r>
        <w:rPr>
          <w:b/>
        </w:rPr>
        <w:t xml:space="preserve">53. </w:t>
      </w:r>
      <w:r>
        <w:t>Передача арендатором, являющимся резидентом особой экономической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право аренды такого земельного участка и реализация указанного права аренды осуществляются с учетом особенностей, предусмотренных статьей 32 Федерального закона от 22 июля 2005 года № 116-ФЗ "Об особых экономических зонах в Российской Федерации". (Дополнение пунктом - Федеральный закон от 28.12.2024 № 527-ФЗ)</w:t>
      </w:r>
    </w:p>
    <w:p>
      <w:r>
        <w:rPr>
          <w:b/>
        </w:rPr>
        <w:t xml:space="preserve">6. </w:t>
      </w:r>
      <w:r>
        <w:t>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 (В редакции федеральных законов от 22.07.2005 № 117-ФЗ, от 23.06.2014 № 171-ФЗ, от 03.07.2018 № 185-ФЗ, от 25.12.2018 № 485-ФЗ, от 14.07.2022 № 316-ФЗ)</w:t>
      </w:r>
    </w:p>
    <w:p>
      <w:r>
        <w:rPr>
          <w:b/>
        </w:rPr>
        <w:t xml:space="preserve">7. </w:t>
      </w:r>
      <w:r>
        <w:t>(Пункт утратил силу - Федеральный закон от 23.06.2014 № 171-ФЗ)</w:t>
      </w:r>
    </w:p>
    <w:p>
      <w:r>
        <w:rPr>
          <w:b/>
        </w:rPr>
        <w:t xml:space="preserve">8. </w:t>
      </w:r>
      <w:r>
        <w:t>(Пункт утратил силу - Федеральный закон от 23.06.2014 № 171-ФЗ)</w:t>
      </w:r>
    </w:p>
    <w:p>
      <w:r>
        <w:rPr>
          <w:b/>
        </w:rPr>
        <w:t xml:space="preserve">9. </w:t>
      </w:r>
      <w:r>
        <w:t>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пунктах 5 и 6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 (В редакции федеральных законов от 24.07.2007 № 212-ФЗ; от 12.12.2011 № 427-ФЗ; от 23.06.2014 № 171-ФЗ)</w:t>
      </w:r>
    </w:p>
    <w:p>
      <w:r>
        <w:rPr>
          <w:b/>
        </w:rPr>
        <w:t xml:space="preserve">91. </w:t>
      </w:r>
      <w:r>
        <w:t>(Дополнение пунктом - Федеральный закон от 21.07.2014 № 224-ФЗ) (Утратил силу - Федеральный закон от 30.12.2020 № 494-ФЗ)</w:t>
      </w:r>
    </w:p>
    <w:p>
      <w:r>
        <w:rPr>
          <w:b/>
        </w:rPr>
        <w:t xml:space="preserve">92. </w:t>
      </w:r>
      <w:r>
        <w:t>(Дополнение пунктом - Федеральный закон от 21.07.2014 № 224-ФЗ) (Утратил силу - Федеральный закон от 30.12.2020 № 494-ФЗ)</w:t>
      </w:r>
    </w:p>
    <w:p>
      <w:r>
        <w:rPr>
          <w:b/>
        </w:rPr>
        <w:t xml:space="preserve">93. </w:t>
      </w:r>
      <w:r>
        <w:t>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 (Дополнение пунктом - Федеральный закон от 04.08.2023 № 492-ФЗ)</w:t>
      </w:r>
    </w:p>
    <w:p>
      <w:r>
        <w:rPr>
          <w:b/>
        </w:rPr>
        <w:t xml:space="preserve">10. </w:t>
      </w:r>
      <w:r>
        <w:t>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
        <w:rPr>
          <w:b/>
        </w:rPr>
        <w:t xml:space="preserve">11. </w:t>
      </w:r>
      <w:r>
        <w:t>Изъятые из оборота земельные участки не могут быть переданы в аренду, за исключением случаев, установленных федеральными законами</w:t>
      </w:r>
    </w:p>
    <w:p>
      <w:r>
        <w:rPr>
          <w:b/>
        </w:rPr>
        <w:t xml:space="preserve">12. </w:t>
      </w:r>
      <w:r>
        <w:t>Размер арендной платы является существенным условием договора аренды земельного участка. (Дополнение пунктом - Федеральный закон от 23.06.2014 № 171-ФЗ)</w:t>
      </w:r>
    </w:p>
    <w:p>
      <w:r>
        <w:rPr>
          <w:b/>
        </w:rPr>
        <w:t>Статья 23. Право ограниченного пользования чужим земельным участком (сервитут, публичный сервитут)</w:t>
      </w:r>
    </w:p>
    <w:p>
      <w:r>
        <w:rPr>
          <w:b/>
        </w:rPr>
        <w:t xml:space="preserve">1. </w:t>
      </w:r>
      <w:r>
        <w:t>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настоящего Кодекса</w:t>
      </w:r>
    </w:p>
    <w:p>
      <w:r>
        <w:rPr>
          <w:b/>
        </w:rPr>
        <w:t xml:space="preserve">2. </w:t>
      </w:r>
      <w:r>
        <w:t>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
        <w:rPr>
          <w:b/>
        </w:rPr>
        <w:t xml:space="preserve">3. </w:t>
      </w:r>
      <w:r>
        <w:t>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V3 настоящего Кодекса не применяются</w:t>
      </w:r>
    </w:p>
    <w:p>
      <w:r>
        <w:rPr>
          <w:b/>
        </w:rPr>
        <w:t xml:space="preserve">4. </w:t>
      </w:r>
      <w:r>
        <w:t>Публичный сервитут может устанавливаться для</w:t>
      </w:r>
    </w:p>
    <w:p>
      <w:r>
        <w:rPr>
          <w:b/>
        </w:rPr>
        <w:t xml:space="preserve">5. </w:t>
      </w:r>
      <w:r>
        <w:t>Публичный сервитут может быть установлен в отношении одного или нескольких земельных участков и (или) земель. 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
        <w:rPr>
          <w:b/>
        </w:rPr>
        <w:t xml:space="preserve">6. </w:t>
      </w:r>
      <w:r>
        <w:t>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
        <w:rPr>
          <w:b/>
        </w:rPr>
        <w:t xml:space="preserve">7. </w:t>
      </w:r>
      <w:r>
        <w:t>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настоящего Кодекса. Срок публичного сервитута определяется решением о его установлении. 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
        <w:rPr>
          <w:b/>
        </w:rPr>
        <w:t xml:space="preserve">8. </w:t>
      </w:r>
      <w: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
        <w:rPr>
          <w:b/>
        </w:rPr>
        <w:t xml:space="preserve">9. </w:t>
      </w:r>
      <w:r>
        <w:t>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
        <w:rPr>
          <w:b/>
        </w:rPr>
        <w:t xml:space="preserve">10. </w:t>
      </w:r>
      <w:r>
        <w:t>В случае, если размещение объекта, указанного в подпункте 1 статьи 3937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3944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настоящего Кодекса</w:t>
      </w:r>
    </w:p>
    <w:p>
      <w:r>
        <w:rPr>
          <w:b/>
        </w:rPr>
        <w:t xml:space="preserve">11. </w:t>
      </w:r>
      <w:r>
        <w:t>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
        <w:rPr>
          <w:b/>
        </w:rPr>
        <w:t xml:space="preserve">12. </w:t>
      </w:r>
      <w:r>
        <w:t>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
        <w:rPr>
          <w:b/>
        </w:rPr>
        <w:t xml:space="preserve">13. </w:t>
      </w:r>
      <w:r>
        <w:t>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
        <w:rPr>
          <w:b/>
        </w:rPr>
        <w:t xml:space="preserve">14. </w:t>
      </w:r>
      <w: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
        <w:rPr>
          <w:b/>
        </w:rPr>
        <w:t xml:space="preserve">15. </w:t>
      </w:r>
      <w:r>
        <w:t>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
        <w:rPr>
          <w:b/>
        </w:rPr>
        <w:t xml:space="preserve">16. </w:t>
      </w:r>
      <w:r>
        <w:t>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
        <w:rPr>
          <w:b/>
        </w:rPr>
        <w:t xml:space="preserve">17. </w:t>
      </w:r>
      <w:r>
        <w:t>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пунктом 4 статьи 3925 настоящего Кодекса. Сведения о публичных сервитутах вносятся в Единый государственный реестр недвижимости</w:t>
      </w:r>
    </w:p>
    <w:p>
      <w:r>
        <w:rPr>
          <w:b/>
        </w:rPr>
        <w:t xml:space="preserve">18. </w:t>
      </w:r>
      <w:r>
        <w:t>Порядок установления публичного сервитута в отношении земельных участков и (или) земель для их использования в целях, предусмотренных статьей 3937 настоящего Кодекса, срок публичного сервитута, условия его осуществления и порядок определения платы за такой сервитут устанавливаются главой V7 настоящего Кодекса</w:t>
      </w:r>
    </w:p>
    <w:p>
      <w:r>
        <w:rPr>
          <w:b/>
        </w:rPr>
        <w:t xml:space="preserve">19. </w:t>
      </w:r>
      <w:r>
        <w:t>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редакции Федерального закона от 14.07.2022 № 284-ФЗ) (Статья в редакции Федерального закона от 03.08.2018 № 341-ФЗ)</w:t>
      </w:r>
    </w:p>
    <w:p>
      <w:r>
        <w:rPr>
          <w:b/>
        </w:rPr>
        <w:t xml:space="preserve">4. </w:t>
      </w:r>
      <w: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 (В редакции Федерального закона от 03.04.2023 № 96-ФЗ) 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 (В редакции федеральных законов от 04.08.2023 № 491-ФЗ, от 26.12.2024 № 485-ФЗ) 3) проведения дренажных и мелиоративных работ на земельном участке; (В редакции Федерального закона от 27.12.2019 № 477-ФЗ) 4) забора (изъятия) водных ресурсов из водных объектов и водопоя</w:t>
      </w:r>
    </w:p>
    <w:p>
      <w:r>
        <w:rPr>
          <w:b/>
        </w:rPr>
        <w:t xml:space="preserve">4. </w:t>
      </w:r>
      <w:r>
        <w:t>прогона сельскохозяйственных животных через земельный участок</w:t>
      </w:r>
    </w:p>
    <w:p>
      <w:r>
        <w:rPr>
          <w:b/>
        </w:rPr>
        <w:t xml:space="preserve">4. </w:t>
      </w:r>
      <w: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
        <w:rPr>
          <w:b/>
        </w:rPr>
        <w:t xml:space="preserve">4. </w:t>
      </w:r>
      <w:r>
        <w:t>использования земельного участка в целях охоты, рыболовства, аквакультуры (рыбоводства)</w:t>
      </w:r>
    </w:p>
    <w:p>
      <w:r>
        <w:rPr>
          <w:b/>
        </w:rPr>
        <w:t xml:space="preserve">4. </w:t>
      </w:r>
      <w:r>
        <w:t>использования земельного участка в целях, предусмотренных статьей 3937 настоящего Кодекса</w:t>
      </w:r>
    </w:p>
    <w:p>
      <w:r>
        <w:rPr>
          <w:b/>
        </w:rPr>
        <w:t>Статья 24. Безвозмездное пользование земельными участками</w:t>
      </w:r>
    </w:p>
    <w:p>
      <w:r>
        <w:t>(Наименование в редакции Федерального закона от 23.06.2014 № 171-ФЗ)</w:t>
      </w:r>
    </w:p>
    <w:p>
      <w:r>
        <w:rPr>
          <w:b/>
        </w:rPr>
        <w:t xml:space="preserve">1. </w:t>
      </w:r>
      <w:r>
        <w:t>В безвозмездное пользование могут предоставляться земельные участки</w:t>
      </w:r>
    </w:p>
    <w:p>
      <w:r>
        <w:rPr>
          <w:b/>
        </w:rPr>
        <w:t xml:space="preserve">11. </w:t>
      </w:r>
      <w:r>
        <w:t>Договор безвозмездного пользования земельным участком заключается в соответствии с Гражданским кодексом Российской Федерации и настоящим Кодексом. (Дополнение пунктом - Федеральный закон от 23.06.2014 № 171-ФЗ)</w:t>
      </w:r>
    </w:p>
    <w:p>
      <w:r>
        <w:rPr>
          <w:b/>
        </w:rPr>
        <w:t xml:space="preserve">2. </w:t>
      </w:r>
      <w:r>
        <w:t>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 (В редакции федеральных законов от 02.07.2021 № 302-ФЗ, от 04.08.2023 № 469-ФЗ) 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 Права и обязанности лиц, использующих служебные наделы, определяются в соответствии с правилами пункта 1 статьи 41 и абзацев второго - четвертого, седьмого - девятого статьи 42 настоящего Кодекса. (Пункт в редакции Федерального закона от 23.06.2016 № 206-ФЗ)</w:t>
      </w:r>
    </w:p>
    <w:p>
      <w:r>
        <w:rPr>
          <w:b/>
        </w:rPr>
        <w:t xml:space="preserve">1. </w:t>
      </w:r>
      <w:r>
        <w:t>находящиеся в государственной или муниципальной собственности, на условиях и в порядке, которые установлены статьей 3910 настоящего Кодекса, в том числе в виде служебного надела</w:t>
      </w:r>
    </w:p>
    <w:p>
      <w:r>
        <w:rPr>
          <w:b/>
        </w:rPr>
        <w:t xml:space="preserve">1. </w:t>
      </w:r>
      <w:r>
        <w:t>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 (Пункт в редакции Федерального закона от 23.06.2014 № 171-ФЗ)</w:t>
      </w:r>
    </w:p>
    <w:p>
      <w:pPr>
        <w:pStyle w:val="Heading3"/>
      </w:pPr>
      <w:r>
        <w:t>ВОЗНИКНОВЕНИЕ ПРАВ НА ЗЕМЛЮ</w:t>
      </w:r>
    </w:p>
    <w:p>
      <w:r>
        <w:rPr>
          <w:b/>
        </w:rPr>
        <w:t>Статья 25. Основания возникновения прав на землю</w:t>
      </w:r>
    </w:p>
    <w:p>
      <w:r>
        <w:rPr>
          <w:b/>
        </w:rPr>
        <w:t xml:space="preserve">1. </w:t>
      </w:r>
      <w:r>
        <w:t>Права на земельные участки, предусмотренные главами III и IV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 (В редакции Федерального закона от 03.07.2016 № 361-ФЗ)</w:t>
      </w:r>
    </w:p>
    <w:p>
      <w:r>
        <w:rPr>
          <w:b/>
        </w:rPr>
        <w:t xml:space="preserve">2. </w:t>
      </w:r>
      <w:r>
        <w:t>Государственная регистрация сделок с земельными участками обязательна в случаях, указанных в федеральных законах</w:t>
      </w:r>
    </w:p>
    <w:p>
      <w:r>
        <w:rPr>
          <w:b/>
        </w:rPr>
        <w:t xml:space="preserve">3. </w:t>
      </w:r>
      <w:r>
        <w:t>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
        <w:rPr>
          <w:b/>
        </w:rPr>
        <w:t>Статья 26. Документы о правах на земельные участки</w:t>
      </w:r>
    </w:p>
    <w:p>
      <w:r>
        <w:rPr>
          <w:b/>
        </w:rPr>
        <w:t xml:space="preserve">1. </w:t>
      </w:r>
      <w:r>
        <w:t>Права на земельные участки, предусмотренные главами III и IV настоящего Кодекса, удостоверяются документами в порядке, установленном Федеральным законом "О государственной регистрации недвижимости". (В редакции Федерального закона от 03.07.2016 № 361-ФЗ)</w:t>
      </w:r>
    </w:p>
    <w:p>
      <w:r>
        <w:rPr>
          <w:b/>
        </w:rPr>
        <w:t xml:space="preserve">2. </w:t>
      </w:r>
      <w:r>
        <w:t>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 (В редакции Федерального закона от 08.03.2015 № 48-ФЗ)</w:t>
      </w:r>
    </w:p>
    <w:p>
      <w:r>
        <w:rPr>
          <w:b/>
        </w:rPr>
        <w:t>Статья 27. Ограничения оборотоспособности земельных участков</w:t>
      </w:r>
    </w:p>
    <w:p>
      <w:r>
        <w:rPr>
          <w:b/>
        </w:rPr>
        <w:t xml:space="preserve">1. </w:t>
      </w:r>
      <w:r>
        <w:t>Оборот земельных участков осуществляется в соответствии с гражданским законодательством и настоящим Кодексом</w:t>
      </w:r>
    </w:p>
    <w:p>
      <w:r>
        <w:rPr>
          <w:b/>
        </w:rPr>
        <w:t xml:space="preserve">2. </w:t>
      </w:r>
      <w:r>
        <w:t>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 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
        <w:rPr>
          <w:b/>
        </w:rPr>
        <w:t xml:space="preserve">3. </w:t>
      </w:r>
      <w:r>
        <w:t>Содержание ограничений оборота земельных участков устанавливается настоящим Кодексом, федеральными законами</w:t>
      </w:r>
    </w:p>
    <w:p>
      <w:r>
        <w:rPr>
          <w:b/>
        </w:rPr>
        <w:t xml:space="preserve">4. </w:t>
      </w:r>
      <w:r>
        <w:t>Из оборота изъяты земельные участки, занятые находящимися в федеральной собственности следующими объектами</w:t>
      </w:r>
    </w:p>
    <w:p>
      <w:r>
        <w:rPr>
          <w:b/>
        </w:rPr>
        <w:t xml:space="preserve">5. </w:t>
      </w:r>
      <w:r>
        <w:t>Ограничиваются в обороте находящиеся в государственной или муниципальной собственности следующие земельные участки</w:t>
      </w:r>
    </w:p>
    <w:p>
      <w:r>
        <w:rPr>
          <w:b/>
        </w:rPr>
        <w:t xml:space="preserve">6. </w:t>
      </w:r>
      <w:r>
        <w:t>Оборот земель сельскохозяйственного назначения регулируется Федеральным законом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законом "Об обороте земель сельскохозяйственного назначения". (В редакции Федерального закона от 22.07.2008 № 141-ФЗ)</w:t>
      </w:r>
    </w:p>
    <w:p>
      <w:r>
        <w:rPr>
          <w:b/>
        </w:rPr>
        <w:t xml:space="preserve">7. </w:t>
      </w:r>
      <w:r>
        <w:t>Пункт 6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 (В редакции федеральных законов от 03.07.2016 № 354-ФЗ; от 29.07.2017 № 217-ФЗ)</w:t>
      </w:r>
    </w:p>
    <w:p>
      <w:r>
        <w:rPr>
          <w:b/>
        </w:rPr>
        <w:t xml:space="preserve">8. </w:t>
      </w:r>
      <w:r>
        <w:t>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 (Дополнение пунктом - Федеральный закон от 03.06.2006 № 73-ФЗ) (В редакции Федерального закона от 19.06.2007 № 102-ФЗ)</w:t>
      </w:r>
    </w:p>
    <w:p>
      <w:r>
        <w:rPr>
          <w:b/>
        </w:rPr>
        <w:t xml:space="preserve">4. </w:t>
      </w:r>
      <w:r>
        <w:t>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 33-ФЗ "Об особо охраняемых природных территориях"; (В редакции Федерального закона от 30.12.2020 № 505-ФЗ) 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 (В редакции федеральных законов от 30.06.2003 № 86-ФЗ; от 07.03.2005 № 15-ФЗ; от 23.06.2014 № 171-ФЗ; от 30.12.2015 № 460-ФЗ) 3) зданиями, сооружениями, в которых размещены военные суды; (В редакции Федерального закона от 23.06.2014 № 171-ФЗ) 4) объектами организаций федеральной службы безопасности</w:t>
      </w:r>
    </w:p>
    <w:p>
      <w:r>
        <w:rPr>
          <w:b/>
        </w:rPr>
        <w:t xml:space="preserve">4. </w:t>
      </w:r>
      <w:r>
        <w:t>объектами организаций органов государственной охраны; (В редакции Федерального закона от 08.12.2011 № 424-ФЗ) 6) объектами использования атомной энергии, пунктами хранения ядерных материалов и радиоактивных веществ</w:t>
      </w:r>
    </w:p>
    <w:p>
      <w:r>
        <w:rPr>
          <w:b/>
        </w:rPr>
        <w:t xml:space="preserve">4. </w:t>
      </w:r>
      <w:r>
        <w:t>объектами, в соответствии с видами деятельности которых созданы закрытые административно-территориальные образования</w:t>
      </w:r>
    </w:p>
    <w:p>
      <w:r>
        <w:rPr>
          <w:b/>
        </w:rPr>
        <w:t xml:space="preserve">4. </w:t>
      </w:r>
      <w:r>
        <w:t>объектами учреждений и органов Федеральной службы исполнения наказаний; (В редакции Федерального закона от 29.06.2004 № 58-ФЗ) 9) воинскими и гражданскими захоронениями</w:t>
      </w:r>
    </w:p>
    <w:p>
      <w:r>
        <w:rPr>
          <w:b/>
        </w:rPr>
        <w:t xml:space="preserve">4. </w:t>
      </w:r>
      <w:r>
        <w:t>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
        <w:rPr>
          <w:b/>
        </w:rPr>
        <w:t xml:space="preserve">5. </w:t>
      </w:r>
      <w:r>
        <w:t>в пределах особо охраняемых природных территорий, не указанные в пункте 4 настоящей статьи, если иное не предусмотрено настоящим Кодексом и законодательством Российской Федерации об особо охраняемых природных территориях; (В редакции Федерального закона от 30.12.2020 № 505-ФЗ) 2) из состава земель лесного фонда; (В редакции Федерального закона от 04.12.2006 № 201-ФЗ) 3) в пределах которых расположены водные объекты, находящиеся в государственной или муниципальной собственности; (В редакции Федерального закона от 03.06.2006 № 73-ФЗ) 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 (В редакции Федерального закона от 22.10.2014 № 315-ФЗ) 5) предоставленные для обеспечения обороны и безопасности, оборонной промышленности, таможенных нужд и не указанные в пункте 4 настоящей статьи</w:t>
      </w:r>
    </w:p>
    <w:p>
      <w:r>
        <w:rPr>
          <w:b/>
        </w:rPr>
        <w:t xml:space="preserve">5. </w:t>
      </w:r>
      <w:r>
        <w:t>не указанные в пункте 4 настоящей статьи в границах закрытых административно-территориальных образований</w:t>
      </w:r>
    </w:p>
    <w:p>
      <w:r>
        <w:rPr>
          <w:b/>
        </w:rPr>
        <w:t xml:space="preserve">5. </w:t>
      </w:r>
      <w:r>
        <w:t>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(В редакции Федерального закона от 23.06.2014 № 171-ФЗ) 8) (Подпункт утратил силу - Федеральный закон от 23.06.2014 № 171-ФЗ) 9) занятые объектами космической инфраструктуры</w:t>
      </w:r>
    </w:p>
    <w:p>
      <w:r>
        <w:rPr>
          <w:b/>
        </w:rPr>
        <w:t xml:space="preserve">5. </w:t>
      </w:r>
      <w:r>
        <w:t>расположенные под объектами гидротехнических сооружений</w:t>
      </w:r>
    </w:p>
    <w:p>
      <w:r>
        <w:rPr>
          <w:b/>
        </w:rPr>
        <w:t xml:space="preserve">5. </w:t>
      </w:r>
      <w:r>
        <w:t>предоставленные для производства ядовитых веществ, наркотических средств</w:t>
      </w:r>
    </w:p>
    <w:p>
      <w:r>
        <w:rPr>
          <w:b/>
        </w:rPr>
        <w:t xml:space="preserve">5. </w:t>
      </w:r>
      <w:r>
        <w:t>загрязненные опасными отходами, радиоактивными веществами, подвергшиеся биогенному загрязнению, иные подвергшиеся деградации земли</w:t>
      </w:r>
    </w:p>
    <w:p>
      <w:r>
        <w:rPr>
          <w:b/>
        </w:rPr>
        <w:t xml:space="preserve">5. </w:t>
      </w:r>
      <w:r>
        <w:t>расположенные в границах земель, зарезервированных для государственных или муниципальных нужд; (Дополнение подпунктом - Федеральный закон от 10.05.2007 № 69-ФЗ) 14) в первом поясе зон санитарной охраны источников питьевого и хозяйственно-бытового водоснабжения; (Дополнение подпунктом - Федеральный закон от 19.06.2007 № 102-ФЗ) (В редакции федеральных законов от 03.08.2018 № 342-ФЗ, от 16.02.2022 № 9-ФЗ) 15) в границах первой зоны округа санитарной (горно-санитарной) охраны природного лечебного ресурса. (Дополнение подпунктом - Федеральный закон от 04.08.2023 № 469-ФЗ)</w:t>
      </w:r>
    </w:p>
    <w:p>
      <w:r>
        <w:rPr>
          <w:b/>
        </w:rPr>
        <w:t>Статья 28</w:t>
      </w:r>
    </w:p>
    <w:p>
      <w:r>
        <w:t>(Статья утратила силу - Федеральный закон от 23.06.2014 № 171-ФЗ)</w:t>
      </w:r>
    </w:p>
    <w:p>
      <w:r>
        <w:rPr>
          <w:b/>
        </w:rPr>
        <w:t>Статья 29</w:t>
      </w:r>
    </w:p>
    <w:p>
      <w:r>
        <w:t>(Статья утратила силу - Федеральный закон от 23.06.2014 № 171-ФЗ)</w:t>
      </w:r>
    </w:p>
    <w:p>
      <w:r>
        <w:rPr>
          <w:b/>
        </w:rPr>
        <w:t>Статья 30</w:t>
      </w:r>
    </w:p>
    <w:p>
      <w:r>
        <w:t>(Статья утратила силу - Федеральный закон от 23.06.2014 № 171-ФЗ)</w:t>
      </w:r>
    </w:p>
    <w:p>
      <w:r>
        <w:rPr>
          <w:b/>
        </w:rPr>
        <w:t>Статья 301</w:t>
      </w:r>
    </w:p>
    <w:p>
      <w:r>
        <w:t>(Дополнение статьей - Федеральный закон от 29.12.2004 № 191-ФЗ) (Утратила силу - Федеральный закон от 23.06.2014 № 171-ФЗ)</w:t>
      </w:r>
    </w:p>
    <w:p>
      <w:r>
        <w:rPr>
          <w:b/>
        </w:rPr>
        <w:t>Статья 302</w:t>
      </w:r>
    </w:p>
    <w:p>
      <w:r>
        <w:t>(Дополнение статьей - Федеральный закон от 29.12.2004 № 191-ФЗ) (Утратила силу - Федеральный закон от 23.06.2014 № 171-ФЗ)</w:t>
      </w:r>
    </w:p>
    <w:p>
      <w:r>
        <w:rPr>
          <w:b/>
        </w:rPr>
        <w:t>Статья 31</w:t>
      </w:r>
    </w:p>
    <w:p>
      <w:r>
        <w:t>(Статья утратила силу - Федеральный закон от 23.06.2014 № 171-ФЗ)</w:t>
      </w:r>
    </w:p>
    <w:p>
      <w:r>
        <w:rPr>
          <w:b/>
        </w:rPr>
        <w:t>Статья 32</w:t>
      </w:r>
    </w:p>
    <w:p>
      <w:r>
        <w:t>(Статья утратила силу - Федеральный закон от 23.06.2014 № 171-ФЗ)</w:t>
      </w:r>
    </w:p>
    <w:p>
      <w:r>
        <w:rPr>
          <w:b/>
        </w:rPr>
        <w:t>Статья 33</w:t>
      </w:r>
    </w:p>
    <w:p>
      <w:r>
        <w:t>(Статья утратила силу - Федеральный закон от 23.06.2014 № 171-ФЗ)</w:t>
      </w:r>
    </w:p>
    <w:p>
      <w:r>
        <w:rPr>
          <w:b/>
        </w:rPr>
        <w:t>Статья 34</w:t>
      </w:r>
    </w:p>
    <w:p>
      <w:r>
        <w:t>(Статья утратила силу - Федеральный закон от 23.06.2014 № 171-ФЗ)</w:t>
      </w:r>
    </w:p>
    <w:p>
      <w:r>
        <w:rPr>
          <w:b/>
        </w:rPr>
        <w:t>Статья 35. Переход права на земельный участок при переходе права собственности на здание, сооружение</w:t>
      </w:r>
    </w:p>
    <w:p>
      <w:r>
        <w:t>(Наименование в редакции Федерального закона от 23.06.2014 № 171-ФЗ)</w:t>
      </w:r>
    </w:p>
    <w:p>
      <w:r>
        <w:rPr>
          <w:b/>
        </w:rPr>
        <w:t xml:space="preserve">1. </w:t>
      </w:r>
      <w:r>
        <w:t>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 (В редакции Федерального закона от 23.06.2014 № 171-ФЗ) 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 (В редакции Федерального закона от 23.06.2014 № 171-ФЗ)</w:t>
      </w:r>
    </w:p>
    <w:p>
      <w:r>
        <w:rPr>
          <w:b/>
        </w:rPr>
        <w:t xml:space="preserve">2. </w:t>
      </w:r>
      <w:r>
        <w:t>(Пункт утратил силу - Федеральный закон от 23.06.2014 № 171-ФЗ)</w:t>
      </w:r>
    </w:p>
    <w:p>
      <w:r>
        <w:rPr>
          <w:b/>
        </w:rPr>
        <w:t xml:space="preserve">3. </w:t>
      </w:r>
      <w:r>
        <w:t>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законодательством для случаев продажи доли в праве общей собственности постороннему лицу. (В редакции Федерального закона от 23.06.2014 № 171-ФЗ)</w:t>
      </w:r>
    </w:p>
    <w:p>
      <w:r>
        <w:rPr>
          <w:b/>
        </w:rPr>
        <w:t xml:space="preserve">4. </w:t>
      </w:r>
      <w:r>
        <w:t>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 (В редакции Федерального закона от 23.06.2014 № 171-ФЗ) 1) отчуждение части здания, сооружения, которая не может быть выделена в натуре вместе с частью земельного участка; (В редакции Федерального закона от 23.06.2014 № 171-ФЗ) 2) отчуждение здания, сооружения, находящихся на земельном участке, изъятом из оборота в соответствии со статьей 27 настоящего Кодекса; (В редакции Федерального закона от 23.06.2014 № 171-ФЗ) 3) отчуждение сооружения, которое расположено на земельном участке на условиях сервитута, на основании публичного сервитута; (Дополнение подпунктом - Федеральный закон от 23.06.2014 № 171-ФЗ) (В редакции Федерального закона от 03.08.2018 № 341-ФЗ) 4) отчуждение объекта культурного наследия в соответствии с Федеральным законом от 21 декабря 2001 года №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 (Дополнение подпунктом - Федеральный закон от 24.07.2023 № 370-ФЗ) 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 (В редакции Федерального закона от 23.06.2014 № 171-ФЗ) Не допускается отчуждение земельного участка без находящихся на нем здания, сооружения в случае, если они принадлежат одному лицу. (В редакции Федерального закона от 23.06.2014 № 171-ФЗ) 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 (В редакции Федерального закона от 23.06.2014 № 171-ФЗ)</w:t>
      </w:r>
    </w:p>
    <w:p>
      <w:r>
        <w:rPr>
          <w:b/>
        </w:rPr>
        <w:t xml:space="preserve">5. </w:t>
      </w:r>
      <w:r>
        <w:t>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пунктом 2 статьи 5, пунктом 3 статьи 15, пунктом 1 статьи 22 настоящего Кодекса. Президент Российской Федерации может установить перечень видов зданий, сооружений, на которые это правило не распространяется. (В редакции Федерального закона от 23.06.2014 № 171-ФЗ)</w:t>
      </w:r>
    </w:p>
    <w:p>
      <w:r>
        <w:rPr>
          <w:b/>
        </w:rPr>
        <w:t>Статья 36</w:t>
      </w:r>
    </w:p>
    <w:p>
      <w:r>
        <w:t>(Статья утратила силу - Федеральный закон от 23.06.2014 № 171-ФЗ)</w:t>
      </w:r>
    </w:p>
    <w:p>
      <w:r>
        <w:rPr>
          <w:b/>
        </w:rPr>
        <w:t>Статья 37. Особенности купли-продажи земельных участков</w:t>
      </w:r>
    </w:p>
    <w:p>
      <w:r>
        <w:rPr>
          <w:b/>
        </w:rPr>
        <w:t xml:space="preserve">1. </w:t>
      </w:r>
      <w:r>
        <w:t>Объектом купли-продажи могут быть только земельные участки, прошедшие государственный кадастровый учет.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
        <w:rPr>
          <w:b/>
        </w:rPr>
        <w:t xml:space="preserve">2. </w:t>
      </w:r>
      <w:r>
        <w:t>Являются недействительными следующие условия договора купли-продажи земельного участка: устанавливающие право продавца выкупить земельный участок обратно по собственному желанию; 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 ограничивающие ответственность продавца в случае предъявления прав на земельные участки третьими лицами. Указанные требования применяются также к договору мены</w:t>
      </w:r>
    </w:p>
    <w:p>
      <w:r>
        <w:rPr>
          <w:b/>
        </w:rPr>
        <w:t xml:space="preserve">3. </w:t>
      </w:r>
      <w:r>
        <w:t>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
        <w:rPr>
          <w:b/>
        </w:rPr>
        <w:t xml:space="preserve">4. </w:t>
      </w:r>
      <w:r>
        <w:t>Требования, установленные пунктом 3 настоящей статьи, применяются также в случаях обмена земельного участка, передачи его в аренду</w:t>
      </w:r>
    </w:p>
    <w:p>
      <w:r>
        <w:rPr>
          <w:b/>
        </w:rPr>
        <w:t>Статья 38</w:t>
      </w:r>
    </w:p>
    <w:p>
      <w:r>
        <w:t>(Статья утратила силу - Федеральный закон от 23.06.2014 № 171-ФЗ)</w:t>
      </w:r>
    </w:p>
    <w:p>
      <w:r>
        <w:rPr>
          <w:b/>
        </w:rPr>
        <w:t>Статья 381</w:t>
      </w:r>
    </w:p>
    <w:p>
      <w:r>
        <w:t>(Дополнение статьей - Федеральный закон от 29.12.2004 № 191-ФЗ) (Утратила силу - Федеральный закон от 23.06.2014 № 171-ФЗ)</w:t>
      </w:r>
    </w:p>
    <w:p>
      <w:r>
        <w:rPr>
          <w:b/>
        </w:rPr>
        <w:t>Статья 382</w:t>
      </w:r>
    </w:p>
    <w:p>
      <w:r>
        <w:t>(Дополнение статьей - Федеральный закон от 29.12.2004 № 191-ФЗ) (Утратила силу - Федеральный закон от 23.06.2014 № 171-ФЗ)</w:t>
      </w:r>
    </w:p>
    <w:p>
      <w:r>
        <w:rPr>
          <w:b/>
        </w:rPr>
        <w:t>Статья 39</w:t>
      </w:r>
    </w:p>
    <w:p>
      <w:r>
        <w:t>(Статья утратила силу - Федеральный закон от 23.06.2014 № 171-ФЗ)</w:t>
      </w:r>
    </w:p>
    <w:p>
      <w:pPr>
        <w:pStyle w:val="Heading3"/>
      </w:pPr>
      <w:r>
        <w:t>1. ПРЕДОСТАВЛЕНИЕ ЗЕМЕЛЬНЫХ УЧАСТКОВ, НАХОДЯЩИХСЯ В ГОСУДАРСТВЕННОЙ ИЛИ МУНИЦИПАЛЬНОЙ СОБСТВЕННОСТИ</w:t>
      </w:r>
    </w:p>
    <w:p>
      <w:r>
        <w:rPr>
          <w:b/>
        </w:rP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
        <w:rPr>
          <w:b/>
        </w:rPr>
        <w:t xml:space="preserve">1. </w:t>
      </w:r>
      <w:r>
        <w:t>Земельные участки, находящиеся в государственной или муниципальной собственности, предоставляются на основании</w:t>
      </w:r>
    </w:p>
    <w:p>
      <w:r>
        <w:rPr>
          <w:b/>
        </w:rPr>
        <w:t xml:space="preserve">11. </w:t>
      </w:r>
      <w:r>
        <w:t>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 (Дополнение пунктом - Федеральный закон от 18.03.2020 № 66-ФЗ) (В редакции Федерального закона от 22.12.2020 № 435-ФЗ)</w:t>
      </w:r>
    </w:p>
    <w:p>
      <w:r>
        <w:rPr>
          <w:b/>
        </w:rPr>
        <w:t xml:space="preserve">2. </w:t>
      </w:r>
      <w:r>
        <w:t>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настоящего Кодекса, а также случаев проведения аукционов по продаже таких земельных участков в соответствии со статьей 3918 настоящего Кодекса</w:t>
      </w:r>
    </w:p>
    <w:p>
      <w:r>
        <w:rPr>
          <w:b/>
        </w:rPr>
        <w:t xml:space="preserve">3. </w:t>
      </w:r>
      <w:r>
        <w:t>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кодексом Российской Федерации. (В редакции федеральных законов от 29.06.2015 № 206-ФЗ, от 18.12.2018 № 471-ФЗ)</w:t>
      </w:r>
    </w:p>
    <w:p>
      <w:r>
        <w:rPr>
          <w:b/>
        </w:rPr>
        <w:t xml:space="preserve">4. </w:t>
      </w:r>
      <w:r>
        <w:t>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 может осуществляться публично-правовой компанией "Роскадастр" на условиях, предусмотренных соглашением, заключенным в соответствии с частями 6 и 7 статьи 4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Заключение такого соглашения не препятствует образованию и (или) предоставлению земельных участков (включая предоставление на аукционах), находящихся в государственной или муниципальной собственности, по правилам, предусмотренным настоящим Кодексом. На основании такого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об утверждении проекта межевания территории, о предоставлении земельных участков, находящихся в государственной или муниципальной собственности, о проведении аукционов по предоставлению земельных участков, находящихся в государственной или муниципальной собственности, по заключению договоров купли-продажи, аренды, безвозмездного пользования в отношении земельных участков, находящихся в государственной или муниципальной собственности. (Дополнение пунктом - Федеральный закон от 31.07.2025 № 344-ФЗ)</w:t>
      </w:r>
    </w:p>
    <w:p>
      <w:r>
        <w:rPr>
          <w:b/>
        </w:rPr>
        <w:t xml:space="preserve">1. </w:t>
      </w:r>
      <w:r>
        <w:t>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
        <w:rPr>
          <w:b/>
        </w:rPr>
        <w:t xml:space="preserve">1. </w:t>
      </w:r>
      <w:r>
        <w:t>договора купли-продажи в случае предоставления земельного участка в собственность за плату</w:t>
      </w:r>
    </w:p>
    <w:p>
      <w:r>
        <w:rPr>
          <w:b/>
        </w:rPr>
        <w:t xml:space="preserve">1. </w:t>
      </w:r>
      <w:r>
        <w:t>договора аренды в случае предоставления земельного участка в аренду</w:t>
      </w:r>
    </w:p>
    <w:p>
      <w:r>
        <w:rPr>
          <w:b/>
        </w:rPr>
        <w:t xml:space="preserve">1. </w:t>
      </w:r>
      <w:r>
        <w:t>договора безвозмездного пользования в случае предоставления земельного участка в безвозмездное пользование</w:t>
      </w:r>
    </w:p>
    <w:p>
      <w:r>
        <w:rPr>
          <w:b/>
        </w:rP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
        <w:t>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статьями 9 - 11 настоящего Кодекса (далее - уполномоченный орган).</w:t>
      </w:r>
    </w:p>
    <w:p>
      <w:r>
        <w:rPr>
          <w:b/>
        </w:rPr>
        <w:t>Статья 393. Случаи продажи земельных участков, находящихся в государственной или муниципальной собственности, на торгах и без проведения торгов</w:t>
      </w:r>
    </w:p>
    <w:p>
      <w:r>
        <w:rPr>
          <w:b/>
        </w:rPr>
        <w:t xml:space="preserve">1. </w:t>
      </w:r>
      <w:r>
        <w:t>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2 настоящей статьи</w:t>
      </w:r>
    </w:p>
    <w:p>
      <w:r>
        <w:rPr>
          <w:b/>
        </w:rPr>
        <w:t xml:space="preserve">2. </w:t>
      </w:r>
      <w:r>
        <w:t>Без проведения торгов осуществляется продажа</w:t>
      </w:r>
    </w:p>
    <w:p>
      <w:r>
        <w:rPr>
          <w:b/>
        </w:rPr>
        <w:t xml:space="preserve">3. </w:t>
      </w:r>
      <w:r>
        <w:t>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
        <w:rPr>
          <w:b/>
        </w:rPr>
        <w:t xml:space="preserve">2. </w:t>
      </w:r>
      <w:r>
        <w:t>(Подпункт утратил силу - Федеральный закон от 30.12.2020 № 494-ФЗ) 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(Дополнение подпунктом - Федеральный закон от 23.06.2016 № 221-ФЗ) (В редакции федеральных законов от 30.12.2020 № 494-ФЗ, от 14.02.2024 № 17-ФЗ) 2) (Подпункт утратил силу - Федеральный закон от 30.12.2020 № 494-ФЗ) 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(В редакции Федерального закона от 31.07.2025 № 353-ФЗ) 4) (Подпункт утратил силу - Федеральный закон от 30.12.2020 № 494-ФЗ) 5) (Подпункт утратил силу - Федеральный закон от 29.07.2017 № 217-ФЗ) 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
        <w:rPr>
          <w:b/>
        </w:rPr>
        <w:t xml:space="preserve">2. </w:t>
      </w:r>
      <w:r>
        <w:t>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
        <w:rPr>
          <w:b/>
        </w:rPr>
        <w:t xml:space="preserve">2. </w:t>
      </w:r>
      <w:r>
        <w:t>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
        <w:rPr>
          <w:b/>
        </w:rPr>
        <w:t xml:space="preserve">2. </w:t>
      </w:r>
      <w:r>
        <w:t>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(В редакции Федерального закона от 03.07.2016 № 336-ФЗ) 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настоящего Кодекса; (В редакции федеральных законов от 29.07.2017 № 217-ФЗ, от 14.07.2022 № 312-ФЗ, от 08.08.2024 № 319-ФЗ) 11) земельных участков гражданам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(Дополнение подпунктом - Федеральный закон от 01.05.2016 № 119-ФЗ) (В редакции Федерального закона от 28.06.2021 № 226-ФЗ)</w:t>
      </w:r>
    </w:p>
    <w:p>
      <w:r>
        <w:rPr>
          <w:b/>
        </w:rPr>
        <w:t>Статья 394. Цена продажи земельного участка, находящегося в государственной или муниципальной собственности</w:t>
      </w:r>
    </w:p>
    <w:p>
      <w:r>
        <w:rPr>
          <w:b/>
        </w:rPr>
        <w:t xml:space="preserve">1. </w:t>
      </w:r>
      <w:r>
        <w:t>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
        <w:rPr>
          <w:b/>
        </w:rPr>
        <w:t xml:space="preserve">11. </w:t>
      </w:r>
      <w:r>
        <w:t>Цена земельного участка, установленная по результатам проведения торгов, не может быть оспорена отдельно от результатов торгов. (Дополнение пунктом - Федеральный закон от 01.07.2021 № 273-ФЗ)</w:t>
      </w:r>
    </w:p>
    <w:p>
      <w:r>
        <w:rPr>
          <w:b/>
        </w:rPr>
        <w:t xml:space="preserve">2. </w:t>
      </w:r>
      <w:r>
        <w:t>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
        <w:rPr>
          <w:b/>
        </w:rPr>
        <w:t xml:space="preserve">3. </w:t>
      </w:r>
      <w:r>
        <w:t>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
        <w:rPr>
          <w:b/>
        </w:rPr>
        <w:t xml:space="preserve">4. </w:t>
      </w:r>
      <w:r>
        <w:t>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
        <w:rPr>
          <w:b/>
        </w:rPr>
        <w:t xml:space="preserve">2. </w:t>
      </w:r>
      <w:r>
        <w:t>Правительством Российской Федерации, в отношении земельных участков, находящихся в федеральной собственности</w:t>
      </w:r>
    </w:p>
    <w:p>
      <w:r>
        <w:rPr>
          <w:b/>
        </w:rPr>
        <w:t xml:space="preserve">2. </w:t>
      </w:r>
      <w:r>
        <w:t>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
        <w:rPr>
          <w:b/>
        </w:rPr>
        <w:t xml:space="preserve">2. </w:t>
      </w:r>
      <w:r>
        <w:t>органом местного самоуправления, в отношении земельных участков, находящихся в муниципальной собственности</w:t>
      </w:r>
    </w:p>
    <w:p>
      <w:r>
        <w:rPr>
          <w:b/>
        </w:rP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
        <w:t>(Подпункт утратил силу - Федеральный закон от 30.12.2020 № 494-ФЗ) 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(В редакции Федерального закона от 29.07.2017 № 217-ФЗ) 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
        <w:t>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 (В редакции Федерального закона от 04.08.2023 № 492-ФЗ) 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 (В редакции Федерального закона от 29.12.2014 № 487-ФЗ) 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
        <w:t>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
        <w:t>земельного участка гражданину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(Дополнение подпунктом - Федеральный закон от 01.05.2016 № 119-ФЗ) (В редакции Федерального закона от 28.06.2021 № 226-ФЗ) 10) земельного участка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(Дополнение подпунктом - Федеральный закон от 23.06.2016 № 221-ФЗ) (В редакции Федерального закона от 14.02.2024 № 17-ФЗ) 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(Дополнение подпунктом - Федеральный закон от 29.07.2017 № 216-ФЗ) 12) земельного участка управляющей компании, указанной в Федеральном законе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законом. (Дополнение подпунктом - Федеральный закон от 24.06.2023 № 267-ФЗ)</w:t>
      </w:r>
    </w:p>
    <w:p>
      <w:r>
        <w:rPr>
          <w:b/>
        </w:rP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
        <w:rPr>
          <w:b/>
        </w:rPr>
        <w:t xml:space="preserve">1. </w:t>
      </w:r>
      <w:r>
        <w:t>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2 настоящей статьи</w:t>
      </w:r>
    </w:p>
    <w:p>
      <w:r>
        <w:rPr>
          <w:b/>
        </w:rPr>
        <w:t xml:space="preserve">2. </w:t>
      </w:r>
      <w:r>
        <w:t>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
        <w:rPr>
          <w:b/>
        </w:rPr>
        <w:t xml:space="preserve">3. </w:t>
      </w:r>
      <w:r>
        <w:t>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
        <w:rPr>
          <w:b/>
        </w:rPr>
        <w:t xml:space="preserve">4. </w:t>
      </w:r>
      <w:r>
        <w:t>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w:t>
      </w:r>
    </w:p>
    <w:p>
      <w:r>
        <w:rPr>
          <w:b/>
        </w:rPr>
        <w:t xml:space="preserve">5. </w:t>
      </w:r>
      <w:r>
        <w:t>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
        <w:rPr>
          <w:b/>
        </w:rPr>
        <w:t xml:space="preserve">6. </w:t>
      </w:r>
      <w:r>
        <w:t>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
        <w:rPr>
          <w:b/>
        </w:rPr>
        <w:t xml:space="preserve">2. </w:t>
      </w:r>
      <w:r>
        <w:t>земельного участка юридическим лицам в соответствии с указом или распоряжением Президента Российской Федерации</w:t>
      </w:r>
    </w:p>
    <w:p>
      <w:r>
        <w:rPr>
          <w:b/>
        </w:rPr>
        <w:t xml:space="preserve">2. </w:t>
      </w:r>
      <w:r>
        <w:t>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
        <w:rPr>
          <w:b/>
        </w:rPr>
        <w:t xml:space="preserve">2. </w:t>
      </w:r>
      <w:r>
        <w:t>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
        <w:rPr>
          <w:b/>
        </w:rPr>
        <w:t xml:space="preserve">2. </w:t>
      </w:r>
      <w:r>
        <w:t>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 (Дополнение подпунктом - Федеральный закон от 01.07.2018 № 175-ФЗ) (В редакции федеральных законов от 13.07.2020 № 202-ФЗ, от 30.12.2021 № 476-ФЗ) 32) земельного участка застройщику, признанному в соответствии с Федеральным законом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 127-ФЗ "О несостоятельности (банкротстве)"; (Дополнение подпунктом - Федеральный закон от 20.04.2021 № 92-ФЗ) (В редакции Федерального закона от 01.07.2021 № 273-ФЗ) 33) земельного участка застройщику, признанному в соответствии с Федеральным законом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(Дополнение подпунктом - Федеральный закон от 20.04.2021 № 92-ФЗ) (В редакции Федерального закона от 30.12.2021 № 436-ФЗ) 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
        <w:rPr>
          <w:b/>
        </w:rPr>
        <w:t xml:space="preserve">2. </w:t>
      </w:r>
      <w:r>
        <w:t>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 (В редакции федеральных законов от 03.08.2018 № 340-ФЗ, от 30.12.2020 № 494-ФЗ) 6) (Подпункт утратил силу - Федеральный закон от 30.12.2020 № 494-ФЗ) 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(В редакции Федерального закона от 31.07.2025 № 353-ФЗ) 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 (В редакции Федерального закона от 31.07.2025 № 353-ФЗ) 81) (Дополнение подпунктом - Федеральный закон от 29.07.2017 № 217-ФЗ) (Утратил силу - Федеральный закон от 30.12.2020 № 494-ФЗ) 82) земельного участка участникам долевого строительства в случаях, предусмотренных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(Дополнение подпунктом - Федеральный закон от 30.12.2021 № 476-ФЗ) 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настоящего Кодекса, на праве оперативного управления; (В редакции Федерального закона от 04.08.2023 № 492-ФЗ) 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
        <w:rPr>
          <w:b/>
        </w:rPr>
        <w:t xml:space="preserve">2. </w:t>
      </w:r>
      <w:r>
        <w:t>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 (В редакции Федерального закона от 24.07.2023 № 338-ФЗ) 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
        <w:rPr>
          <w:b/>
        </w:rPr>
        <w:t xml:space="preserve">2. </w:t>
      </w:r>
      <w:r>
        <w:t>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(В редакции федеральных законов от 30.12.2020 № 494-ФЗ, от 07.10.2022 № 385-ФЗ) 131) (Дополнение подпунктом - Федеральный закон от 21.07.2014 № 224-ФЗ) (Утратил силу - Федеральный закон от 30.12.2020 № 494-ФЗ) 132) (Дополнение подпунктом - Федеральный закон от 03.07.2016 № 373-ФЗ) (Утратил силу - Федеральный закон от 30.12.2020 № 494-ФЗ) 133) (Дополнение подпунктом - Федеральный закон от 03.07.2016 № 373-ФЗ) (Утратил силу - Федеральный закон от 30.12.2020 № 494-ФЗ) 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
        <w:rPr>
          <w:b/>
        </w:rPr>
        <w:t xml:space="preserve">2. </w:t>
      </w:r>
      <w:r>
        <w:t>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статьи 3918 настоящего Кодекса; (В редакции федеральных законов от 29.07.2017 № 217-ФЗ, от 14.07.2022 № 312-ФЗ, от 08.08.2024 № 319-ФЗ) 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
        <w:rPr>
          <w:b/>
        </w:rPr>
        <w:t xml:space="preserve">2. </w:t>
      </w:r>
      <w:r>
        <w:t>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
        <w:rPr>
          <w:b/>
        </w:rPr>
        <w:t xml:space="preserve">2. </w:t>
      </w:r>
      <w:r>
        <w:t>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
        <w:rPr>
          <w:b/>
        </w:rPr>
        <w:t xml:space="preserve">2. </w:t>
      </w:r>
      <w:r>
        <w:t>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
        <w:rPr>
          <w:b/>
        </w:rPr>
        <w:t xml:space="preserve">2. </w:t>
      </w:r>
      <w:r>
        <w:t>земельного участка, необходимого для осуществления пользования недрами, недропользователю; (В редакции Федерального закона от 04.08.2023 № 430-ФЗ) 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
        <w:rPr>
          <w:b/>
        </w:rPr>
        <w:t xml:space="preserve">2. </w:t>
      </w:r>
      <w:r>
        <w:t>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 (В редакции федеральных законов от 04.08.2023 № 448-ФЗ, от 08.08.2024 № 232-ФЗ) 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(В редакции Федерального закона от 13.07.2015 № 224-ФЗ) 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(Дополнение подпунктом - Федеральный закон от 21.07.2014 № 217-ФЗ) 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(Дополнение подпунктом - Федеральный закон от 03.07.2016 № 365-ФЗ) 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 (Дополнение подпунктом - Федеральный закон от 18.03.2023 № 77-ФЗ) 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
        <w:rPr>
          <w:b/>
        </w:rPr>
        <w:t xml:space="preserve">2. </w:t>
      </w:r>
      <w: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
        <w:rPr>
          <w:b/>
        </w:rPr>
        <w:t xml:space="preserve">2. </w:t>
      </w:r>
      <w:r>
        <w:t>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
        <w:rPr>
          <w:b/>
        </w:rPr>
        <w:t xml:space="preserve">2. </w:t>
      </w:r>
      <w: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
        <w:rPr>
          <w:b/>
        </w:rPr>
        <w:t xml:space="preserve">2. </w:t>
      </w:r>
      <w:r>
        <w:t>(Подпункт утратил силу - Федеральный закон от 23.11.2024 № 392-ФЗ) 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(В редакции Федерального закона от 03.07.2016 № 349-ФЗ) 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(Дополнение подпунктом - Федеральный закон от 27.12.2019 № 502-ФЗ) 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
        <w:rPr>
          <w:b/>
        </w:rPr>
        <w:t xml:space="preserve">2. </w:t>
      </w:r>
      <w:r>
        <w:t>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(В редакции Федерального закона от 03.07.2016 № 336-ФЗ) 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
        <w:rPr>
          <w:b/>
        </w:rPr>
        <w:t xml:space="preserve">2. </w:t>
      </w:r>
      <w:r>
        <w:t>(Дополнение подпунктом - Федеральный закон от 13.07.2015 № 213-ФЗ) (Утратил силу - Федеральный закон от 15.10.2020 № 318-ФЗ) 34) земельного участка гражданину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(Дополнение подпунктом - Федеральный закон от 01.05.2016 № 119-ФЗ) (В редакции Федерального закона от 28.06.2021 № 226-ФЗ) 35) земельного участка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(Дополнение подпунктом - Федеральный закон от 23.06.2016 № 221-ФЗ) (В редакции Федерального закона от 14.02.2024 № 17-ФЗ) 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 4802-I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(Дополнение подпунктом - Федеральный закон от 01.07.2017 № 141-ФЗ) 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(Дополнение подпунктом - Федеральный закон от 29.07.2017 № 216-ФЗ) 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(Дополнение подпунктом - Федеральный закон от 25.12.2018 № 485-ФЗ) 39) земельного участка лицу, получившему статус резидента Арктической зоны Российской Федерации, в случаях, предусмотренных Федеральным законом от 13 июля 2020 года № 193-ФЗ "О государственной поддержке предпринимательской деятельности в Арктической зоне Российской Федерации"; (Дополнение подпунктом - Федеральный закон от 13.07.2020 № 194-ФЗ) (В редакции Федерального закона от 22.07.2024 № 197-ФЗ) 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(Дополнение подпунктом - Федеральный закон от 22.12.2020 № 435-ФЗ) 41)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 (Дополнение подпунктом - Федеральный закон от 01.07.2021 № 273-ФЗ) (В редакции федеральных законов от 30.12.2021 № 436-ФЗ, от 08.08.2024 № 232-ФЗ) 42) земельного участка публично-правовой компании "Фонд развития территорий" по основаниям, предусмотренным Федеральным законом от 26 октября 2002 года № 127-ФЗ "О несостоятельности (банкротстве)"; (Дополнение подпунктом - Федеральный закон от 30.12.2021 № 436-ФЗ) 43) земельного участка управляющей компании, указанной в Федеральном законе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законом; (Дополнение подпунктом - Федеральный закон от 24.06.2023 № 267-ФЗ) 44)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 марта 1999 года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 (Дополнение подпунктом - Федеральный закон от 04.08.2023 № 430-ФЗ)</w:t>
      </w:r>
    </w:p>
    <w:p>
      <w:r>
        <w:rPr>
          <w:b/>
        </w:rPr>
        <w:t xml:space="preserve">3. </w:t>
      </w:r>
      <w:r>
        <w:t>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статьи 3912 настоящего Кодекса)</w:t>
      </w:r>
    </w:p>
    <w:p>
      <w:r>
        <w:rPr>
          <w:b/>
        </w:rPr>
        <w:t xml:space="preserve">3. </w:t>
      </w:r>
      <w:r>
        <w:t>земельный участок предоставлен гражданину для ведения садоводства для собственных нужд. (В редакции федеральных законов от 29.07.2017 № 217-ФЗ, от 14.07.2022 № 312-ФЗ, от 31.07.2025 № 353-ФЗ)</w:t>
      </w:r>
    </w:p>
    <w:p>
      <w:r>
        <w:rPr>
          <w:b/>
        </w:rPr>
        <w:t xml:space="preserve">4. </w:t>
      </w:r>
      <w:r>
        <w:t>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
        <w:rPr>
          <w:b/>
        </w:rPr>
        <w:t xml:space="preserve">4. </w:t>
      </w:r>
      <w:r>
        <w:t>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
        <w:rPr>
          <w:b/>
        </w:rPr>
        <w:t xml:space="preserve">4. </w:t>
      </w:r>
      <w:r>
        <w:t>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настоящего Кодекса</w:t>
      </w:r>
    </w:p>
    <w:p>
      <w:r>
        <w:rPr>
          <w:b/>
        </w:rPr>
        <w:t xml:space="preserve">4. </w:t>
      </w:r>
      <w:r>
        <w:t>на момент заключения нового договора аренды такого земельного участка имеются предусмотренные подпунктами 1 - 30 пункта 2 настоящей статьи основания для предоставления без проведения торгов земельного участка, договор аренды которого был заключен без проведения торгов, за исключением гражданина, указанного в подпункте 2 пункта 3 настоящей статьи. (В редакции Федерального закона от 31.07.2025 № 353-ФЗ)</w:t>
      </w:r>
    </w:p>
    <w:p>
      <w:r>
        <w:rPr>
          <w:b/>
        </w:rPr>
        <w:t xml:space="preserve">5. </w:t>
      </w:r>
      <w:r>
        <w:t>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
        <w:rPr>
          <w:b/>
        </w:rPr>
        <w:t xml:space="preserve">5. </w:t>
      </w:r>
      <w:r>
        <w:t>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
        <w:rPr>
          <w:b/>
        </w:rPr>
        <w:t>Статья 397. Размер арендной платы за земельный участок, находящийся в государственной или муниципальной собственности</w:t>
      </w:r>
    </w:p>
    <w:p>
      <w:r>
        <w:rPr>
          <w:b/>
        </w:rPr>
        <w:t xml:space="preserve">1. </w:t>
      </w:r>
      <w:r>
        <w:t>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
        <w:rPr>
          <w:b/>
        </w:rPr>
        <w:t xml:space="preserve">2. </w:t>
      </w:r>
      <w:r>
        <w:t>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 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
        <w:rPr>
          <w:b/>
        </w:rPr>
        <w:t xml:space="preserve">3. </w:t>
      </w:r>
      <w:r>
        <w:t>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
        <w:rPr>
          <w:b/>
        </w:rPr>
        <w:t xml:space="preserve">4. </w:t>
      </w:r>
      <w:r>
        <w:t>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подпунктом 2 статьи 49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 (В редакции федеральных законов от 13.07.2015 № 252-ФЗ, от 04.08.2023 № 430-ФЗ)</w:t>
      </w:r>
    </w:p>
    <w:p>
      <w:r>
        <w:rPr>
          <w:b/>
        </w:rPr>
        <w:t xml:space="preserve">5. </w:t>
      </w:r>
      <w:r>
        <w:t>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
        <w:rPr>
          <w:b/>
        </w:rPr>
        <w:t xml:space="preserve">6. </w:t>
      </w:r>
      <w:r>
        <w:t>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 декабря 2001 года №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 (Дополнение пунктом - Федеральный закон от 24.07.2023 № 370-ФЗ)</w:t>
      </w:r>
    </w:p>
    <w:p>
      <w:r>
        <w:rPr>
          <w:b/>
        </w:rPr>
        <w:t xml:space="preserve">7. </w:t>
      </w:r>
      <w:r>
        <w:t>Размер арендной платы за земельный участок, находящийся в государственной или муниципальной собственности, определяется на основании кадастровой стоимости земельного участка, за исключением случаев, указанных в пунктах 2 и 6 настоящей статьи, а также в иных случаях, предусмотренных федеральными законами. (Дополнение пунктом - Федеральный закон от 08.08.2024 № 321-ФЗ)</w:t>
      </w:r>
    </w:p>
    <w:p>
      <w:r>
        <w:rPr>
          <w:b/>
        </w:rPr>
        <w:t xml:space="preserve">3. </w:t>
      </w:r>
      <w:r>
        <w:t>Правительством Российской Федерации в отношении земельных участков, находящихся в федеральной собственности</w:t>
      </w:r>
    </w:p>
    <w:p>
      <w:r>
        <w:rPr>
          <w:b/>
        </w:rPr>
        <w:t xml:space="preserve">3. </w:t>
      </w:r>
      <w:r>
        <w:t>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
        <w:rPr>
          <w:b/>
        </w:rPr>
        <w:t xml:space="preserve">3. </w:t>
      </w:r>
      <w:r>
        <w:t>органом местного самоуправления в отношении земельных участков, находящихся в муниципальной собственности</w:t>
      </w:r>
    </w:p>
    <w:p>
      <w:r>
        <w:rPr>
          <w:b/>
        </w:rPr>
        <w:t xml:space="preserve">5. </w:t>
      </w:r>
      <w:r>
        <w:t>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
        <w:rPr>
          <w:b/>
        </w:rPr>
        <w:t xml:space="preserve">5. </w:t>
      </w:r>
      <w:r>
        <w:t>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кодексом Российской Федерации реализацию решения о комплексном развитии территории жилой застройки; (В редакции федеральных законов от 30.12.2020 № 494-ФЗ, от 25.12.2023 № 627-ФЗ) 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 (Дополнение подпунктом - Федеральный закон от 21.07.2014 № 217-ФЗ) 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
        <w:rPr>
          <w:b/>
        </w:rPr>
        <w:t xml:space="preserve">5. </w:t>
      </w:r>
      <w:r>
        <w:t>в соответствии с пунктом 3 или 4 статьи 3920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
        <w:rPr>
          <w:b/>
        </w:rPr>
        <w:t xml:space="preserve">5. </w:t>
      </w:r>
      <w:r>
        <w:t>(Дополнение подпунктом - Федеральный закон от 21.07.2014 № 224-ФЗ) (Утратил силу - Федеральный закон от 30.12.2020 № 494-ФЗ) 6) (Дополнение подпунктом - Федеральный закон от 21.07.2014 № 224-ФЗ) (Утратил силу - Федеральный закон от 30.12.2020 № 494-ФЗ)</w:t>
      </w:r>
    </w:p>
    <w:p>
      <w:r>
        <w:rPr>
          <w:b/>
        </w:rPr>
        <w:t>Статья 398. Особенности договора аренды земельного участка, находящегося в государственной или муниципальной собственности</w:t>
      </w:r>
    </w:p>
    <w:p>
      <w:r>
        <w:rPr>
          <w:b/>
        </w:rPr>
        <w:t xml:space="preserve">1. </w:t>
      </w:r>
      <w:r>
        <w:t>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
        <w:rPr>
          <w:b/>
        </w:rPr>
        <w:t xml:space="preserve">2. </w:t>
      </w:r>
      <w:r>
        <w:t>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рекультивации такого земельного участка. (В редакции Федерального закона от 04.08.2023 № 430-ФЗ)</w:t>
      </w:r>
    </w:p>
    <w:p>
      <w:r>
        <w:rPr>
          <w:b/>
        </w:rPr>
        <w:t xml:space="preserve">3. </w:t>
      </w:r>
      <w:r>
        <w:t>(Пункт утратил силу - Федеральный закон от 03.07.2016 № 334-ФЗ)</w:t>
      </w:r>
    </w:p>
    <w:p>
      <w:r>
        <w:rPr>
          <w:b/>
        </w:rPr>
        <w:t xml:space="preserve">4. </w:t>
      </w:r>
      <w:r>
        <w:t>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 (В редакции Федерального закона от 03.04.2023 № 96-ФЗ)</w:t>
      </w:r>
    </w:p>
    <w:p>
      <w:r>
        <w:rPr>
          <w:b/>
        </w:rPr>
        <w:t xml:space="preserve">5. </w:t>
      </w:r>
      <w:r>
        <w:t>(Пункт утратил силу - Федеральный закон от 29.07.2017 № 217-ФЗ)</w:t>
      </w:r>
    </w:p>
    <w:p>
      <w:r>
        <w:rPr>
          <w:b/>
        </w:rPr>
        <w:t xml:space="preserve">6. </w:t>
      </w:r>
      <w:r>
        <w:t>(Пункт утратил силу - Федеральный закон от 30.12.2020 № 494-ФЗ)</w:t>
      </w:r>
    </w:p>
    <w:p>
      <w:r>
        <w:rPr>
          <w:b/>
        </w:rPr>
        <w:t xml:space="preserve">7. </w:t>
      </w:r>
      <w:r>
        <w:t>(Пункт утратил силу - Федеральный закон от 30.12.2020 № 494-ФЗ)</w:t>
      </w:r>
    </w:p>
    <w:p>
      <w:r>
        <w:rPr>
          <w:b/>
        </w:rPr>
        <w:t xml:space="preserve">71. </w:t>
      </w:r>
      <w:r>
        <w:t>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(Дополнение пунктом - Федеральный закон от 03.08.2018 № 340-ФЗ) (В редакции Федерального закона от 13.06.2023 № 228-ФЗ)</w:t>
      </w:r>
    </w:p>
    <w:p>
      <w:r>
        <w:rPr>
          <w:b/>
        </w:rPr>
        <w:t xml:space="preserve">8. </w:t>
      </w:r>
      <w:r>
        <w:t>Договор аренды земельного участка, находящегося в государственной или муниципальной собственности, заключается</w:t>
      </w:r>
    </w:p>
    <w:p>
      <w:r>
        <w:rPr>
          <w:b/>
        </w:rPr>
        <w:t xml:space="preserve">9. </w:t>
      </w:r>
      <w:r>
        <w:t>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пунктом 71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 (В редакции Федерального закона от 03.08.2018 № 340-ФЗ)</w:t>
      </w:r>
    </w:p>
    <w:p>
      <w:r>
        <w:rPr>
          <w:b/>
        </w:rPr>
        <w:t xml:space="preserve">10. </w:t>
      </w:r>
      <w:r>
        <w:t>(Пункт утратил силу - Федеральный закон от 30.12.2020 № 494-ФЗ)</w:t>
      </w:r>
    </w:p>
    <w:p>
      <w:r>
        <w:rPr>
          <w:b/>
        </w:rPr>
        <w:t xml:space="preserve">11. </w:t>
      </w:r>
      <w:r>
        <w:t>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
        <w:rPr>
          <w:b/>
        </w:rPr>
        <w:t xml:space="preserve">12. </w:t>
      </w:r>
      <w:r>
        <w:t>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пунктом 8 настоящей статьи</w:t>
      </w:r>
    </w:p>
    <w:p>
      <w:r>
        <w:rPr>
          <w:b/>
        </w:rPr>
        <w:t xml:space="preserve">121. </w:t>
      </w:r>
      <w:r>
        <w:t>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главой V7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пунктом 8 настоящей статьи. (Дополнение пунктом - Федеральный закон от 03.08.2018 № 341-ФЗ)</w:t>
      </w:r>
    </w:p>
    <w:p>
      <w:r>
        <w:rPr>
          <w:b/>
        </w:rPr>
        <w:t xml:space="preserve">13. </w:t>
      </w:r>
      <w:r>
        <w:t>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
        <w:rPr>
          <w:b/>
        </w:rPr>
        <w:t xml:space="preserve">14. </w:t>
      </w:r>
      <w:r>
        <w:t>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
        <w:rPr>
          <w:b/>
        </w:rPr>
        <w:t xml:space="preserve">15. </w:t>
      </w:r>
      <w:r>
        <w:t>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
        <w:rPr>
          <w:b/>
        </w:rPr>
        <w:t xml:space="preserve">16. </w:t>
      </w:r>
      <w:r>
        <w:t>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
        <w:rPr>
          <w:b/>
        </w:rPr>
        <w:t xml:space="preserve">17. </w:t>
      </w:r>
      <w:r>
        <w:t>Внесение изменений в заключенный по результатам аукциона или в случае признания аукциона несостоявшимся с лицами, указанными в пункте 13, 14 или 20 статьи 3912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
        <w:rPr>
          <w:b/>
        </w:rPr>
        <w:t xml:space="preserve">18. </w:t>
      </w:r>
      <w:r>
        <w:t>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пункте 21 статьи 3927 настоящего Кодекса. (Дополнение пунктом - Федеральный закон от 02.08.2019 № 283-ФЗ)</w:t>
      </w:r>
    </w:p>
    <w:p>
      <w:r>
        <w:rPr>
          <w:b/>
        </w:rPr>
        <w:t xml:space="preserve">8. </w:t>
      </w:r>
      <w:r>
        <w:t>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подпунктами 2 и 3 настоящего пункта и пунктом 9 настоящей статьи</w:t>
      </w:r>
    </w:p>
    <w:p>
      <w:r>
        <w:rPr>
          <w:b/>
        </w:rPr>
        <w:t xml:space="preserve">8. </w:t>
      </w:r>
      <w:r>
        <w:t>на срок до сорока девяти лет для размещения линейных объектов</w:t>
      </w:r>
    </w:p>
    <w:p>
      <w:r>
        <w:rPr>
          <w:b/>
        </w:rPr>
        <w:t xml:space="preserve">8. </w:t>
      </w:r>
      <w:r>
        <w:t>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
        <w:rPr>
          <w:b/>
        </w:rPr>
        <w:t xml:space="preserve">8. </w:t>
      </w:r>
      <w:r>
        <w:t>(Подпункт утратил силу - Федеральный закон от 30.12.2020 № 494-ФЗ) 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 (В редакции федеральных законов от 29.07.2017 № 217-ФЗ, от 30.12.2020 № 494-ФЗ) 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пункте 9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
        <w:rPr>
          <w:b/>
        </w:rPr>
        <w:t xml:space="preserve">8. </w:t>
      </w:r>
      <w:r>
        <w:t>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
        <w:rPr>
          <w:b/>
        </w:rPr>
        <w:t xml:space="preserve">8. </w:t>
      </w:r>
      <w:r>
        <w:t>на срок действия соглашения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 (Дополнение подпунктом - Федеральный закон от 18.03.2023 № 77-ФЗ) 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 (В редакции Федерального закона от 13.07.2015 № 224-ФЗ) 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 (Дополнение подпунктом - Федеральный закон от 21.07.2014 № 217-ФЗ) 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(Дополнение подпунктом - Федеральный закон от 21.07.2014 № 217-ФЗ) 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 (Дополнение подпунктом - Федеральный закон от 03.07.2016 № 373-ФЗ) (В редакции Федерального закона от 30.12.2020 № 494-ФЗ) 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кодексом Российской Федерации реализацию такого решения; (Дополнение подпунктом - Федеральный закон от 30.12.2020 № 494-ФЗ) (В редакции Федерального закона от 07.10.2022 № 385-ФЗ) 85) на срок реализации масштабного инвестиционного проекта, указанного в подпунктах 2 и 3 пункта 2 статьи 396 настоящего Кодекса; (Дополнение подпунктом - Федеральный закон от 01.05.2022 № 123-ФЗ) 86) на срок выполнения условий конкурса по продаже объекта культурного наследия в соответствии с Федеральным законом от 21 декабря 2001 года № 178-ФЗ "О приватизации государственного и муниципального имущества" собственником такого объекта, если иное не предусмотрено указанным Федеральным законом; (Дополнение подпунктом - Федеральный закон от 24.07.2023 № 370-ФЗ) 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
        <w:rPr>
          <w:b/>
        </w:rPr>
        <w:t xml:space="preserve">8. </w:t>
      </w:r>
      <w:r>
        <w:t>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 (В редакции Федерального закона от 04.08.2023 № 430-ФЗ) 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подпунктом 12 настоящего пункта</w:t>
      </w:r>
    </w:p>
    <w:p>
      <w:r>
        <w:rPr>
          <w:b/>
        </w:rPr>
        <w:t xml:space="preserve">8. </w:t>
      </w:r>
      <w:r>
        <w:t>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 (В редакции Федерального закона от 13.06.2023 № 244-ФЗ) 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
        <w:rPr>
          <w:b/>
        </w:rPr>
        <w:t xml:space="preserve">8. </w:t>
      </w:r>
      <w:r>
        <w:t>(Подпункт утратил силу - Федеральный закон от 23.11.2024 № 392-ФЗ) 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
        <w:rPr>
          <w:b/>
        </w:rPr>
        <w:t xml:space="preserve">8. </w:t>
      </w:r>
      <w:r>
        <w:t>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 (Дополнение подпунктом - Федеральный закон от 27.12.2019 № 502-ФЗ) 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
        <w:rPr>
          <w:b/>
        </w:rPr>
        <w:t xml:space="preserve">8. </w:t>
      </w:r>
      <w:r>
        <w:t>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
        <w:rPr>
          <w:b/>
        </w:rPr>
        <w:t xml:space="preserve">8. </w:t>
      </w:r>
      <w:r>
        <w:t>(Дополнение подпунктом - Федеральный закон от 13.07.2015 № 213-ФЗ) (Утратил силу - Федеральный закон от 15.10.2020 № 318-ФЗ) 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 (Дополнение подпунктом - Федеральный закон от 25.12.2018 № 485-ФЗ) 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законе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законом; (Дополнение подпунктом - Федеральный закон от 24.06.2023 № 267-ФЗ) 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 (Дополнение подпунктом - Федеральный закон от 04.08.2023 № 492-ФЗ)</w:t>
      </w:r>
    </w:p>
    <w:p>
      <w:r>
        <w:rPr>
          <w:b/>
        </w:rP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
        <w:rPr>
          <w:b/>
        </w:rPr>
        <w:t xml:space="preserve">1. </w:t>
      </w:r>
      <w:r>
        <w:t>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
        <w:rPr>
          <w:b/>
        </w:rPr>
        <w:t xml:space="preserve">2. </w:t>
      </w:r>
      <w:r>
        <w:t>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
        <w:rPr>
          <w:b/>
        </w:rPr>
        <w:t xml:space="preserve">3. </w:t>
      </w:r>
      <w:r>
        <w:t>В решении о предоставлении земельного участка в постоянное (бессрочное) пользование указывается кадастровый номер земельного участка, а также</w:t>
      </w:r>
    </w:p>
    <w:p>
      <w:r>
        <w:rPr>
          <w:b/>
        </w:rPr>
        <w:t xml:space="preserve">4. </w:t>
      </w:r>
      <w:r>
        <w:t>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статьями 3910 и 3920 настоящего Кодекса</w:t>
      </w:r>
    </w:p>
    <w:p>
      <w:r>
        <w:rPr>
          <w:b/>
        </w:rPr>
        <w:t xml:space="preserve">2. </w:t>
      </w:r>
      <w:r>
        <w:t>органам государственной власти и органам местного самоуправления</w:t>
      </w:r>
    </w:p>
    <w:p>
      <w:r>
        <w:rPr>
          <w:b/>
        </w:rPr>
        <w:t xml:space="preserve">2. </w:t>
      </w:r>
      <w:r>
        <w:t>государственным и муниципальным учреждениям (бюджетным, казенным, автономным)</w:t>
      </w:r>
    </w:p>
    <w:p>
      <w:r>
        <w:rPr>
          <w:b/>
        </w:rPr>
        <w:t xml:space="preserve">2. </w:t>
      </w:r>
      <w:r>
        <w:t>казенным предприятиям</w:t>
      </w:r>
    </w:p>
    <w:p>
      <w:r>
        <w:rPr>
          <w:b/>
        </w:rPr>
        <w:t xml:space="preserve">2. </w:t>
      </w:r>
      <w:r>
        <w:t>центрам исторического наследия президентов Российской Федерации, прекративших исполнение своих полномочий</w:t>
      </w:r>
    </w:p>
    <w:p>
      <w:r>
        <w:rPr>
          <w:b/>
        </w:rPr>
        <w:t xml:space="preserve">2. </w:t>
      </w:r>
      <w:r>
        <w:t>Банку России. (Дополнение подпунктом - Федеральный закон от 22.07.2024 № 194-ФЗ)</w:t>
      </w:r>
    </w:p>
    <w:p>
      <w:r>
        <w:rPr>
          <w:b/>
        </w:rPr>
        <w:t xml:space="preserve">3. </w:t>
      </w:r>
      <w:r>
        <w:t>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
        <w:rPr>
          <w:b/>
        </w:rPr>
        <w:t xml:space="preserve">3. </w:t>
      </w:r>
      <w:r>
        <w:t>наименование органа местного самоуправления в случае предоставления ему земельного участка</w:t>
      </w:r>
    </w:p>
    <w:p>
      <w:r>
        <w:rPr>
          <w:b/>
        </w:rPr>
        <w:t xml:space="preserve">3. </w:t>
      </w:r>
      <w:r>
        <w:t>наименование органа государственной власти в случае предоставления ему земельного участка</w:t>
      </w:r>
    </w:p>
    <w:p>
      <w:r>
        <w:rPr>
          <w:b/>
        </w:rPr>
        <w:t>Статья 3910. Предоставление земельного участка, находящегося в государственной или муниципальной собственности, в безвозмездное пользование</w:t>
      </w:r>
    </w:p>
    <w:p>
      <w:r>
        <w:rPr>
          <w:b/>
        </w:rPr>
        <w:t xml:space="preserve">1. </w:t>
      </w:r>
      <w:r>
        <w:t>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подпунктом 2 пункта 2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
        <w:rPr>
          <w:b/>
        </w:rPr>
        <w:t xml:space="preserve">2. </w:t>
      </w:r>
      <w:r>
        <w:t>Земельные участки, находящиеся в государственной или муниципальной собственности, могут быть предоставлены в безвозмездное пользование</w:t>
      </w:r>
    </w:p>
    <w:p>
      <w:r>
        <w:rPr>
          <w:b/>
        </w:rPr>
        <w:t xml:space="preserve">3. </w:t>
      </w:r>
      <w:r>
        <w:t>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пунктом 2 настоящей статьи</w:t>
      </w:r>
    </w:p>
    <w:p>
      <w:r>
        <w:rPr>
          <w:b/>
        </w:rPr>
        <w:t xml:space="preserve">31. </w:t>
      </w:r>
      <w:r>
        <w:t>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 (Дополнение пунктом - Федеральный закон от 03.08.2018 № 340-ФЗ) (В редакции Федерального закона от 13.06.2023 № 228-ФЗ)</w:t>
      </w:r>
    </w:p>
    <w:p>
      <w:r>
        <w:rPr>
          <w:b/>
        </w:rPr>
        <w:t xml:space="preserve">4. </w:t>
      </w:r>
      <w:r>
        <w:t>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(В редакции федеральных законов от 29.07.2017 № 217-ФЗ, от 14.07.2022 № 312-ФЗ, от 31.07.2025 № 353-ФЗ)</w:t>
      </w:r>
    </w:p>
    <w:p>
      <w:r>
        <w:rPr>
          <w:b/>
        </w:rPr>
        <w:t xml:space="preserve">5. </w:t>
      </w:r>
      <w:r>
        <w:t>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(В редакции федеральных законов от 29.07.2017 № 217-ФЗ, от 31.07.2025 № 353-ФЗ)</w:t>
      </w:r>
    </w:p>
    <w:p>
      <w:r>
        <w:rPr>
          <w:b/>
        </w:rPr>
        <w:t xml:space="preserve">6. </w:t>
      </w:r>
      <w:r>
        <w:t>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(Дополнение пунктом - Федеральный закон от 29.07.2017 № 217-ФЗ) (В редакции Федерального закона от 31.07.2025 № 353-ФЗ)</w:t>
      </w:r>
    </w:p>
    <w:p>
      <w:r>
        <w:rPr>
          <w:b/>
        </w:rPr>
        <w:t xml:space="preserve">7. </w:t>
      </w:r>
      <w:r>
        <w:t>В целях определения размера земельного участка, указанного в пункте 6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 (Дополнение пунктом - Федеральный закон от 29.07.2017 № 217-ФЗ) (В редакции Федерального закона от 31.07.2025 № 353-ФЗ)</w:t>
      </w:r>
    </w:p>
    <w:p>
      <w:r>
        <w:rPr>
          <w:b/>
        </w:rPr>
        <w:t xml:space="preserve">8. </w:t>
      </w:r>
      <w:r>
        <w:t>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безвозмездного пользования осуществляется при наличии соглашения, указанного в пункте 21 статьи 3927 настоящего Кодекса. (Дополнение пунктом - Федеральный закон от 02.08.2019 № 283-ФЗ)</w:t>
      </w:r>
    </w:p>
    <w:p>
      <w:r>
        <w:rPr>
          <w:b/>
        </w:rPr>
        <w:t xml:space="preserve">2. </w:t>
      </w:r>
      <w:r>
        <w:t>лицам, указанным в пункте 2 статьи 399 настоящего Кодекса, на срок до одного года</w:t>
      </w:r>
    </w:p>
    <w:p>
      <w:r>
        <w:rPr>
          <w:b/>
        </w:rPr>
        <w:t xml:space="preserve">2. </w:t>
      </w:r>
      <w:r>
        <w:t>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
        <w:rPr>
          <w:b/>
        </w:rPr>
        <w:t xml:space="preserve">2. </w:t>
      </w:r>
      <w:r>
        <w:t>религиозным организациям для размещения зданий, сооружений религиозного или благотворительного назначения на срок до десяти лет</w:t>
      </w:r>
    </w:p>
    <w:p>
      <w:r>
        <w:rPr>
          <w:b/>
        </w:rPr>
        <w:t xml:space="preserve">2. </w:t>
      </w:r>
      <w:r>
        <w:t>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
        <w:rPr>
          <w:b/>
        </w:rPr>
        <w:t xml:space="preserve">2. </w:t>
      </w:r>
      <w:r>
        <w:t>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 (Дополнение подпунктом - Федеральный закон от 04.08.2023 № 492-ФЗ) 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 (Дополнение подпунктом - Федеральный закон от 04.08.2023 № 492-ФЗ) 5) лицам, с которыми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
        <w:rPr>
          <w:b/>
        </w:rPr>
        <w:t xml:space="preserve">2. </w:t>
      </w:r>
      <w:r>
        <w:t>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(Дополнение подпунктом - Федеральный закон от 28.05.2022 № 144-ФЗ) 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(В редакции Федерального закона от 01.05.2016 № 119-ФЗ) 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 (В редакции Федерального закона от 04.08.2023 № 492-ФЗ) 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
        <w:rPr>
          <w:b/>
        </w:rPr>
        <w:t xml:space="preserve">2. </w:t>
      </w:r>
      <w:r>
        <w:t>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
        <w:rPr>
          <w:b/>
        </w:rPr>
        <w:t xml:space="preserve">2. </w:t>
      </w:r>
      <w:r>
        <w:t>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
        <w:rPr>
          <w:b/>
        </w:rPr>
        <w:t xml:space="preserve">2. </w:t>
      </w:r>
      <w:r>
        <w:t>садоводческим или огородническим некоммерческим товариществам в целях,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 (В редакции федеральных законов от 29.07.2017 № 217-ФЗ, от 31.07.2025 № 353-ФЗ) 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
        <w:rPr>
          <w:b/>
        </w:rPr>
        <w:t xml:space="preserve">2. </w:t>
      </w:r>
      <w:r>
        <w:t>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 (В редакции Федерального закона от 27.06.2018 № 164-ФЗ) 14) лицам, с которыми в соответствии с Федеральным законом от 29 декабря 2012 года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
        <w:rPr>
          <w:b/>
        </w:rPr>
        <w:t xml:space="preserve">2. </w:t>
      </w:r>
      <w:r>
        <w:t>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
        <w:rPr>
          <w:b/>
        </w:rPr>
        <w:t xml:space="preserve">2. </w:t>
      </w:r>
      <w:r>
        <w:t>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
        <w:rPr>
          <w:b/>
        </w:rPr>
        <w:t xml:space="preserve">2. </w:t>
      </w:r>
      <w:r>
        <w:t>лицу в случае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(Дополнение подпунктом - Федеральный закон от 08.03.2015 № 48-ФЗ) (В редакции федеральных законов от 23.06.2016 № 221-ФЗ, от 14.02.2024 № 17-ФЗ) 18) гражданину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(Дополнение подпунктом - Федеральный закон от 01.05.2016 № 119-ФЗ) (В редакции Федерального закона от 28.06.2021 № 226-ФЗ) 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 4802-I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(Дополнение подпунктом - Федеральный закон от 01.07.2017 № 141-ФЗ) 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(Дополнение подпунктом - Федеральный закон от 29.06.2018 № 171-ФЗ) 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(Дополнение подпунктом - Федеральный закон от 22.12.2020 № 435-ФЗ) 22) 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(Дополнение подпунктом - Федеральный закон от 01.07.2021 № 273-ФЗ) (В редакции федеральных законов от 30.12.2021 № 436-ФЗ, от 08.08.2024 № 232-ФЗ) 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"Роскадастр"; (Дополнение подпунктом - Федеральный закон от 30.12.2021 № 449-ФЗ) 24) участнику Военного инновационного технополиса "Эра" Министерства обороны Российской Федерации в соответствии с Федеральным законом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(Дополнение подпунктом - Федеральный закон от 14.07.2022 № 253-ФЗ)</w:t>
      </w:r>
    </w:p>
    <w:p>
      <w:r>
        <w:rPr>
          <w:b/>
        </w:rP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
        <w:rPr>
          <w:b/>
        </w:rPr>
        <w:t xml:space="preserve">1. </w:t>
      </w:r>
      <w:r>
        <w:t>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
        <w:rPr>
          <w:b/>
        </w:rPr>
        <w:t xml:space="preserve">2. </w:t>
      </w:r>
      <w:r>
        <w:t>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
        <w:rPr>
          <w:b/>
        </w:rPr>
        <w:t xml:space="preserve">3. </w:t>
      </w:r>
      <w:r>
        <w:t>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
        <w:rPr>
          <w:b/>
        </w:rPr>
        <w:t xml:space="preserve">4. </w:t>
      </w:r>
      <w:r>
        <w:t>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
        <w:rPr>
          <w:b/>
        </w:rPr>
        <w:t xml:space="preserve">5. </w:t>
      </w:r>
      <w:r>
        <w:t>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
        <w:rPr>
          <w:b/>
        </w:rPr>
        <w:t xml:space="preserve">6. </w:t>
      </w:r>
      <w: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
        <w:rPr>
          <w:b/>
        </w:rPr>
        <w:t xml:space="preserve">7. </w:t>
      </w:r>
      <w:r>
        <w:t>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статьей 3918 настоящего Кодекса</w:t>
      </w:r>
    </w:p>
    <w:p>
      <w:r>
        <w:rPr>
          <w:b/>
        </w:rPr>
        <w:t xml:space="preserve">8. </w:t>
      </w:r>
      <w:r>
        <w:t>Земельный участок, находящийся в государственной или муниципальной собственности, не может быть предметом аукциона, если</w:t>
      </w:r>
    </w:p>
    <w:p>
      <w:r>
        <w:rPr>
          <w:b/>
        </w:rPr>
        <w:t xml:space="preserve">9. </w:t>
      </w:r>
      <w:r>
        <w:t>Аукцион является открытым по составу участников, за исключением случаев, предусмотренных пунктом 10 настоящей статьи</w:t>
      </w:r>
    </w:p>
    <w:p>
      <w:r>
        <w:rPr>
          <w:b/>
        </w:rPr>
        <w:t xml:space="preserve">10. </w:t>
      </w:r>
      <w:r>
        <w:t>(Абзац утратил силу - Федеральный закон от 30.12.2020 № 494-ФЗ) Участниками аукциона, проводимого в случае, предусмотренном пунктом 7 статьи 3918 настоящего Кодекса, могут являться только граждане. (В редакции Федерального закона от 08.08.2024 № 319-ФЗ) 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 (Дополнение абзацем - Федеральный закон от 03.07.2018 № 185-ФЗ)</w:t>
      </w:r>
    </w:p>
    <w:p>
      <w:r>
        <w:rPr>
          <w:b/>
        </w:rPr>
        <w:t xml:space="preserve">11. </w:t>
      </w:r>
      <w:r>
        <w:t>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
        <w:rPr>
          <w:b/>
        </w:rPr>
        <w:t xml:space="preserve">12. </w:t>
      </w:r>
      <w:r>
        <w:t>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
        <w:rPr>
          <w:b/>
        </w:rPr>
        <w:t xml:space="preserve">13. </w:t>
      </w:r>
      <w:r>
        <w:t>По результатам аукциона по продаже земельного участка определяется цена такого земельного участка</w:t>
      </w:r>
    </w:p>
    <w:p>
      <w:r>
        <w:rPr>
          <w:b/>
        </w:rPr>
        <w:t xml:space="preserve">14. </w:t>
      </w:r>
      <w:r>
        <w:t>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(В редакции Федерального закона от 30.12.2020 № 494-ФЗ)</w:t>
      </w:r>
    </w:p>
    <w:p>
      <w:r>
        <w:rPr>
          <w:b/>
        </w:rPr>
        <w:t xml:space="preserve">15. </w:t>
      </w:r>
      <w:r>
        <w:t>(Пункт утратил силу - Федеральный закон от 30.12.2020 № 494-ФЗ)</w:t>
      </w:r>
    </w:p>
    <w:p>
      <w:r>
        <w:rPr>
          <w:b/>
        </w:rPr>
        <w:t xml:space="preserve">16. </w:t>
      </w:r>
      <w:r>
        <w:t>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 Абзац. (Утратил силу - Федеральный закон от 30.12.2020 № 494-ФЗ)</w:t>
      </w:r>
    </w:p>
    <w:p>
      <w:r>
        <w:rPr>
          <w:b/>
        </w:rPr>
        <w:t xml:space="preserve">17. </w:t>
      </w:r>
      <w:r>
        <w:t>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
        <w:rPr>
          <w:b/>
        </w:rPr>
        <w:t xml:space="preserve">18. </w:t>
      </w:r>
      <w: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
        <w:rPr>
          <w:b/>
        </w:rPr>
        <w:t xml:space="preserve">19. </w:t>
      </w:r>
      <w:r>
        <w:t>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 (В редакции Федерального закона от 28.12.2024 № 538-ФЗ)</w:t>
      </w:r>
    </w:p>
    <w:p>
      <w:r>
        <w:rPr>
          <w:b/>
        </w:rPr>
        <w:t xml:space="preserve">191. </w:t>
      </w:r>
      <w:r>
        <w:t>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подпунктом 5 пункта 3, подпунктом 9 пункта 4 настоящей статьи или подпунктом 1 пункта 7 статьи 3918 настоящего Кодекса. (Дополнение пунктом - Федеральный закон от 28.12.2024 № 538-ФЗ)</w:t>
      </w:r>
    </w:p>
    <w:p>
      <w:r>
        <w:rPr>
          <w:b/>
        </w:rPr>
        <w:t xml:space="preserve">20. </w:t>
      </w:r>
      <w:r>
        <w:t>(Пункт утратил силу - Федеральный закон от 28.12.2024 № 538-ФЗ)</w:t>
      </w:r>
    </w:p>
    <w:p>
      <w:r>
        <w:rPr>
          <w:b/>
        </w:rPr>
        <w:t xml:space="preserve">21. </w:t>
      </w:r>
      <w:r>
        <w:t>Извещение о проведении аукциона должно содержать сведения</w:t>
      </w:r>
    </w:p>
    <w:p>
      <w:r>
        <w:rPr>
          <w:b/>
        </w:rPr>
        <w:t xml:space="preserve">22. </w:t>
      </w:r>
      <w: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(В редакции федеральных законов от 28.12.2024 № 538-ФЗ, от 31.07.2025 № 296-ФЗ)</w:t>
      </w:r>
    </w:p>
    <w:p>
      <w:r>
        <w:rPr>
          <w:b/>
        </w:rPr>
        <w:t xml:space="preserve">221. </w:t>
      </w:r>
      <w:r>
        <w:t>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пунктом 19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 (Дополнение пунктом - Федеральный закон от 28.12.2024 № 538-ФЗ)</w:t>
      </w:r>
    </w:p>
    <w:p>
      <w:r>
        <w:rPr>
          <w:b/>
        </w:rPr>
        <w:t xml:space="preserve">222. </w:t>
      </w:r>
      <w:r>
        <w:t>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 (Дополнение пунктом - Федеральный закон от 28.12.2024 № 538-ФЗ)</w:t>
      </w:r>
    </w:p>
    <w:p>
      <w:r>
        <w:rPr>
          <w:b/>
        </w:rPr>
        <w:t xml:space="preserve">23. </w:t>
      </w:r>
      <w:r>
        <w:t>(Пункт утратил силу - Федеральный закон от 30.12.2020 № 494-ФЗ)</w:t>
      </w:r>
    </w:p>
    <w:p>
      <w:r>
        <w:rPr>
          <w:b/>
        </w:rPr>
        <w:t xml:space="preserve">24. </w:t>
      </w:r>
      <w:r>
        <w:t>Уполномоченный орган принимает решение об отказе в проведении аукциона в случае выявления обстоятельств, предусмотренных пунктом 8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
        <w:rPr>
          <w:b/>
        </w:rPr>
        <w:t xml:space="preserve">3. </w:t>
      </w:r>
      <w:r>
        <w:t>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
        <w:rPr>
          <w:b/>
        </w:rPr>
        <w:t xml:space="preserve">3. </w:t>
      </w:r>
      <w:r>
        <w:t>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 (В редакции Федерального закона от 03.07.2016 № 361-ФЗ) 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
        <w:rPr>
          <w:b/>
        </w:rPr>
        <w:t xml:space="preserve">3. </w:t>
      </w:r>
      <w:r>
        <w:t>обеспечение уполномоченным органом подготовки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(В редакции Федерального закона от 31.07.2025 № 296-ФЗ) 5) принятие уполномоченным органом решения о проведении аукциона</w:t>
      </w:r>
    </w:p>
    <w:p>
      <w:r>
        <w:rPr>
          <w:b/>
        </w:rPr>
        <w:t xml:space="preserve">4. </w:t>
      </w:r>
      <w:r>
        <w:t>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
        <w:rPr>
          <w:b/>
        </w:rPr>
        <w:t xml:space="preserve">4. </w:t>
      </w:r>
      <w:r>
        <w:t>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
        <w:rPr>
          <w:b/>
        </w:rPr>
        <w:t xml:space="preserve">4. </w:t>
      </w:r>
      <w:r>
        <w:t>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 (В редакции Федерального закона от 28.12.2024 № 538-ФЗ)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
        <w:rPr>
          <w:b/>
        </w:rPr>
        <w:t xml:space="preserve">4. </w:t>
      </w:r>
      <w:r>
        <w:t>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r>
        <w:rPr>
          <w:b/>
        </w:rPr>
        <w:t xml:space="preserve">4. </w:t>
      </w:r>
      <w:r>
        <w:t>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 (В редакции Федерального закона от 03.07.2016 № 361-ФЗ) 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
        <w:rPr>
          <w:b/>
        </w:rPr>
        <w:t xml:space="preserve">4. </w:t>
      </w:r>
      <w:r>
        <w:t>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подпунктами 1, 5 - 19 пункта 8 настоящей статьи; (В редакции Федерального закона от 13.07.2015 № 252-ФЗ) 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настоящей статьи; (В редакции Федерального закона от 31.07.2025 № 296-ФЗ) 9) проверка уполномоченным органом наличия или отсутствия оснований, предусмотренных пунктом 8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 (В редакции Федерального закона от 28.12.2024 № 538-ФЗ)</w:t>
      </w:r>
    </w:p>
    <w:p>
      <w:r>
        <w:rPr>
          <w:b/>
        </w:rPr>
        <w:t xml:space="preserve">8. </w:t>
      </w:r>
      <w:r>
        <w:t>границы земельного участка подлежат уточнению в соответствии с требованиями Федерального закона "О государственной регистрации недвижимости"; (В редакции Федерального закона от 03.07.2016 № 361-ФЗ) 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
        <w:rPr>
          <w:b/>
        </w:rPr>
        <w:t xml:space="preserve">8. </w:t>
      </w:r>
      <w: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
        <w:rPr>
          <w:b/>
        </w:rPr>
        <w:t xml:space="preserve">8. </w:t>
      </w:r>
      <w: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(В редакции Федерального закона от 31.07.2025 № 296-ФЗ) 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
        <w:rPr>
          <w:b/>
        </w:rPr>
        <w:t xml:space="preserve">8. </w:t>
      </w:r>
      <w: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(Дополнение подпунктом - Федеральный закон от 03.08.2018 № 342-ФЗ) 6) земельный участок не отнесен к определенной категории земель</w:t>
      </w:r>
    </w:p>
    <w:p>
      <w:r>
        <w:rPr>
          <w:b/>
        </w:rPr>
        <w:t xml:space="preserve">8. </w:t>
      </w:r>
      <w: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
        <w:rPr>
          <w:b/>
        </w:rPr>
        <w:t xml:space="preserve">8. </w:t>
      </w:r>
      <w: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(В редакции федеральных законов от 03.08.2018 № 340-ФЗ; от 03.08.2018 № 341-ФЗ) 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(В редакции Федерального закона от 03.08.2018 № 341-ФЗ) 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
        <w:rPr>
          <w:b/>
        </w:rPr>
        <w:t xml:space="preserve">8. </w:t>
      </w:r>
      <w:r>
        <w:t>земельный участок ограничен в обороте, за исключением случая проведения аукциона на право заключения договора аренды земельного участка</w:t>
      </w:r>
    </w:p>
    <w:p>
      <w:r>
        <w:rPr>
          <w:b/>
        </w:rPr>
        <w:t xml:space="preserve">8. </w:t>
      </w:r>
      <w: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
        <w:rPr>
          <w:b/>
        </w:rPr>
        <w:t xml:space="preserve">8. </w:t>
      </w:r>
      <w: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(В редакции федеральных законов от 30.12.2020 № 494-ФЗ, от 25.12.2023 № 627-ФЗ) 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
        <w:rPr>
          <w:b/>
        </w:rPr>
        <w:t xml:space="preserve">8. </w:t>
      </w:r>
      <w: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 (В редакции Федерального закона от 25.12.2023 № 628-ФЗ) 16) в отношении земельного участка принято решение о предварительном согласовании его предоставления</w:t>
      </w:r>
    </w:p>
    <w:p>
      <w:r>
        <w:rPr>
          <w:b/>
        </w:rPr>
        <w:t xml:space="preserve">8. </w:t>
      </w:r>
      <w: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
        <w:rPr>
          <w:b/>
        </w:rPr>
        <w:t xml:space="preserve">8. </w:t>
      </w:r>
      <w: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
        <w:rPr>
          <w:b/>
        </w:rPr>
        <w:t xml:space="preserve">8. </w:t>
      </w:r>
      <w: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
        <w:rPr>
          <w:b/>
        </w:rPr>
        <w:t xml:space="preserve">21. </w:t>
      </w:r>
      <w:r>
        <w:t>об организаторе аукциона</w:t>
      </w:r>
    </w:p>
    <w:p>
      <w:r>
        <w:rPr>
          <w:b/>
        </w:rPr>
        <w:t xml:space="preserve">21. </w:t>
      </w:r>
      <w:r>
        <w:t>об уполномоченном органе и о реквизитах решения о проведении аукциона</w:t>
      </w:r>
    </w:p>
    <w:p>
      <w:r>
        <w:rPr>
          <w:b/>
        </w:rPr>
        <w:t xml:space="preserve">21. </w:t>
      </w:r>
      <w:r>
        <w:t>о месте, дате, времени и порядке проведения аукциона</w:t>
      </w:r>
    </w:p>
    <w:p>
      <w:r>
        <w:rPr>
          <w:b/>
        </w:rPr>
        <w:t xml:space="preserve">21. </w:t>
      </w:r>
      <w:r>
        <w:t>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(В редакции федеральных законов от 29.07.2017 № 217-ФЗ, от 30.12.2020 № 494-ФЗ, от 01.07.2021 № 276-ФЗ) 5) о начальной цене предмета аукциона</w:t>
      </w:r>
    </w:p>
    <w:p>
      <w:r>
        <w:rPr>
          <w:b/>
        </w:rPr>
        <w:t xml:space="preserve">21. </w:t>
      </w:r>
      <w:r>
        <w:t>о "шаге аукциона"</w:t>
      </w:r>
    </w:p>
    <w:p>
      <w:r>
        <w:rPr>
          <w:b/>
        </w:rPr>
        <w:t xml:space="preserve">21. </w:t>
      </w:r>
      <w: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
        <w:rPr>
          <w:b/>
        </w:rPr>
        <w:t xml:space="preserve">21. </w:t>
      </w:r>
      <w:r>
        <w:t>о размере задатка, порядке его внесения участниками аукциона и возврата им задатка, банковских реквизитах счета для перечисления задатка</w:t>
      </w:r>
    </w:p>
    <w:p>
      <w:r>
        <w:rPr>
          <w:b/>
        </w:rPr>
        <w:t xml:space="preserve">21. </w:t>
      </w:r>
      <w:r>
        <w:t>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настоящего Кодекса</w:t>
      </w:r>
    </w:p>
    <w:p>
      <w:r>
        <w:rPr>
          <w:b/>
        </w:rPr>
        <w:t xml:space="preserve">21. </w:t>
      </w:r>
      <w:r>
        <w:t>(Подпункт утратил силу - Федеральный закон от 30.12.2020 № 494-ФЗ) 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 (Дополнение подпунктом - Федеральный закон от 03.07.2018 № 185-ФЗ) 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(Дополнение подпунктом - Федеральный закон от 03.08.2018 № 340-ФЗ) 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(Дополнение подпунктом - Федеральный закон от 03.08.2018 № 340-ФЗ) (В редакции Федерального закона от 13.06.2023 № 228-ФЗ) 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(Дополнение подпунктом - Федеральный закон от 03.08.2018 № 340-ФЗ) 15) о дате размещения извещения в соответствии с подпунктом 1 пункта 1 статьи 3918 настоящего Кодекса. (Дополнение подпунктом - Федеральный закон от 28.12.2024 № 538-ФЗ)</w:t>
      </w:r>
    </w:p>
    <w:p>
      <w:r>
        <w:rPr>
          <w:b/>
        </w:rP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
        <w:rPr>
          <w:b/>
        </w:rPr>
        <w:t xml:space="preserve">1. </w:t>
      </w:r>
      <w:r>
        <w:t>Для участия в аукционе заявители представляют в установленный в извещении о проведении аукциона срок следующие документы</w:t>
      </w:r>
    </w:p>
    <w:p>
      <w:r>
        <w:rPr>
          <w:b/>
        </w:rPr>
        <w:t xml:space="preserve">11. </w:t>
      </w:r>
      <w: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 (Дополнение пунктом - Федеральный закон от 03.07.2018 № 185-ФЗ)</w:t>
      </w:r>
    </w:p>
    <w:p>
      <w:r>
        <w:rPr>
          <w:b/>
        </w:rPr>
        <w:t xml:space="preserve">2. </w:t>
      </w:r>
      <w:r>
        <w:t>Представление документов, подтверждающих внесение задатка, признается заключением соглашения о задатке</w:t>
      </w:r>
    </w:p>
    <w:p>
      <w:r>
        <w:rPr>
          <w:b/>
        </w:rPr>
        <w:t xml:space="preserve">3. </w:t>
      </w:r>
      <w:r>
        <w:t>Организатор аукциона не вправе требовать представление иных документов, за исключением документов, указанных в пунктах 1 и 11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(В редакции федеральных законов от 20.04.2015 № 102-ФЗ; от 03.07.2018 № 185-ФЗ)</w:t>
      </w:r>
    </w:p>
    <w:p>
      <w:r>
        <w:rPr>
          <w:b/>
        </w:rPr>
        <w:t xml:space="preserve">4. </w:t>
      </w:r>
      <w:r>
        <w:t>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редакции Федерального закона от 28.12.2024 № 538-ФЗ)</w:t>
      </w:r>
    </w:p>
    <w:p>
      <w:r>
        <w:rPr>
          <w:b/>
        </w:rPr>
        <w:t xml:space="preserve">41. </w:t>
      </w:r>
      <w:r>
        <w:t>Срок рассмотрения заявок на участие в аукционе не может превышать три рабочих дня с даты окончания срока приема документов. (Дополнение пунктом - Федеральный закон от 07.10.2022 № 385-ФЗ)</w:t>
      </w:r>
    </w:p>
    <w:p>
      <w:r>
        <w:rPr>
          <w:b/>
        </w:rPr>
        <w:t xml:space="preserve">5. </w:t>
      </w:r>
      <w:r>
        <w:t>Один заявитель вправе подать только одну заявку на участие в аукционе</w:t>
      </w:r>
    </w:p>
    <w:p>
      <w:r>
        <w:rPr>
          <w:b/>
        </w:rPr>
        <w:t xml:space="preserve">6. </w:t>
      </w:r>
      <w:r>
        <w:t>Заявка на участие в аукционе, поступившая по истечении срока приема заявок, возвращается заявителю в день ее поступления</w:t>
      </w:r>
    </w:p>
    <w:p>
      <w:r>
        <w:rPr>
          <w:b/>
        </w:rPr>
        <w:t xml:space="preserve">7. </w:t>
      </w:r>
      <w: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
        <w:rPr>
          <w:b/>
        </w:rPr>
        <w:t xml:space="preserve">8. </w:t>
      </w:r>
      <w:r>
        <w:t>Заявитель не допускается к участию в аукционе в следующих случаях</w:t>
      </w:r>
    </w:p>
    <w:p>
      <w:r>
        <w:rPr>
          <w:b/>
        </w:rPr>
        <w:t xml:space="preserve">9. </w:t>
      </w:r>
      <w: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 (В редакции Федерального закона от 28.12.2024 № 538-ФЗ)</w:t>
      </w:r>
    </w:p>
    <w:p>
      <w:r>
        <w:rPr>
          <w:b/>
        </w:rPr>
        <w:t xml:space="preserve">10. </w:t>
      </w: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пункте 9 настоящей статьи</w:t>
      </w:r>
    </w:p>
    <w:p>
      <w:r>
        <w:rPr>
          <w:b/>
        </w:rPr>
        <w:t xml:space="preserve">11. </w:t>
      </w:r>
      <w: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
        <w:rPr>
          <w:b/>
        </w:rPr>
        <w:t xml:space="preserve">12. </w:t>
      </w:r>
      <w: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пункте 9 настоящей статьи, включается информация об основании признания аукциона несостоявшимся и сведения, указанные в подпункте 4 пункта 15 настоящей статьи, в отношении лиц, указанных в пунктах 13 и 14 настоящей статьи. (В редакции Федерального закона от 28.12.2024 № 538-ФЗ)</w:t>
      </w:r>
    </w:p>
    <w:p>
      <w:r>
        <w:rPr>
          <w:b/>
        </w:rPr>
        <w:t xml:space="preserve">13. </w:t>
      </w:r>
      <w: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пункте 9 настоящей статьи. (В редакции Федерального закона от 28.12.2024 № 538-ФЗ)</w:t>
      </w:r>
    </w:p>
    <w:p>
      <w:r>
        <w:rPr>
          <w:b/>
        </w:rPr>
        <w:t xml:space="preserve">14. </w:t>
      </w:r>
      <w:r>
        <w:t>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пункте 9 настоящей статьи. (В редакции Федерального закона от 28.12.2024 № 538-ФЗ)</w:t>
      </w:r>
    </w:p>
    <w:p>
      <w:r>
        <w:rPr>
          <w:b/>
        </w:rPr>
        <w:t xml:space="preserve">141. </w:t>
      </w:r>
      <w:r>
        <w:t>В ходе проведения аукциона участники аукциона подают предложения о цене предмета аукциона в соответствии со следующими требованиями</w:t>
      </w:r>
    </w:p>
    <w:p>
      <w:r>
        <w:rPr>
          <w:b/>
        </w:rPr>
        <w:t xml:space="preserve">15. </w:t>
      </w:r>
      <w:r>
        <w:t>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 (В редакции Федерального закона от 28.12.2024 № 538-ФЗ) 1) сведения о месте, дате и времени проведения аукциона;</w:t>
      </w:r>
    </w:p>
    <w:p>
      <w:r>
        <w:rPr>
          <w:b/>
        </w:rPr>
        <w:t xml:space="preserve">16. </w:t>
      </w:r>
      <w:r>
        <w:t>Протокол о результатах аукциона размещается на официальном сайте в течение одного рабочего дня со дня подписания данного протокола. 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 (Дополнение абзацем - Федеральный закон от 28.12.2024 № 538-ФЗ)</w:t>
      </w:r>
    </w:p>
    <w:p>
      <w:r>
        <w:rPr>
          <w:b/>
        </w:rPr>
        <w:t xml:space="preserve">17. </w:t>
      </w:r>
      <w: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 Абзац. (Утратил силу - Федеральный закон от 30.12.2020 № 494-ФЗ)</w:t>
      </w:r>
    </w:p>
    <w:p>
      <w:r>
        <w:rPr>
          <w:b/>
        </w:rPr>
        <w:t xml:space="preserve">18. </w:t>
      </w:r>
      <w: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 (В редакции Федерального закона от 28.12.2024 № 538-ФЗ)</w:t>
      </w:r>
    </w:p>
    <w:p>
      <w:r>
        <w:rPr>
          <w:b/>
        </w:rPr>
        <w:t xml:space="preserve">19. </w:t>
      </w:r>
      <w: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
        <w:rPr>
          <w:b/>
        </w:rPr>
        <w:t xml:space="preserve">20. </w:t>
      </w:r>
      <w:r>
        <w:t>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пунктах 13 и 14 настоящей статьи. (В редакции Федерального закона от 28.12.2024 № 538-ФЗ)</w:t>
      </w:r>
    </w:p>
    <w:p>
      <w:r>
        <w:rPr>
          <w:b/>
        </w:rPr>
        <w:t xml:space="preserve">201. </w:t>
      </w:r>
      <w:r>
        <w:t>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 (Дополнение пунктом - Федеральный закон от 07.10.2022 № 385-ФЗ)</w:t>
      </w:r>
    </w:p>
    <w:p>
      <w:r>
        <w:rPr>
          <w:b/>
        </w:rPr>
        <w:t xml:space="preserve">21. </w:t>
      </w:r>
      <w: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20 или 25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 (В редакции Федерального закона от 28.12.2024 № 538-ФЗ)</w:t>
      </w:r>
    </w:p>
    <w:p>
      <w:r>
        <w:rPr>
          <w:b/>
        </w:rPr>
        <w:t xml:space="preserve">22. </w:t>
      </w:r>
      <w:r>
        <w:t>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20 и 25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пунктом 5 статьи 3913 настоящего Кодекса. (В редакции Федерального закона от 07.10.2022 № 385-ФЗ)</w:t>
      </w:r>
    </w:p>
    <w:p>
      <w:r>
        <w:rPr>
          <w:b/>
        </w:rPr>
        <w:t xml:space="preserve">23. </w:t>
      </w:r>
      <w: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 (В редакции федеральных законов от 30.12.2020 № 494-ФЗ, от 28.12.2024 № 538-ФЗ)</w:t>
      </w:r>
    </w:p>
    <w:p>
      <w:r>
        <w:rPr>
          <w:b/>
        </w:rPr>
        <w:t xml:space="preserve">24. </w:t>
      </w:r>
      <w:r>
        <w:t>(Пункт утратил силу - Федеральный закон от 30.12.2020 № 494-ФЗ)</w:t>
      </w:r>
    </w:p>
    <w:p>
      <w:r>
        <w:rPr>
          <w:b/>
        </w:rPr>
        <w:t xml:space="preserve">25. </w:t>
      </w:r>
      <w: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(В редакции Федерального закона от 28.12.2024 № 538-ФЗ)</w:t>
      </w:r>
    </w:p>
    <w:p>
      <w:r>
        <w:rPr>
          <w:b/>
        </w:rPr>
        <w:t xml:space="preserve">26. </w:t>
      </w:r>
      <w: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 (В редакции федеральных законов от 30.12.2020 № 494-ФЗ, от 28.12.2024 № 538-ФЗ)</w:t>
      </w:r>
    </w:p>
    <w:p>
      <w:r>
        <w:rPr>
          <w:b/>
        </w:rPr>
        <w:t xml:space="preserve">27. </w:t>
      </w:r>
      <w: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(В редакции Федерального закона от 28.12.2024 № 538-ФЗ)</w:t>
      </w:r>
    </w:p>
    <w:p>
      <w:r>
        <w:rPr>
          <w:b/>
        </w:rPr>
        <w:t xml:space="preserve">28. </w:t>
      </w:r>
      <w:r>
        <w:t>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
        <w:rPr>
          <w:b/>
        </w:rPr>
        <w:t xml:space="preserve">29. </w:t>
      </w:r>
      <w:r>
        <w:t>В реестр недобросовестных участников аукциона включаются следующие сведения</w:t>
      </w:r>
    </w:p>
    <w:p>
      <w:r>
        <w:rPr>
          <w:b/>
        </w:rPr>
        <w:t xml:space="preserve">30. </w:t>
      </w:r>
      <w:r>
        <w:t>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20 или 25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подпунктами 1 - 3 пункта 29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 (В редакции федеральных законов от 30.12.2020 № 494-ФЗ, от 28.12.2024 № 538-ФЗ)</w:t>
      </w:r>
    </w:p>
    <w:p>
      <w:r>
        <w:rPr>
          <w:b/>
        </w:rPr>
        <w:t xml:space="preserve">31. </w:t>
      </w:r>
      <w:r>
        <w:t>Сведения, содержащиеся в реестре недобросовестных участников аукциона, должны быть доступны для ознакомления на официальном сайте</w:t>
      </w:r>
    </w:p>
    <w:p>
      <w:r>
        <w:rPr>
          <w:b/>
        </w:rPr>
        <w:t xml:space="preserve">32. </w:t>
      </w:r>
      <w:r>
        <w:t>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
        <w:rPr>
          <w:b/>
        </w:rPr>
        <w:t xml:space="preserve">33. </w:t>
      </w:r>
      <w:r>
        <w:t>Внесение сведений о лицах, указанных в пункте 27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пунктом 32 настоящей статьи, могут быть обжалованы заинтересованным лицом в судебном порядке</w:t>
      </w:r>
    </w:p>
    <w:p>
      <w:r>
        <w:rPr>
          <w:b/>
        </w:rPr>
        <w:t xml:space="preserve">34. </w:t>
      </w:r>
      <w:r>
        <w:t>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
        <w:rPr>
          <w:b/>
        </w:rPr>
        <w:t xml:space="preserve">1. </w:t>
      </w:r>
      <w: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
        <w:rPr>
          <w:b/>
        </w:rPr>
        <w:t xml:space="preserve">1. </w:t>
      </w:r>
      <w:r>
        <w:t>копии документов, удостоверяющих личность заявителя (для граждан)</w:t>
      </w:r>
    </w:p>
    <w:p>
      <w:r>
        <w:rPr>
          <w:b/>
        </w:rPr>
        <w:t xml:space="preserve">1. </w:t>
      </w:r>
      <w: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
        <w:rPr>
          <w:b/>
        </w:rPr>
        <w:t xml:space="preserve">1. </w:t>
      </w:r>
      <w:r>
        <w:t>документы, подтверждающие внесение задатка</w:t>
      </w:r>
    </w:p>
    <w:p>
      <w:r>
        <w:rPr>
          <w:b/>
        </w:rPr>
        <w:t xml:space="preserve">8. </w:t>
      </w:r>
      <w:r>
        <w:t>непредставление необходимых для участия в аукционе документов или представление недостоверных сведений</w:t>
      </w:r>
    </w:p>
    <w:p>
      <w:r>
        <w:rPr>
          <w:b/>
        </w:rPr>
        <w:t xml:space="preserve">8. </w:t>
      </w:r>
      <w:r>
        <w:t>непоступление задатка на дату рассмотрения заявок на участие в аукционе</w:t>
      </w:r>
    </w:p>
    <w:p>
      <w:r>
        <w:rPr>
          <w:b/>
        </w:rPr>
        <w:t xml:space="preserve">8. </w:t>
      </w:r>
      <w:r>
        <w:t>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
        <w:rPr>
          <w:b/>
        </w:rPr>
        <w:t xml:space="preserve">8. </w:t>
      </w:r>
      <w: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
        <w:rPr>
          <w:b/>
        </w:rPr>
        <w:t xml:space="preserve">141. </w:t>
      </w:r>
      <w:r>
        <w:t>предложение о цене предмета аукциона увеличивает текущее максимальное предложение о цене предмета аукциона на величину "шага аукциона"</w:t>
      </w:r>
    </w:p>
    <w:p>
      <w:r>
        <w:rPr>
          <w:b/>
        </w:rPr>
        <w:t xml:space="preserve">141. </w:t>
      </w:r>
      <w: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 (Дополнение пунктом - Федеральный закон от 07.10.2022 № 385-ФЗ)</w:t>
      </w:r>
    </w:p>
    <w:p>
      <w:r>
        <w:rPr>
          <w:b/>
        </w:rPr>
        <w:t xml:space="preserve">15. </w:t>
      </w:r>
      <w:r>
        <w:t>предмет аукциона, в том числе сведения о местоположении и площади земельного участка</w:t>
      </w:r>
    </w:p>
    <w:p>
      <w:r>
        <w:rPr>
          <w:b/>
        </w:rPr>
        <w:t xml:space="preserve">15. </w:t>
      </w:r>
      <w:r>
        <w:t>сведения об участниках аукциона, о начальной цене предмета аукциона, последнем и предпоследнем предложениях о цене предмета аукциона</w:t>
      </w:r>
    </w:p>
    <w:p>
      <w:r>
        <w:rPr>
          <w:b/>
        </w:rPr>
        <w:t xml:space="preserve">15. </w:t>
      </w:r>
      <w:r>
        <w:t>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 (В редакции Федерального закона от 28.12.2024 № 538-ФЗ) 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
        <w:rPr>
          <w:b/>
        </w:rPr>
        <w:t xml:space="preserve">29. </w:t>
      </w:r>
      <w:r>
        <w:t>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w:t>
      </w:r>
    </w:p>
    <w:p>
      <w:r>
        <w:rPr>
          <w:b/>
        </w:rPr>
        <w:t xml:space="preserve">29. </w:t>
      </w:r>
      <w:r>
        <w:t>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пункте 27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пункте 27 настоящей статьи</w:t>
      </w:r>
    </w:p>
    <w:p>
      <w:r>
        <w:rPr>
          <w:b/>
        </w:rPr>
        <w:t xml:space="preserve">29. </w:t>
      </w:r>
      <w:r>
        <w:t>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
        <w:rPr>
          <w:b/>
        </w:rPr>
        <w:t xml:space="preserve">29. </w:t>
      </w:r>
      <w:r>
        <w:t>дата внесения указанных в настоящем пункте сведений в реестр недобросовестных участников аукциона</w:t>
      </w:r>
    </w:p>
    <w:p>
      <w:r>
        <w:rPr>
          <w:b/>
        </w:rP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
        <w:rPr>
          <w:b/>
        </w:rPr>
        <w:t xml:space="preserve">1. </w:t>
      </w:r>
      <w:r>
        <w:t>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законом. (В редакции Федерального закона от 07.10.2022 № 385-ФЗ) Подготовка и проведение электронного аукциона осуществляются в порядке, предусмотренном статьями 3911 и 3912 настоящего Кодекса, с учетом особенностей, установленных настоящей статьей. (Дополнение абзацем - Федеральный закон от 07.10.2022 № 385-ФЗ)</w:t>
      </w:r>
    </w:p>
    <w:p>
      <w:r>
        <w:rPr>
          <w:b/>
        </w:rPr>
        <w:t xml:space="preserve">2. </w:t>
      </w:r>
      <w:r>
        <w:t>(Пункт утратил силу - Федеральный закон от 07.10.2022 № 385-ФЗ)</w:t>
      </w:r>
    </w:p>
    <w:p>
      <w:r>
        <w:rPr>
          <w:b/>
        </w:rPr>
        <w:t xml:space="preserve">3. </w:t>
      </w:r>
      <w:r>
        <w:t>(Пункт утратил силу - Федеральный закон от 28.12.2024 № 538-ФЗ)</w:t>
      </w:r>
    </w:p>
    <w:p>
      <w:r>
        <w:rPr>
          <w:b/>
        </w:rPr>
        <w:t xml:space="preserve">31. </w:t>
      </w:r>
      <w:r>
        <w:t>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 (Дополнение пунктом - Федеральный закон от 07.10.2022 № 385-ФЗ)</w:t>
      </w:r>
    </w:p>
    <w:p>
      <w:r>
        <w:rPr>
          <w:b/>
        </w:rPr>
        <w:t xml:space="preserve">32. </w:t>
      </w:r>
      <w:r>
        <w:t>Наряду со сведениями, указанными в пункте 21 статьи 3911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 (Дополнение пунктом - Федеральный закон от 07.10.2022 № 385-ФЗ)</w:t>
      </w:r>
    </w:p>
    <w:p>
      <w:r>
        <w:rPr>
          <w:b/>
        </w:rPr>
        <w:t xml:space="preserve">33. </w:t>
      </w:r>
      <w:r>
        <w:t>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 (Дополнение пунктом - Федеральный закон от 07.10.2022 № 385-ФЗ)</w:t>
      </w:r>
    </w:p>
    <w:p>
      <w:r>
        <w:rPr>
          <w:b/>
        </w:rPr>
        <w:t xml:space="preserve">34. </w:t>
      </w:r>
      <w:r>
        <w:t>Внесение изменений в извещение о проведении электронного аукциона осуществляется в порядке, предусмотренном пунктом 31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 (Дополнение пунктом - Федеральный закон от 28.12.2024 № 538-ФЗ)</w:t>
      </w:r>
    </w:p>
    <w:p>
      <w:r>
        <w:rPr>
          <w:b/>
        </w:rPr>
        <w:t xml:space="preserve">4. </w:t>
      </w:r>
      <w:r>
        <w:t>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07.10.2022 № 385-ФЗ)</w:t>
      </w:r>
    </w:p>
    <w:p>
      <w:r>
        <w:rPr>
          <w:b/>
        </w:rPr>
        <w:t xml:space="preserve">5. </w:t>
      </w:r>
      <w:r>
        <w:t>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(Дополнение пунктом - Федеральный закон от 07.10.2022 № 385-ФЗ)</w:t>
      </w:r>
    </w:p>
    <w:p>
      <w:r>
        <w:rPr>
          <w:b/>
        </w:rPr>
        <w:t xml:space="preserve">6. </w:t>
      </w:r>
      <w: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(Дополнение пунктом - Федеральный закон от 07.10.2022 № 385-ФЗ)</w:t>
      </w:r>
    </w:p>
    <w:p>
      <w:r>
        <w:rPr>
          <w:b/>
        </w:rPr>
        <w:t xml:space="preserve">7. </w:t>
      </w:r>
      <w: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(Дополнение пунктом - Федеральный закон от 07.10.2022 № 385-ФЗ)</w:t>
      </w:r>
    </w:p>
    <w:p>
      <w:r>
        <w:rPr>
          <w:b/>
        </w:rPr>
        <w:t xml:space="preserve">8. </w:t>
      </w:r>
      <w: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пункте 7 настоящей статьи. (Дополнение пунктом - Федеральный закон от 07.10.2022 № 385-ФЗ)</w:t>
      </w:r>
    </w:p>
    <w:p>
      <w:r>
        <w:rPr>
          <w:b/>
        </w:rPr>
        <w:t xml:space="preserve">9. </w:t>
      </w:r>
      <w: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(Дополнение пунктом - Федеральный закон от 07.10.2022 № 385-ФЗ)</w:t>
      </w:r>
    </w:p>
    <w:p>
      <w:r>
        <w:rPr>
          <w:b/>
        </w:rPr>
        <w:t xml:space="preserve">91. </w:t>
      </w:r>
      <w:r>
        <w:t>При проведении электронного аукциона "шаг аукциона" может быть установлен от одного до пяти процентов начальной цены предмета аукциона. (Дополнение пунктом - Федеральный закон от 28.12.2024 № 538-ФЗ)</w:t>
      </w:r>
    </w:p>
    <w:p>
      <w:r>
        <w:rPr>
          <w:b/>
        </w:rPr>
        <w:t xml:space="preserve">10. </w:t>
      </w:r>
      <w: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(Дополнение пунктом - Федеральный закон от 07.10.2022 № 385-ФЗ)</w:t>
      </w:r>
    </w:p>
    <w:p>
      <w:r>
        <w:rPr>
          <w:b/>
        </w:rPr>
        <w:t xml:space="preserve">11. </w:t>
      </w:r>
      <w: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(Дополнение пунктом - Федеральный закон от 07.10.2022 № 385-ФЗ)</w:t>
      </w:r>
    </w:p>
    <w:p>
      <w:r>
        <w:rPr>
          <w:b/>
        </w:rPr>
        <w:t xml:space="preserve">12. </w:t>
      </w:r>
      <w:r>
        <w:t>Уполномоченный орган обязан в течение пяти дней со дня истечения срока, предусмотренного пунктом 11 настоящей статьи, направить победителю электронного аукциона или иным лицам,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 (Дополнение пунктом - Федеральный закон от 07.10.2022 № 385-ФЗ)</w:t>
      </w:r>
    </w:p>
    <w:p>
      <w:r>
        <w:rPr>
          <w:b/>
        </w:rPr>
        <w:t xml:space="preserve">13. </w:t>
      </w:r>
      <w: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 (Дополнение пунктом - Федеральный закон от 07.10.2022 № 385-ФЗ)</w:t>
      </w:r>
    </w:p>
    <w:p>
      <w:r>
        <w:rPr>
          <w:b/>
        </w:rP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
        <w:rPr>
          <w:b/>
        </w:rPr>
        <w:t xml:space="preserve">1. </w:t>
      </w:r>
      <w:r>
        <w:t>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
        <w:rPr>
          <w:b/>
        </w:rPr>
        <w:t xml:space="preserve">2. </w:t>
      </w:r>
      <w:r>
        <w:t>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
        <w:rPr>
          <w:b/>
        </w:rPr>
        <w:t xml:space="preserve">3. </w:t>
      </w:r>
      <w:r>
        <w:t>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
        <w:rPr>
          <w:b/>
        </w:rPr>
        <w:t xml:space="preserve">4. </w:t>
      </w:r>
      <w:r>
        <w:t>В случаях, предусмотренных подпунктами 4 и 5 статьи 395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
        <w:rPr>
          <w:b/>
        </w:rPr>
        <w:t xml:space="preserve">5. </w:t>
      </w:r>
      <w:r>
        <w:t>В случаях, предусмотренных подпунктом 7 пункта 2 статьи 393, подпунктом 11 пункта 2 статьи 396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
        <w:rPr>
          <w:b/>
        </w:rPr>
        <w:t xml:space="preserve">6. </w:t>
      </w:r>
      <w:r>
        <w:t>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 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
        <w:rPr>
          <w:b/>
        </w:rPr>
        <w:t xml:space="preserve">7. </w:t>
      </w:r>
      <w:r>
        <w:t>Положения настоящей статьи не применяются в случае</w:t>
      </w:r>
    </w:p>
    <w:p>
      <w:r>
        <w:rPr>
          <w:b/>
        </w:rPr>
        <w:t xml:space="preserve">8. </w:t>
      </w:r>
      <w:r>
        <w:t>(Пункт утратил силу - Федеральный закон от 08.08.2024 № 319-ФЗ)</w:t>
      </w:r>
    </w:p>
    <w:p>
      <w:r>
        <w:rPr>
          <w:b/>
        </w:rPr>
        <w:t xml:space="preserve">9. </w:t>
      </w:r>
      <w:r>
        <w:t>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
        <w:rPr>
          <w:b/>
        </w:rPr>
        <w:t xml:space="preserve">10. </w:t>
      </w:r>
      <w:r>
        <w:t>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законом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w:t>
      </w:r>
    </w:p>
    <w:p>
      <w:r>
        <w:rPr>
          <w:b/>
        </w:rPr>
        <w:t xml:space="preserve">1. </w:t>
      </w:r>
      <w:r>
        <w:t>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
        <w:rPr>
          <w:b/>
        </w:rPr>
        <w:t xml:space="preserve">1. </w:t>
      </w:r>
      <w:r>
        <w:t>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 (В редакции Федерального закона от 03.07.2016 № 361-ФЗ) 3) принятие решения о предварительном согласовании предоставления земельного участка в порядке, установленном статьей 3915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 (В редакции Федерального закона от 03.07.2016 № 361-ФЗ) 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 (В редакции Федерального закона от 29.06.2015 № 206-ФЗ) 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
        <w:rPr>
          <w:b/>
        </w:rPr>
        <w:t xml:space="preserve">1. </w:t>
      </w:r>
      <w:r>
        <w:t>подача в уполномоченный орган гражданином или юридическим лицом заявления о предоставлении земельного участка</w:t>
      </w:r>
    </w:p>
    <w:p>
      <w:r>
        <w:rPr>
          <w:b/>
        </w:rPr>
        <w:t xml:space="preserve">1. </w:t>
      </w:r>
      <w:r>
        <w:t>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
        <w:rPr>
          <w:b/>
        </w:rPr>
        <w:t xml:space="preserve">7. </w:t>
      </w:r>
      <w:r>
        <w:t>предоставления земельных участков в собственность граждан бесплатно в соответствии со статьей 3919 настоящего Кодекса</w:t>
      </w:r>
    </w:p>
    <w:p>
      <w:r>
        <w:rPr>
          <w:b/>
        </w:rPr>
        <w:t xml:space="preserve">7. </w:t>
      </w:r>
      <w:r>
        <w:t>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принявшем участие в аукционе его участником</w:t>
      </w:r>
    </w:p>
    <w:p>
      <w:r>
        <w:rPr>
          <w:b/>
        </w:rPr>
        <w:t xml:space="preserve">7. </w:t>
      </w:r>
      <w:r>
        <w:t>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статьей 3921 настоящего Кодекса</w:t>
      </w:r>
    </w:p>
    <w:p>
      <w:r>
        <w:rPr>
          <w:b/>
        </w:rPr>
        <w:t xml:space="preserve">7. </w:t>
      </w:r>
      <w:r>
        <w:t>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
        <w:rPr>
          <w:b/>
        </w:rPr>
        <w:t xml:space="preserve">7. </w:t>
      </w:r>
      <w:r>
        <w:t>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обеспечивающим в соответствии с Градостроительным кодексом Российской Федерации реализацию решения о комплексном развитии территории; (Дополнение подпунктом - Федеральный закон от 21.07.2014 № 224-ФЗ) (В редакции федеральных законов от 30.12.2020 № 494-ФЗ, от 07.10.2022 № 385-ФЗ) 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 (Дополнение подпунктом - Федеральный закон от 21.07.2014 № 217-ФЗ) 7) предоставления земельных участков гражданам в безвозмездное пользование, аренду, собственность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(Дополнение подпунктом - Федеральный закон от 01.05.2016 № 119-ФЗ) (В редакции Федерального закона от 28.06.2021 № 226-ФЗ)</w:t>
      </w:r>
    </w:p>
    <w:p>
      <w:r>
        <w:rPr>
          <w:b/>
        </w:rPr>
        <w:t>Статья 3915. Предварительное согласование предоставления земельного участка</w:t>
      </w:r>
    </w:p>
    <w:p>
      <w:r>
        <w:rPr>
          <w:b/>
        </w:rPr>
        <w:t xml:space="preserve">1. </w:t>
      </w:r>
      <w:r>
        <w:t>В заявлении о предварительном согласовании предоставления земельного участка указываются</w:t>
      </w:r>
    </w:p>
    <w:p>
      <w:r>
        <w:rPr>
          <w:b/>
        </w:rPr>
        <w:t xml:space="preserve">2. </w:t>
      </w:r>
      <w:r>
        <w:t>К заявлению о предварительном согласовании предоставления земельного участка прилагаются</w:t>
      </w:r>
    </w:p>
    <w:p>
      <w:r>
        <w:rPr>
          <w:b/>
        </w:rPr>
        <w:t xml:space="preserve">3. </w:t>
      </w:r>
      <w:r>
        <w:t>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пункта 1 настоящей статьи, подано в иной уполномоченный орган или к заявлению не приложены документы, предусмотренные пунктом 2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
        <w:rPr>
          <w:b/>
        </w:rPr>
        <w:t xml:space="preserve">4. </w:t>
      </w:r>
      <w:r>
        <w:t>Рассмотрение заявлений о предварительном согласовании предоставления земельных участков осуществляется в порядке их поступления</w:t>
      </w:r>
    </w:p>
    <w:p>
      <w:r>
        <w:rPr>
          <w:b/>
        </w:rPr>
        <w:t xml:space="preserve">5. </w:t>
      </w:r>
      <w:r>
        <w:t>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 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 (В редакции федеральных законов от 03.07.2016 № 361-ФЗ, от 08.08.2024 № 317-ФЗ)</w:t>
      </w:r>
    </w:p>
    <w:p>
      <w:r>
        <w:rPr>
          <w:b/>
        </w:rPr>
        <w:t xml:space="preserve">6. </w:t>
      </w:r>
      <w: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
        <w:rPr>
          <w:b/>
        </w:rPr>
        <w:t xml:space="preserve">7. </w:t>
      </w:r>
      <w:r>
        <w:t>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 (В редакции Федерального закона от 05.12.2022 № 509-ФЗ)</w:t>
      </w:r>
    </w:p>
    <w:p>
      <w:r>
        <w:rPr>
          <w:b/>
        </w:rPr>
        <w:t xml:space="preserve">71. </w:t>
      </w:r>
      <w: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предусмотренный пунктом 7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 (Дополнение пунктом - Федеральный закон от 29.07.2017 № 280-ФЗ) (В редакции Федерального закона от 05.12.2022 № 509-ФЗ)</w:t>
      </w:r>
    </w:p>
    <w:p>
      <w:r>
        <w:rPr>
          <w:b/>
        </w:rPr>
        <w:t xml:space="preserve">8. </w:t>
      </w:r>
      <w:r>
        <w:t>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
        <w:rPr>
          <w:b/>
        </w:rPr>
        <w:t xml:space="preserve">9. </w:t>
      </w:r>
      <w:r>
        <w:t>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
        <w:rPr>
          <w:b/>
        </w:rPr>
        <w:t xml:space="preserve">10. </w:t>
      </w:r>
      <w:r>
        <w:t>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
        <w:rPr>
          <w:b/>
        </w:rPr>
        <w:t xml:space="preserve">101. </w:t>
      </w:r>
      <w:r>
        <w:t>В случае, предусмотренном пунктом 10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
        <w:rPr>
          <w:b/>
        </w:rPr>
        <w:t xml:space="preserve">11. </w:t>
      </w:r>
      <w: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
        <w:rPr>
          <w:b/>
        </w:rPr>
        <w:t xml:space="preserve">12. </w:t>
      </w:r>
      <w:r>
        <w:t>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
        <w:rPr>
          <w:b/>
        </w:rPr>
        <w:t xml:space="preserve">13. </w:t>
      </w:r>
      <w:r>
        <w:t>В случае, если границы испрашиваемого земельного участка подлежат уточнению в соответствии с Федеральным законом "О государственной регистрации недвижимости", в решении о предварительном согласовании предоставления земельного участка указываются: (В редакции Федерального закона от 03.07.2016 № 361-ФЗ) 1) фамилия, имя и (при наличии) отчество, место жительства заявителя, реквизиты документа, удостоверяющего личность заявителя (для гражданина);</w:t>
      </w:r>
    </w:p>
    <w:p>
      <w:r>
        <w:rPr>
          <w:b/>
        </w:rPr>
        <w:t xml:space="preserve">14. </w:t>
      </w:r>
      <w:r>
        <w:t>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(В редакции Федерального закона от 30.11.2024 № 447-ФЗ)</w:t>
      </w:r>
    </w:p>
    <w:p>
      <w:r>
        <w:rPr>
          <w:b/>
        </w:rPr>
        <w:t xml:space="preserve">15. </w:t>
      </w:r>
      <w:r>
        <w:t>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
        <w:rPr>
          <w:b/>
        </w:rPr>
        <w:t xml:space="preserve">16. </w:t>
      </w:r>
      <w:r>
        <w:t>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статьей 3917 настоящего Кодекса</w:t>
      </w:r>
    </w:p>
    <w:p>
      <w:r>
        <w:rPr>
          <w:b/>
        </w:rPr>
        <w:t xml:space="preserve">17. </w:t>
      </w:r>
      <w:r>
        <w:t>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
        <w:rPr>
          <w:b/>
        </w:rPr>
        <w:t xml:space="preserve">1. </w:t>
      </w:r>
      <w:r>
        <w:t>фамилия, имя и (при наличии) отчество, место жительства заявителя, реквизиты документа, удостоверяющего личность заявителя (для гражданина)</w:t>
      </w:r>
    </w:p>
    <w:p>
      <w:r>
        <w:rPr>
          <w:b/>
        </w:rPr>
        <w:t xml:space="preserve">1. </w:t>
      </w: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
        <w:rPr>
          <w:b/>
        </w:rPr>
        <w:t xml:space="preserve">1. </w:t>
      </w:r>
      <w:r>
        <w:t>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(В редакции Федерального закона от 03.07.2016 № 361-ФЗ) 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
        <w:rPr>
          <w:b/>
        </w:rPr>
        <w:t xml:space="preserve">1. </w:t>
      </w:r>
      <w: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(В редакции федеральных законов от 29.06.2015 № 206-ФЗ; от 03.07.2016 № 361-ФЗ) 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r>
        <w:rPr>
          <w:b/>
        </w:rPr>
        <w:t xml:space="preserve">1. </w:t>
      </w:r>
      <w:r>
        <w:t>вид права, на котором заявитель желает приобрести земельный участок, если предоставление земельного участка возможно на нескольких видах прав</w:t>
      </w:r>
    </w:p>
    <w:p>
      <w:r>
        <w:rPr>
          <w:b/>
        </w:rPr>
        <w:t xml:space="preserve">1. </w:t>
      </w:r>
      <w:r>
        <w:t>цель использования земельного участка</w:t>
      </w:r>
    </w:p>
    <w:p>
      <w:r>
        <w:rPr>
          <w:b/>
        </w:rPr>
        <w:t xml:space="preserve">1. </w:t>
      </w:r>
      <w: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
        <w:rPr>
          <w:b/>
        </w:rPr>
        <w:t xml:space="preserve">1. </w:t>
      </w: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
        <w:rPr>
          <w:b/>
        </w:rPr>
        <w:t xml:space="preserve">1. </w:t>
      </w:r>
      <w:r>
        <w:t>почтовый адрес и (или) адрес электронной почты для связи с заявителем</w:t>
      </w:r>
    </w:p>
    <w:p>
      <w:r>
        <w:rPr>
          <w:b/>
        </w:rPr>
        <w:t xml:space="preserve">2. </w:t>
      </w:r>
      <w: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
        <w:rPr>
          <w:b/>
        </w:rPr>
        <w:t xml:space="preserve">2. </w:t>
      </w: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
        <w:rPr>
          <w:b/>
        </w:rPr>
        <w:t xml:space="preserve">2. </w:t>
      </w:r>
      <w: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(В редакции федеральных законов от 29.06.2015 № 206-ФЗ; от 03.08.2018 № 342-ФЗ) 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
        <w:rPr>
          <w:b/>
        </w:rPr>
        <w:t xml:space="preserve">2. </w:t>
      </w: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
        <w:rPr>
          <w:b/>
        </w:rPr>
        <w:t xml:space="preserve">2. </w:t>
      </w:r>
      <w: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(В редакции Федерального закона от 31.07.2025 № 353-ФЗ)</w:t>
      </w:r>
    </w:p>
    <w:p>
      <w:r>
        <w:rPr>
          <w:b/>
        </w:rPr>
        <w:t xml:space="preserve">8. </w:t>
      </w:r>
      <w: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настоящего Кодекса</w:t>
      </w:r>
    </w:p>
    <w:p>
      <w:r>
        <w:rPr>
          <w:b/>
        </w:rPr>
        <w:t xml:space="preserve">8. </w:t>
      </w:r>
      <w:r>
        <w:t>земельный участок, который предстоит образовать, не может быть предоставлен заявителю по основаниям, указанным в подпунктах 1 - 13, 141 - 19, 22 и 23 статьи 3916 настоящего Кодекса; (В редакции Федерального закона от 03.08.2018 № 342-ФЗ) 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настоящего Кодекса. (В редакции Федерального закона от 03.07.2016 № 361-ФЗ)</w:t>
      </w:r>
    </w:p>
    <w:p>
      <w:r>
        <w:rPr>
          <w:b/>
        </w:rPr>
        <w:t xml:space="preserve">9. </w:t>
      </w:r>
      <w:r>
        <w:t>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 (В редакции Федерального закона от 29.06.2015 № 206-ФЗ) 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(В редакции Федерального закона от 29.06.2015 № 206-ФЗ) 3) адрес земельного участка или при отсутствии адреса иное описание местоположения такого земельного участка</w:t>
      </w:r>
    </w:p>
    <w:p>
      <w:r>
        <w:rPr>
          <w:b/>
        </w:rPr>
        <w:t xml:space="preserve">9. </w:t>
      </w:r>
      <w: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(В редакции федеральных законов от 29.06.2015 № 206-ФЗ; от 03.07.2016 № 361-ФЗ) 5) фамилия, имя и (при наличии) отчество, место жительства заявителя, реквизиты документа, удостоверяющего личность заявителя (для гражданина)</w:t>
      </w:r>
    </w:p>
    <w:p>
      <w:r>
        <w:rPr>
          <w:b/>
        </w:rPr>
        <w:t xml:space="preserve">9. </w:t>
      </w: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
        <w:rPr>
          <w:b/>
        </w:rPr>
        <w:t xml:space="preserve">9. </w:t>
      </w:r>
      <w:r>
        <w:t>наименование органа государственной власти, если заявителем является орган государственной власти</w:t>
      </w:r>
    </w:p>
    <w:p>
      <w:r>
        <w:rPr>
          <w:b/>
        </w:rPr>
        <w:t xml:space="preserve">9. </w:t>
      </w:r>
      <w:r>
        <w:t>наименование органа местного самоуправления, если заявителем является орган местного самоуправления</w:t>
      </w:r>
    </w:p>
    <w:p>
      <w:r>
        <w:rPr>
          <w:b/>
        </w:rPr>
        <w:t xml:space="preserve">9. </w:t>
      </w:r>
      <w:r>
        <w:t>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 (В редакции Федерального закона от 29.06.2015 № 206-ФЗ) 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
        <w:rPr>
          <w:b/>
        </w:rPr>
        <w:t xml:space="preserve">9. </w:t>
      </w:r>
      <w:r>
        <w:t>категория земель, к которой относится испрашиваемый земельный участок</w:t>
      </w:r>
    </w:p>
    <w:p>
      <w:r>
        <w:rPr>
          <w:b/>
        </w:rPr>
        <w:t xml:space="preserve">9. </w:t>
      </w:r>
      <w:r>
        <w:t>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 (Дополнение подпунктом - Федеральный закон от 29.07.2017 № 280-ФЗ) 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 (В редакции Федерального закона от 30.04.2021 № 120-ФЗ) 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
        <w:rPr>
          <w:b/>
        </w:rPr>
        <w:t xml:space="preserve">10. </w:t>
      </w:r>
      <w:r>
        <w:t>не соответствует видам разрешенного использования земельных участков, установленным для соответствующей территориальной зоны</w:t>
      </w:r>
    </w:p>
    <w:p>
      <w:r>
        <w:rPr>
          <w:b/>
        </w:rPr>
        <w:t xml:space="preserve">10. </w:t>
      </w:r>
      <w:r>
        <w:t>не соответствует категории земель, из которых такой земельный участок подлежит образованию</w:t>
      </w:r>
    </w:p>
    <w:p>
      <w:r>
        <w:rPr>
          <w:b/>
        </w:rPr>
        <w:t xml:space="preserve">10. </w:t>
      </w:r>
      <w: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
        <w:rPr>
          <w:b/>
        </w:rPr>
        <w:t xml:space="preserve">101. </w:t>
      </w:r>
      <w:r>
        <w:t>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
        <w:rPr>
          <w:b/>
        </w:rPr>
        <w:t xml:space="preserve">101. </w:t>
      </w:r>
      <w:r>
        <w:t>с заявлением об изменении вида разрешенного использования земельного участка</w:t>
      </w:r>
    </w:p>
    <w:p>
      <w:r>
        <w:rPr>
          <w:b/>
        </w:rPr>
        <w:t xml:space="preserve">101. </w:t>
      </w:r>
      <w:r>
        <w:t>с заявлением о получении разрешения на условно разрешенный вид использования земельного участка</w:t>
      </w:r>
    </w:p>
    <w:p>
      <w:r>
        <w:rPr>
          <w:b/>
        </w:rPr>
        <w:t xml:space="preserve">101. </w:t>
      </w:r>
      <w:r>
        <w:t>с ходатайством о переводе земельного участка из одной категории в другую. (Дополнение пунктом - Федеральный закон от 03.07.2016 № 361-ФЗ)</w:t>
      </w:r>
    </w:p>
    <w:p>
      <w:r>
        <w:rPr>
          <w:b/>
        </w:rPr>
        <w:t xml:space="preserve">13. </w:t>
      </w: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
        <w:rPr>
          <w:b/>
        </w:rPr>
        <w:t xml:space="preserve">13. </w:t>
      </w:r>
      <w:r>
        <w:t>кадастровый номер и площадь испрашиваемого земельного участка</w:t>
      </w:r>
    </w:p>
    <w:p>
      <w:r>
        <w:rPr>
          <w:b/>
        </w:rPr>
        <w:t xml:space="preserve">13. </w:t>
      </w:r>
      <w:r>
        <w:t>в качестве условия предоставления заявителю испрашиваемого земельного участка уточнение его границ</w:t>
      </w:r>
    </w:p>
    <w:p>
      <w:r>
        <w:rPr>
          <w:b/>
        </w:rPr>
        <w:t xml:space="preserve">13. </w:t>
      </w:r>
      <w:r>
        <w:t>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
        <w:rPr>
          <w:b/>
        </w:rP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
    <w:p>
      <w: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(В редакции Федерального закона от 31.07.2025 № 353-ФЗ) 31) (Дополнение подпунктом - Федеральный закон от 29.07.2017 № 217-ФЗ) (Утратил силу - Федеральный закон от 30.12.2020 № 494-ФЗ) 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(В редакции федеральных законов от 03.08.2018 № 340-ФЗ; от 03.08.2018 № 341-ФЗ)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(В редакции Федерального закона от 03.08.2018 № 341-ФЗ) 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(В редакции федеральных законов от 25.12.2023 № 627-ФЗ, от 22.07.2024 № 194-ФЗ) 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(В редакции федеральных законов от 30.12.2020 № 494-ФЗ, от 22.07.2024 № 194-ФЗ)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(В редакции федеральных законов от 30.12.2020 № 494-ФЗ, от 22.07.2024 № 194-ФЗ) 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Кодекса</w:t>
      </w:r>
    </w:p>
    <w:p>
      <w:r>
        <w:t>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r>
        <w:t>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(В редакции федеральных законов от 29.07.2017 № 217-ФЗ, от 14.07.2022 № 312-ФЗ, от 08.08.2024 № 319-ФЗ, от 28.12.2024 № 538-ФЗ, от 31.07.2025 № 353-ФЗ)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(Дополнение подпунктом - Федеральный закон от 03.08.2018 № 342-ФЗ) 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настоящего Кодекса; (В редакции федеральных законов от 29.07.2017 № 217-ФЗ, от 31.07.2025 № 353-ФЗ) 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
        <w:t>предоставление земельного участка на заявленном виде прав не допускается</w:t>
      </w:r>
    </w:p>
    <w:p>
      <w:r>
        <w:t>в отношении земельного участка, указанного в заявлении о его предоставлении, не установлен вид разрешенного использования</w:t>
      </w:r>
    </w:p>
    <w:p>
      <w:r>
        <w:t>указанный в заявлении о предоставлении земельного участка земельный участок не отнесен к определенной категории земель</w:t>
      </w:r>
    </w:p>
    <w:p>
      <w: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(В редакции Федерального закона от 03.07.2016 № 361-ФЗ) 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(В редакции Федерального закона от 29.06.2015 № 206-ФЗ) 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(Дополнение подпунктом - Федеральный закон от 03.07.2018 № 185-ФЗ)</w:t>
      </w:r>
    </w:p>
    <w:p>
      <w:r>
        <w:rPr>
          <w:b/>
        </w:rPr>
        <w:t>Статья 3917. Предоставление земельного участка, находящегося в государственной или муниципальной собственности, без проведения торгов</w:t>
      </w:r>
    </w:p>
    <w:p>
      <w:r>
        <w:rPr>
          <w:b/>
        </w:rPr>
        <w:t xml:space="preserve">1. </w:t>
      </w:r>
      <w:r>
        <w:t>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
        <w:rPr>
          <w:b/>
        </w:rPr>
        <w:t xml:space="preserve">2. </w:t>
      </w:r>
      <w:r>
        <w:t>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(В редакции Федерального закона от 03.07.2016 № 336-ФЗ)</w:t>
      </w:r>
    </w:p>
    <w:p>
      <w:r>
        <w:rPr>
          <w:b/>
        </w:rPr>
        <w:t xml:space="preserve">3. </w:t>
      </w:r>
      <w: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настоящей статьи, подано в иной уполномоченный орган или к заявлению не приложены документы, предоставляемые в соответствии с пунктом 2 настоящей статьи. При этом уполномоченным органом должны быть указаны причины возврата заявления о предоставлении земельного участка</w:t>
      </w:r>
    </w:p>
    <w:p>
      <w:r>
        <w:rPr>
          <w:b/>
        </w:rPr>
        <w:t xml:space="preserve">4. </w:t>
      </w:r>
      <w:r>
        <w:t>Рассмотрение заявлений о предоставлении земельного участка осуществляется в порядке их поступления</w:t>
      </w:r>
    </w:p>
    <w:p>
      <w:r>
        <w:rPr>
          <w:b/>
        </w:rPr>
        <w:t xml:space="preserve">5. </w:t>
      </w:r>
      <w:r>
        <w:t>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статьей 3916 настоящего Кодекса, и по результатам указанных рассмотрения и проверки совершает одно из следующих действий: (В редакции Федерального закона от 05.12.2022 № 509-ФЗ) 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
        <w:rPr>
          <w:b/>
        </w:rPr>
        <w:t xml:space="preserve">6. </w:t>
      </w:r>
      <w:r>
        <w:t>Проекты договоров и решения, указанные в подпунктах 1 и 2 пункта 5 настоящей статьи, выдаются заявителю или направляются ему по адресу, содержащемуся в его заявлении о предоставлении земельного участка</w:t>
      </w:r>
    </w:p>
    <w:p>
      <w:r>
        <w:rPr>
          <w:b/>
        </w:rPr>
        <w:t xml:space="preserve">7. </w:t>
      </w:r>
      <w:r>
        <w:t>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
        <w:rPr>
          <w:b/>
        </w:rPr>
        <w:t xml:space="preserve">1. </w:t>
      </w:r>
      <w:r>
        <w:t>фамилия, имя, отчество, место жительства заявителя и реквизиты документа, удостоверяющего личность заявителя (для гражданина)</w:t>
      </w:r>
    </w:p>
    <w:p>
      <w:r>
        <w:rPr>
          <w:b/>
        </w:rPr>
        <w:t xml:space="preserve">1. </w:t>
      </w: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
        <w:rPr>
          <w:b/>
        </w:rPr>
        <w:t xml:space="preserve">1. </w:t>
      </w:r>
      <w:r>
        <w:t>кадастровый номер испрашиваемого земельного участка</w:t>
      </w:r>
    </w:p>
    <w:p>
      <w:r>
        <w:rPr>
          <w:b/>
        </w:rPr>
        <w:t xml:space="preserve">1. </w:t>
      </w:r>
      <w: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r>
        <w:rPr>
          <w:b/>
        </w:rPr>
        <w:t xml:space="preserve">1. </w:t>
      </w:r>
      <w: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
        <w:rPr>
          <w:b/>
        </w:rPr>
        <w:t xml:space="preserve">1. </w:t>
      </w:r>
      <w: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
        <w:rPr>
          <w:b/>
        </w:rPr>
        <w:t xml:space="preserve">1. </w:t>
      </w:r>
      <w:r>
        <w:t>цель использования земельного участка</w:t>
      </w:r>
    </w:p>
    <w:p>
      <w:r>
        <w:rPr>
          <w:b/>
        </w:rPr>
        <w:t xml:space="preserve">1. </w:t>
      </w: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
        <w:rPr>
          <w:b/>
        </w:rPr>
        <w:t xml:space="preserve">1. </w:t>
      </w:r>
      <w: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
        <w:rPr>
          <w:b/>
        </w:rPr>
        <w:t xml:space="preserve">1. </w:t>
      </w:r>
      <w:r>
        <w:t>почтовый адрес и (или) адрес электронной почты для связи с заявителем</w:t>
      </w:r>
    </w:p>
    <w:p>
      <w:r>
        <w:rPr>
          <w:b/>
        </w:rPr>
        <w:t xml:space="preserve">5. </w:t>
      </w:r>
      <w:r>
        <w:t>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
        <w:rPr>
          <w:b/>
        </w:rPr>
        <w:t xml:space="preserve">5. </w:t>
      </w:r>
      <w:r>
        <w:t>принимает решение об отказе в предоставлении земельного участка при наличии хотя бы одного из оснований, предусмотренных статьей 3916 настоящего Кодекса, и направляет принятое решение заявителю. В указанном решении должны быть указаны все основания отказа</w:t>
      </w:r>
    </w:p>
    <w:p>
      <w:r>
        <w:rPr>
          <w:b/>
        </w:rP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
        <w:t>(Наименование в редакции федеральных законов от 29.07.2017 № 217-ФЗ, от 14.07.2022 № 312-ФЗ, от 08.08.2024 № 319-ФЗ)</w:t>
      </w:r>
    </w:p>
    <w:p>
      <w:r>
        <w:rPr>
          <w:b/>
        </w:rPr>
        <w:t xml:space="preserve">1. </w:t>
      </w:r>
      <w:r>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(В редакции федеральных законов от 29.07.2017 № 217-ФЗ, от 14.07.2022 № 312-ФЗ, от 05.12.2022 № 509-ФЗ, от 08.08.2024 № 319-ФЗ) 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(В редакции Федерального закона от 28.12.2024 № 538-ФЗ) 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3915 или статьей 3916 настоящего Кодекса</w:t>
      </w:r>
    </w:p>
    <w:p>
      <w:r>
        <w:rPr>
          <w:b/>
        </w:rPr>
        <w:t xml:space="preserve">2. </w:t>
      </w:r>
      <w:r>
        <w:t>В извещении указываются</w:t>
      </w:r>
    </w:p>
    <w:p>
      <w:r>
        <w:rPr>
          <w:b/>
        </w:rPr>
        <w:t xml:space="preserve">3. </w:t>
      </w:r>
      <w:r>
        <w:t>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
        <w:rPr>
          <w:b/>
        </w:rPr>
        <w:t xml:space="preserve">4. </w:t>
      </w:r>
      <w:r>
        <w:t>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 (В редакции федеральных законов от 08.08.2024 № 319-ФЗ, от 28.12.2024 № 538-ФЗ)</w:t>
      </w:r>
    </w:p>
    <w:p>
      <w:r>
        <w:rPr>
          <w:b/>
        </w:rPr>
        <w:t xml:space="preserve">5. </w:t>
      </w:r>
      <w:r>
        <w:t>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(В редакции федеральных законов от 05.12.2022 № 509-ФЗ, от 08.08.2024 № 319-ФЗ, от 28.12.2024 № 538-ФЗ) 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 (В редакции Федерального закона от 28.12.2024 № 538-ФЗ) 2) принимает решение о предварительном согласовании предоставления земельного участка в соответствии со статьей 3915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 (В редакции федеральных законов от 29.07.2017 № 280-ФЗ, от 05.12.2022 № 509-ФЗ, от 08.08.2024 № 319-ФЗ)</w:t>
      </w:r>
    </w:p>
    <w:p>
      <w:r>
        <w:rPr>
          <w:b/>
        </w:rPr>
        <w:t xml:space="preserve">6. </w:t>
      </w:r>
      <w:r>
        <w:t>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3917 настоящего Кодекса</w:t>
      </w:r>
    </w:p>
    <w:p>
      <w:r>
        <w:rPr>
          <w:b/>
        </w:rPr>
        <w:t xml:space="preserve">7. </w:t>
      </w:r>
      <w:r>
        <w:t>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(В редакции федеральных законов от 08.08.2024 № 319-ФЗ, от 28.12.2024 № 538-ФЗ) 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
        <w:rPr>
          <w:b/>
        </w:rPr>
        <w:t xml:space="preserve">71. </w:t>
      </w:r>
      <w:r>
        <w:t>В случае, предусмотренном пунктом 7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пункте 1 настоящей статьи, желает приобрести земельный участок. (Дополнение пунктом - Федеральный закон от 28.12.2024 № 538-ФЗ)</w:t>
      </w:r>
    </w:p>
    <w:p>
      <w:r>
        <w:rPr>
          <w:b/>
        </w:rPr>
        <w:t xml:space="preserve">8. </w:t>
      </w:r>
      <w:r>
        <w:t>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
        <w:rPr>
          <w:b/>
        </w:rPr>
        <w:t xml:space="preserve">2. </w:t>
      </w:r>
      <w:r>
        <w:t>информация о возможности предоставления земельного участка с указанием целей этого предоставления</w:t>
      </w:r>
    </w:p>
    <w:p>
      <w:r>
        <w:rPr>
          <w:b/>
        </w:rPr>
        <w:t xml:space="preserve">2. </w:t>
      </w:r>
      <w:r>
        <w:t>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(В редакции федеральных законов от 08.08.2024 № 319-ФЗ, от 28.12.2024 № 538-ФЗ) 3) адрес и способы подачи заявлений, указанных в подпункте 2 настоящего пункта; (В редакции Федерального закона от 05.12.2022 № 509-ФЗ) 4) 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r>
        <w:rPr>
          <w:b/>
        </w:rPr>
        <w:t xml:space="preserve">2. </w:t>
      </w:r>
      <w:r>
        <w:t>адрес или иное описание местоположения земельного участка</w:t>
      </w:r>
    </w:p>
    <w:p>
      <w:r>
        <w:rPr>
          <w:b/>
        </w:rPr>
        <w:t xml:space="preserve">2. </w:t>
      </w:r>
      <w:r>
        <w:t>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 (В редакции Федерального закона от 28.12.2024 № 538-ФЗ) 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
        <w:rPr>
          <w:b/>
        </w:rPr>
        <w:t xml:space="preserve">2. </w:t>
      </w:r>
      <w:r>
        <w:t>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
        <w:rPr>
          <w:b/>
        </w:rPr>
        <w:t xml:space="preserve">2. </w:t>
      </w:r>
      <w:r>
        <w:t>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
        <w:rPr>
          <w:b/>
        </w:rPr>
        <w:t xml:space="preserve">7. </w:t>
      </w:r>
      <w: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 (В редакции Федерального закона от 28.12.2024 № 538-ФЗ)</w:t>
      </w:r>
    </w:p>
    <w:p>
      <w:r>
        <w:rPr>
          <w:b/>
        </w:rPr>
        <w:t xml:space="preserve">8. </w:t>
      </w:r>
      <w:r>
        <w:t>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
        <w:rPr>
          <w:b/>
        </w:rPr>
        <w:t xml:space="preserve">8. </w:t>
      </w:r>
      <w:r>
        <w:t>такие граждане являются собственниками зданий, сооружений, обладающими правом на предоставление земельного участка в соответствии с подпунктами 4 и 5 статьи 395 или со статьей 3920 настоящего Кодекса</w:t>
      </w:r>
    </w:p>
    <w:p>
      <w:r>
        <w:rPr>
          <w:b/>
        </w:rPr>
        <w:t xml:space="preserve">8. </w:t>
      </w:r>
      <w:r>
        <w:t>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пунктами 3 и 4 статьи 396 настоящего Кодекса</w:t>
      </w:r>
    </w:p>
    <w:p>
      <w:r>
        <w:rPr>
          <w:b/>
        </w:rPr>
        <w:t xml:space="preserve">8. </w:t>
      </w:r>
      <w:r>
        <w:t>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пунктом 5 статьи 396 настоящего Кодекса</w:t>
      </w:r>
    </w:p>
    <w:p>
      <w:r>
        <w:rPr>
          <w:b/>
        </w:rPr>
        <w:t xml:space="preserve">8. </w:t>
      </w:r>
      <w:r>
        <w:t>такие граждане являются членами садоводческих некоммерческих товариществ, которым в соответствии с подпунктом 3 пункта 2 статьи 393 и подпунктом 7 пункта 2 статьи 396 настоящего Кодекса или другими федеральными законами садовые земельные участки предоставляются без проведения торгов. (Дополнение пунктом - Федеральный закон от 08.08.2024 № 319-ФЗ)</w:t>
      </w:r>
    </w:p>
    <w:p>
      <w:r>
        <w:rPr>
          <w:b/>
        </w:rP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
        <w:rPr>
          <w:b/>
        </w:rPr>
        <w:t xml:space="preserve">1. </w:t>
      </w:r>
      <w: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вправе получить бесплатно в собственность земельный участок по одному из указанных оснований</w:t>
      </w:r>
    </w:p>
    <w:p>
      <w:r>
        <w:rPr>
          <w:b/>
        </w:rPr>
        <w:t xml:space="preserve">2. </w:t>
      </w:r>
      <w:r>
        <w:t>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статьи 395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
        <w:rPr>
          <w:b/>
        </w:rPr>
        <w:t xml:space="preserve">3. </w:t>
      </w:r>
      <w:r>
        <w:t>При предоставлении земельного участка в собственность бесплатно гражданину положения пункта 1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подпунктах 6 и 7 статьи 395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 (Дополнение пунктом - Федеральный закон от 20.03.2025 № 35-ФЗ)</w:t>
      </w:r>
    </w:p>
    <w:p>
      <w:r>
        <w:rPr>
          <w:b/>
        </w:rP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
        <w:rPr>
          <w:b/>
        </w:rPr>
        <w:t xml:space="preserve">1. </w:t>
      </w:r>
      <w:r>
        <w:t>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
        <w:rPr>
          <w:b/>
        </w:rPr>
        <w:t xml:space="preserve">11. </w:t>
      </w:r>
      <w:r>
        <w:t>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настоящего Кодекса. (Дополнение пунктом - Федеральный закон от 03.08.2018 № 341-ФЗ)</w:t>
      </w:r>
    </w:p>
    <w:p>
      <w:r>
        <w:rPr>
          <w:b/>
        </w:rPr>
        <w:t xml:space="preserve">2. </w:t>
      </w:r>
      <w:r>
        <w:t>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
        <w:rPr>
          <w:b/>
        </w:rPr>
        <w:t xml:space="preserve">3. </w:t>
      </w:r>
      <w:r>
        <w:t>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
        <w:rPr>
          <w:b/>
        </w:rPr>
        <w:t xml:space="preserve">4. </w:t>
      </w:r>
      <w:r>
        <w:t>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
        <w:rPr>
          <w:b/>
        </w:rPr>
        <w:t xml:space="preserve">5. </w:t>
      </w:r>
      <w:r>
        <w:t>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 (В редакции Федерального закона от 03.08.2018 № 341-ФЗ)</w:t>
      </w:r>
    </w:p>
    <w:p>
      <w:r>
        <w:rPr>
          <w:b/>
        </w:rPr>
        <w:t xml:space="preserve">6. </w:t>
      </w:r>
      <w:r>
        <w:t>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 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
        <w:rPr>
          <w:b/>
        </w:rPr>
        <w:t xml:space="preserve">7. </w:t>
      </w:r>
      <w:r>
        <w:t>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
        <w:rPr>
          <w:b/>
        </w:rPr>
        <w:t xml:space="preserve">8. </w:t>
      </w:r>
      <w:r>
        <w:t>Уполномоченный орган вправе обратиться в суд с иском о понуждении указанных в пунктах 1 - 4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 (В редакции Федерального закона от 03.08.2018 № 341-ФЗ)</w:t>
      </w:r>
    </w:p>
    <w:p>
      <w:r>
        <w:rPr>
          <w:b/>
        </w:rPr>
        <w:t xml:space="preserve">9. </w:t>
      </w:r>
      <w:r>
        <w:t>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
        <w:rPr>
          <w:b/>
        </w:rPr>
        <w:t xml:space="preserve">10. </w:t>
      </w:r>
      <w:r>
        <w:t>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
        <w:rPr>
          <w:b/>
        </w:rPr>
        <w:t xml:space="preserve">11. </w:t>
      </w:r>
      <w:r>
        <w:t>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 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
        <w:rPr>
          <w:b/>
        </w:rPr>
        <w:t xml:space="preserve">12. </w:t>
      </w:r>
      <w:r>
        <w:t>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
        <w:rPr>
          <w:b/>
        </w:rPr>
        <w:t xml:space="preserve">13. </w:t>
      </w:r>
      <w:r>
        <w:t>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
        <w:rPr>
          <w:b/>
        </w:rPr>
        <w:t xml:space="preserve">14. </w:t>
      </w:r>
      <w:r>
        <w:t>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законом от 21 декабря 2001 года №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 (Дополнение пунктом - Федеральный закон от 24.07.2023 № 370-ФЗ)</w:t>
      </w:r>
    </w:p>
    <w:p>
      <w:r>
        <w:rPr>
          <w:b/>
        </w:rPr>
        <w:t xml:space="preserve">15. </w:t>
      </w:r>
      <w:r>
        <w:t>Положения настоящей статьи применяются также к собственникам машино-мест, нежилых помещений, расположенных в гаражных комплексах. (Дополнение пунктом - Федеральный закон от 24.07.2023 № 338-ФЗ)</w:t>
      </w:r>
    </w:p>
    <w:p>
      <w:pPr>
        <w:pStyle w:val="Heading3"/>
      </w:pPr>
      <w:r>
        <w:t>2. ОБМЕН ЗЕМЕЛЬНОГО УЧАСТКА, НАХОДЯЩЕГОСЯ В ГОСУДАРСТВЕННОЙ ИЛИ МУНИЦИПАЛЬНОЙ СОБСТВЕННОСТИ, НА ЗЕМЕЛЬНЫЙ УЧАСТОК, НАХОДЯЩИЙСЯ В ЧАСТНОЙ СОБСТВЕННОСТИ</w:t>
      </w:r>
    </w:p>
    <w:p>
      <w:r>
        <w:rPr>
          <w:b/>
        </w:rP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
        <w:t>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
        <w:t>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 (В редакции Федерального закона от 26.12.2024 № 494-ФЗ) 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 (Дополнение подпунктом - Федеральный закон от 26.12.2024 № 494-ФЗ) 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подпунктах 2 и 3 пункта 2 статьи 396 настоящего Кодекса. (Дополнение подпунктом - Федеральный закон от 26.12.2024 № 494-ФЗ)</w:t>
      </w:r>
    </w:p>
    <w:p>
      <w:r>
        <w:rPr>
          <w:b/>
        </w:rP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
        <w:rPr>
          <w:b/>
        </w:rPr>
        <w:t xml:space="preserve">1. </w:t>
      </w:r>
      <w:r>
        <w:t>Здания, сооружения, расположенные на земельных участках, являющихся предметом договора мены, также должны быть предметом этого договора мены</w:t>
      </w:r>
    </w:p>
    <w:p>
      <w:r>
        <w:rPr>
          <w:b/>
        </w:rPr>
        <w:t xml:space="preserve">2. </w:t>
      </w:r>
      <w:r>
        <w:t>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
        <w:rPr>
          <w:b/>
        </w:rPr>
        <w:t xml:space="preserve">3. </w:t>
      </w:r>
      <w:r>
        <w:t>Различие видов разрешенного использования земельных участков не является препятствием для заключения договора мены таких земельных участков</w:t>
      </w:r>
    </w:p>
    <w:p>
      <w:r>
        <w:rPr>
          <w:b/>
        </w:rPr>
        <w:t xml:space="preserve">4. </w:t>
      </w:r>
      <w:r>
        <w:t>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
        <w:rPr>
          <w:b/>
        </w:rPr>
        <w:t xml:space="preserve">5. </w:t>
      </w:r>
      <w:r>
        <w:t>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пунктом 6 настоящей статьи</w:t>
      </w:r>
    </w:p>
    <w:p>
      <w:r>
        <w:rPr>
          <w:b/>
        </w:rPr>
        <w:t xml:space="preserve">6. </w:t>
      </w:r>
      <w:r>
        <w:t>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
        <w:rPr>
          <w:b/>
        </w:rPr>
        <w:t xml:space="preserve">7. </w:t>
      </w:r>
      <w:r>
        <w:t>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 (Дополнение пунктом - Федеральный закон от 26.12.2024 № 494-ФЗ)</w:t>
      </w:r>
    </w:p>
    <w:p>
      <w:pPr>
        <w:pStyle w:val="Heading3"/>
      </w:pPr>
      <w:r>
        <w:t>3. УСТАНОВЛЕНИЕ СЕРВИТУТА В ОТНОШЕНИИ ЗЕМЕЛЬНОГО УЧАСТКА, НАХОДЯЩЕГОСЯ В ГОСУДАРСТВЕННОЙ ИЛИ МУНИЦИПАЛЬНОЙ СОБСТВЕННОСТИ</w:t>
      </w:r>
    </w:p>
    <w:p>
      <w:r>
        <w:rPr>
          <w:b/>
        </w:rP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
        <w:t>проведение изыскательских работ</w:t>
      </w:r>
    </w:p>
    <w:p>
      <w:r>
        <w:t>осуществление пользования недрами. (В редакции Федерального закона от 04.08.2023 № 430-ФЗ)</w:t>
      </w:r>
    </w:p>
    <w:p>
      <w:r>
        <w:rPr>
          <w:b/>
        </w:rP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
        <w:rPr>
          <w:b/>
        </w:rPr>
        <w:t xml:space="preserve">1. </w:t>
      </w:r>
      <w:r>
        <w:t>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 (В редакции Федерального закона от 13.07.2015 № 252-ФЗ)</w:t>
      </w:r>
    </w:p>
    <w:p>
      <w:r>
        <w:rPr>
          <w:b/>
        </w:rPr>
        <w:t xml:space="preserve">2. </w:t>
      </w:r>
      <w:r>
        <w:t>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 (В редакции федеральных законов от 13.07.2015 № 252-ФЗ, от 08.08.2024 № 232-ФЗ)</w:t>
      </w:r>
    </w:p>
    <w:p>
      <w:r>
        <w:rPr>
          <w:b/>
        </w:rPr>
        <w:t xml:space="preserve">3. </w:t>
      </w:r>
      <w:r>
        <w:t>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
        <w:rPr>
          <w:b/>
        </w:rPr>
        <w:t xml:space="preserve">4. </w:t>
      </w:r>
      <w:r>
        <w:t>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
        <w:rPr>
          <w:b/>
        </w:rPr>
        <w:t xml:space="preserve">5. </w:t>
      </w:r>
      <w:r>
        <w:t>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
        <w:rPr>
          <w:b/>
        </w:rP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
        <w:rPr>
          <w:b/>
        </w:rPr>
        <w:t xml:space="preserve">1. </w:t>
      </w:r>
      <w:r>
        <w:t>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
        <w:rPr>
          <w:b/>
        </w:rPr>
        <w:t xml:space="preserve">2. </w:t>
      </w:r>
      <w:r>
        <w:t>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
        <w:rPr>
          <w:b/>
        </w:rPr>
        <w:t xml:space="preserve">3. </w:t>
      </w:r>
      <w:r>
        <w:t>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 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
        <w:rPr>
          <w:b/>
        </w:rPr>
        <w:t xml:space="preserve">4. </w:t>
      </w:r>
      <w:r>
        <w:t>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
        <w:rPr>
          <w:b/>
        </w:rPr>
        <w:t xml:space="preserve">5. </w:t>
      </w:r>
      <w:r>
        <w:t>Подготовка документов, необходимых для заключения соглашения об установлении сервитута в отношении земельных участков,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части земельного участка, в отношении которого устанавливается сервитут, а также для государственной регистрации ограничения (обременения), может осуществляться публично-правовой компанией "Роскадастр" на условиях, предусмотренных соглашением, заключенным в соответствии с частями 6 и 7 статьи 4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На основании данного соглашения публично-правовой компании "Роскадастр" не могут передаваться полномочия лиц, указанных в статье 3924 настоящего Кодекса, на заключение соглашения об установлении сервитута. (Дополнение пунктом - Федеральный закон от 31.07.2025 № 344-ФЗ)</w:t>
      </w:r>
    </w:p>
    <w:p>
      <w:r>
        <w:rPr>
          <w:b/>
        </w:rPr>
        <w:t xml:space="preserve">1. </w:t>
      </w:r>
      <w:r>
        <w:t>кадастровый номер земельного участка, в отношении которого предполагается установить сервитут</w:t>
      </w:r>
    </w:p>
    <w:p>
      <w:r>
        <w:rPr>
          <w:b/>
        </w:rPr>
        <w:t xml:space="preserve">1. </w:t>
      </w:r>
      <w:r>
        <w:t>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пунктом 4 настоящей статьи</w:t>
      </w:r>
    </w:p>
    <w:p>
      <w:r>
        <w:rPr>
          <w:b/>
        </w:rPr>
        <w:t xml:space="preserve">1. </w:t>
      </w:r>
      <w:r>
        <w:t>сведения о сторонах соглашения</w:t>
      </w:r>
    </w:p>
    <w:p>
      <w:r>
        <w:rPr>
          <w:b/>
        </w:rPr>
        <w:t xml:space="preserve">1. </w:t>
      </w:r>
      <w:r>
        <w:t>цели и основания установления сервитута</w:t>
      </w:r>
    </w:p>
    <w:p>
      <w:r>
        <w:rPr>
          <w:b/>
        </w:rPr>
        <w:t xml:space="preserve">1. </w:t>
      </w:r>
      <w:r>
        <w:t>срок действия сервитута</w:t>
      </w:r>
    </w:p>
    <w:p>
      <w:r>
        <w:rPr>
          <w:b/>
        </w:rPr>
        <w:t xml:space="preserve">1. </w:t>
      </w:r>
      <w:r>
        <w:t>размер платы, определяемой в соответствии с пунктом 2 настоящей статьи</w:t>
      </w:r>
    </w:p>
    <w:p>
      <w:r>
        <w:rPr>
          <w:b/>
        </w:rPr>
        <w:t xml:space="preserve">1. </w:t>
      </w:r>
      <w:r>
        <w:t>права лица, в интересах которого установлен сервитут, осуществлять деятельность, в целях обеспечения которой установлен сервитут</w:t>
      </w:r>
    </w:p>
    <w:p>
      <w:r>
        <w:rPr>
          <w:b/>
        </w:rPr>
        <w:t xml:space="preserve">1. </w:t>
      </w:r>
      <w:r>
        <w:t>обязанность лица, в интересах которого установлен сервитут, вносить плату по соглашению</w:t>
      </w:r>
    </w:p>
    <w:p>
      <w:r>
        <w:rPr>
          <w:b/>
        </w:rPr>
        <w:t xml:space="preserve">1. </w:t>
      </w:r>
      <w:r>
        <w:t>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
        <w:rPr>
          <w:b/>
        </w:rPr>
        <w:t xml:space="preserve">2. </w:t>
      </w:r>
      <w:r>
        <w:t>в порядке, установленном Правительством Российской Федерации, в отношении земельных участков, находящихся в федеральной собственности</w:t>
      </w:r>
    </w:p>
    <w:p>
      <w:r>
        <w:rPr>
          <w:b/>
        </w:rPr>
        <w:t xml:space="preserve">2. </w:t>
      </w:r>
      <w:r>
        <w:t>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
        <w:rPr>
          <w:b/>
        </w:rPr>
        <w:t xml:space="preserve">2. </w:t>
      </w:r>
      <w:r>
        <w:t>в порядке, установленном органом местного самоуправления, в отношении земельных участков, находящихся в муниципальной собственности</w:t>
      </w:r>
    </w:p>
    <w:p>
      <w:r>
        <w:rPr>
          <w:b/>
        </w:rP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
        <w:rPr>
          <w:b/>
        </w:rPr>
        <w:t xml:space="preserve">1. </w:t>
      </w:r>
      <w:r>
        <w:t>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
        <w:rPr>
          <w:b/>
        </w:rPr>
        <w:t xml:space="preserve">2. </w:t>
      </w:r>
      <w:r>
        <w:t>Указанное в пункте 1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
        <w:rPr>
          <w:b/>
        </w:rPr>
        <w:t xml:space="preserve">3. </w:t>
      </w:r>
      <w:r>
        <w:t>Уполномоченный орган в срок не более чем тридцать дней со дня получения заявления, указанного в пункте 1 настоящей статьи, обязан выполнить одно из следующих действий</w:t>
      </w:r>
    </w:p>
    <w:p>
      <w:r>
        <w:rPr>
          <w:b/>
        </w:rPr>
        <w:t xml:space="preserve">4. </w:t>
      </w:r>
      <w:r>
        <w:t>Уполномоченный орган принимает решение об отказе в установлении сервитута в следующих случаях</w:t>
      </w:r>
    </w:p>
    <w:p>
      <w:r>
        <w:rPr>
          <w:b/>
        </w:rPr>
        <w:t xml:space="preserve">5. </w:t>
      </w:r>
      <w:r>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 (В редакции Федерального закона от 30.04.2021 № 120-ФЗ)</w:t>
      </w:r>
    </w:p>
    <w:p>
      <w:r>
        <w:rPr>
          <w:b/>
        </w:rPr>
        <w:t xml:space="preserve">6. </w:t>
      </w:r>
      <w:r>
        <w:t>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
        <w:rPr>
          <w:b/>
        </w:rPr>
        <w:t xml:space="preserve">3. </w:t>
      </w:r>
      <w:r>
        <w:t>направить заявителю уведомление о возможности заключения соглашения об установлении сервитута в предложенных заявителем границах</w:t>
      </w:r>
    </w:p>
    <w:p>
      <w:r>
        <w:rPr>
          <w:b/>
        </w:rPr>
        <w:t xml:space="preserve">3. </w:t>
      </w:r>
      <w:r>
        <w:t>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
        <w:rPr>
          <w:b/>
        </w:rPr>
        <w:t xml:space="preserve">3. </w:t>
      </w:r>
      <w:r>
        <w:t>направить заявителю подписанные уполномоченным органом экземпляры проекта соглашения об установлении сервитута в случае, если указанное в пункте 1 настоящей статьи заявление предусматривает установление сервитута в отношении всего земельного участка, или в случае, предусмотренном пунктом 4 статьи 3925 настоящего Кодекса</w:t>
      </w:r>
    </w:p>
    <w:p>
      <w:r>
        <w:rPr>
          <w:b/>
        </w:rPr>
        <w:t xml:space="preserve">3. </w:t>
      </w:r>
      <w:r>
        <w:t>принять решение об отказе в установлении сервитута и направить это решение заявителю с указанием оснований такого отказа</w:t>
      </w:r>
    </w:p>
    <w:p>
      <w:r>
        <w:rPr>
          <w:b/>
        </w:rPr>
        <w:t xml:space="preserve">4. </w:t>
      </w:r>
      <w: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
        <w:rPr>
          <w:b/>
        </w:rPr>
        <w:t xml:space="preserve">4. </w:t>
      </w:r>
      <w:r>
        <w:t>планируемое на условиях сервитута использование земельного участка не допускается в соответствии с федеральными законами</w:t>
      </w:r>
    </w:p>
    <w:p>
      <w:r>
        <w:rPr>
          <w:b/>
        </w:rPr>
        <w:t xml:space="preserve">4. </w:t>
      </w:r>
      <w: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Heading3"/>
      </w:pPr>
      <w:r>
        <w:t>4.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w:t>
      </w:r>
    </w:p>
    <w:p>
      <w:r>
        <w:rPr>
          <w:b/>
        </w:rP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
        <w:rPr>
          <w:b/>
        </w:rPr>
        <w:t xml:space="preserve">1. </w:t>
      </w:r>
      <w:r>
        <w:t>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
        <w:rPr>
          <w:b/>
        </w:rPr>
        <w:t xml:space="preserve">2. </w:t>
      </w:r>
      <w:r>
        <w:t>В случаях, указанных в подпунктах 1 - 3 пункта 1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пунктом 3 настоящей статьи. (В редакции Федерального закона от 02.08.2019 № 283-ФЗ)</w:t>
      </w:r>
    </w:p>
    <w:p>
      <w:r>
        <w:rPr>
          <w:b/>
        </w:rPr>
        <w:t xml:space="preserve">21. </w:t>
      </w:r>
      <w:r>
        <w:t>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(Дополнение пунктом - Федеральный закон от 02.08.2019 № 283-ФЗ)</w:t>
      </w:r>
    </w:p>
    <w:p>
      <w:r>
        <w:rPr>
          <w:b/>
        </w:rPr>
        <w:t xml:space="preserve">3. </w:t>
      </w:r>
      <w:r>
        <w:t>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
        <w:rPr>
          <w:b/>
        </w:rPr>
        <w:t xml:space="preserve">4. </w:t>
      </w:r>
      <w:r>
        <w:t>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
        <w:rPr>
          <w:b/>
        </w:rPr>
        <w:t xml:space="preserve">5. </w:t>
      </w:r>
      <w:r>
        <w:t>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
        <w:rPr>
          <w:b/>
        </w:rPr>
        <w:t xml:space="preserve">6. </w:t>
      </w:r>
      <w:r>
        <w:t>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
        <w:rPr>
          <w:b/>
        </w:rPr>
        <w:t xml:space="preserve">7. </w:t>
      </w:r>
      <w:r>
        <w:t>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
        <w:rPr>
          <w:b/>
        </w:rPr>
        <w:t xml:space="preserve">1. </w:t>
      </w:r>
      <w:r>
        <w:t>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(В редакции Федерального закона от 03.08.2018 № 341-ФЗ) 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 (В редакции Федерального закона от 03.08.2018 № 341-ФЗ) 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
        <w:rPr>
          <w:b/>
        </w:rPr>
        <w:t xml:space="preserve">1. </w:t>
      </w:r>
      <w:r>
        <w:t>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 (Дополнение подпунктом - Федеральный закон от 02.08.2019 № 283-ФЗ)</w:t>
      </w:r>
    </w:p>
    <w:p>
      <w:r>
        <w:rPr>
          <w:b/>
        </w:rPr>
        <w:t xml:space="preserve">7. </w:t>
      </w:r>
      <w:r>
        <w:t>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
        <w:rPr>
          <w:b/>
        </w:rPr>
        <w:t xml:space="preserve">7. </w:t>
      </w:r>
      <w:r>
        <w:t>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
        <w:rPr>
          <w:b/>
        </w:rPr>
        <w:t xml:space="preserve">7. </w:t>
      </w:r>
      <w:r>
        <w:t>границы земельного участка, находящегося в государственной или муниципальной собственности, подлежат уточнению в соответствии с Федеральным законом "О государственной регистрации недвижимости"; (В редакции Федерального закона от 03.07.2016 № 361-ФЗ) 4) имеются основания для отказа в утверждении схемы расположения земельного участка, предусмотренные пунктом 16 статьи 1110 настоящего Кодекса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