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Уголовно-процессуальный кодекс Российской Федерации</w:t>
      </w:r>
    </w:p>
    <w:p>
      <w:pPr>
        <w:pStyle w:val="Heading1"/>
      </w:pPr>
      <w:r>
        <w:t>ЧАСТЬ ПЕРВАЯ. ОБЩИЕ ПОЛОЖЕНИЯ</w:t>
      </w:r>
    </w:p>
    <w:p>
      <w:pPr>
        <w:pStyle w:val="Heading2"/>
      </w:pPr>
      <w:r>
        <w:t>ОСНОВНЫЕ ПОЛОЖЕНИЯ</w:t>
      </w:r>
    </w:p>
    <w:p>
      <w:pPr>
        <w:pStyle w:val="Heading3"/>
      </w:pPr>
      <w:r>
        <w:t>УГОЛОВНО-ПРОЦЕССУАЛЬНОЕ ЗАКОНОДАТЕЛЬСТВО</w:t>
      </w:r>
    </w:p>
    <w:p>
      <w:r>
        <w:rPr>
          <w:b/>
        </w:rPr>
        <w:t>Статья 1. Законы, определяющие порядок уголовного судопроизводства</w:t>
      </w:r>
    </w:p>
    <w:p>
      <w:r>
        <w:rPr>
          <w:b/>
        </w:rPr>
        <w:t xml:space="preserve">1. </w:t>
      </w:r>
      <w:r>
        <w:t>Порядок уголовного судопроизводства на территории Российской Федерации устанавливается настоящим Кодексом, основанным на Конституции Российской Федерации.</w:t>
      </w:r>
    </w:p>
    <w:p>
      <w:r>
        <w:rPr>
          <w:b/>
        </w:rPr>
        <w:t xml:space="preserve">2. </w:t>
      </w:r>
      <w:r>
        <w:t>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r>
        <w:rPr>
          <w:b/>
        </w:rPr>
        <w:t xml:space="preserve">3. </w:t>
      </w:r>
      <w:r>
        <w:t>Общепризнанные принципы и нормы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Федерации установлены иные правила, чем предусмотренные настоящим Кодексом, то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419-ФЗ)</w:t>
      </w:r>
    </w:p>
    <w:p>
      <w:r>
        <w:rPr>
          <w:b/>
        </w:rPr>
        <w:t>Статья 2. Действие уголовно-процессуального закона в пространстве</w:t>
      </w:r>
    </w:p>
    <w:p>
      <w:r>
        <w:rPr>
          <w:b/>
        </w:rPr>
        <w:t xml:space="preserve">1. </w:t>
      </w:r>
      <w:r>
        <w:t>Производство по уголовному делу на территории Российской Федерации независимо от места совершения преступления ведется в соответствии с настоящим Кодексом, если международным договором Российской Федерации не установлено иное.</w:t>
      </w:r>
    </w:p>
    <w:p>
      <w:r>
        <w:rPr>
          <w:b/>
        </w:rPr>
        <w:t xml:space="preserve">2. </w:t>
      </w:r>
      <w:r>
        <w:t>Нормы настоящего Кодекса применяются также при производстве по уголовному делу о 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w:t>
      </w:r>
    </w:p>
    <w:p>
      <w:r>
        <w:rPr>
          <w:b/>
        </w:rPr>
        <w:t xml:space="preserve">3. </w:t>
      </w:r>
      <w:r>
        <w:t>В случаях, предусмотренных статьей 12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 (Дополнение частью - Федеральный закон от 06.07.2016 № 375-ФЗ)</w:t>
      </w:r>
    </w:p>
    <w:p>
      <w:r>
        <w:rPr>
          <w:b/>
        </w:rPr>
        <w:t>Статья 3. Действие уголовно-процессуального закона в отношении иностранных граждан и лиц без гражданства</w:t>
      </w:r>
    </w:p>
    <w:p>
      <w:r>
        <w:rPr>
          <w:b/>
        </w:rPr>
        <w:t xml:space="preserve">1. </w:t>
      </w:r>
      <w:r>
        <w:t>Производство по уголовным делам о преступлениях, совершенных иностранными гражданами или лицами без гражданства на территории Российской Федерации, ведется в соответствии с правилами настоящего Кодекса.</w:t>
      </w:r>
    </w:p>
    <w:p>
      <w:r>
        <w:rPr>
          <w:b/>
        </w:rPr>
        <w:t xml:space="preserve">11. </w:t>
      </w:r>
      <w:r>
        <w:t>В случаях, предусмотренных частью третьей статьи 12 Уголовного кодекса Российской Федерации,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требованиями настоящего Кодекса. (Дополнение частью - Федеральный закон от 06.07.2016 № 375-ФЗ)</w:t>
      </w:r>
    </w:p>
    <w:p>
      <w:r>
        <w:rPr>
          <w:b/>
        </w:rPr>
        <w:t xml:space="preserve">2. </w:t>
      </w:r>
      <w:r>
        <w:t>Процессуальные действия, предусмотренные настоящим Кодексом, в отношении лиц, пользующихся иммунитетом от таких действий в соответствии с общепризнанными принципами и нормами международного права и международными договорами Российской Федерации, производятся с согласия иностранного государства, на службе которого находится или находилось лицо, пользующееся иммунитетом, или международной организации, членом персонала которой оно является или являлось. Информация о том, пользуется ли соответствующее лицо иммунитетом и каков объем такого иммунитета, предоставляется Министерством иностранных дел Российской Федерации. (В редакции Федерального закона от 04.03.2008 № 26-ФЗ)</w:t>
      </w:r>
    </w:p>
    <w:p>
      <w:r>
        <w:rPr>
          <w:b/>
        </w:rPr>
        <w:t>Статья 4. Действие уголовно-процессуального закона во времени</w:t>
      </w:r>
    </w:p>
    <w:p>
      <w:r>
        <w:t>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настоящим Кодексом.</w:t>
      </w:r>
    </w:p>
    <w:p>
      <w:r>
        <w:rPr>
          <w:b/>
        </w:rPr>
        <w:t>Статья 5. Основные понятия, используемые в настоящем Кодексе</w:t>
      </w:r>
    </w:p>
    <w:p>
      <w:r>
        <w:t>Если не оговорено иное, основные понятия, используемые в настоящем Кодексе, имеют следующие значения:</w:t>
      </w:r>
    </w:p>
    <w:p>
      <w:r>
        <w:rPr>
          <w:b/>
        </w:rPr>
        <w:t xml:space="preserve">1. </w:t>
      </w:r>
      <w:r>
        <w:t>алиби - нахождение подозреваемого или обвиняемого в момент совершения преступления в другом месте;</w:t>
      </w:r>
    </w:p>
    <w:p>
      <w:r>
        <w:rPr>
          <w:b/>
        </w:rPr>
        <w:t xml:space="preserve">2. </w:t>
      </w:r>
      <w:r>
        <w:t>апелляционная инстанция - суд, рассматривающий в апелляционном порядке уголовные дела по жалобам и представлениям на не вступившие в законную силу приговоры, определения и постановления суда; (В редакции Федерального закона от 29.12.2010 № 433-ФЗ)</w:t>
      </w:r>
    </w:p>
    <w:p>
      <w:r>
        <w:rPr>
          <w:b/>
        </w:rPr>
        <w:t xml:space="preserve">3. </w:t>
      </w:r>
      <w:r>
        <w:t>близкие лица - иные, за исключением близких родственников и родственников, лица, состоящие в свойстве с потерпевшим, свидетелем, а также лица, жизнь, здоровье и благополучие которых дороги потерпевшему, свидетелю в силу сложившихся личных отношений;</w:t>
      </w:r>
    </w:p>
    <w:p>
      <w:r>
        <w:rPr>
          <w:b/>
        </w:rPr>
        <w:t xml:space="preserve">4. </w:t>
      </w:r>
      <w:r>
        <w:t>близкие родственники - супруг, супруга, родители, дети, усыновители, усыновленные, родные братья и родные сестры, дедушка, бабушка, внуки;</w:t>
      </w:r>
    </w:p>
    <w:p>
      <w:r>
        <w:rPr>
          <w:b/>
        </w:rPr>
        <w:t xml:space="preserve">5. </w:t>
      </w:r>
      <w:r>
        <w:t>вердикт - решение о виновности или невиновности подсудимого, вынесенное коллегией присяжных заседателей;</w:t>
      </w:r>
    </w:p>
    <w:p>
      <w:r>
        <w:rPr>
          <w:b/>
        </w:rPr>
        <w:t xml:space="preserve">6. </w:t>
      </w:r>
      <w:r>
        <w:t>государственный обвинитель - поддерживающее от имени государства обвинение в суде по уголовному делу должностное лицо органа прокуратуры; (В редакции федеральных законов от 29.05.2002 № 58-ФЗ; от 05.06.2007 № 87-ФЗ)</w:t>
      </w:r>
    </w:p>
    <w:p>
      <w:r>
        <w:rPr>
          <w:b/>
        </w:rPr>
        <w:t xml:space="preserve">7. </w:t>
      </w:r>
      <w:r>
        <w:t>дознаватель -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 а также иные полномочия, предусмотренные настоящим Кодексом; (В редакции федеральных законов от 29.05.2002 № 58-ФЗ; от 04.07.2003 № 92-ФЗ)</w:t>
      </w:r>
    </w:p>
    <w:p>
      <w:r>
        <w:rPr>
          <w:b/>
        </w:rPr>
        <w:t xml:space="preserve">8. </w:t>
      </w:r>
      <w:r>
        <w:t>дознание - 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 (В редакции Федерального закона от 29.05.2002 № 58-ФЗ)</w:t>
      </w:r>
    </w:p>
    <w:p>
      <w:r>
        <w:rPr>
          <w:b/>
        </w:rPr>
        <w:t xml:space="preserve">9. </w:t>
      </w:r>
      <w:r>
        <w:t>досудебное производство - 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p>
    <w:p>
      <w:r>
        <w:rPr>
          <w:b/>
        </w:rPr>
        <w:t xml:space="preserve">10. </w:t>
      </w:r>
      <w:r>
        <w:t>жилище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w:t>
      </w:r>
    </w:p>
    <w:p>
      <w:r>
        <w:rPr>
          <w:b/>
        </w:rPr>
        <w:t xml:space="preserve">11. </w:t>
      </w:r>
      <w:r>
        <w:t>задержание 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 а в условиях военного положения - на срок не более 30 суток с момента фактического задержания лица, подозреваемого в совершении тяжкого или особо тяжкого преступления; (В редакции федеральных законов от 05.06.2007 № 87-ФЗ, от 31.07.2023 № 396-ФЗ)</w:t>
      </w:r>
    </w:p>
    <w:p>
      <w:r>
        <w:rPr>
          <w:b/>
        </w:rPr>
        <w:t xml:space="preserve">111. </w:t>
      </w:r>
      <w:r>
        <w:t>заключение суда - вывод о наличии или об отсутствии в действиях лица, в отношении которого применяется особый порядок производства по уголовному делу, признаков преступления; (Дополнение пунктом - Федеральный закон от 04.07.2003 № 92-ФЗ)</w:t>
      </w:r>
    </w:p>
    <w:p>
      <w:r>
        <w:rPr>
          <w:b/>
        </w:rPr>
        <w:t xml:space="preserve">12. </w:t>
      </w:r>
      <w:r>
        <w:t>законные представители - 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либо потерпевший, органы опеки и попечительства; (В редакции Федерального закона от 04.07.2003 № 92-ФЗ)</w:t>
      </w:r>
    </w:p>
    <w:p>
      <w:r>
        <w:rPr>
          <w:b/>
        </w:rPr>
        <w:t xml:space="preserve">13. </w:t>
      </w:r>
      <w:r>
        <w:t>избрание меры пресечения - принятие дознавателем, следователем, а также судом решения о мере пресечения в отношении подозреваемого, обвиняемого; (В редакции Федерального закона от 05.06.2007 № 87-ФЗ)</w:t>
      </w:r>
    </w:p>
    <w:p>
      <w:r>
        <w:rPr>
          <w:b/>
        </w:rPr>
        <w:t xml:space="preserve">131. </w:t>
      </w:r>
      <w:r>
        <w:t>имущество - любые вещи, включая наличные денежные средства и документарные ценные бумаги; безналичные денежные средства, находящиеся на счетах и во вкладах в банках и иных кредитных организациях; бездокументарные ценные бумаги, права на которые учитываются в реестре владельцев бездокументарных ценных бумаг или депозитарии; имущественные права, включая права требования и исключительные права; (Дополнение пунктом - Федеральный закон от 29.06.2015 № 190-ФЗ)</w:t>
      </w:r>
    </w:p>
    <w:p>
      <w:r>
        <w:rPr>
          <w:b/>
        </w:rPr>
        <w:t xml:space="preserve">14. </w:t>
      </w:r>
      <w:r>
        <w:t>кассационная инстанция - суд, рассматривающий в кассационном порядке уголовные дела по жалобам и представлениям на вступившие в законную силу приговоры, определения и постановления судов; (В редакции Федерального закона от 29.12.2010 № 433-ФЗ)</w:t>
      </w:r>
    </w:p>
    <w:p>
      <w:r>
        <w:rPr>
          <w:b/>
        </w:rPr>
        <w:t xml:space="preserve">141. </w:t>
      </w:r>
      <w:r>
        <w:t>контроль телефонных и иных переговоров - прослушивание и запись переговоров путем использования любых средств коммуникации, осмотр и прослушивание фонограмм; (Дополнение пунктом - Федеральный закон от 04.07.2003 № 92-ФЗ)</w:t>
      </w:r>
    </w:p>
    <w:p>
      <w:r>
        <w:rPr>
          <w:b/>
        </w:rPr>
        <w:t xml:space="preserve">15. </w:t>
      </w:r>
      <w:r>
        <w:t>момент фактического задержания - момент производимого в порядке, установленном настоящим Кодексом, фактического лишения свободы передвижения лица, подозреваемого в совершении преступления;</w:t>
      </w:r>
    </w:p>
    <w:p>
      <w:r>
        <w:rPr>
          <w:b/>
        </w:rPr>
        <w:t xml:space="preserve">16. </w:t>
      </w:r>
      <w:r>
        <w:t>надзорная инстанция - Президиум Верховного Суда Российской Федерации, рассматривающий в порядке надзора уголовные дела по надзорным жалобам и представлениям на вступившие в законную силу приговоры, определения и постановления судов; (В редакции Федерального закона от 29.12.2010 № 433-ФЗ)</w:t>
      </w:r>
    </w:p>
    <w:p>
      <w:r>
        <w:rPr>
          <w:b/>
        </w:rPr>
        <w:t xml:space="preserve">17. </w:t>
      </w:r>
      <w:r>
        <w:t>начальник органа дознания - должностное лицо, возглавляющее соответствующий орган дознания, а также его заместитель; (В редакции Федерального закона от 30.12.2015 № 440-ФЗ)</w:t>
      </w:r>
    </w:p>
    <w:p>
      <w:r>
        <w:rPr>
          <w:b/>
        </w:rPr>
        <w:t xml:space="preserve">171. </w:t>
      </w:r>
      <w:r>
        <w:t>начальник подразделения дознания - должностное лицо органа дознания, возглавляющее соответствующее специализированное подразделение, которое осуществляет предварительное расследование в форме дознания, а также его заместитель; (Дополнение пунктом - Федеральный закон от 06.06.2007 № 90-ФЗ)</w:t>
      </w:r>
    </w:p>
    <w:p>
      <w:r>
        <w:rPr>
          <w:b/>
        </w:rPr>
        <w:t xml:space="preserve">18. </w:t>
      </w:r>
      <w:r>
        <w:t>(Пункт утратил силу - Федеральный закон от 05.06.2007 № 87-ФЗ)</w:t>
      </w:r>
    </w:p>
    <w:p>
      <w:r>
        <w:rPr>
          <w:b/>
        </w:rPr>
        <w:t xml:space="preserve">19. </w:t>
      </w:r>
      <w:r>
        <w:t>неотложные следственные действия -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w:t>
      </w:r>
    </w:p>
    <w:p>
      <w:r>
        <w:rPr>
          <w:b/>
        </w:rPr>
        <w:t xml:space="preserve">20. </w:t>
      </w:r>
      <w:r>
        <w:t>непричастность - неустановленная причастность либо установленная непричастность лица к совершению преступления;</w:t>
      </w:r>
    </w:p>
    <w:p>
      <w:r>
        <w:rPr>
          <w:b/>
        </w:rPr>
        <w:t xml:space="preserve">21. </w:t>
      </w:r>
      <w:r>
        <w:t>ночное время - промежуток времени с 22 до 6 часов по местному времени;</w:t>
      </w:r>
    </w:p>
    <w:p>
      <w:r>
        <w:rPr>
          <w:b/>
        </w:rPr>
        <w:t xml:space="preserve">22. </w:t>
      </w:r>
      <w:r>
        <w:t>обвинение - утверждение о совершении определенным лицом деяния, запрещенного уголовным законом, выдвинутое в порядке, установленном настоящим Кодексом;</w:t>
      </w:r>
    </w:p>
    <w:p>
      <w:r>
        <w:rPr>
          <w:b/>
        </w:rPr>
        <w:t xml:space="preserve">23. </w:t>
      </w:r>
      <w:r>
        <w:t>определение - любое решение, вынесенное коллегиально судами первой, апелляционной и кассационной инстанций, за исключением приговора и кассационного определения; (В редакции Федерального закона от 29.12.2010 № 433-ФЗ)</w:t>
      </w:r>
    </w:p>
    <w:p>
      <w:r>
        <w:rPr>
          <w:b/>
        </w:rPr>
        <w:t xml:space="preserve">24. </w:t>
      </w:r>
      <w:r>
        <w:t>органы дознания - государственные органы и должностные лица, уполномоченные в соответствии с настоящим Кодексом осуществлять дознание и другие процессуальные полномочия;</w:t>
      </w:r>
    </w:p>
    <w:p>
      <w:r>
        <w:rPr>
          <w:b/>
        </w:rPr>
        <w:t xml:space="preserve">241. </w:t>
      </w:r>
      <w:r>
        <w:t>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 номерах абонентов, других данных, позволяющих идентифицировать абонентов, а также сведений о номерах и месте расположения приемопередающих базовых станций; (Дополнение пунктом - Федеральный закон от 01.07.2010 № 143-ФЗ)</w:t>
      </w:r>
    </w:p>
    <w:p>
      <w:r>
        <w:rPr>
          <w:b/>
        </w:rPr>
        <w:t xml:space="preserve">25. </w:t>
      </w:r>
      <w:r>
        <w:t>постановление - любое решение, за исключением приговора, вынесенное судьей единолично; решение, вынесенное президиумом суда при пересмотре соответствующего судебного решения, вступившего в законную силу; решение прокурора, руководителя следственного органа, следователя, органа дознания, начальника органа дознания, начальника подразделения дознания, дознавателя, вынесенное в ходе досудебного производства, за исключением обвинительного заключения, обвинительного акта или обвинительного постановления; (В редакции Федерального закона от 30.12.2015 № 440-ФЗ)</w:t>
      </w:r>
    </w:p>
    <w:p>
      <w:r>
        <w:rPr>
          <w:b/>
        </w:rPr>
        <w:t xml:space="preserve">26. </w:t>
      </w:r>
      <w:r>
        <w:t>председательствующий - судья, который руководит судебным заседанием при коллегиальном рассмотрении уголовного дела, а также судья, рассматривающий уголовное дело единолично;</w:t>
      </w:r>
    </w:p>
    <w:p>
      <w:r>
        <w:rPr>
          <w:b/>
        </w:rPr>
        <w:t xml:space="preserve">27. </w:t>
      </w:r>
      <w:r>
        <w:t>представление - акт реагирования прокурора на судебное решение, вносимый в порядке, установленном настоящим Кодексом;</w:t>
      </w:r>
    </w:p>
    <w:p>
      <w:r>
        <w:rPr>
          <w:b/>
        </w:rPr>
        <w:t xml:space="preserve">271. </w:t>
      </w:r>
      <w:r>
        <w:t>преступления, совершенные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предусмотренные статьями 20, 811, 108 и 164 настоящего Кодекса, - преступления, совершенные индивидуальным предпринимателем в ходе осуществления им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 (или) при управлении принадлежащим ему имуществом, используемым в целях такой деятельности; (Дополнение пунктом - Федеральный закон от 02.11.2023 № 524-ФЗ)</w:t>
      </w:r>
    </w:p>
    <w:p>
      <w:r>
        <w:rPr>
          <w:b/>
        </w:rPr>
        <w:t xml:space="preserve">272. </w:t>
      </w:r>
      <w:r>
        <w:t>преступления, совершенные членом органа управления коммерческой организации в связи с осуществлением им полномочий по управлению данной организацией либо в связи с осуществлением коммерческой организацией предпринимательской или иной экономической деятельности, предусмотренные статьями 20, 811, 108 и 164 настоящего Кодекса, - преступления, совершенные членом органа управления коммерческой организации при осуществлении им полномочий по управлению данной организацией либо в ходе осуществления коммерческой организацией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или иной экономической деятельности; (Дополнение пунктом - Федеральный закон от 02.11.2023 № 524-ФЗ)</w:t>
      </w:r>
    </w:p>
    <w:p>
      <w:r>
        <w:rPr>
          <w:b/>
        </w:rPr>
        <w:t xml:space="preserve">28. </w:t>
      </w:r>
      <w:r>
        <w:t>приговор -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w:t>
      </w:r>
    </w:p>
    <w:p>
      <w:r>
        <w:rPr>
          <w:b/>
        </w:rPr>
        <w:t xml:space="preserve">29. </w:t>
      </w:r>
      <w:r>
        <w:t>применение меры пресечения - процессуальные действия, осуществляемые с момента принятия решения об избрании меры пресечения до ее отмены или изменения;</w:t>
      </w:r>
    </w:p>
    <w:p>
      <w:r>
        <w:rPr>
          <w:b/>
        </w:rPr>
        <w:t xml:space="preserve">30. </w:t>
      </w:r>
      <w:r>
        <w:t>присяжный заседатель - лицо, привлеченное в установленном настоящим Кодексом порядке для участия в судебном разбирательстве и вынесения вердикта;</w:t>
      </w:r>
    </w:p>
    <w:p>
      <w:r>
        <w:rPr>
          <w:b/>
        </w:rPr>
        <w:t xml:space="preserve">31. </w:t>
      </w:r>
      <w:r>
        <w:t>прокурор - Генеральный прокурор Российской Федерации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законом о прокуратуре; (В редакции Федерального закона от 04.07.2003 № 92-ФЗ)</w:t>
      </w:r>
    </w:p>
    <w:p>
      <w:r>
        <w:rPr>
          <w:b/>
        </w:rPr>
        <w:t xml:space="preserve">32. </w:t>
      </w:r>
      <w:r>
        <w:t>процессуальное действие - следственное, судебное или иное действие, предусмотренное настоящим Кодексом;</w:t>
      </w:r>
    </w:p>
    <w:p>
      <w:r>
        <w:rPr>
          <w:b/>
        </w:rPr>
        <w:t xml:space="preserve">33. </w:t>
      </w:r>
      <w:r>
        <w:t>процессуальное решение - решение, принимаемое судом, прокурором, следователем, органом дознания, начальником органа дознания, начальником подразделения дознания, дознавателем в порядке, установленном настоящим Кодексом; (В редакции Федерального закона от 30.12.2015 № 440-ФЗ)</w:t>
      </w:r>
    </w:p>
    <w:p>
      <w:r>
        <w:rPr>
          <w:b/>
        </w:rPr>
        <w:t xml:space="preserve">34. </w:t>
      </w:r>
      <w:r>
        <w:t>реабилитация - порядок восстановления прав и свобод лица, незаконно или необоснованно подвергнутого уголовному преследованию, и возмещения причиненного ему вреда;</w:t>
      </w:r>
    </w:p>
    <w:p>
      <w:r>
        <w:rPr>
          <w:b/>
        </w:rPr>
        <w:t xml:space="preserve">35. </w:t>
      </w:r>
      <w:r>
        <w:t>реабилитированный - лицо, имеющее в соответствии с настоящим Кодексом право на возмещение вреда, причиненного ему в связи с незаконным или необоснованным уголовным преследованием;</w:t>
      </w:r>
    </w:p>
    <w:p>
      <w:r>
        <w:rPr>
          <w:b/>
        </w:rPr>
        <w:t xml:space="preserve">36. </w:t>
      </w:r>
      <w:r>
        <w:t>реплика - замечание участника прений сторон относительно сказанного в речах других участников;</w:t>
      </w:r>
    </w:p>
    <w:p>
      <w:r>
        <w:rPr>
          <w:b/>
        </w:rPr>
        <w:t xml:space="preserve">361. </w:t>
      </w:r>
      <w:r>
        <w:t>результаты оперативно-розыскной деятельности - сведения, полученные в соответствии с федеральным законом об оперативно-розыскной деятельности, о признаках подготавливаемого, совершаемого или совершенного преступления, лицах, подготавливающих, совершающих или совершивших преступление и скрывшихся от органов дознания, следствия или суда; (Дополнение пунктом - Федеральный закон от 04.07.2003 № 92-ФЗ)</w:t>
      </w:r>
    </w:p>
    <w:p>
      <w:r>
        <w:rPr>
          <w:b/>
        </w:rPr>
        <w:t xml:space="preserve">37. </w:t>
      </w:r>
      <w:r>
        <w:t>родственники - все иные лица, за исключением близких родственников, состоящие в родстве;</w:t>
      </w:r>
    </w:p>
    <w:p>
      <w:r>
        <w:rPr>
          <w:b/>
        </w:rPr>
        <w:t xml:space="preserve">38. </w:t>
      </w:r>
      <w:r>
        <w:t>розыскные меры - 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преступления;</w:t>
      </w:r>
    </w:p>
    <w:p>
      <w:r>
        <w:rPr>
          <w:b/>
        </w:rPr>
        <w:t xml:space="preserve">381. </w:t>
      </w:r>
      <w:r>
        <w:t>руководитель следственного органа - должностное лицо, возглавляющее соответствующее следственное подразделение, а также его заместитель; (Дополнение пунктом - Федеральный закон от 05.06.2007 № 87-ФЗ)</w:t>
      </w:r>
    </w:p>
    <w:p>
      <w:r>
        <w:rPr>
          <w:b/>
        </w:rPr>
        <w:t xml:space="preserve">39. </w:t>
      </w:r>
      <w:r>
        <w:t>(Пункт утратил силу - Федеральный закон от 05.06.2007 № 87-ФЗ)</w:t>
      </w:r>
    </w:p>
    <w:p>
      <w:r>
        <w:rPr>
          <w:b/>
        </w:rPr>
        <w:t xml:space="preserve">40. </w:t>
      </w:r>
      <w:r>
        <w:t>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 (В редакции Федерального закона от 29.05.2002 № 58-ФЗ)</w:t>
      </w:r>
    </w:p>
    <w:p>
      <w:r>
        <w:rPr>
          <w:b/>
        </w:rPr>
        <w:t xml:space="preserve">401. </w:t>
      </w:r>
      <w:r>
        <w:t>следователь-криминалист - должностное лицо, уполномоченное осуществлять предварительное следствие по уголовному делу,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 и иные процессуальные действия без принятия уголовного дела к своему производству; (Дополнение пунктом - Федеральный закон от 02.12.2008 № 226-ФЗ)</w:t>
      </w:r>
    </w:p>
    <w:p>
      <w:r>
        <w:rPr>
          <w:b/>
        </w:rPr>
        <w:t xml:space="preserve">41. </w:t>
      </w:r>
      <w:r>
        <w:t>следователь - должностное лицо, уполномоченное осуществлять предварительное следствие по уголовному делу, а также иные полномочия, предусмотренные настоящим Кодексом; (В редакции Федерального закона от 29.05.2002 № 58-ФЗ)</w:t>
      </w:r>
    </w:p>
    <w:p>
      <w:r>
        <w:rPr>
          <w:b/>
        </w:rPr>
        <w:t xml:space="preserve">411. </w:t>
      </w:r>
      <w:r>
        <w:t>согласие - разрешение руководителя следственного органа на производство следователем или разрешение прокурора, начальника органа дознания на производство дознавателем соответствующих следственных и иных процессуальных действий и на принятие ими процессуальных решений; (Дополнение пунктом - Федеральный закон от 05.06.2007 № 87-ФЗ) (В редакции Федерального закона от 30.12.2015 № 440-ФЗ)</w:t>
      </w:r>
    </w:p>
    <w:p>
      <w:r>
        <w:rPr>
          <w:b/>
        </w:rPr>
        <w:t xml:space="preserve">42. </w:t>
      </w:r>
      <w:r>
        <w:t>содержание под стражей - пребывание лица, задержанного по подозрению в совершении преступления, либо обвиняемого, к которому применена мера пресечения в виде заключения под стражу, в следственном изоляторе либо ином месте, определяемом федеральным законом;</w:t>
      </w:r>
    </w:p>
    <w:p>
      <w:r>
        <w:rPr>
          <w:b/>
        </w:rPr>
        <w:t xml:space="preserve">43. </w:t>
      </w:r>
      <w:r>
        <w:t>сообщение о преступлении - заявление о преступлении, явка с повинной, рапорт об обнаружении преступления,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(В редакции Федерального закона от 27.12.2019 № 499-ФЗ)</w:t>
      </w:r>
    </w:p>
    <w:p>
      <w:r>
        <w:rPr>
          <w:b/>
        </w:rPr>
        <w:t xml:space="preserve">44. </w:t>
      </w:r>
      <w:r>
        <w:t>специализированное учреждение для несовершеннолетних - специализированный государственный орган, обеспечивающий исправление несовершеннолетних и созданный в соответствии с федеральным законом;</w:t>
      </w:r>
    </w:p>
    <w:p>
      <w:r>
        <w:rPr>
          <w:b/>
        </w:rPr>
        <w:t xml:space="preserve">45. </w:t>
      </w:r>
      <w:r>
        <w:t>стороны - участники уголовного судопроизводства, выполняющие на основе состязательности функцию обвинения (уголовного преследования) или защиты от обвинения;</w:t>
      </w:r>
    </w:p>
    <w:p>
      <w:r>
        <w:rPr>
          <w:b/>
        </w:rPr>
        <w:t xml:space="preserve">46. </w:t>
      </w:r>
      <w:r>
        <w:t>сторона защиты - обвиняемый, а также его законный представитель, защитник, гражданский ответчик, его законный представитель и представитель;</w:t>
      </w:r>
    </w:p>
    <w:p>
      <w:r>
        <w:rPr>
          <w:b/>
        </w:rPr>
        <w:t xml:space="preserve">47. </w:t>
      </w:r>
      <w:r>
        <w:t>сторона обвинения - прокурор, а также следователь, руководитель следственного органа, дознаватель, начальник подразделения дознания, начальник органа дознания, орган дознания, частный обвинитель, потерпевший, его законный представитель и представитель, гражданский истец и его представитель; (В редакции федеральных законов от 29.05.2002 № 58-ФЗ; от 05.06.2007 № 87-ФЗ; от 30.12.2015 № 440-ФЗ)</w:t>
      </w:r>
    </w:p>
    <w:p>
      <w:r>
        <w:rPr>
          <w:b/>
        </w:rPr>
        <w:t xml:space="preserve">48. </w:t>
      </w:r>
      <w:r>
        <w:t>суд - любой суд общей юрисдикции, рассматривающий уголовное дело по существу и выносящий решения, предусмотренные настоящим Кодексом;</w:t>
      </w:r>
    </w:p>
    <w:p>
      <w:r>
        <w:rPr>
          <w:b/>
        </w:rPr>
        <w:t xml:space="preserve">49. </w:t>
      </w:r>
      <w:r>
        <w:t>судебная экспертиза - экспертиза, производимая в порядке, установленном настоящим Кодексом;</w:t>
      </w:r>
    </w:p>
    <w:p>
      <w:r>
        <w:rPr>
          <w:b/>
        </w:rPr>
        <w:t xml:space="preserve">50. </w:t>
      </w:r>
      <w:r>
        <w:t>судебное заседание - процессуальная форма осуществления правосудия в ходе досудебного и судебного производства по уголовному делу;</w:t>
      </w:r>
    </w:p>
    <w:p>
      <w:r>
        <w:rPr>
          <w:b/>
        </w:rPr>
        <w:t xml:space="preserve">51. </w:t>
      </w:r>
      <w:r>
        <w:t>судебное разбирательство - судебное заседание судов первой, второй, кассационной и надзорной инстанций; (В редакции Федерального закона от 29.12.2010 № 433-ФЗ)</w:t>
      </w:r>
    </w:p>
    <w:p>
      <w:r>
        <w:rPr>
          <w:b/>
        </w:rPr>
        <w:t xml:space="preserve">52. </w:t>
      </w:r>
      <w:r>
        <w:t>суд первой инстанции - суд, рассматривающий уголовное дело по существу и правомочный выносить приговор, а также принимать решения в ходе досудебного производства по уголовному делу;</w:t>
      </w:r>
    </w:p>
    <w:p>
      <w:r>
        <w:rPr>
          <w:b/>
        </w:rPr>
        <w:t xml:space="preserve">53. </w:t>
      </w:r>
      <w:r>
        <w:t>суд второй инстанции - суд апелляционной инстанции; (В редакции Федерального закона от 29.12.2010 № 433-ФЗ)</w:t>
      </w:r>
    </w:p>
    <w:p>
      <w:r>
        <w:rPr>
          <w:b/>
        </w:rPr>
        <w:t xml:space="preserve">531. </w:t>
      </w:r>
      <w:r>
        <w:t>судебное решение - приговор, определение, постановление, вынесенные при производстве по уголовному делу в судах первой и второй инстанций; определение и постановление, вынесенные при производстве по уголовному делу в суде кассационной инстанции; постановление, вынесенное при производстве по уголовному делу в суде надзорной инстанции; (Дополнение пунктом - Федеральный закон от 29.12.2010 № 433-ФЗ)</w:t>
      </w:r>
    </w:p>
    <w:p>
      <w:r>
        <w:rPr>
          <w:b/>
        </w:rPr>
        <w:t xml:space="preserve">532. </w:t>
      </w:r>
      <w:r>
        <w:t>итоговое судебное решение - приговор, иное решение суда, вынесенное в ходе судебного разбирательства, которым уголовное дело разрешается по существу; (Дополнение пунктом - Федеральный закон от 29.12.2010 № 433-ФЗ)</w:t>
      </w:r>
    </w:p>
    <w:p>
      <w:r>
        <w:rPr>
          <w:b/>
        </w:rPr>
        <w:t xml:space="preserve">533. </w:t>
      </w:r>
      <w:r>
        <w:t>промежуточное судебное решение - все определения и постановления суда, за исключением итогового судебного решения; (Дополнение пунктом - Федеральный закон от 29.12.2010 № 433-ФЗ)</w:t>
      </w:r>
    </w:p>
    <w:p>
      <w:r>
        <w:rPr>
          <w:b/>
        </w:rPr>
        <w:t xml:space="preserve">54. </w:t>
      </w:r>
      <w:r>
        <w:t>судья - должностное лицо, уполномоченное осуществлять правосудие;</w:t>
      </w:r>
    </w:p>
    <w:p>
      <w:r>
        <w:rPr>
          <w:b/>
        </w:rPr>
        <w:t xml:space="preserve">55. </w:t>
      </w:r>
      <w:r>
        <w:t>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w:t>
      </w:r>
    </w:p>
    <w:p>
      <w:r>
        <w:rPr>
          <w:b/>
        </w:rPr>
        <w:t xml:space="preserve">56. </w:t>
      </w:r>
      <w:r>
        <w:t>уголовное судопроизводство - досудебное и судебное производство по уголовному делу;</w:t>
      </w:r>
    </w:p>
    <w:p>
      <w:r>
        <w:rPr>
          <w:b/>
        </w:rPr>
        <w:t xml:space="preserve">57. </w:t>
      </w:r>
      <w:r>
        <w:t>уголовный закон - Уголовный кодекс Российской Федерации;</w:t>
      </w:r>
    </w:p>
    <w:p>
      <w:r>
        <w:rPr>
          <w:b/>
        </w:rPr>
        <w:t xml:space="preserve">58. </w:t>
      </w:r>
      <w:r>
        <w:t>участники уголовного судопроизводства - лица, принимающие участие в уголовном процессе;</w:t>
      </w:r>
    </w:p>
    <w:p>
      <w:r>
        <w:rPr>
          <w:b/>
        </w:rPr>
        <w:t xml:space="preserve">59. </w:t>
      </w:r>
      <w:r>
        <w:t>частный обвинитель - потерпевший или его законный представитель и представитель по уголовным делам частного обвинения;</w:t>
      </w:r>
    </w:p>
    <w:p>
      <w:r>
        <w:rPr>
          <w:b/>
        </w:rPr>
        <w:t xml:space="preserve">60. </w:t>
      </w:r>
      <w:r>
        <w:t>экспертное учреждение - государственное судебно-экспертное или иное учреждение, которому поручено производство судебной экспертизы в порядке, установленном настоящим Кодексом;</w:t>
      </w:r>
    </w:p>
    <w:p>
      <w:r>
        <w:rPr>
          <w:b/>
        </w:rPr>
        <w:t xml:space="preserve">61. </w:t>
      </w:r>
      <w:r>
        <w:t>досудебное соглашение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 (Дополнение пунктом - Федеральный закон от 29.06.2009 № 141-ФЗ)</w:t>
      </w:r>
    </w:p>
    <w:p>
      <w:r>
        <w:rPr>
          <w:b/>
        </w:rPr>
        <w:t xml:space="preserve">62. </w:t>
      </w:r>
      <w:r>
        <w:t>педагог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 (Дополнение пунктом - Федеральный закон от 02.07.2013 № 185-ФЗ)</w:t>
      </w:r>
    </w:p>
    <w:p>
      <w:pPr>
        <w:pStyle w:val="Heading3"/>
      </w:pPr>
      <w:r>
        <w:t>ПРИНЦИПЫ УГОЛОВНОГО СУДОПРОИЗВОДСТВА</w:t>
      </w:r>
    </w:p>
    <w:p>
      <w:r>
        <w:rPr>
          <w:b/>
        </w:rPr>
        <w:t>Статья 6. Назначение уголовного судопроизводства</w:t>
      </w:r>
    </w:p>
    <w:p>
      <w:r>
        <w:rPr>
          <w:b/>
        </w:rPr>
        <w:t xml:space="preserve">1. </w:t>
      </w:r>
      <w:r>
        <w:t>Уголовное судопроизводство имеет своим назначением:</w:t>
      </w:r>
    </w:p>
    <w:p>
      <w:r>
        <w:rPr>
          <w:b/>
        </w:rPr>
        <w:t xml:space="preserve">1. </w:t>
      </w:r>
      <w:r>
        <w:t>защиту прав и законных интересов лиц и организаций, потерпевших от преступлений;</w:t>
      </w:r>
    </w:p>
    <w:p>
      <w:r>
        <w:rPr>
          <w:b/>
        </w:rPr>
        <w:t xml:space="preserve">2. </w:t>
      </w:r>
      <w:r>
        <w:t>защиту личности от незаконного и необоснованного обвинения, осуждения, ограничения ее прав и свобод.</w:t>
      </w:r>
    </w:p>
    <w:p>
      <w:r>
        <w:rPr>
          <w:b/>
        </w:rPr>
        <w:t xml:space="preserve">2. </w:t>
      </w:r>
      <w:r>
        <w:t>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r>
        <w:rPr>
          <w:b/>
        </w:rPr>
        <w:t>Статья 61. Разумный срок уголовного судопроизводства</w:t>
      </w:r>
    </w:p>
    <w:p>
      <w:r>
        <w:rPr>
          <w:b/>
        </w:rPr>
        <w:t xml:space="preserve">1. </w:t>
      </w:r>
      <w:r>
        <w:t>Уголовное судопроизводство осуществляется в разумный срок.</w:t>
      </w:r>
    </w:p>
    <w:p>
      <w:r>
        <w:rPr>
          <w:b/>
        </w:rPr>
        <w:t xml:space="preserve">2. </w:t>
      </w:r>
      <w:r>
        <w:t>Уголовное судопроизводство осуществляется в сроки, установленные настоящим Кодексом. Продление этих сроков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p>
      <w:r>
        <w:rPr>
          <w:b/>
        </w:rPr>
        <w:t xml:space="preserve">3. </w:t>
      </w:r>
      <w:r>
        <w:t>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Указанные обстоятельства учитываются за весь период длительности уголовного судопроизводства, определяемый в соответствии с данной нормой, в случае обращения лица с новым заявлением о присуждении компенсации за нарушение права на уголовное судопроизводство в разумный срок при продолжении производства по уголовному делу после принятия судом решения об удовлетворении ранее направленного заявления о присуждении компенсации за нарушение права на уголовное судопроизводство в разумный срок, поданного лицом до прекращения уголовного преследования или вступления в законную силу приговора в связи с тем, что продолжительность производства по уголовному делу превысила четыре года, или решения об отказе в удовлетворении такого заявления. При этом для подачи нового заявления о присуждении компенсации за нарушение права на уголовное судопроизводство в разумный срок обращение лица с заявлением об ускорении рассмотрения уголовного дела, предусмотренным частью пятой настоящей статьи, не требуется. (В редакции федеральных законов от 31.07.2020 № 243-ФЗ, от 05.12.2022 № 476-ФЗ)</w:t>
      </w:r>
    </w:p>
    <w:p>
      <w:r>
        <w:rPr>
          <w:b/>
        </w:rPr>
        <w:t xml:space="preserve">31. </w:t>
      </w:r>
      <w:r>
        <w:t>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пунктом 1 части первой статьи 208 настоящего Кодекса, учитываются такие обстоятельства, как правовая и фактическая сложность уголовного дела, поведение потерпевшего и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а также общая продолжительность досудебного производства по уголовному делу. (Дополнение частью - Федеральный закон от 21.07.2014 № 273-ФЗ) (В редакции Федерального закона от 30.12.2015 № 440-ФЗ)</w:t>
      </w:r>
    </w:p>
    <w:p>
      <w:r>
        <w:rPr>
          <w:b/>
        </w:rPr>
        <w:t xml:space="preserve">32. </w:t>
      </w:r>
      <w:r>
        <w:t>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части третьей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 (Дополнение частью - Федеральный закон от 29.06.2015 № 190-ФЗ)</w:t>
      </w:r>
    </w:p>
    <w:p>
      <w:r>
        <w:rPr>
          <w:b/>
        </w:rPr>
        <w:t xml:space="preserve">33. </w:t>
      </w:r>
      <w:r>
        <w:t>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об отказе в возбуждении уголовного дела либо о прекращении уголовного дела по основанию, предусмотренному пунктом 3 части первой статьи 24 настоящего Кодекса,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материалов уголовного дела, поведение потерпевшего, лица, которому деянием, запрещенным уголовным законом, причинен вред,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или обвиняемого в совершении преступления, а также общая продолжительность досудебного производства по уголовному делу. (Дополнение частью - Федеральный закон от 03.07.2016 № 331-ФЗ)</w:t>
      </w:r>
    </w:p>
    <w:p>
      <w:r>
        <w:rPr>
          <w:b/>
        </w:rPr>
        <w:t xml:space="preserve">4. </w:t>
      </w:r>
      <w:r>
        <w:t>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p>
      <w:r>
        <w:rPr>
          <w:b/>
        </w:rPr>
        <w:t xml:space="preserve">5. </w:t>
      </w:r>
      <w:r>
        <w:t>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r>
        <w:rPr>
          <w:b/>
        </w:rPr>
        <w:t xml:space="preserve">6. </w:t>
      </w:r>
      <w:r>
        <w:t>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br/>
        <w:t>(Дополнение статьей - Федеральный закон от 30.04.2010 № 69-ФЗ)</w:t>
      </w:r>
    </w:p>
    <w:p>
      <w:r>
        <w:rPr>
          <w:b/>
        </w:rPr>
        <w:t xml:space="preserve">1. </w:t>
      </w:r>
      <w:r>
        <w:t>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 (В редакции Федерального закона от 30.12.2015 № 440-ФЗ)</w:t>
      </w:r>
    </w:p>
    <w:p>
      <w:r>
        <w:rPr>
          <w:b/>
        </w:rPr>
        <w:t xml:space="preserve">1. </w:t>
      </w:r>
      <w:r>
        <w:t>является потерпевшим, гражданским истцом, гражданским ответчиком или свидетелем по данному уголовному делу;</w:t>
      </w:r>
    </w:p>
    <w:p>
      <w:r>
        <w:rPr>
          <w:b/>
        </w:rPr>
        <w:t xml:space="preserve">2. </w:t>
      </w:r>
      <w:r>
        <w:t>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 (В редакции Федерального закона от 29.07.2018 № 228-ФЗ)</w:t>
      </w:r>
    </w:p>
    <w:p>
      <w:r>
        <w:rPr>
          <w:b/>
        </w:rPr>
        <w:t xml:space="preserve">3. </w:t>
      </w:r>
      <w:r>
        <w:t>является близким родственником или родственником любого из участников производства по данному уголовному делу.</w:t>
      </w:r>
    </w:p>
    <w:p>
      <w:r>
        <w:rPr>
          <w:b/>
        </w:rPr>
        <w:t xml:space="preserve">2. </w:t>
      </w:r>
      <w:r>
        <w:t>Лица, указанные в части первой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r>
        <w:rPr>
          <w:b/>
        </w:rPr>
        <w:t xml:space="preserve">3. </w:t>
      </w:r>
      <w:r>
        <w:t>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 (Дополнение частью - Федеральный закон от 02.07.2013 № 166-ФЗ)</w:t>
      </w:r>
    </w:p>
    <w:p>
      <w:r>
        <w:rPr>
          <w:b/>
        </w:rPr>
        <w:t>Статья 7. Законность при производстве по уголовному делу</w:t>
      </w:r>
    </w:p>
    <w:p>
      <w:r>
        <w:rPr>
          <w:b/>
        </w:rPr>
        <w:t xml:space="preserve">1. </w:t>
      </w:r>
      <w:r>
        <w:t>Суд, прокурор, следователь, орган дознания, начальник органа дознания, начальник подразделения дознания и дознаватель не вправе применять федеральный закон, противоречащий настоящему Кодексу. (В редакции Федерального закона от 30.12.2015 № 440-ФЗ)</w:t>
      </w:r>
    </w:p>
    <w:p>
      <w:r>
        <w:rPr>
          <w:b/>
        </w:rPr>
        <w:t xml:space="preserve">2. </w:t>
      </w:r>
      <w:r>
        <w:t>Суд, установив в ходе производства по уголовному делу несоответствие федерального закона или иного нормативного правового акта настоящему Кодексу, принимает решение в соответствии с настоящим Кодексом.</w:t>
      </w:r>
    </w:p>
    <w:p>
      <w:r>
        <w:rPr>
          <w:b/>
        </w:rPr>
        <w:t xml:space="preserve">3. </w:t>
      </w:r>
      <w:r>
        <w:t>Нарушение норм настоящего Кодекса судом, прокурором, следователем, органом дознания, начальником органа дознания,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 (В редакции Федерального закона от 30.12.2015 № 440-ФЗ)</w:t>
      </w:r>
    </w:p>
    <w:p>
      <w:r>
        <w:rPr>
          <w:b/>
        </w:rPr>
        <w:t xml:space="preserve">4. </w:t>
      </w:r>
      <w:r>
        <w:t>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 (В редакции Федерального закона от 30.12.2015 № 440-ФЗ)</w:t>
      </w:r>
    </w:p>
    <w:p>
      <w:r>
        <w:rPr>
          <w:b/>
        </w:rPr>
        <w:t>Статья 8. Осуществление правосудия только судом</w:t>
      </w:r>
    </w:p>
    <w:p>
      <w:r>
        <w:rPr>
          <w:b/>
        </w:rPr>
        <w:t xml:space="preserve">1. </w:t>
      </w:r>
      <w:r>
        <w:t>Правосудие по уголовному делу в Российской Федерации осуществляется только судом.</w:t>
      </w:r>
    </w:p>
    <w:p>
      <w:r>
        <w:rPr>
          <w:b/>
        </w:rPr>
        <w:t xml:space="preserve">2. </w:t>
      </w:r>
      <w:r>
        <w:t>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настоящим Кодексом.</w:t>
      </w:r>
    </w:p>
    <w:p>
      <w:r>
        <w:rPr>
          <w:b/>
        </w:rPr>
        <w:t xml:space="preserve">3. </w:t>
      </w:r>
      <w:r>
        <w:t>Подсудимый не может быть лишен права на рассмотрение его уголовного дела в том суде и тем судьей, к подсудности которых оно отнесено настоящим Кодексом.</w:t>
      </w:r>
    </w:p>
    <w:p>
      <w:r>
        <w:rPr>
          <w:b/>
        </w:rPr>
        <w:t>Статья 81. Независимость судей</w:t>
      </w:r>
    </w:p>
    <w:p>
      <w:r>
        <w:rPr>
          <w:b/>
        </w:rPr>
        <w:t xml:space="preserve">1. </w:t>
      </w:r>
      <w:r>
        <w:t>При осуществлении правосудия по уголовным делам судьи независимы и подчиняются только Конституции Российской Федерации и федеральному закону.</w:t>
      </w:r>
    </w:p>
    <w:p>
      <w:r>
        <w:rPr>
          <w:b/>
        </w:rPr>
        <w:t xml:space="preserve">2. </w:t>
      </w:r>
      <w:r>
        <w:t>Судьи рассматривают и разрешают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запрещается и влечет за собой установленную законом ответственность.</w:t>
      </w:r>
    </w:p>
    <w:p>
      <w:r>
        <w:rPr>
          <w:b/>
        </w:rPr>
        <w:t xml:space="preserve">3. </w:t>
      </w:r>
      <w:r>
        <w:t>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&amp;quot;Интернет&amp;quot; и не является основанием для проведения процессуальных действий или принятия процессуальных решений по уголовным делам.</w:t>
        <w:br/>
        <w:t>(Дополнение статьей - Федеральный закон от 02.07.2013 № 166-ФЗ)</w:t>
      </w:r>
    </w:p>
    <w:p>
      <w:r>
        <w:rPr>
          <w:b/>
        </w:rPr>
        <w:t xml:space="preserve">1. </w:t>
      </w:r>
      <w:r>
        <w:t>Вещественными доказательствами признаются любые предметы:</w:t>
      </w:r>
    </w:p>
    <w:p>
      <w:r>
        <w:rPr>
          <w:b/>
        </w:rPr>
        <w:t xml:space="preserve">1. </w:t>
      </w:r>
      <w:r>
        <w:t>которые служили орудиями, оборудованием или иными средствами совершения преступления или сохранили на себе следы преступления; (В редакции Федерального закона от 31.12.2014 № 530-ФЗ)</w:t>
      </w:r>
    </w:p>
    <w:p>
      <w:r>
        <w:rPr>
          <w:b/>
        </w:rPr>
        <w:t xml:space="preserve">2. </w:t>
      </w:r>
      <w:r>
        <w:t>на которые были направлены преступные действия;</w:t>
      </w:r>
    </w:p>
    <w:p>
      <w:r>
        <w:rPr>
          <w:b/>
        </w:rPr>
        <w:t xml:space="preserve">21. </w:t>
      </w:r>
      <w:r>
        <w:t>деньги, ценности и иное имущество, полученные в результате совершения преступления; (Дополнение пунктом - Федеральный закон от 04.07.2003 № 92-ФЗ) (В редакции Федерального закона от 27.07.2006 № 153-ФЗ)</w:t>
      </w:r>
    </w:p>
    <w:p>
      <w:r>
        <w:rPr>
          <w:b/>
        </w:rPr>
        <w:t xml:space="preserve">3. </w:t>
      </w:r>
      <w:r>
        <w:t>иные предметы и документы, которые могут служить средствами для обнаружения преступления и установления обстоятельств уголовного дела.</w:t>
      </w:r>
    </w:p>
    <w:p>
      <w:r>
        <w:rPr>
          <w:b/>
        </w:rPr>
        <w:t xml:space="preserve">2. </w:t>
      </w:r>
      <w:r>
        <w:t>Предметы, указанные в части первой настоящей статьи, осматриваются,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статьей 82 настоящего Кодекса.</w:t>
      </w:r>
    </w:p>
    <w:p>
      <w:r>
        <w:rPr>
          <w:b/>
        </w:rPr>
        <w:t xml:space="preserve">3. </w:t>
      </w:r>
      <w:r>
        <w:t>При вынесении приговора, а также определения или постановления о прекращении уголовного дела должен быть решен вопрос о вещественных доказательствах с учетом особенностей, предусмотренных частью третьей1 настоящей статьи. При этом: (В редакции Федерального закона от 06.04.2024 № 73-ФЗ)</w:t>
      </w:r>
    </w:p>
    <w:p>
      <w:r>
        <w:rPr>
          <w:b/>
        </w:rPr>
        <w:t xml:space="preserve">1. </w:t>
      </w:r>
      <w:r>
        <w:t>орудия, оборудование или иные средства совершения преступления, принадлежащие обвиняемому, подлежат конфискации, или передаются в соответствующие учреждения, или уничтожаются; (В редакции Федерального закона от 31.12.2014 № 530-ФЗ)</w:t>
      </w:r>
    </w:p>
    <w:p>
      <w:r>
        <w:rPr>
          <w:b/>
        </w:rPr>
        <w:t xml:space="preserve">2. </w:t>
      </w:r>
      <w:r>
        <w:t>предметы, запрещенные к обращению, подлежат передаче в соответствующие учреждения или уничтожаются;</w:t>
      </w:r>
    </w:p>
    <w:p>
      <w:r>
        <w:rPr>
          <w:b/>
        </w:rPr>
        <w:t xml:space="preserve">21. </w:t>
      </w:r>
      <w:r>
        <w:t>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(Дополнение пунктом - Федеральный закон от 23.07.2013 № 195-ФЗ)</w:t>
      </w:r>
    </w:p>
    <w:p>
      <w:r>
        <w:rPr>
          <w:b/>
        </w:rPr>
        <w:t xml:space="preserve">22. </w:t>
      </w:r>
      <w:r>
        <w:t>изъятые из незаконного оборота:</w:t>
        <w:br/>
        <w:t>а) табачные изделия, табачная продукция, сырье, никотинсодержащая продукция, никотиновое сырье, полуфабрикаты, производственная, транспортная, потребительская тара (упаковка), этикетки, используемые для производства табачных изделий, табачной продукции, сырья, никотинсодержащей продукции и никотинового сырья, подлежат уничтожению в порядке, установленном Правительством Российской Федерации;</w:t>
        <w:br/>
        <w:t>б) основное технологическое оборудование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подлежит утилизации в порядке, установленном Правительством Российской Федерации;</w:t>
        <w:br/>
        <w:t>(Дополнение пунктом - Федеральный закон от 31.07.2023 № 391-ФЗ)</w:t>
      </w:r>
    </w:p>
    <w:p>
      <w:r>
        <w:rPr>
          <w:b/>
        </w:rPr>
        <w:t xml:space="preserve">23. </w:t>
      </w:r>
      <w:r>
        <w:t>изъятые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уничтожению, утилизации или реализации по решению суда в порядке, установленном Правительством Российской Федерации; (Дополнение пунктом - Федеральный закон от 29.05.2024 № 110-ФЗ)</w:t>
      </w:r>
    </w:p>
    <w:p>
      <w:r>
        <w:rPr>
          <w:b/>
        </w:rPr>
        <w:t xml:space="preserve">3. </w:t>
      </w:r>
      <w:r>
        <w:t>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переданы им;</w:t>
      </w:r>
    </w:p>
    <w:p>
      <w:r>
        <w:rPr>
          <w:b/>
        </w:rPr>
        <w:t xml:space="preserve">4. </w:t>
      </w:r>
      <w:r>
        <w:t>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 (В редакции Федерального закона от 27.07.2006 № 153-ФЗ)</w:t>
      </w:r>
    </w:p>
    <w:p>
      <w:r>
        <w:rPr>
          <w:b/>
        </w:rPr>
        <w:t xml:space="preserve">41. </w:t>
      </w:r>
      <w:r>
        <w:t>деньги, ценности и иное имущество, указанные в пунктах &amp;quot;а&amp;quot; - &amp;quot;в&amp;quot; части первой статьи 1041 Уголовного кодекса Российской Федерации, подлежат конфискации в порядке, установленном Правительством Российской Федерации, за исключением случаев, предусмотренных пунктом 4 настоящей части; (Дополнение пунктом - Федеральный закон от 27.07.2006 № 153-ФЗ)</w:t>
      </w:r>
    </w:p>
    <w:p>
      <w:r>
        <w:rPr>
          <w:b/>
        </w:rPr>
        <w:t xml:space="preserve">5. </w:t>
      </w:r>
      <w:r>
        <w:t>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
        <w:rPr>
          <w:b/>
        </w:rPr>
        <w:t xml:space="preserve">6. </w:t>
      </w:r>
      <w:r>
        <w:t>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
        <w:rPr>
          <w:b/>
        </w:rPr>
        <w:t xml:space="preserve">31. </w:t>
      </w:r>
      <w:r>
        <w:t>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вынесен приговор либо не вынесено определение или постановление о прекращении уголовного дела. (Дополнение частью - Федеральный закон от 06.04.2024 № 73-ФЗ)</w:t>
      </w:r>
    </w:p>
    <w:p>
      <w:r>
        <w:rPr>
          <w:b/>
        </w:rPr>
        <w:t xml:space="preserve">4. </w:t>
      </w:r>
      <w:r>
        <w:t>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статьи 61 настоящего Кодекса. Учет и хранение указанных предметов и документов до признания их вещественными доказательствами или до их возврата лицам, у которых они были изъяты, осуществляются в порядке, установленном Правительством Российской Федерации. (В редакции федеральных законов от 28.07.2012 № 143-ФЗ, от 29.12.2022 № 609-ФЗ)</w:t>
      </w:r>
    </w:p>
    <w:p>
      <w:r>
        <w:rPr>
          <w:b/>
        </w:rPr>
        <w:t>Статья 9. Уважение чести и достоинства личности</w:t>
      </w:r>
    </w:p>
    <w:p>
      <w:r>
        <w:rPr>
          <w:b/>
        </w:rPr>
        <w:t xml:space="preserve">1. </w:t>
      </w:r>
      <w:r>
        <w:t>В ходе уголовного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достоинство либо создающее опасность для его жизни и здоровья.</w:t>
      </w:r>
    </w:p>
    <w:p>
      <w:r>
        <w:rPr>
          <w:b/>
        </w:rPr>
        <w:t xml:space="preserve">2. </w:t>
      </w:r>
      <w:r>
        <w:t>Никто из участников уголовного судопроизводства не может подвергаться насилию, пыткам, другому жестокому или унижающему человеческое достоинство обращению.</w:t>
      </w:r>
    </w:p>
    <w:p>
      <w:r>
        <w:rPr>
          <w:b/>
        </w:rPr>
        <w:t>Статья 10. Неприкосновенность личности</w:t>
      </w:r>
    </w:p>
    <w:p>
      <w:r>
        <w:rPr>
          <w:b/>
        </w:rPr>
        <w:t xml:space="preserve">1. </w:t>
      </w:r>
      <w:r>
        <w:t>Никто не может быть задержан по подозрению в совершении преступления или заключен под стражу при отсутствии на то законных оснований, предусмотренных настоящим Кодексом. До судебного решения лицо не может быть подвергнуто задержанию на срок более 48 часов, а в условиях военного положения - на срок более 30 суток, если лицо подозревается в совершении тяжкого или особо тяжкого преступления. (В редакции Федерального закона от 31.07.2023 № 396-ФЗ)</w:t>
      </w:r>
    </w:p>
    <w:p>
      <w:r>
        <w:rPr>
          <w:b/>
        </w:rPr>
        <w:t xml:space="preserve">2. </w:t>
      </w:r>
      <w:r>
        <w:t>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или содержащегося под стражей свыше срока, предусмотренного настоящим Кодексом. (В редакции Федерального закона от 25.11.2013 № 317-ФЗ)</w:t>
      </w:r>
    </w:p>
    <w:p>
      <w:r>
        <w:rPr>
          <w:b/>
        </w:rPr>
        <w:t xml:space="preserve">3. </w:t>
      </w:r>
      <w:r>
        <w:t>Лицо, в отношении которого в качестве меры пресечения избрано заключение под стражу, а также лицо, которое задержано по подозрению в совершении преступления, должно содержаться в условиях, исключающих угрозу его жизни и здоровью.</w:t>
      </w:r>
    </w:p>
    <w:p>
      <w:r>
        <w:rPr>
          <w:b/>
        </w:rPr>
        <w:t>Статья 11. Охрана прав и свобод человека и гражданина в уголовном судопроизводстве</w:t>
      </w:r>
    </w:p>
    <w:p>
      <w:r>
        <w:rPr>
          <w:b/>
        </w:rPr>
        <w:t xml:space="preserve">1. </w:t>
      </w:r>
      <w:r>
        <w:t>Суд, прокурор, следователь, дознаватель обязаны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w:t>
      </w:r>
    </w:p>
    <w:p>
      <w:r>
        <w:rPr>
          <w:b/>
        </w:rPr>
        <w:t xml:space="preserve">2. </w:t>
      </w:r>
      <w:r>
        <w:t>В случае согласия лиц, обладающих свидетельским иммунитетом,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w:t>
      </w:r>
    </w:p>
    <w:p>
      <w:r>
        <w:rPr>
          <w:b/>
        </w:rPr>
        <w:t xml:space="preserve">3. </w:t>
      </w:r>
      <w:r>
        <w:t>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отношении указанных лиц меры безопасности, предусмотренные статьями 166 частью девятой, 186 частью второй, 193 частью восьмой, 241 пунктом 4 части второй и 278 частью пятой настоящего Кодекса, а также иные меры безопасности, предусмотренные законодательством Российской Федерации. (В редакции федеральных законов от 29.06.2009 № 141-ФЗ; от 28.12.2010 № 404-ФЗ; от 30.12.2015 № 440-ФЗ)</w:t>
      </w:r>
    </w:p>
    <w:p>
      <w:r>
        <w:rPr>
          <w:b/>
        </w:rPr>
        <w:t xml:space="preserve">4. </w:t>
      </w:r>
      <w:r>
        <w:t>Вред, причиненный лицу в результате нарушения его прав и свобод судом, а также должностными лицами, осуществляющими уголовное преследование, подлежит возмещению по основаниям и в порядке, которые установлены настоящим Кодексом.</w:t>
      </w:r>
    </w:p>
    <w:p>
      <w:r>
        <w:rPr>
          <w:b/>
        </w:rPr>
        <w:t>Статья 12. Неприкосновенность жилища</w:t>
      </w:r>
    </w:p>
    <w:p>
      <w:r>
        <w:rPr>
          <w:b/>
        </w:rPr>
        <w:t xml:space="preserve">1. </w:t>
      </w:r>
      <w:r>
        <w:t>Осмотр жилища производится только с согласия проживающих в нем лиц или на основании судебного решения, за исключением случаев, предусмотренных частью пятой статьи 165 настоящего Кодекса.</w:t>
      </w:r>
    </w:p>
    <w:p>
      <w:r>
        <w:rPr>
          <w:b/>
        </w:rPr>
        <w:t xml:space="preserve">2. </w:t>
      </w:r>
      <w:r>
        <w:t>Обыск и выемка в жилище могут производиться на основании судебного решения, за исключением случаев, предусмотренных частью пятой статьи 165 настоящего Кодекса.</w:t>
      </w:r>
    </w:p>
    <w:p>
      <w:r>
        <w:rPr>
          <w:b/>
        </w:rPr>
        <w:t>Статья 13. Тайна переписки, телефонных и иных переговоров, почтовых, телеграфных и иных сообщений</w:t>
      </w:r>
    </w:p>
    <w:p>
      <w:r>
        <w:rPr>
          <w:b/>
        </w:rPr>
        <w:t xml:space="preserve">1. </w:t>
      </w:r>
      <w:r>
        <w:t>Ограничение права гражданина на тайну переписки, телефонных и иных переговоров, почтовых, телеграфных и иных сообщений допускается только на основании судебного решения.</w:t>
      </w:r>
    </w:p>
    <w:p>
      <w:r>
        <w:rPr>
          <w:b/>
        </w:rPr>
        <w:t xml:space="preserve">2. </w:t>
      </w:r>
      <w:r>
        <w:t>Наложение ареста на почтовые и телеграфные отправления и их выемка в учреждениях связи, контроль и запись телефонных и иных переговоров, получение информации о соединениях между абонентами и (или) абонентскими устройствами могут производиться только на основании судебного решения. (В редакции федеральных законов от 29.05.2002 № 58-ФЗ; от 04.07.2003 № 92-ФЗ; от 01.07.2010 № 143-ФЗ)</w:t>
      </w:r>
    </w:p>
    <w:p>
      <w:r>
        <w:rPr>
          <w:b/>
        </w:rPr>
        <w:t>Статья 14. Презумпция невиновности</w:t>
      </w:r>
    </w:p>
    <w:p>
      <w:r>
        <w:rPr>
          <w:b/>
        </w:rPr>
        <w:t xml:space="preserve">1. </w:t>
      </w:r>
      <w:r>
        <w:t>Обвиняемый считается невиновным, пока его виновность в совершении преступления не будет доказана в предусмотренном настоящим Кодексом порядке и установлена вступившим в законную силу приговором суда.</w:t>
      </w:r>
    </w:p>
    <w:p>
      <w:r>
        <w:rPr>
          <w:b/>
        </w:rPr>
        <w:t xml:space="preserve">2. </w:t>
      </w:r>
      <w:r>
        <w:t>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r>
        <w:rPr>
          <w:b/>
        </w:rPr>
        <w:t xml:space="preserve">3. </w:t>
      </w:r>
      <w:r>
        <w:t>Все сомнения в виновности обвиняемого, которые не могут быть устранены в порядке, установленном настоящим Кодексом, толкуются в пользу обвиняемого.</w:t>
      </w:r>
    </w:p>
    <w:p>
      <w:r>
        <w:rPr>
          <w:b/>
        </w:rPr>
        <w:t xml:space="preserve">4. </w:t>
      </w:r>
      <w:r>
        <w:t>Обвинительный приговор не может быть основан на предположениях.</w:t>
      </w:r>
    </w:p>
    <w:p>
      <w:r>
        <w:rPr>
          <w:b/>
        </w:rPr>
        <w:t>Статья 15. Состязательность сторон</w:t>
      </w:r>
    </w:p>
    <w:p>
      <w:r>
        <w:rPr>
          <w:b/>
        </w:rPr>
        <w:t xml:space="preserve">1. </w:t>
      </w:r>
      <w:r>
        <w:t>Уголовное судопроизводство осуществляется на основе состязательности сторон.</w:t>
      </w:r>
    </w:p>
    <w:p>
      <w:r>
        <w:rPr>
          <w:b/>
        </w:rPr>
        <w:t xml:space="preserve">2. </w:t>
      </w:r>
      <w:r>
        <w:t>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w:t>
      </w:r>
    </w:p>
    <w:p>
      <w:r>
        <w:rPr>
          <w:b/>
        </w:rPr>
        <w:t xml:space="preserve">3. </w:t>
      </w:r>
      <w:r>
        <w:t>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r>
        <w:rPr>
          <w:b/>
        </w:rPr>
        <w:t xml:space="preserve">4. </w:t>
      </w:r>
      <w:r>
        <w:t>Стороны обвинения и защиты равноправны перед судом.</w:t>
      </w:r>
    </w:p>
    <w:p>
      <w:r>
        <w:rPr>
          <w:b/>
        </w:rPr>
        <w:t>Статья 16. Обеспечение подозреваемому и обвиняемому права на защиту</w:t>
      </w:r>
    </w:p>
    <w:p>
      <w:r>
        <w:rPr>
          <w:b/>
        </w:rPr>
        <w:t xml:space="preserve">1. </w:t>
      </w:r>
      <w:r>
        <w:t>Подозреваемому и обвиняемому обеспечивается право на защиту, которое они могут осуществлять лично либо с помощью защитника и (или) законного представителя.</w:t>
      </w:r>
    </w:p>
    <w:p>
      <w:r>
        <w:rPr>
          <w:b/>
        </w:rPr>
        <w:t xml:space="preserve">2. </w:t>
      </w:r>
      <w:r>
        <w:t>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настоящим Кодексом способами и средствами.</w:t>
      </w:r>
    </w:p>
    <w:p>
      <w:r>
        <w:rPr>
          <w:b/>
        </w:rPr>
        <w:t xml:space="preserve">3. </w:t>
      </w:r>
      <w:r>
        <w:t>В случаях, предусмотренных настоящим Кодексом, обязательное участие защитника и (или) законного представителя подозреваемого или обвиняемого обеспечивается должностными лицами, осуществляющими производство по уголовному делу.</w:t>
      </w:r>
    </w:p>
    <w:p>
      <w:r>
        <w:rPr>
          <w:b/>
        </w:rPr>
        <w:t xml:space="preserve">4. </w:t>
      </w:r>
      <w:r>
        <w:t>В случаях, предусмотренных настоящим Кодексом и иными федеральными законами, подозреваемый и обвиняемый могут пользоваться помощью защитника бесплатно.</w:t>
      </w:r>
    </w:p>
    <w:p>
      <w:r>
        <w:rPr>
          <w:b/>
        </w:rPr>
        <w:t>Статья 17. Свобода оценки доказательств</w:t>
      </w:r>
    </w:p>
    <w:p>
      <w:r>
        <w:rPr>
          <w:b/>
        </w:rPr>
        <w:t xml:space="preserve">1. </w:t>
      </w:r>
      <w:r>
        <w:t>Судья, присяжные заседатели, а также прокурор, следователь, дознаватель оценивают доказательства по своему внутреннему убеждению, основанному на совокупности имеющихся в уголовном деле доказательств, руководствуясь при этом законом и совестью.</w:t>
      </w:r>
    </w:p>
    <w:p>
      <w:r>
        <w:rPr>
          <w:b/>
        </w:rPr>
        <w:t xml:space="preserve">2. </w:t>
      </w:r>
      <w:r>
        <w:t>Никакие доказательства не имеют заранее установленной силы.</w:t>
      </w:r>
    </w:p>
    <w:p>
      <w:r>
        <w:rPr>
          <w:b/>
        </w:rPr>
        <w:t>Статья 18. Язык уголовного судопроизводства</w:t>
      </w:r>
    </w:p>
    <w:p>
      <w:r>
        <w:rPr>
          <w:b/>
        </w:rPr>
        <w:t xml:space="preserve">1. </w:t>
      </w:r>
      <w:r>
        <w:t>Уголовное судопроизводство ведется на русском языке, а также на государственных языках входящих в Российскую Федерацию республик. В Верховном Суде Российской Федерации, кассационных судах общей юрисдикции, апелляционных судах общей юрисдикции, военных судах производство по уголовным делам ведется на русском языке. (В редакции федеральных законов от 29.05.2002 № 58-ФЗ, от 11.10.2018 № 361-ФЗ)</w:t>
      </w:r>
    </w:p>
    <w:p>
      <w:r>
        <w:rPr>
          <w:b/>
        </w:rPr>
        <w:t xml:space="preserve">2. </w:t>
      </w:r>
      <w:r>
        <w:t>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w:t>
      </w:r>
    </w:p>
    <w:p>
      <w:r>
        <w:rPr>
          <w:b/>
        </w:rPr>
        <w:t xml:space="preserve">3. </w:t>
      </w:r>
      <w:r>
        <w:t>Если в соответствии с настоящим Кодексом следственные и судебные документы подлежат обязательному вручению подозреваемому, обвиняемому, а также другим участникам уголовного судопроизводства, то указанные документы должны быть переведены на родной язык соответствующего участника уголовного судопроизводства или на язык, которым он владеет.</w:t>
      </w:r>
    </w:p>
    <w:p>
      <w:r>
        <w:rPr>
          <w:b/>
        </w:rPr>
        <w:t>Статья 19. Право на обжалование процессуальных действий и решений</w:t>
      </w:r>
    </w:p>
    <w:p>
      <w:r>
        <w:rPr>
          <w:b/>
        </w:rPr>
        <w:t xml:space="preserve">1. </w:t>
      </w:r>
      <w:r>
        <w:t>Действия (бездействие) и решения суда, прокурора, руководителя следственного органа, следователя, органа дознания, начальника органа дознания, начальника подразделения дознания и дознавателя могут быть обжалованы в порядке, установленном настоящим Кодексом. (В редакции федеральных законов от 24.07.2007 № 214-ФЗ; от 30.12.2015 № 440-ФЗ)</w:t>
      </w:r>
    </w:p>
    <w:p>
      <w:r>
        <w:rPr>
          <w:b/>
        </w:rPr>
        <w:t xml:space="preserve">2. </w:t>
      </w:r>
      <w:r>
        <w:t>Каждый осужденный имеет право на пересмотр приговора вышестоящим судом в порядке, установленном главами 451, 471, 481 и 49 настоящего Кодекса. (В редакции Федерального закона от 29.12.2010 № 433-ФЗ)</w:t>
      </w:r>
    </w:p>
    <w:p>
      <w:pPr>
        <w:pStyle w:val="Heading3"/>
      </w:pPr>
      <w:r>
        <w:t>УГОЛОВНОЕ ПРЕСЛЕДОВАНИЕ</w:t>
      </w:r>
    </w:p>
    <w:p>
      <w:r>
        <w:rPr>
          <w:b/>
        </w:rPr>
        <w:t>Статья 20. Виды уголовного преследования</w:t>
      </w:r>
    </w:p>
    <w:p>
      <w:r>
        <w:rPr>
          <w:b/>
        </w:rPr>
        <w:t xml:space="preserve">1. </w:t>
      </w:r>
      <w:r>
        <w:t>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w:t>
      </w:r>
    </w:p>
    <w:p>
      <w:r>
        <w:rPr>
          <w:b/>
        </w:rPr>
        <w:t xml:space="preserve">2. </w:t>
      </w:r>
      <w:r>
        <w:t>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 (В редакции федеральных законов от 03.07.2016 № 323-ФЗ, от 28.06.2022 № 203-ФЗ, от 07.06.2025 № 146-ФЗ)</w:t>
      </w:r>
    </w:p>
    <w:p>
      <w:r>
        <w:rPr>
          <w:b/>
        </w:rPr>
        <w:t xml:space="preserve">3. </w:t>
      </w:r>
      <w:r>
        <w:t>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1281 частью первой, 131 частью первой, 132 частью первой, 137 частью первой, 138 частью первой, 139 частью первой, 1441, 145, 146 частью первой, 147 частью первой, 159 частями пятой - седьмой Уголовного кодекса Российской Федерации, а также уголовные дела о преступлениях, предусмотренных статьями 159 частями первой - четвертой, 1591 - 1593, 1595, 1596, 160, 165, 176 частью первой, 177, 180, 1851, 201 частью первой Уголовного кодекса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К уголовным делам частно-публичного обвинения не могут быть отнесены уголовные дела о преступлениях, предусмотренных статьями 159 - 1593, 1595, 1596, 160, 165, 176 частью первой, 177, 180, 1851, 201 частью первой Уголовного кодекса Российской Федерации, в случаях,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участием в уставном (складочном) капитале (паевом фонде) государства или муниципального образования либо если предметом преступления явилось государственное или муниципальное имущество. (В редакции федеральных законов от 27.12.2018 № 533-ФЗ, от 07.06.2025 № 146-ФЗ)</w:t>
      </w:r>
    </w:p>
    <w:p>
      <w:r>
        <w:rPr>
          <w:b/>
        </w:rPr>
        <w:t xml:space="preserve">4. </w:t>
      </w:r>
      <w:r>
        <w:t>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лицом, данные о котором не известны. (В редакции федеральных законов от 12.04.2007 № 47-ФЗ; от 05.06.2007 № 87-ФЗ; от 02.12.2008 № 226-ФЗ)</w:t>
      </w:r>
    </w:p>
    <w:p>
      <w:r>
        <w:rPr>
          <w:b/>
        </w:rPr>
        <w:t xml:space="preserve">5. </w:t>
      </w:r>
      <w:r>
        <w:t>Уголовные дела, за исключением уголовных дел, указанных в частях второй и третьей настоящей статьи, считаются уголовными делами публичного обвинения.</w:t>
      </w:r>
    </w:p>
    <w:p>
      <w:r>
        <w:rPr>
          <w:b/>
        </w:rPr>
        <w:t>Статья 21. Обязанность осуществления уголовного преследования</w:t>
      </w:r>
    </w:p>
    <w:p>
      <w:r>
        <w:rPr>
          <w:b/>
        </w:rPr>
        <w:t xml:space="preserve">1. </w:t>
      </w:r>
      <w:r>
        <w:t>Уголовное преследование от имени государства по уголовным делам публичного и частно-публичного обвинения осуществляют прокурор, а также следователь и дознаватель.</w:t>
      </w:r>
    </w:p>
    <w:p>
      <w:r>
        <w:rPr>
          <w:b/>
        </w:rPr>
        <w:t xml:space="preserve">2. </w:t>
      </w:r>
      <w:r>
        <w:t>В каждом случае обнаружения признаков преступления прокурор, следователь, орган дознания и дознаватель принимают предусмотренные настоящим Кодексом меры по установлению события преступления, изобличению лица или лиц, виновных в совершении преступления.</w:t>
      </w:r>
    </w:p>
    <w:p>
      <w:r>
        <w:rPr>
          <w:b/>
        </w:rPr>
        <w:t xml:space="preserve">3. </w:t>
      </w:r>
      <w:r>
        <w:t>Руководитель следственного органа, следователь, а также с согласия прокурора дознаватель в случаях, предусмотренных частью четвертой статьи 20 настоящего Кодекса, уполномочены осуществлять уголовное преследование по уголовным делам независимо от волеизъявления потерпевшего. (В редакции федеральных законов от 12.04.2007 № 47-ФЗ; от 05.06.2007 № 87-ФЗ; от 02.12.2008 № 226-ФЗ)</w:t>
      </w:r>
    </w:p>
    <w:p>
      <w:r>
        <w:rPr>
          <w:b/>
        </w:rPr>
        <w:t xml:space="preserve">4. </w:t>
      </w:r>
      <w:r>
        <w:t>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настоящим Кодексом, обязательны для исполнения всеми учреждениями, предприятиями, организациями, должностными лицами и гражданами. (В редакции Федерального закона от 02.12.2008 № 226-ФЗ)</w:t>
      </w:r>
    </w:p>
    <w:p>
      <w:r>
        <w:rPr>
          <w:b/>
        </w:rPr>
        <w:t xml:space="preserve">5. </w:t>
      </w:r>
      <w:r>
        <w:t>Прокурор вправе после возбуждения уголовного дела заключить с подозреваемым или обвиняемым досудебное соглашение о сотрудничестве. (Дополнение частью - Федеральный закон от 29.06.2009 № 141-ФЗ)</w:t>
      </w:r>
    </w:p>
    <w:p>
      <w:r>
        <w:rPr>
          <w:b/>
        </w:rPr>
        <w:t>Статья 22. Право потерпевшего на участие в уголовном преследовании</w:t>
      </w:r>
    </w:p>
    <w:p>
      <w:r>
        <w:t>Потерпевший, его законный представитель и (или) представитель вправе участвовать в уголовном преследовании обвиняемого, а по уголовным делам частного обвинения - выдвигать и поддерживать обвинение в порядке, установленном настоящим Кодексом.</w:t>
      </w:r>
    </w:p>
    <w:p>
      <w:r>
        <w:rPr>
          <w:b/>
        </w:rPr>
        <w:t>Статья 23. Привлечение к уголовному преследованию по заявлению коммерческой или иной организации</w:t>
      </w:r>
    </w:p>
    <w:p>
      <w:r>
        <w:t>Если деяние, предусмотренное главой 23 Уголовного кодекса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данной организации или с его согласия. Причинение вреда интересам организации с участием в уставном (складочном) капитале (паевом фонде) государства или муниципального образования одновременно влечет за собой причинение вреда интересам государства или муниципального образования.</w:t>
        <w:br/>
        <w:t>(Статья в редакции Федерального закона от 02.11.2013 № 302-ФЗ)</w:t>
      </w:r>
    </w:p>
    <w:p>
      <w:pPr>
        <w:pStyle w:val="Heading3"/>
      </w:pPr>
      <w:r>
        <w:t>ОСНОВАНИЯ ОТКАЗА В ВОЗБУЖДЕНИИ УГОЛОВНОГО ДЕЛА, ПРЕКРАЩЕНИЯ УГОЛОВНОГО ДЕЛА И УГОЛОВНОГО ПРЕСЛЕДОВАНИЯ</w:t>
      </w:r>
    </w:p>
    <w:p>
      <w:r>
        <w:rPr>
          <w:b/>
        </w:rPr>
        <w:t>Статья 24. Основания отказа в возбуждении уголовного дела или прекращения уголовного дела</w:t>
      </w:r>
    </w:p>
    <w:p>
      <w:r>
        <w:rPr>
          <w:b/>
        </w:rPr>
        <w:t xml:space="preserve">1. </w:t>
      </w:r>
      <w:r>
        <w:t>Уголовное дело не может быть возбуждено, а возбужденное уголовное дело подлежит прекращению по следующим основаниям:</w:t>
      </w:r>
    </w:p>
    <w:p>
      <w:r>
        <w:rPr>
          <w:b/>
        </w:rPr>
        <w:t xml:space="preserve">1. </w:t>
      </w:r>
      <w:r>
        <w:t>отсутствие события преступления;</w:t>
      </w:r>
    </w:p>
    <w:p>
      <w:r>
        <w:rPr>
          <w:b/>
        </w:rPr>
        <w:t xml:space="preserve">2. </w:t>
      </w:r>
      <w:r>
        <w:t>отсутствие в деянии состава преступления;</w:t>
      </w:r>
    </w:p>
    <w:p>
      <w:r>
        <w:rPr>
          <w:b/>
        </w:rPr>
        <w:t xml:space="preserve">3. </w:t>
      </w:r>
      <w:r>
        <w:t>истечение сроков давности уголовного преследования;</w:t>
      </w:r>
    </w:p>
    <w:p>
      <w:r>
        <w:rPr>
          <w:b/>
        </w:rPr>
        <w:t xml:space="preserve">4. </w:t>
      </w:r>
      <w:r>
        <w:t>смерть подозреваемого или обвиняемого, за исключением случаев, когда производство по уголовному делу необходимо для реабилитации умершего;</w:t>
      </w:r>
    </w:p>
    <w:p>
      <w:r>
        <w:rPr>
          <w:b/>
        </w:rPr>
        <w:t xml:space="preserve">5. </w:t>
      </w:r>
      <w:r>
        <w:t>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(В редакции Федерального закона от 28.06.2022 № 201-ФЗ)</w:t>
      </w:r>
    </w:p>
    <w:p>
      <w:r>
        <w:rPr>
          <w:b/>
        </w:rPr>
        <w:t xml:space="preserve">6. </w:t>
      </w:r>
      <w:r>
        <w:t>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(В редакции федеральных законов от 29.05.2002 № 58-ФЗ; от 18.07.2009 № 176-ФЗ)</w:t>
      </w:r>
    </w:p>
    <w:p>
      <w:r>
        <w:rPr>
          <w:b/>
        </w:rPr>
        <w:t xml:space="preserve">7. </w:t>
      </w:r>
      <w:r>
        <w:t>уплата в полном объеме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 основании части первой статьи 761 Уголовного кодекса Российской Федерации. (Дополнение пунктом - Федеральный закон от 18.03.2023 № 78-ФЗ)</w:t>
      </w:r>
    </w:p>
    <w:p>
      <w:r>
        <w:rPr>
          <w:b/>
        </w:rPr>
        <w:t xml:space="preserve">2. </w:t>
      </w:r>
      <w:r>
        <w:t>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w:t>
      </w:r>
    </w:p>
    <w:p>
      <w:r>
        <w:rPr>
          <w:b/>
        </w:rPr>
        <w:t xml:space="preserve">3. </w:t>
      </w:r>
      <w:r>
        <w:t>Прекращение уголовного дела влечет за собой одновременно прекращение уголовного преследования.</w:t>
      </w:r>
    </w:p>
    <w:p>
      <w:r>
        <w:rPr>
          <w:b/>
        </w:rPr>
        <w:t xml:space="preserve">4. </w:t>
      </w:r>
      <w:r>
        <w:t>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пунктом 1 части первой статьи 27 настоящего Кодекса. (Дополнение частью - Федеральный закон от 04.07.2003 № 92-ФЗ)</w:t>
      </w:r>
    </w:p>
    <w:p>
      <w:r>
        <w:rPr>
          <w:b/>
        </w:rPr>
        <w:t>Статья 25. Прекращение уголовного дела в связи с примирением сторон</w:t>
      </w:r>
    </w:p>
    <w:p>
      <w:r>
        <w:t>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w:t>
        <w:br/>
        <w:t>(Статья в редакции Федерального закона от 05.06.2007 № 87-ФЗ)</w:t>
      </w:r>
    </w:p>
    <w:p>
      <w:r>
        <w:rPr>
          <w:b/>
        </w:rPr>
        <w:t>Статья 251. Прекращение уголовного дела или уголовного преследования в связи с назначением меры уголовно-правового характера в виде судебного штрафа</w:t>
      </w:r>
    </w:p>
    <w:p>
      <w:r>
        <w:rPr>
          <w:b/>
        </w:rPr>
        <w:t xml:space="preserve">1. </w:t>
      </w:r>
      <w:r>
        <w:t>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762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
        <w:rPr>
          <w:b/>
        </w:rPr>
        <w:t xml:space="preserve">2. </w:t>
      </w:r>
      <w:r>
        <w:t>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br/>
        <w:t>(Дополнение статьей - Федеральный закон от 03.07.2016 № 323-ФЗ)</w:t>
      </w:r>
    </w:p>
    <w:p>
      <w:r>
        <w:rPr>
          <w:b/>
        </w:rPr>
        <w:t>Статья 26</w:t>
      </w:r>
    </w:p>
    <w:p>
      <w:r>
        <w:rPr>
          <w:b/>
        </w:rPr>
        <w:t>Статья 27. Основания прекращения уголовного преследования</w:t>
      </w:r>
    </w:p>
    <w:p>
      <w:r>
        <w:rPr>
          <w:b/>
        </w:rPr>
        <w:t xml:space="preserve">1. </w:t>
      </w:r>
      <w:r>
        <w:t>Уголовное преследование в отношении подозреваемого или обвиняемого прекращается по следующим основаниям:</w:t>
      </w:r>
    </w:p>
    <w:p>
      <w:r>
        <w:rPr>
          <w:b/>
        </w:rPr>
        <w:t xml:space="preserve">1. </w:t>
      </w:r>
      <w:r>
        <w:t>непричастность подозреваемого или обвиняемого к совершению преступления;</w:t>
      </w:r>
    </w:p>
    <w:p>
      <w:r>
        <w:rPr>
          <w:b/>
        </w:rPr>
        <w:t xml:space="preserve">2. </w:t>
      </w:r>
      <w:r>
        <w:t>прекращение уголовного дела по основаниям, предусмотренным пунктами 1 - 6 части первой статьи 24 настоящего Кодекса;</w:t>
      </w:r>
    </w:p>
    <w:p>
      <w:r>
        <w:rPr>
          <w:b/>
        </w:rPr>
        <w:t xml:space="preserve">3. </w:t>
      </w:r>
      <w:r>
        <w:t>вследствие акта об амнистии;</w:t>
      </w:r>
    </w:p>
    <w:p>
      <w:r>
        <w:rPr>
          <w:b/>
        </w:rPr>
        <w:t xml:space="preserve">4. </w:t>
      </w:r>
      <w:r>
        <w:t>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r>
        <w:rPr>
          <w:b/>
        </w:rPr>
        <w:t xml:space="preserve">5. </w:t>
      </w:r>
      <w:r>
        <w:t>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br/>
        <w:t>(Пункт 6 исключен - Федеральный закон от 24.07.2002 № 98-ФЗ)</w:t>
        <w:br/>
        <w:t>(Пункт 7 исключен - Федеральный закон от 29.05.2002 № 58-ФЗ)</w:t>
      </w:r>
    </w:p>
    <w:p>
      <w:r>
        <w:rPr>
          <w:b/>
        </w:rPr>
        <w:t xml:space="preserve">6. </w:t>
      </w:r>
      <w:r>
        <w:t>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(В редакции федеральных законов от 29.05.2002 № 58-ФЗ; от 24.07.2002 № 98-ФЗ)</w:t>
      </w:r>
    </w:p>
    <w:p>
      <w:r>
        <w:rPr>
          <w:b/>
        </w:rPr>
        <w:t xml:space="preserve">2. </w:t>
      </w:r>
      <w:r>
        <w:t>Прекращение уголовного преследования по основаниям, указанным в пунктах 3 и 6 части первой статьи 24, статьях 25, 251, 28, 281 и 282 настоящего Кодекса, а также пунктах 3 и 6 части первой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 (В редакции федеральных законов от 29.05.2002 № 58-ФЗ, от 24.07.2002 № 98-ФЗ, от 08.12.2003 № 161-ФЗ, от 07.12.2011 № 420-ФЗ, от 03.07.2016 № 323-ФЗ, от 23.03.2024 № 64-ФЗ)</w:t>
      </w:r>
    </w:p>
    <w:p>
      <w:r>
        <w:rPr>
          <w:b/>
        </w:rPr>
        <w:t xml:space="preserve">21. </w:t>
      </w:r>
      <w:r>
        <w:t>Повторное прекращение уголовного преследования по основаниям, указанным в пункте 3 части первой статьи 24, статьях 25, 251, 28, 281 и 282 настоящего Кодекса, а также пункте 3 части первой настоящей статьи, после отмены постановления о прекращении уголовного преследования по данным основаниям не допускается, если подозреваемый или обвиняемый против этого возражает. (Дополнение частью - Федеральный закон от 18.03.2023 № 81-ФЗ) (В редакции Федерального закона от 23.03.2024 № 64-ФЗ)</w:t>
      </w:r>
    </w:p>
    <w:p>
      <w:r>
        <w:rPr>
          <w:b/>
        </w:rPr>
        <w:t xml:space="preserve">22. </w:t>
      </w:r>
      <w:r>
        <w:t>Если производство по уголовному делу продолжено в обычном порядке в связи с наличием возражений подозреваемого или обвиняемого против прекращения уголовного преследования по основанию, указанному в пункте 3 части первой статьи 24 настоящего Кодекса, и уголовное дело не передано в суд или не прекращено по иному основанию в порядке, установленном настоящим Кодексом, уголовное преследование подлежит прекращению по основанию, предусмотренному пунктом 1 части первой настоящей статьи, по истечении двух месяцев производства предварительного расследования с момента истечения сроков давности уголовного преследования в отношении лица, подозреваемого или обвиняемого в совершении преступления небольшой тяжести, трех месяцев - в отношении лица, подозреваемого или обвиняемого в совершении преступления средней тяжести, 12 месяцев - в отношении лица, подозреваемого или обвиняемого в совершении тяжкого или особо тяжкого преступления. (Дополнение частью - Федеральный закон от 13.06.2023 № 220-ФЗ)</w:t>
      </w:r>
    </w:p>
    <w:p>
      <w:r>
        <w:rPr>
          <w:b/>
        </w:rPr>
        <w:t xml:space="preserve">3. </w:t>
      </w:r>
      <w:r>
        <w:t>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w:t>
      </w:r>
    </w:p>
    <w:p>
      <w:r>
        <w:rPr>
          <w:b/>
        </w:rPr>
        <w:t xml:space="preserve">4. </w:t>
      </w:r>
      <w:r>
        <w:t>В случаях, предусмотренных настоящей статьей, допускается прекращение уголовного преследования в отношении подозреваемого, обвиняемого без прекращения уголовного дела.</w:t>
      </w:r>
    </w:p>
    <w:p>
      <w:r>
        <w:rPr>
          <w:b/>
        </w:rPr>
        <w:t>Статья 28. Прекращение уголовного преследования в связи с деятельным раскаянием</w:t>
      </w:r>
    </w:p>
    <w:p>
      <w:r>
        <w:rPr>
          <w:b/>
        </w:rPr>
        <w:t xml:space="preserve">1. </w:t>
      </w:r>
      <w:r>
        <w:t>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 (В редакции Федерального закона от 05.06.2007 № 87-ФЗ)</w:t>
      </w:r>
    </w:p>
    <w:p>
      <w:r>
        <w:rPr>
          <w:b/>
        </w:rPr>
        <w:t xml:space="preserve">2. </w:t>
      </w:r>
      <w:r>
        <w:t>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Особенной части Уголовного кодекса Российской Федерации. (В редакции Федерального закона от 05.06.2007 № 87-ФЗ)</w:t>
      </w:r>
    </w:p>
    <w:p>
      <w:r>
        <w:rPr>
          <w:b/>
        </w:rPr>
        <w:t xml:space="preserve">3. </w:t>
      </w:r>
      <w:r>
        <w:t>До прекращения уголовного преследования лицу должны быть разъяснены основания его прекращения в соответствии с частями первой и второй настоящей статьи и право возражать против прекращения уголовного преследования.</w:t>
      </w:r>
    </w:p>
    <w:p>
      <w:r>
        <w:rPr>
          <w:b/>
        </w:rPr>
        <w:t xml:space="preserve">4. </w:t>
      </w:r>
      <w:r>
        <w:t>Прекращение уголовного преследования по основаниям, указанным в части первой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
        <w:rPr>
          <w:b/>
        </w:rPr>
        <w:t>Статья 281. Прекращение уголовного преследования в связи с возмещением ущерба</w:t>
      </w:r>
    </w:p>
    <w:p>
      <w:r>
        <w:t>(Наименование в редакции Федерального закона от 27.12.2018 № 533-ФЗ)</w:t>
      </w:r>
    </w:p>
    <w:p>
      <w:r>
        <w:rPr>
          <w:b/>
        </w:rPr>
        <w:t xml:space="preserve">1. </w:t>
      </w:r>
      <w:r>
        <w:t>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статьями 198 - 1991, 1993, 1994 Уголовного кодекса Российской Федерации, при наличии оснований, предусмотренных статьями 24 и 27 настоящего Кодекса или частью первой статьи 761 Уголовного кодекса Российской Федерации, в случае, если ущерб, причиненный бюджетной системе Российской Федерации в результате преступления, возмещен в полном объеме. (В редакции федеральных законов от 22.10.2014 № 308-ФЗ, от 29.07.2017 № 250-ФЗ, от 15.10.2020 № 336-ФЗ)</w:t>
      </w:r>
    </w:p>
    <w:p>
      <w:r>
        <w:rPr>
          <w:b/>
        </w:rPr>
        <w:t xml:space="preserve">2. </w:t>
      </w:r>
      <w:r>
        <w:t>В целях настоящей статьи под возмещением ущерба, причиненного бюджетной системе Российской Федерации, понимается уплата в полном объеме недоимки, пеней и штрафов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учетом представленного налоговым органом или территориальным органом страховщика расчета размера пеней и штрафов. (В редакции федеральных законов от 29.07.2017 № 250-ФЗ, от 18.03.2023 № 78-ФЗ)</w:t>
      </w:r>
    </w:p>
    <w:p>
      <w:r>
        <w:rPr>
          <w:b/>
        </w:rPr>
        <w:t xml:space="preserve">3. </w:t>
      </w:r>
      <w:r>
        <w:t>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146 частями первой и второй, пунктом &amp;quot;в&amp;quot; части третьей, 147 частью первой, 159 частями пятой - седьмой, 1591 частью первой, 1592 частью первой, 1593 частью первой, 1595 частью первой, 1596 частью первой, 160 частью первой, 165 частью первой и пунктом &amp;quot;б&amp;quot; части второй, 1702, 171 частью первой, 1711 частями первой и первой1, 1715, 172 частью первой и пунктом &amp;quot;б&amp;quot; части второй, 1733 частью первой, 176, 177, 178 частями первой и второй, пунктами &amp;quot;в&amp;quot; и &amp;quot;г&amp;quot; части третьей, 180 частями первой и второй, 185 частями первой и второй, 1851, 1852 частью первой, 1853 частью первой, 1854 частью первой, 1856, 191 частями второй и четвертой, 192, 193 частью первой и пунктом &amp;quot;а&amp;quot; части второй, 194 частями первой и второй, 195 - 197 и 1992 Уголовного кодекса Российской Федерации, при наличии оснований, предусмотренных статьями 24 и 27 настоящего Кодекса, и в случаях, предусмотренных частью второй статьи 761 Уголовного кодекса Российской Федерации. (В редакции федеральных законов от 03.07.2016 № 325-ФЗ, от 27.12.2018 № 533-ФЗ, от 27.12.2019 № 500-ФЗ, от 01.04.2020 № 73-ФЗ, от 11.06.2021 № 215-ФЗ, от 14.04.2023 № 116-ФЗ, от 06.04.2024 № 79-ФЗ, от 23.11.2024 № 406-ФЗ, от 13.12.2024 № 467-ФЗ)</w:t>
      </w:r>
    </w:p>
    <w:p>
      <w:r>
        <w:rPr>
          <w:b/>
        </w:rPr>
        <w:t xml:space="preserve">31. </w:t>
      </w:r>
      <w:r>
        <w:t>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(Дополнение частью - Федеральный закон от 08.06.2015 № 140-ФЗ)</w:t>
      </w:r>
    </w:p>
    <w:p>
      <w:r>
        <w:rPr>
          <w:b/>
        </w:rPr>
        <w:t xml:space="preserve">32. </w:t>
      </w:r>
      <w:r>
        <w:t>В случае несогласия руководителя следственного органа с прекращением уголовного преследования в соответствии с частью третьей1 настоящей статьи им выносится мотивированное постановление об отказе в прекращении уголовного преследования и о принятом решении незамедлительно уведомляются лицо, в отношении которого возбуждено уголовное дело, Генеральный прокурор Российской Федерации и Уполномоченный при Президенте Российской Федерации по защите прав предпринимателей. (Дополнение частью - Федеральный закон от 08.06.2015 № 140-ФЗ)</w:t>
      </w:r>
    </w:p>
    <w:p>
      <w:r>
        <w:rPr>
          <w:b/>
        </w:rPr>
        <w:t xml:space="preserve">4. </w:t>
      </w:r>
      <w:r>
        <w:t>До прекращения уголовного преследования лицу должны быть разъяснены основания его прекращения в соответствии с частями первой, третьей и третьей1 настоящей статьи и право возражать против прекращения уголовного преследования. (В редакции Федерального закона от 08.06.2015 № 140-ФЗ)</w:t>
      </w:r>
    </w:p>
    <w:p>
      <w:r>
        <w:rPr>
          <w:b/>
        </w:rPr>
        <w:t xml:space="preserve">5. </w:t>
      </w:r>
      <w:r>
        <w:t>Прекращение уголовного преследования по основаниям, указанным в частях первой, третьей и третьей1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 (В редакции Федерального закона от 08.06.2015 № 140-ФЗ)</w:t>
        <w:br/>
        <w:t>(Дополнение статьей - Федеральный закон от 29.12.2009 № 383-ФЗ) (В редакции Федерального закона от 07.12.2011 № 420-ФЗ)</w:t>
      </w:r>
    </w:p>
    <w:p>
      <w:r>
        <w:rPr>
          <w:b/>
        </w:rPr>
        <w:t>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r>
        <w:rPr>
          <w:b/>
        </w:rPr>
        <w:t xml:space="preserve">1. </w:t>
      </w:r>
      <w:r>
        <w:t>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частью первой статьи 781 Уголовного кодекса Российской Федерации. (В редакции Федерального закона от 02.10.2024 № 340-ФЗ)</w:t>
      </w:r>
    </w:p>
    <w:p>
      <w:r>
        <w:rPr>
          <w:b/>
        </w:rPr>
        <w:t xml:space="preserve">2. </w:t>
      </w:r>
      <w:r>
        <w:t>До прекращения уголовного преследования суд, следователь или дознаватель разъясняет лицу, указанному в части первой настоящей статьи, основания его прекращения, право возражать против прекращения уголовного преследования и получает согласие на прекращение уголовного преследования либо возражение против такого решения. В отношении лица, находящегося в период прекращения уголовного преследования по месту прохождения военной службы, разъяснение порядка прекращения уголовного преследования и получение согласия на прекращение уголовного преследования либо возражения против такого решения осуществляют лица, указанные в пункте 3 части первой статьи 40 настоящего Кодекса. (В редакции Федерального закона от 02.10.2024 № 340-ФЗ)</w:t>
      </w:r>
    </w:p>
    <w:p>
      <w:r>
        <w:rPr>
          <w:b/>
        </w:rPr>
        <w:t xml:space="preserve">3. </w:t>
      </w:r>
      <w:r>
        <w:t>Прекращение уголовного преследования по основаниям, указанным в части первой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
        <w:rPr>
          <w:b/>
        </w:rPr>
        <w:t xml:space="preserve">4. </w:t>
      </w:r>
      <w:r>
        <w:t>Порядок взаимодействия командования воинских частей (учреждений) и следственных органов (органов дознания) по вопросам прекращения уголовного преследования в связи с прохождением подозреваемым или обвиняемым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 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их на военную службу, заключением контракта о прохождении военной службы в Вооруженных Силах Российской Федерации либо прохождением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Судебного департамента при Верховном Суде Российской Федерации. (В редакции Федерального закона от 02.10.2024 № 340-ФЗ)</w:t>
        <w:br/>
        <w:t>(Дополнение статьей - Федеральный закон от 23.03.2024 № 64-ФЗ)</w:t>
      </w:r>
    </w:p>
    <w:p>
      <w:pPr>
        <w:pStyle w:val="Heading2"/>
      </w:pPr>
      <w:r>
        <w:t>УЧАСТНИКИ УГОЛОВНОГО СУДОПРОИЗВОДСТВА</w:t>
      </w:r>
    </w:p>
    <w:p>
      <w:pPr>
        <w:pStyle w:val="Heading3"/>
      </w:pPr>
      <w:r>
        <w:t>СУД</w:t>
      </w:r>
    </w:p>
    <w:p>
      <w:r>
        <w:rPr>
          <w:b/>
        </w:rPr>
        <w:t>Статья 29. Полномочия суда</w:t>
      </w:r>
    </w:p>
    <w:p>
      <w:r>
        <w:rPr>
          <w:b/>
        </w:rPr>
        <w:t xml:space="preserve">1. </w:t>
      </w:r>
      <w:r>
        <w:t>Только суд правомочен:</w:t>
      </w:r>
    </w:p>
    <w:p>
      <w:r>
        <w:rPr>
          <w:b/>
        </w:rPr>
        <w:t xml:space="preserve">1. </w:t>
      </w:r>
      <w:r>
        <w:t>признать лицо виновным в совершении преступления и назначить ему наказание;</w:t>
      </w:r>
    </w:p>
    <w:p>
      <w:r>
        <w:rPr>
          <w:b/>
        </w:rPr>
        <w:t xml:space="preserve">2. </w:t>
      </w:r>
      <w:r>
        <w:t>применить к лицу принудительные меры медицинского характера в соответствии с требованиями главы 51 настоящего Кодекса;</w:t>
      </w:r>
    </w:p>
    <w:p>
      <w:r>
        <w:rPr>
          <w:b/>
        </w:rPr>
        <w:t xml:space="preserve">3. </w:t>
      </w:r>
      <w:r>
        <w:t>применить к лицу принудительные меры воспитательного воздействия в соответствии с требованиями главы 50 настоящего Кодекса;</w:t>
      </w:r>
    </w:p>
    <w:p>
      <w:r>
        <w:rPr>
          <w:b/>
        </w:rPr>
        <w:t xml:space="preserve">31. </w:t>
      </w:r>
      <w:r>
        <w:t>прекратить по основаниям, предусмотренным статьей 251 настоящего Кодекса, в отношении лица, подозреваемого или обвиняемого в совершении преступления небольшой или средней тяжести, уголовное дело или уголовное преследование с назначением меры уголовно-правового характера в виде судебного штрафа в соответствии с требованиями главы 511 настоящего Кодекса; (Дополнение пунктом - Федеральный закон от 03.07.2016 № 323-ФЗ)</w:t>
      </w:r>
    </w:p>
    <w:p>
      <w:r>
        <w:rPr>
          <w:b/>
        </w:rPr>
        <w:t xml:space="preserve">4. </w:t>
      </w:r>
      <w:r>
        <w:t>отменить или изменить решение, принятое нижестоящим судом.</w:t>
      </w:r>
    </w:p>
    <w:p>
      <w:r>
        <w:rPr>
          <w:b/>
        </w:rPr>
        <w:t xml:space="preserve">2. </w:t>
      </w:r>
      <w:r>
        <w:t>Только суд, в том числе в ходе досудебного производства, правомочен принимать решения:</w:t>
      </w:r>
    </w:p>
    <w:p>
      <w:r>
        <w:rPr>
          <w:b/>
        </w:rPr>
        <w:t xml:space="preserve">1. </w:t>
      </w:r>
      <w:r>
        <w:t>об избрании меры пресечения в виде заключения под стражу, домашнего ареста, залога, запрета определенных действий; (В редакции федеральных законов от 05.06.2007 № 87-ФЗ; от 18.04.2018 № 72-ФЗ)</w:t>
      </w:r>
    </w:p>
    <w:p>
      <w:r>
        <w:rPr>
          <w:b/>
        </w:rPr>
        <w:t xml:space="preserve">2. </w:t>
      </w:r>
      <w:r>
        <w:t>о продлении срока содержания под стражей, срока домашнего ареста, срока применения залога, срока запрета определенных действий; (В редакции федеральных законов от 05.06.2012 № 53-ФЗ, от 18.04.2018 № 72-ФЗ, от 07.10.2022 № 383-ФЗ)</w:t>
      </w:r>
    </w:p>
    <w:p>
      <w:r>
        <w:rPr>
          <w:b/>
        </w:rPr>
        <w:t xml:space="preserve">21. </w:t>
      </w:r>
      <w:r>
        <w:t>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(Дополнение пунктом - Федеральный закон от 30.12.2021 № 500-ФЗ)</w:t>
      </w:r>
    </w:p>
    <w:p>
      <w:r>
        <w:rPr>
          <w:b/>
        </w:rPr>
        <w:t xml:space="preserve">22. </w:t>
      </w:r>
      <w:r>
        <w:t>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 (Дополнение пунктом - Федеральный закон от 30.12.2021 № 500-ФЗ)</w:t>
      </w:r>
    </w:p>
    <w:p>
      <w:r>
        <w:rPr>
          <w:b/>
        </w:rPr>
        <w:t xml:space="preserve">3. </w:t>
      </w:r>
      <w:r>
        <w:t>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(В редакции Федерального закона от 25.11.2013 № 317-ФЗ)</w:t>
      </w:r>
    </w:p>
    <w:p>
      <w:r>
        <w:rPr>
          <w:b/>
        </w:rPr>
        <w:t xml:space="preserve">31. </w:t>
      </w:r>
      <w:r>
        <w:t>о возмещении имущественного вреда; (Дополнение пунктом - Федеральный закон от 01.07.2010 № 144-ФЗ)</w:t>
      </w:r>
    </w:p>
    <w:p>
      <w:r>
        <w:rPr>
          <w:b/>
        </w:rPr>
        <w:t xml:space="preserve">4. </w:t>
      </w:r>
      <w:r>
        <w:t>о производстве осмотра жилища при отсутствии согласия проживающих в нем лиц;</w:t>
      </w:r>
    </w:p>
    <w:p>
      <w:r>
        <w:rPr>
          <w:b/>
        </w:rPr>
        <w:t xml:space="preserve">5. </w:t>
      </w:r>
      <w:r>
        <w:t>о производстве обыска и (или) выемки в жилище;</w:t>
      </w:r>
    </w:p>
    <w:p>
      <w:r>
        <w:rPr>
          <w:b/>
        </w:rPr>
        <w:t xml:space="preserve">51. </w:t>
      </w:r>
      <w:r>
        <w:t>о производстве выемки заложенной или сданной на хранение в ломбард вещи; (Дополнение пунктом - Федеральный закон от 03.12.2007 № 322-ФЗ)</w:t>
      </w:r>
    </w:p>
    <w:p>
      <w:r>
        <w:rPr>
          <w:b/>
        </w:rPr>
        <w:t xml:space="preserve">52. </w:t>
      </w:r>
      <w:r>
        <w:t>о производстве обыска, осмотра и выемки в отношении адвоката в соответствии со статьей 4501 настоящего Кодекса; (Дополнение пунктом - Федеральный закон от 17.04.2017 № 73-ФЗ)</w:t>
      </w:r>
    </w:p>
    <w:p>
      <w:r>
        <w:rPr>
          <w:b/>
        </w:rPr>
        <w:t xml:space="preserve">6. </w:t>
      </w:r>
      <w:r>
        <w:t>о производстве личного обыска, за исключением случаев, предусмотренных статьей 93 настоящего Кодекса;</w:t>
      </w:r>
    </w:p>
    <w:p>
      <w:r>
        <w:rPr>
          <w:b/>
        </w:rPr>
        <w:t xml:space="preserve">7. </w:t>
      </w:r>
      <w:r>
        <w:t>о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граждан в банках и иных кредитных организациях; (В редакции Федерального закона от 05.06.2007 № 87-ФЗ)</w:t>
      </w:r>
    </w:p>
    <w:p>
      <w:r>
        <w:rPr>
          <w:b/>
        </w:rPr>
        <w:t xml:space="preserve">8. </w:t>
      </w:r>
      <w:r>
        <w:t>о наложении ареста на корреспонденцию, разрешении на ее осмотр и выемку в учреждениях связи; (В редакции Федерального закона от 04.07.2003 № 92-ФЗ)</w:t>
      </w:r>
    </w:p>
    <w:p>
      <w:r>
        <w:rPr>
          <w:b/>
        </w:rPr>
        <w:t xml:space="preserve">9. </w:t>
      </w:r>
      <w:r>
        <w:t>о наложении ареста на имущество; (В редакции Федерального закона от 29.06.2015 № 190-ФЗ)</w:t>
      </w:r>
    </w:p>
    <w:p>
      <w:r>
        <w:rPr>
          <w:b/>
        </w:rPr>
        <w:t xml:space="preserve">91. </w:t>
      </w:r>
      <w:r>
        <w:t>об установлении срока ареста, наложенного на имущество, и его продлении в порядке, предусмотренном настоящим Кодексом; (Дополнение пунктом - Федеральный закон от 29.06.2015 № 190-ФЗ)</w:t>
      </w:r>
    </w:p>
    <w:p>
      <w:r>
        <w:rPr>
          <w:b/>
        </w:rPr>
        <w:t xml:space="preserve">10. </w:t>
      </w:r>
      <w:r>
        <w:t>о временном отстранении подозреваемого или обвиняемого от должности в соответствии со статьей 114 настоящего Кодекса; (В редакции Федерального закона от 04.07.2003 № 92-ФЗ)</w:t>
      </w:r>
    </w:p>
    <w:p>
      <w:r>
        <w:rPr>
          <w:b/>
        </w:rPr>
        <w:t xml:space="preserve">101. </w:t>
      </w:r>
      <w:r>
        <w:t>о реализации, об утилизации или уничтожении вещественных доказательств, указанных в подпункте &amp;quot;в&amp;quot; пункта 1, подпунктах &amp;quot;б&amp;quot;, &amp;quot;в&amp;quot; пункта 2, пунктах 3 и 6 - 8, подпункте &amp;quot;г&amp;quot; пункта 9, пункте 10 части второй статьи 82 настоящего Кодекса; (Дополнение пунктом - Федеральный закон от 22.04.2010 № 62-ФЗ) (В редакции федеральных законов от 31.12.2014 № 494-ФЗ, от 28.03.2017 № 51-ФЗ, от 29.12.2017 № 468-ФЗ, от 14.07.2022 № 346-ФЗ)</w:t>
      </w:r>
    </w:p>
    <w:p>
      <w:r>
        <w:rPr>
          <w:b/>
        </w:rPr>
        <w:t xml:space="preserve">102. </w:t>
      </w:r>
      <w:r>
        <w:t>о передаче безвозмездно вещественных доказательств, указанных в подпункте &amp;quot;в&amp;quot; пункта 9 части второй статьи 82 настоящего Кодекса; (Дополнение пунктом - Федеральный закон от 29.12.2017 № 468-ФЗ)</w:t>
      </w:r>
    </w:p>
    <w:p>
      <w:r>
        <w:rPr>
          <w:b/>
        </w:rPr>
        <w:t xml:space="preserve">11. </w:t>
      </w:r>
      <w:r>
        <w:t>о контроле и записи телефонных и иных переговоров;</w:t>
      </w:r>
    </w:p>
    <w:p>
      <w:r>
        <w:rPr>
          <w:b/>
        </w:rPr>
        <w:t xml:space="preserve">12. </w:t>
      </w:r>
      <w:r>
        <w:t>о получении информации о соединениях между абонентами и (или) абонентскими устройствами; (Дополнение пунктом - Федеральный закон от 01.07.2010 № 143-ФЗ)</w:t>
      </w:r>
    </w:p>
    <w:p>
      <w:r>
        <w:rPr>
          <w:b/>
        </w:rPr>
        <w:t xml:space="preserve">13. </w:t>
      </w:r>
      <w:r>
        <w:t>о разрешении отмены постановления о прекращении уголовного дела или уголовного преследования в случае, предусмотренном частью первой1 статьи 214 настоящего Кодекса. (Дополнение пунктом - Федеральный закон от 12.11.2018 № 411-ФЗ)</w:t>
      </w:r>
    </w:p>
    <w:p>
      <w:r>
        <w:rPr>
          <w:b/>
        </w:rPr>
        <w:t xml:space="preserve">3. </w:t>
      </w:r>
      <w:r>
        <w:t>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предусмотрены статьей 125 настоящего Кодекса. (В редакции Федерального закона от 30.12.2015 № 440-ФЗ)</w:t>
      </w:r>
    </w:p>
    <w:p>
      <w:r>
        <w:rPr>
          <w:b/>
        </w:rPr>
        <w:t xml:space="preserve">4. </w:t>
      </w:r>
      <w:r>
        <w:t>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w:t>
      </w:r>
    </w:p>
    <w:p>
      <w:r>
        <w:rPr>
          <w:b/>
        </w:rPr>
        <w:t>Статья 30. Состав суда</w:t>
      </w:r>
    </w:p>
    <w:p>
      <w:r>
        <w:rPr>
          <w:b/>
        </w:rPr>
        <w:t xml:space="preserve">1. </w:t>
      </w:r>
      <w:r>
        <w:t>Рассмотрение уголовных дел осуществляется судом коллегиально или судьей единолично. Состав суда для рассмотрения каждого уголовного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(В редакции Федерального закона от 29.07.2018 № 228-ФЗ)</w:t>
      </w:r>
    </w:p>
    <w:p>
      <w:r>
        <w:rPr>
          <w:b/>
        </w:rPr>
        <w:t xml:space="preserve">2. </w:t>
      </w:r>
      <w:r>
        <w:t>Суд первой инстанции рассматривает уголовные дела в следующем составе:</w:t>
      </w:r>
    </w:p>
    <w:p>
      <w:r>
        <w:rPr>
          <w:b/>
        </w:rPr>
        <w:t xml:space="preserve">1. </w:t>
      </w:r>
      <w:r>
        <w:t>судья федерального суда общей юрисдикции - уголовные дела о всех преступлениях, за исключением уголовных дел, указанных в пунктах 2 - 4 настоящей части; (В редакции Федерального закона от 29.05.2002 № 58-ФЗ)</w:t>
      </w:r>
    </w:p>
    <w:p>
      <w:r>
        <w:rPr>
          <w:b/>
        </w:rPr>
        <w:t xml:space="preserve">2. </w:t>
      </w:r>
      <w:r>
        <w:t>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пункте 1 части третьей статьи 31 настоящего Кодекса, за исключением уголовных дел о преступлениях, предусмотренных статьями 131 частью пятой, 132 частью пятой, 134 частью шестой, 210 частью четвертой, 2101, 212 частью первой, 275, 2751, 276, 2761, 278, 279, 2802, 281 - 2813 Уголовного кодекса Российской Федерации; (В редакции федеральных законов от 08.03.2015 № 47-ФЗ, от 23.06.2016 № 190-ФЗ, от 08.12.2020 № 425-ФЗ, от 14.07.2022 № 260-ФЗ, от 29.12.2022 № 586-ФЗ, от 13.06.2023 № 216-ФЗ, от 28.12.2024 № 510-ФЗ)</w:t>
      </w:r>
    </w:p>
    <w:p>
      <w:r>
        <w:rPr>
          <w:b/>
        </w:rPr>
        <w:t xml:space="preserve">21. </w:t>
      </w:r>
      <w:r>
        <w:t>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статьями 105 частью второй, 2281 частью пятой, 2291 частью четвертой, 277, 295, 317 и 357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66 и части четвертой статьи 78 Уголовного кодекса Российской Федерации, уголовные дела о преступлениях, предусмотренных статьями 105 частью первой и 111 частью четвертой Уголовного кодекса Российской Федерации, за исключением уголовных дел о преступлениях, совершенных лицами в возрасте до восемнадцати лет; (Дополнение пунктом - Федеральный закон от 29.12.2017 № 467-ФЗ)</w:t>
      </w:r>
    </w:p>
    <w:p>
      <w:r>
        <w:rPr>
          <w:b/>
        </w:rPr>
        <w:t xml:space="preserve">3. </w:t>
      </w:r>
      <w:r>
        <w:t>коллегия из трех судей федерального суда общей юрисдикции - уголовные дела о преступлениях, предусмотренных статьями 205, 2051, 2052, 2053, 2054, 2055, 206, 211 частью четвертой, 212 частью первой, 275, 2751, 276, 2761, 278, 279, 2802, 2804, 281 частями второй и третьей, 2811 - 2813 Уголовного кодекса Российской Федерации, и иные уголовные дела, подсудные окружным (флотским) военным судам в соответствии с пунктами 2 - 4 части шестой статьи 31 настоящего Кодекса, а также уголовные дела о преступлениях, предусмотренных статьями 105 частью второй, 126 частью третьей, 131 частями третьей - пятой, 132 частями третьей - пятой, 134 частями четвертой - шестой, 208 частями первой и третьей, 209, 210 частями первой, первой1, третьей и четвертой, 2101, 211 частями первой - третьей, 227, 2281 частью пятой, 2291 частью четвертой, 277, 281 частью первой, 295, 317, 353 - 360 Уголовного кодекса Российской Федерации, при наличии ходатайства обвиняемого, заявленного до назначения судебного заседания в соответствии со статьей 231 настоящего Кодекса; (В редакции федеральных законов от 27.11.2023 № 562-ФЗ, от 28.12.2024 № 510-ФЗ)</w:t>
      </w:r>
    </w:p>
    <w:p>
      <w:r>
        <w:rPr>
          <w:b/>
        </w:rPr>
        <w:t xml:space="preserve">4. </w:t>
      </w:r>
      <w:r>
        <w:t>мировой судья - уголовные дела, подсудные ему в соответствии с частью первой статьи 31 настоящего Кодекса.</w:t>
      </w:r>
    </w:p>
    <w:p>
      <w:r>
        <w:rPr>
          <w:b/>
        </w:rPr>
        <w:t xml:space="preserve">3. </w:t>
      </w:r>
      <w:r>
        <w:t>Рассмотрение уголовных дел в апелляционном порядке осуществляется:</w:t>
      </w:r>
    </w:p>
    <w:p>
      <w:r>
        <w:rPr>
          <w:b/>
        </w:rPr>
        <w:t xml:space="preserve">1. </w:t>
      </w:r>
      <w:r>
        <w:t>в районном суде - судьей районного суда единолично;</w:t>
      </w:r>
    </w:p>
    <w:p>
      <w:r>
        <w:rPr>
          <w:b/>
        </w:rPr>
        <w:t xml:space="preserve">2. </w:t>
      </w:r>
      <w:r>
        <w:t>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судом в составе трех судей, за исключением уголовных дел о преступлениях небольшой и средней тяжести, а также уголовных дел с апелляционными 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единолично;</w:t>
      </w:r>
    </w:p>
    <w:p>
      <w:r>
        <w:rPr>
          <w:b/>
        </w:rPr>
        <w:t xml:space="preserve">3. </w:t>
      </w:r>
      <w:r>
        <w:t>в апелляционном суде общей юрисдикции, апелляционном военном суде - судом в составе трех судей, за исключением уголовных дел с апелляционными жалобой, представлением на промежуточные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апелляционного суда общей юрисдикции, апелляционного военного суда единолично.</w:t>
        <w:br/>
        <w:t>(Часть в редакции Федерального закона от 21.12.2021 № 426-ФЗ)</w:t>
      </w:r>
    </w:p>
    <w:p>
      <w:r>
        <w:rPr>
          <w:b/>
        </w:rPr>
        <w:t xml:space="preserve">4. </w:t>
      </w:r>
      <w:r>
        <w:t>Рассмотрение уголовных дел в кассационном порядке осуществляется:</w:t>
      </w:r>
    </w:p>
    <w:p>
      <w:r>
        <w:rPr>
          <w:b/>
        </w:rPr>
        <w:t xml:space="preserve">1. </w:t>
      </w:r>
      <w:r>
        <w:t>судебной коллегией по уголовным делам кассационного суда общей юрисдикции, кассационным военным судом в составе трех судей, за исключением уголовных дел о преступлениях небольшой и средней тяжести, а также уголовных дел с кассационными жалобой, представлением на промежуточные решения мирового судьи,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кассационного суда общей юрисдикции, кассационного военного суда единолично;</w:t>
      </w:r>
    </w:p>
    <w:p>
      <w:r>
        <w:rPr>
          <w:b/>
        </w:rPr>
        <w:t xml:space="preserve">2. </w:t>
      </w:r>
      <w:r>
        <w:t>Судебной коллегией по уголовным делам Верховного Суда Российской Федерации, Судебной коллегией по делам военнослужащих Верховного Суда Российской Федерации в составе трех судей.</w:t>
        <w:br/>
        <w:t>(Часть в редакции Федерального закона от 21.12.2021 № 426-ФЗ)</w:t>
      </w:r>
    </w:p>
    <w:p>
      <w:r>
        <w:rPr>
          <w:b/>
        </w:rPr>
        <w:t xml:space="preserve">41. </w:t>
      </w:r>
      <w:r>
        <w:t>Рассмотрение уголовных дел в порядке надзора осуществляется большинством членов Президиума Верховного Суда Российской Федерации. (Дополнение частью - Федеральный закон от 21.12.2021 № 426-ФЗ)</w:t>
      </w:r>
    </w:p>
    <w:p>
      <w:r>
        <w:rPr>
          <w:b/>
        </w:rPr>
        <w:t xml:space="preserve">5. </w:t>
      </w:r>
      <w:r>
        <w:t>При рассмотрении уголовного дела судом в составе трех судей федерального суда общей юрисдикции один из них председательствует в судебном заседании.</w:t>
      </w:r>
    </w:p>
    <w:p>
      <w:r>
        <w:rPr>
          <w:b/>
        </w:rPr>
        <w:t xml:space="preserve">6. </w:t>
      </w:r>
      <w:r>
        <w:t>Уголовные дела, подсудные мировому судье, совершенные лицами, указанными в части пятой статьи 31 настоящего Кодекса, рассматриваются судьями гарнизонных военных судов единолично в порядке, установленном главой 41 настоящего Кодекса. В этих случаях приговор и постановление могут быть обжалованы в апелляционном порядке. (Дополнение частью - Федеральный закон от 29.05.2002 № 58-ФЗ) (В редакции Федерального закона от 29.12.2010 № 433-ФЗ)</w:t>
      </w:r>
    </w:p>
    <w:p>
      <w:r>
        <w:rPr>
          <w:b/>
        </w:rPr>
        <w:t>Статья 31. Подсудность уголовных дел</w:t>
      </w:r>
    </w:p>
    <w:p>
      <w:r>
        <w:rPr>
          <w:b/>
        </w:rPr>
        <w:t xml:space="preserve">1. </w:t>
      </w:r>
      <w:r>
        <w:t>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 170, 1702, 171 частью первой, 1711 частями первой, третьей и пятой, 1713 частями первой и первой1, 1714, 1715, 174 частями первой и второй, 1741 частями первой и второй, 177, 178 частью первой, 183 частью первой, 185, 191 частью первой, 1911 частями первой и второй, 193 частью первой, 1931 частью первой, 194 частью первой, 195 частями первой, второй и третьей, 198, 199 частью первой, 1991 частью первой, 1992 частью первой, 1993, 1994 частью первой, 2001, 201 частью первой, 202 частью первой, 2056, 207, 2071, 2072 частью первой, 2073 частью первой, 212 частью третьей, 215 частью первой, 2151 частью первой, 2153 частью первой, 2154 частью первой, 216 частью первой, 217 частью первой, 2172 частью первой, 219 частью первой, 220 частью первой, 223 частью четвертой, 225 частью первой, 228 частью первой, 2282, 2283, 234 частями первой и четвертой, 2341 частью первой, 235 частью первой, 236 частью первой, 237 частью первой, 238 частью первой, 239, 243 частью первой, 2431, 2432 частью первой, 2433 частью первой, 2434 частью первой, 244 частью второй, 247 частью первой, 248 частью первой, 249, 250 частями первой и второй, 251 частями первой и второй, 252 частями первой и второй, 253 частями первой и второй, 254 частями первой и второй, 255, 257, 259, 262, 263 частью первой, 264 частью первой, 2641, 2642, 2643, 266 частью первой, 270, 271, 272 частью первой, 273 частью первой, 274 частью первой, 2742, 2743 частью первой, 2744, 2745, 2803 частью первой, 2842 частью первой, 2851 частью первой, 2852 частью первой, 2861 частью первой, 287 частью первой, 288, 289, 292, 293 частями первой и первой1, 294 частями первой и второй, 296 частями первой и второй, 297, 2981, 301 частью первой, 302 частью первой, 303 частями первой и второй, 306 частями первой и второй, 307 частью первой, 309 частями первой и второй, 311 частью первой, 3141, 315 частью первой, 316, 3211, 322 частью первой, 323 частью первой, 327 частями первой - третьей, 3271 частью первой, 328 и 3303 Уголовного кодекса Российской Федерации. (В редакции федеральных законов от 04.07.2003 № 92-ФЗ, от 08.12.2003 № 161-ФЗ, от 01.06.2005 № 54-ФЗ, от 05.05.2010 № 76-ФЗ, от 22.07.2010 № 155-ФЗ, от 06.04.2011 № 66-ФЗ, от 21.11.2011 № 329-ФЗ, от 07.12.2011 № 420-ФЗ, от 01.03.2012 № 18-ФЗ, от 28.07.2012 № 141-ФЗ, от 28.06.2013 № 134-ФЗ, от 02.07.2013 № 186-ФЗ, от 23.07.2013 № 198-ФЗ, от 23.07.2013 № 245-ФЗ, от 21.12.2013 № 365-ФЗ, от 03.02.2014 № 5-ФЗ, от 28.06.2014 № 179-ФЗ, от 21.07.2014 № 277-ФЗ, от 31.12.2014 № 528-ФЗ, от 31.12.2014 № 530-ФЗ, от 03.02.2015 № 7-ФЗ, от 13.07.2015 № 228-ФЗ, от 13.07.2015 № 265-ФЗ, от 03.07.2016 № 324-ФЗ, от 06.07.2016 № 375-ФЗ, от 26.07.2017 № 203-ФЗ, от 29.07.2017 № 250-ФЗ, от 23.04.2018 № 114-ФЗ, от 27.06.2018 № 157-ФЗ, от 27.12.2018 № 509-ФЗ, от 26.07.2019 № 209-ФЗ, от 27.12.2019 № 500-ФЗ, от 01.04.2020 № 100-ФЗ, от 07.04.2020 № 112-ФЗ, от 11.06.2021 № 215-ФЗ, от 01.07.2021 № 241-ФЗ, от 01.07.2021 № 281-ФЗ, от 30.12.2021 № 458-ФЗ, от 04.03.2022 № 32-ФЗ, от 14.07.2022 № 258-ФЗ, от 14.07.2022 № 260-ФЗ, от 31.07.2023 № 390-ФЗ, от 04.08.2023 № 413-ФЗ, от 19.12.2023 № 597-ФЗ, от 21.04.2025 № 90-ФЗ, от 31.07.2025 № 282-ФЗ)</w:t>
      </w:r>
    </w:p>
    <w:p>
      <w:r>
        <w:rPr>
          <w:b/>
        </w:rPr>
        <w:t xml:space="preserve">2. </w:t>
      </w:r>
      <w:r>
        <w:t>Районному суду подсудны уголовные дела о всех преступлениях, за исключением уголовных дел, указанных в частях первой (в части подсудности уголовных дел мировому судье) и третьей настоящей статьи. (В редакции федеральных законов от 29.05.2002 № 58-ФЗ; от 02.11.2013 № 302-ФЗ)</w:t>
      </w:r>
    </w:p>
    <w:p>
      <w:r>
        <w:rPr>
          <w:b/>
        </w:rPr>
        <w:t xml:space="preserve">3. </w:t>
      </w:r>
      <w:r>
        <w:t>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
        <w:rPr>
          <w:b/>
        </w:rPr>
        <w:t xml:space="preserve">1. </w:t>
      </w:r>
      <w:r>
        <w:t>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62, части четвертой статьи 66 и части четвертой статьи 78 Уголовного кодекса Российской Федерации, а также уголовные дела о преступлениях, предусмотренных статьями 126 частью третьей, 209, 210 частью четвертой, 2101, 211 частями первой - третьей, 212 частью первой, 227, 275, 2751, 276, 2761, 278, 279, 2802, 281 частями первой и второй, 2811 - 2813, 353 - 356, 358, 359, 360 Уголовного кодекса Российской Федерации; (В редакции федеральных законов от 14.07.2022 № 260-ФЗ, от 29.12.2022 № 586-ФЗ, от 28.12.2024 № 510-ФЗ)</w:t>
      </w:r>
    </w:p>
    <w:p>
      <w:r>
        <w:rPr>
          <w:b/>
        </w:rPr>
        <w:t xml:space="preserve">2. </w:t>
      </w:r>
      <w:r>
        <w:t>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 (В редакции федеральных законов от 14.07.2022 № 335-ФЗ, от 13.06.2023 № 236-ФЗ)</w:t>
      </w:r>
    </w:p>
    <w:p>
      <w:r>
        <w:rPr>
          <w:b/>
        </w:rPr>
        <w:t xml:space="preserve">3. </w:t>
      </w:r>
      <w:r>
        <w:t>уголовные дела, в материалах которых содержатся сведения, составляющие государственную тайну.</w:t>
        <w:br/>
        <w:t>(Часть в редакции Федерального закона от 23.07.2013 № 217-ФЗ)</w:t>
      </w:r>
    </w:p>
    <w:p>
      <w:r>
        <w:rPr>
          <w:b/>
        </w:rPr>
        <w:t xml:space="preserve">4. </w:t>
      </w:r>
      <w:r>
        <w:t>(Часть утратила силу - Федеральный закон от 29.12.2010 № 433-ФЗ)</w:t>
      </w:r>
    </w:p>
    <w:p>
      <w:r>
        <w:rPr>
          <w:b/>
        </w:rPr>
        <w:t xml:space="preserve">5. </w:t>
      </w:r>
      <w:r>
        <w:t>Гарнизонный военный суд рассматривает уголовные дела о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 (В редакции Федерального закона от 28.12.2024 № 507-ФЗ)</w:t>
      </w:r>
    </w:p>
    <w:p>
      <w:r>
        <w:rPr>
          <w:b/>
        </w:rPr>
        <w:t xml:space="preserve">6. </w:t>
      </w:r>
      <w:r>
        <w:t>Окружному (флотскому) военному суду подсудны:</w:t>
      </w:r>
    </w:p>
    <w:p>
      <w:r>
        <w:rPr>
          <w:b/>
        </w:rPr>
        <w:t xml:space="preserve">1. </w:t>
      </w:r>
      <w:r>
        <w:t>уголовные дела, указанные в части третьей настоящей статьи, в отношении военнослужащих, граждан, проходящих военные сборы, и граждан, пребывающих в добровольческих формированиях, а также уголовные дела, переданные в указанный суд в соответствии с частями четвертой - седьмой статьи 35 настоящего Кодекса; (В редакции Федерального закона от 28.12.2024 № 507-ФЗ)</w:t>
      </w:r>
    </w:p>
    <w:p>
      <w:r>
        <w:rPr>
          <w:b/>
        </w:rPr>
        <w:t xml:space="preserve">2. </w:t>
      </w:r>
      <w:r>
        <w:t>уголовные дела о преступлениях, предусмотренных статьями 205, 2051, 2052, 2053, 2054, 2055, 206, 211 частью четвертой, 361 Уголовного кодекса Российской Федерации;</w:t>
      </w:r>
    </w:p>
    <w:p>
      <w:r>
        <w:rPr>
          <w:b/>
        </w:rPr>
        <w:t xml:space="preserve">3. </w:t>
      </w:r>
      <w:r>
        <w:t>уголовные дела о преступлениях, предусмотренных статьями 277, 278, 279 и 360 Уголовного кодекса Российской Федерации, если их совершение сопряжено с осуществлением террористической деятельности;</w:t>
      </w:r>
    </w:p>
    <w:p>
      <w:r>
        <w:rPr>
          <w:b/>
        </w:rPr>
        <w:t xml:space="preserve">4. </w:t>
      </w:r>
      <w:r>
        <w:t>уголовные дела о преступлениях, при назначении наказания за которые подлежит учету отягчающее обстоятельство, предусмотренное пунктом &amp;quot;р&amp;quot; части первой статьи 63 Уголовного кодекса Российской Федерации.</w:t>
        <w:br/>
        <w:t>(Часть в редакции Федерального закона от 27.11.2023 № 562-ФЗ)</w:t>
      </w:r>
    </w:p>
    <w:p>
      <w:r>
        <w:rPr>
          <w:b/>
        </w:rPr>
        <w:t xml:space="preserve">61. </w:t>
      </w:r>
      <w:r>
        <w:t>(Дополнение частью - Федеральный закон от 05.05.2014 № 130-ФЗ) (Утратила силу - Федеральный закон от 27.11.2023 № 562-ФЗ)</w:t>
      </w:r>
    </w:p>
    <w:p>
      <w:r>
        <w:rPr>
          <w:b/>
        </w:rPr>
        <w:t xml:space="preserve">7. </w:t>
      </w:r>
      <w:r>
        <w:t>(Часть утратила силу - Федеральный закон от 27.12.2009 № 346-ФЗ)</w:t>
      </w:r>
    </w:p>
    <w:p>
      <w:r>
        <w:rPr>
          <w:b/>
        </w:rPr>
        <w:t xml:space="preserve">71. </w:t>
      </w:r>
      <w:r>
        <w:t>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 (Дополнение частью - Федеральный закон от 29.12.2010 № 433-ФЗ)</w:t>
      </w:r>
    </w:p>
    <w:p>
      <w:r>
        <w:rPr>
          <w:b/>
        </w:rPr>
        <w:t xml:space="preserve">8. </w:t>
      </w:r>
      <w:r>
        <w:t>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законом, руководствуются настоящим Кодексом. (В редакции Федерального закона от 27.12.2009 № 346-ФЗ)</w:t>
      </w:r>
    </w:p>
    <w:p>
      <w:r>
        <w:rPr>
          <w:b/>
        </w:rPr>
        <w:t xml:space="preserve">9. </w:t>
      </w:r>
      <w:r>
        <w:t>Районный суд и военный суд соответствующего уровня принимают в ходе досудебного производства по уголовному делу решения, указанные в частях второй и третьей статьи 29 настоящего Кодекса.</w:t>
      </w:r>
    </w:p>
    <w:p>
      <w:r>
        <w:rPr>
          <w:b/>
        </w:rPr>
        <w:t xml:space="preserve">10. </w:t>
      </w:r>
      <w:r>
        <w:t>Подсудность гражданского иска, вытекающего из уголовного дела, определяется подсудностью уголовного дела, в котором он предъявлен.</w:t>
      </w:r>
    </w:p>
    <w:p>
      <w:r>
        <w:rPr>
          <w:b/>
        </w:rPr>
        <w:t>Статья 32. Территориальная подсудность уголовного дела</w:t>
      </w:r>
    </w:p>
    <w:p>
      <w:r>
        <w:rPr>
          <w:b/>
        </w:rPr>
        <w:t xml:space="preserve">1. </w:t>
      </w:r>
      <w:r>
        <w:t>Уголовное дело подлежит рассмотрению в суде по месту совершения преступления, за исключением случаев, предусмотренных частями четвертой, пятой и пятой1 настоящей статьи, а также статьей 35 настоящего Кодекса. (В редакции федеральных законов от 21.10.2013 № 271-ФЗ, от 07.04.2020 № 112-ФЗ)</w:t>
      </w:r>
    </w:p>
    <w:p>
      <w:r>
        <w:rPr>
          <w:b/>
        </w:rPr>
        <w:t xml:space="preserve">2. </w:t>
      </w:r>
      <w:r>
        <w:t>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
        <w:rPr>
          <w:b/>
        </w:rPr>
        <w:t xml:space="preserve">3. </w:t>
      </w:r>
      <w:r>
        <w:t>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p>
      <w:r>
        <w:rPr>
          <w:b/>
        </w:rPr>
        <w:t xml:space="preserve">4. </w:t>
      </w:r>
      <w:r>
        <w:t>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статьей 459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 если потерпевший проживает или пребывает вне пределов Российской Федерации. (Дополнение частью - Федеральный закон от 21.10.2013 № 271-ФЗ)</w:t>
      </w:r>
    </w:p>
    <w:p>
      <w:r>
        <w:rPr>
          <w:b/>
        </w:rPr>
        <w:t xml:space="preserve">5. </w:t>
      </w:r>
      <w:r>
        <w:t>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судом, юрисдикция которого распространяется на территорию, на которой проживает потерпевший или обвиняемый. (Дополнение частью - Федеральный закон от 21.10.2013 № 271-ФЗ) (В редакции Федерального закона от 29.12.2025 № 535-ФЗ)</w:t>
      </w:r>
    </w:p>
    <w:p>
      <w:r>
        <w:rPr>
          <w:b/>
        </w:rPr>
        <w:t xml:space="preserve">51. </w:t>
      </w:r>
      <w:r>
        <w:t>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частью четвертой1 статьи 152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 (Дополнение частью - Федеральный закон от 07.04.2020 № 112-ФЗ)</w:t>
      </w:r>
    </w:p>
    <w:p>
      <w:r>
        <w:rPr>
          <w:b/>
        </w:rPr>
        <w:t xml:space="preserve">6. </w:t>
      </w:r>
      <w:r>
        <w:t>Вопрос об изменении территориальной подсудности уголовных дел, указанных в частях четвертой и пятой настоящей статьи, разрешается в порядке, установленном статьей 35 настоящего Кодекса. (Дополнение частью - Федеральный закон от 21.10.2013 № 271-ФЗ)</w:t>
      </w:r>
    </w:p>
    <w:p>
      <w:r>
        <w:rPr>
          <w:b/>
        </w:rPr>
        <w:t>Статья 33. Определение подсудности при соединении уголовных дел</w:t>
      </w:r>
    </w:p>
    <w:p>
      <w:r>
        <w:rPr>
          <w:b/>
        </w:rPr>
        <w:t xml:space="preserve">1. </w:t>
      </w:r>
      <w:r>
        <w:t>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 (В редакции Федерального закона от 23.07.2013 № 217-ФЗ)</w:t>
      </w:r>
    </w:p>
    <w:p>
      <w:r>
        <w:rPr>
          <w:b/>
        </w:rPr>
        <w:t xml:space="preserve">2. </w:t>
      </w:r>
      <w:r>
        <w:t>(Часть утратила силу - Федеральный закон от 29.12.2010 № 433-ФЗ)</w:t>
      </w:r>
    </w:p>
    <w:p>
      <w:r>
        <w:rPr>
          <w:b/>
        </w:rPr>
        <w:t>Статья 34. Передача уголовного дела по подсудности</w:t>
      </w:r>
    </w:p>
    <w:p>
      <w:r>
        <w:rPr>
          <w:b/>
        </w:rPr>
        <w:t xml:space="preserve">1. </w:t>
      </w:r>
      <w:r>
        <w:t>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 о направлении данного уголовного дела по подсудности.</w:t>
      </w:r>
    </w:p>
    <w:p>
      <w:r>
        <w:rPr>
          <w:b/>
        </w:rPr>
        <w:t xml:space="preserve">2. </w:t>
      </w:r>
      <w:r>
        <w:t>Суд, установив, что находящееся в его производстве уголовное дело подсудно другому суду того же уровня, вправе с согласия подсудимого оставить данное уголовное дело в своем производстве, но только в случае, если он уже приступил к его рассмотрению в судебном заседании.</w:t>
      </w:r>
    </w:p>
    <w:p>
      <w:r>
        <w:rPr>
          <w:b/>
        </w:rPr>
        <w:t xml:space="preserve">3. </w:t>
      </w:r>
      <w:r>
        <w:t>Если уголовное дело подсудно вышестоящему суду или военному суду, то оно во всех случаях подлежит передаче по подсудности.</w:t>
      </w:r>
    </w:p>
    <w:p>
      <w:r>
        <w:rPr>
          <w:b/>
        </w:rPr>
        <w:t>Статья 35. Изменение территориальной подсудности уголовного дела</w:t>
      </w:r>
    </w:p>
    <w:p>
      <w:r>
        <w:rPr>
          <w:b/>
        </w:rPr>
        <w:t xml:space="preserve">1. </w:t>
      </w:r>
      <w:r>
        <w:t>Территориальная подсудность уголовного дела может быть изменена:</w:t>
      </w:r>
    </w:p>
    <w:p>
      <w:r>
        <w:rPr>
          <w:b/>
        </w:rPr>
        <w:t xml:space="preserve">1. </w:t>
      </w:r>
      <w:r>
        <w:t>по ходатайству стороны - в случае удовлетворения в соответствии со статьей 65 настоящего Кодекса заявленного ею отвода всему составу соответствующего суда;</w:t>
      </w:r>
    </w:p>
    <w:p>
      <w:r>
        <w:rPr>
          <w:b/>
        </w:rPr>
        <w:t xml:space="preserve">2. </w:t>
      </w:r>
      <w:r>
        <w:t>по ходатайству стороны либо по инициативе председателя суда, в который поступило уголовное дело, - в случаях:</w:t>
        <w:br/>
        <w:t>а)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статьей 63 настоящего Кодекса;</w:t>
        <w:br/>
        <w:t>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br/>
        <w:t>в) если имеются обстоятельства, которые могут поставить под сомнение объективность и беспристрастность суда при принятии решения по делу. (Дополнение подпунктом - Федеральный закон от 27.12.2018 № 509-ФЗ)</w:t>
      </w:r>
    </w:p>
    <w:p>
      <w:r>
        <w:rPr>
          <w:b/>
        </w:rPr>
        <w:t xml:space="preserve">11. </w:t>
      </w:r>
      <w:r>
        <w:t>Ходатайство об изменении территориальной подсудности уголовного дела по основаниям, указанным в части первой настоящей статьи, стороны подают в вышестоящий суд через суд, в который поступило уголовное дело. Судья, в производстве которого находится уголовное дело, возвращает ходатайство лицу, его подавшему, если ходатайство не отвечает требованиям частей первой - второй1 настоящей статьи. (Дополнение частью - Федеральный закон от 27.12.2018 № 509-ФЗ)</w:t>
      </w:r>
    </w:p>
    <w:p>
      <w:r>
        <w:rPr>
          <w:b/>
        </w:rPr>
        <w:t xml:space="preserve">2. </w:t>
      </w:r>
      <w:r>
        <w:t>Изменение территориальной подсудности уголовного дела по основаниям, указанным в части первой настоящей статьи, допускается лишь до начала судебного разбирательства. (В редакции Федерального закона от 27.12.2018 № 509-ФЗ)</w:t>
      </w:r>
    </w:p>
    <w:p>
      <w:r>
        <w:rPr>
          <w:b/>
        </w:rPr>
        <w:t xml:space="preserve">21. </w:t>
      </w:r>
      <w:r>
        <w:t>Изменение территориальной подсудности уголовных дел, подсудных окружным (флотским) военным судам в соответствии с пунктами 2 - 4 части шестой статьи 31 настоящего Кодекса, не допускается. (Дополнение частью - Федеральный закон от 05.05.2014 № 130-ФЗ) (В редакции Федерального закона от 27.11.2023 № 562-ФЗ)</w:t>
      </w:r>
    </w:p>
    <w:p>
      <w:r>
        <w:rPr>
          <w:b/>
        </w:rPr>
        <w:t xml:space="preserve">3. </w:t>
      </w:r>
      <w:r>
        <w:t>Вопрос об изменении территориальной подсудности уголовного дела по основаниям, указанным в части первой настоящей статьи, разрешается судьей вышестоящего суда в порядке, установленном частями третьей, четвертой и шестой статьи 125 настоящего Кодекса, в срок до 10 суток со дня поступления ходатайства. (В редакции федеральных законов от 04.07.2003 № 92-ФЗ; от 23.07.2013 № 217-ФЗ; от 27.12.2018 № 509-ФЗ)</w:t>
      </w:r>
    </w:p>
    <w:p>
      <w:r>
        <w:rPr>
          <w:b/>
        </w:rPr>
        <w:t xml:space="preserve">4. </w:t>
      </w:r>
      <w:r>
        <w:t>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208, 209, 211 частями первой - третьей, 277 - 279 и 360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окружной (флотский) военный суд по месту совершения преступления. (Дополнение частью - Федеральный закон от 27.12.2009 № 346-ФЗ) (В редакции федеральных законов от 02.11.2013 № 302-ФЗ; от 05.05.2014 № 130-ФЗ)</w:t>
      </w:r>
    </w:p>
    <w:p>
      <w:r>
        <w:rPr>
          <w:b/>
        </w:rPr>
        <w:t xml:space="preserve">5. </w:t>
      </w:r>
      <w:r>
        <w:t>Вопрос об изменении территориальной подсудности уголовного дела по основаниям, указанным в части четвертой настоящей статьи, разрешается судьей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 (Дополнение частью - Федеральный закон от 27.12.2009 № 346-ФЗ) (В редакции Федерального закона от 23.07.2013 № 217-ФЗ)</w:t>
      </w:r>
    </w:p>
    <w:p>
      <w:r>
        <w:rPr>
          <w:b/>
        </w:rPr>
        <w:t xml:space="preserve">6. </w:t>
      </w:r>
      <w:r>
        <w:t>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участвует в судебном заседании путем использования систем видеоконференц-связи. (Дополнение частью - Федеральный закон от 27.12.2009 № 346-ФЗ) (В редакции Федерального закона от 23.07.2013 № 217-ФЗ)</w:t>
      </w:r>
    </w:p>
    <w:p>
      <w:r>
        <w:rPr>
          <w:b/>
        </w:rPr>
        <w:t xml:space="preserve">7. </w:t>
      </w:r>
      <w:r>
        <w:t>По результатам рассмотрения ходатайства судья выносит одно из следующих постановлений: (В редакции Федерального закона от 23.07.2013 № 217-ФЗ)</w:t>
      </w:r>
    </w:p>
    <w:p>
      <w:r>
        <w:rPr>
          <w:b/>
        </w:rPr>
        <w:t xml:space="preserve">1. </w:t>
      </w:r>
      <w:r>
        <w:t>об удовлетворении ходатайства и направлении уголовного дела для рассмотрения в соответствующий окружной (флотский) военный суд;</w:t>
      </w:r>
    </w:p>
    <w:p>
      <w:r>
        <w:rPr>
          <w:b/>
        </w:rPr>
        <w:t xml:space="preserve">2. </w:t>
      </w:r>
      <w:r>
        <w:t>об отказе в удовлетворении ходатайства.</w:t>
        <w:br/>
        <w:t>(Дополнение частью - Федеральный закон от 27.12.2009 № 346-ФЗ)</w:t>
      </w:r>
    </w:p>
    <w:p>
      <w:r>
        <w:rPr>
          <w:b/>
        </w:rPr>
        <w:t>Статья 36. Недопустимость споров о подсудности</w:t>
      </w:r>
    </w:p>
    <w:p>
      <w:r>
        <w:t>Споры о подсудности между судами не допускаются. Любое уголовное дело, переданное из одного суда в другой в порядке, установленном статьями 34 и 35 настоящего Кодекса, подлежит безусловному принятию к производству тем судом, которому оно передано.</w:t>
      </w:r>
    </w:p>
    <w:p>
      <w:pPr>
        <w:pStyle w:val="Heading3"/>
      </w:pPr>
      <w:r>
        <w:t>УЧАСТНИКИ УГОЛОВНОГО СУДОПРОИЗВОДСТВА СО СТОРОНЫ ОБВИНЕНИЯ</w:t>
      </w:r>
    </w:p>
    <w:p>
      <w:r>
        <w:rPr>
          <w:b/>
        </w:rPr>
        <w:t>Статья 37. Прокурор</w:t>
      </w:r>
    </w:p>
    <w:p>
      <w:r>
        <w:rPr>
          <w:b/>
        </w:rPr>
        <w:t xml:space="preserve">1. </w:t>
      </w:r>
      <w:r>
        <w:t>Прокурор является должностным лицом, уполномоченным в пределах компетенции, предусмотренной настоящим Кодексом,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p>
      <w:r>
        <w:rPr>
          <w:b/>
        </w:rPr>
        <w:t xml:space="preserve">2. </w:t>
      </w:r>
      <w:r>
        <w:t>В ходе досудебного производства по уголовному делу прокурор уполномочен:</w:t>
      </w:r>
    </w:p>
    <w:p>
      <w:r>
        <w:rPr>
          <w:b/>
        </w:rPr>
        <w:t xml:space="preserve">1. </w:t>
      </w:r>
      <w:r>
        <w:t>проверять исполнение требований федерального закона при приеме, регистрации и разрешении сообщений о преступлениях;</w:t>
      </w:r>
    </w:p>
    <w:p>
      <w:r>
        <w:rPr>
          <w:b/>
        </w:rPr>
        <w:t xml:space="preserve">2. </w:t>
      </w:r>
      <w:r>
        <w:t>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r>
        <w:rPr>
          <w:b/>
        </w:rPr>
        <w:t xml:space="preserve">3. </w:t>
      </w:r>
      <w:r>
        <w:t>требовать от органов дознания и следственных органов устранения нарушений федерального законодательства, допущенных при приеме, регистрации и разрешении сообщений о преступлениях, производстве дознания или предварительного следствия; (В редакции Федерального закона от 27.12.2019 № 499-ФЗ)</w:t>
      </w:r>
    </w:p>
    <w:p>
      <w:r>
        <w:rPr>
          <w:b/>
        </w:rPr>
        <w:t xml:space="preserve">4. </w:t>
      </w:r>
      <w:r>
        <w:t>давать дознавателю письменные указания о направлении расследования, производстве процессуальных действий;</w:t>
      </w:r>
    </w:p>
    <w:p>
      <w:r>
        <w:rPr>
          <w:b/>
        </w:rPr>
        <w:t xml:space="preserve">5. </w:t>
      </w:r>
      <w:r>
        <w:t>давать согласие дознавателю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
        <w:rPr>
          <w:b/>
        </w:rPr>
        <w:t xml:space="preserve">51. </w:t>
      </w:r>
      <w:r>
        <w:t>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 (Дополнение пунктом - Федеральный закон от 28.12.2010 № 404-ФЗ)</w:t>
      </w:r>
    </w:p>
    <w:p>
      <w:r>
        <w:rPr>
          <w:b/>
        </w:rPr>
        <w:t xml:space="preserve">52. </w:t>
      </w:r>
      <w:r>
        <w:t>рассматривать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выносить постановление об удовлетворении такого ходатайства либо об отказе в его удовлетворении, заключать досудебное соглашение о сотрудничестве, выносить постановление об изменении или о прекращении действия такого соглашения в порядке и по основаниям, предусмотренным настоящим Кодексом, а также выносить представление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(Дополнение пунктом - Федеральный закон от 03.07.2016 № 322-ФЗ)</w:t>
      </w:r>
    </w:p>
    <w:p>
      <w:r>
        <w:rPr>
          <w:b/>
        </w:rPr>
        <w:t xml:space="preserve">6. </w:t>
      </w:r>
      <w:r>
        <w:t>отменять незаконные или необоснованные постановления нижестоящего прокурора, а также незаконные или необоснованные постановления органа дознания, начальника органа дознания, начальника подразделения дознания и дознавателя в порядке, установленном настоящим Кодексом; (В редакции Федерального закона от 30.12.2015 № 440-ФЗ)</w:t>
      </w:r>
    </w:p>
    <w:p>
      <w:r>
        <w:rPr>
          <w:b/>
        </w:rPr>
        <w:t xml:space="preserve">7. </w:t>
      </w:r>
      <w:r>
        <w:t>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r>
        <w:rPr>
          <w:b/>
        </w:rPr>
        <w:t xml:space="preserve">8. </w:t>
      </w:r>
      <w:r>
        <w:t>участвовать в судебных заседаниях при рассмотрении в ходе досудебного производства вопросов об избрании меры пресечения в виде заключения под стражу, о продлении срока содержания под стражей либо об отмене или изменении данной меры пресечения, а также при рассмотрении ходатайств о производстве иных процессуальных действий, которые допускаются на основании судебного решения, и при рассмотрении жалоб в порядке, установленном статьей 125 настоящего Кодекса;</w:t>
      </w:r>
    </w:p>
    <w:p>
      <w:r>
        <w:rPr>
          <w:b/>
        </w:rPr>
        <w:t xml:space="preserve">81. </w:t>
      </w:r>
      <w:r>
        <w:t>при наличии оснований возбуждать перед судом ходатайство о продлении срока запрета определенных действий, срока домашнего ареста или срока содержания под стражей по уголовному делу, поступившему или направляемому в суд с обвинительным заключением или постановлением о направлении уголовного дела в суд для применения принудительной меры медицинского характера, а также ходатайство о разрешении отмены постановления о прекращении уголовного дела или уголовного преследования в случае, предусмотренном частью первой1 статьи 214 настоящего Кодекса; (Дополнение пунктом - Федеральный закон от 05.06.2012 № 53-ФЗ) (В редакции федеральных законов от 18.04.2018 № 72-ФЗ; от 12.11.2018 № 411-ФЗ)</w:t>
      </w:r>
    </w:p>
    <w:p>
      <w:r>
        <w:rPr>
          <w:b/>
        </w:rPr>
        <w:t xml:space="preserve">9. </w:t>
      </w:r>
      <w:r>
        <w:t>разрешать отводы, заявленные дознавателю, а также его самоотводы;</w:t>
      </w:r>
    </w:p>
    <w:p>
      <w:r>
        <w:rPr>
          <w:b/>
        </w:rPr>
        <w:t xml:space="preserve">10. </w:t>
      </w:r>
      <w:r>
        <w:t>отстранять дознавателя от дальнейшего производства расследования, если им допущено нарушение требований настоящего Кодекса;</w:t>
      </w:r>
    </w:p>
    <w:p>
      <w:r>
        <w:rPr>
          <w:b/>
        </w:rPr>
        <w:t xml:space="preserve">11. </w:t>
      </w:r>
      <w:r>
        <w:t>изымать любое уголовное дело у органа дознания и передавать его следователю с обязательным указанием оснований такой передачи;</w:t>
      </w:r>
    </w:p>
    <w:p>
      <w:r>
        <w:rPr>
          <w:b/>
        </w:rPr>
        <w:t xml:space="preserve">12. </w:t>
      </w:r>
      <w:r>
        <w:t>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статьей 151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и передавать его (их) следователю Следственного комитета Российской Федерации с обязательным указанием оснований такой передачи; (В редакции Федерального закона от 28.12.2010 № 404-ФЗ)</w:t>
      </w:r>
    </w:p>
    <w:p>
      <w:r>
        <w:rPr>
          <w:b/>
        </w:rPr>
        <w:t xml:space="preserve">13. </w:t>
      </w:r>
      <w:r>
        <w:t>утверждать постановление дознавателя о прекращении производства по уголовному делу;</w:t>
      </w:r>
    </w:p>
    <w:p>
      <w:r>
        <w:rPr>
          <w:b/>
        </w:rPr>
        <w:t xml:space="preserve">14. </w:t>
      </w:r>
      <w:r>
        <w:t>утверждать обвинительное заключение, обвинительный акт или обвинительное постановление по уголовному делу; (В редакции Федерального закона от 04.03.2013 № 23-ФЗ)</w:t>
      </w:r>
    </w:p>
    <w:p>
      <w:r>
        <w:rPr>
          <w:b/>
        </w:rPr>
        <w:t xml:space="preserve">15. </w:t>
      </w:r>
      <w:r>
        <w:t>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обвинения либо квалификации действий обвиняемых или для пересоставления обвинительного заключения, обвинительного акта или обвинительного постановления и устранения выявленных недостатков; (В редакции Федерального закона от 04.03.2013 № 23-ФЗ)</w:t>
      </w:r>
    </w:p>
    <w:p>
      <w:r>
        <w:rPr>
          <w:b/>
        </w:rPr>
        <w:t xml:space="preserve">16. </w:t>
      </w:r>
      <w:r>
        <w:t>осуществлять иные полномочия, предоставленные прокурору настоящим Кодексом.</w:t>
      </w:r>
    </w:p>
    <w:p>
      <w:r>
        <w:rPr>
          <w:b/>
        </w:rPr>
        <w:t xml:space="preserve">21. </w:t>
      </w:r>
      <w:r>
        <w:t>По мотивированному письменному запросу прокурора ему предоставляется возможность ознакомиться с материалами находящегося в производстве уголовного дела. (Дополнение частью - Федеральный закон от 02.12.2008 № 226-ФЗ)</w:t>
      </w:r>
    </w:p>
    <w:p>
      <w:r>
        <w:rPr>
          <w:b/>
        </w:rPr>
        <w:t xml:space="preserve">3. </w:t>
      </w:r>
      <w:r>
        <w:t>В ходе судебного производства по уголовному делу прокурор поддерживает государственное обвинение, обеспечивая его законность и обоснованность.</w:t>
      </w:r>
    </w:p>
    <w:p>
      <w:r>
        <w:rPr>
          <w:b/>
        </w:rPr>
        <w:t xml:space="preserve">4. </w:t>
      </w:r>
      <w:r>
        <w:t>Прокурор вправе в порядке и по основаниям, которые установлены настоящим Кодексом, отказаться от осуществления уголовного преследования с обязательным указанием мотивов своего решения.</w:t>
      </w:r>
    </w:p>
    <w:p>
      <w:r>
        <w:rPr>
          <w:b/>
        </w:rPr>
        <w:t xml:space="preserve">5. </w:t>
      </w:r>
      <w:r>
        <w:t>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w:t>
      </w:r>
    </w:p>
    <w:p>
      <w:r>
        <w:rPr>
          <w:b/>
        </w:rPr>
        <w:t xml:space="preserve">6. </w:t>
      </w:r>
      <w:r>
        <w:t>В случае несогласия руководителя следственного органа либо следователя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с требованием об устранении указанных нарушений к руководителю вышестоящего следственного органа. В случае несогласия руководителя вышестоящего следственного органа с указанными требованиями прокурора прокурор вправе обратиться к Председателю Следственного комитета Российской Федерации или руководителю следственного органа федерального органа исполнительной власти (при федеральном органе исполнительной власти). В случае несогласия Председателя Следственного комитета Российской Федерации или руководителя следственного органа федерального органа исполнительной власти (при федеральном органе исполнительной власти)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к Генеральному прокурору Российской Федерации, решение которого является окончательным. (В редакции Федерального закона от 28.12.2010 № 404-ФЗ)</w:t>
        <w:br/>
        <w:t>(Статья в редакции Федерального закона от 05.06.2007 № 87-ФЗ)</w:t>
      </w:r>
    </w:p>
    <w:p>
      <w:r>
        <w:rPr>
          <w:b/>
        </w:rPr>
        <w:t>Статья 38. Следователь</w:t>
      </w:r>
    </w:p>
    <w:p>
      <w:r>
        <w:rPr>
          <w:b/>
        </w:rPr>
        <w:t xml:space="preserve">1. </w:t>
      </w:r>
      <w:r>
        <w:t>Следователь является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w:t>
      </w:r>
    </w:p>
    <w:p>
      <w:r>
        <w:rPr>
          <w:b/>
        </w:rPr>
        <w:t xml:space="preserve">2. </w:t>
      </w:r>
      <w:r>
        <w:t>Следователь уполномочен:</w:t>
      </w:r>
    </w:p>
    <w:p>
      <w:r>
        <w:rPr>
          <w:b/>
        </w:rPr>
        <w:t xml:space="preserve">1. </w:t>
      </w:r>
      <w:r>
        <w:t>возбуждать уголовное дело в порядке, установленном настоящим Кодексом;</w:t>
      </w:r>
    </w:p>
    <w:p>
      <w:r>
        <w:rPr>
          <w:b/>
        </w:rPr>
        <w:t xml:space="preserve">2. </w:t>
      </w:r>
      <w:r>
        <w:t>принимать уголовное дело к своему производству или передавать его руководителю следственного органа для направления по подследственности;</w:t>
      </w:r>
    </w:p>
    <w:p>
      <w:r>
        <w:rPr>
          <w:b/>
        </w:rPr>
        <w:t xml:space="preserve">3. </w:t>
      </w:r>
      <w:r>
        <w:t>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настоящим Кодексом требуется получение судебного решения или согласия руководителя следственного органа;</w:t>
      </w:r>
    </w:p>
    <w:p>
      <w:r>
        <w:rPr>
          <w:b/>
        </w:rPr>
        <w:t xml:space="preserve">4. </w:t>
      </w:r>
      <w:r>
        <w:t>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r>
        <w:rPr>
          <w:b/>
        </w:rPr>
        <w:t xml:space="preserve">41. </w:t>
      </w:r>
      <w:r>
        <w:t>давать следователю, дознавателю или органу дознания в порядке, предусмотренном статьей 1891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 (Дополнение пунктом - Федеральный закон от 30.12.2021 № 501-ФЗ)</w:t>
      </w:r>
    </w:p>
    <w:p>
      <w:r>
        <w:rPr>
          <w:b/>
        </w:rPr>
        <w:t xml:space="preserve">5. </w:t>
      </w:r>
      <w:r>
        <w:t>обжаловать с согласия руководителя следственного органа в порядке, установленном частью четвертой статьи 221 настоящего Кодекса, решение прокурора об отмене постановления о возбуждении уголовного дела,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(В редакции Федерального закона от 02.12.2008 № 226-ФЗ)</w:t>
      </w:r>
    </w:p>
    <w:p>
      <w:r>
        <w:rPr>
          <w:b/>
        </w:rPr>
        <w:t xml:space="preserve">6. </w:t>
      </w:r>
      <w:r>
        <w:t>осуществлять иные полномочия, предусмотренные настоящим Кодексом.</w:t>
      </w:r>
    </w:p>
    <w:p>
      <w:r>
        <w:rPr>
          <w:b/>
        </w:rPr>
        <w:t xml:space="preserve">3. </w:t>
      </w:r>
      <w:r>
        <w:t>В случае несогласия с требованиями прокурора об устранении нарушений федерального законодательства, допущенных в ходе предварительного следствия, следователь обязан представить свои письменные возражения руководителю следственного органа, который информирует об этом прокурора.</w:t>
        <w:br/>
        <w:t>(Статья в редакции Федерального закона от 05.06.2007 № 87-ФЗ)</w:t>
      </w:r>
    </w:p>
    <w:p>
      <w:r>
        <w:rPr>
          <w:b/>
        </w:rPr>
        <w:t>Статья 39. Руководитель следственного органа</w:t>
      </w:r>
    </w:p>
    <w:p>
      <w:r>
        <w:rPr>
          <w:b/>
        </w:rPr>
        <w:t xml:space="preserve">1. </w:t>
      </w:r>
      <w:r>
        <w:t>Руководитель следственного органа уполномочен:</w:t>
      </w:r>
    </w:p>
    <w:p>
      <w:r>
        <w:rPr>
          <w:b/>
        </w:rPr>
        <w:t xml:space="preserve">1. </w:t>
      </w:r>
      <w:r>
        <w:t>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изменять ее состав либо принимать уголовное дело к своему производству;</w:t>
      </w:r>
    </w:p>
    <w:p>
      <w:r>
        <w:rPr>
          <w:b/>
        </w:rPr>
        <w:t xml:space="preserve">2. </w:t>
      </w:r>
      <w:r>
        <w:t>проверять материалы проверки сообщения о преступлении или материалы уголовного дела, отменять незаконные или необоснованные постановления следователя; (В редакции Федерального закона от 02.12.2008 № 226-ФЗ)</w:t>
      </w:r>
    </w:p>
    <w:p>
      <w:r>
        <w:rPr>
          <w:b/>
        </w:rPr>
        <w:t xml:space="preserve">21. </w:t>
      </w:r>
      <w:r>
        <w:t>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 (Дополнение пунктом - Федеральный закон от 28.12.2010 № 404-ФЗ)</w:t>
      </w:r>
    </w:p>
    <w:p>
      <w:r>
        <w:rPr>
          <w:b/>
        </w:rPr>
        <w:t xml:space="preserve">3. </w:t>
      </w:r>
      <w:r>
        <w:t>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 объеме обвинения, лично рассматривать сообщения о преступлении, участвовать в проверке сообщения о преступлении; (В редакции Федерального закона от 02.12.2008 № 226-ФЗ)</w:t>
      </w:r>
    </w:p>
    <w:p>
      <w:r>
        <w:rPr>
          <w:b/>
        </w:rPr>
        <w:t xml:space="preserve">4. </w:t>
      </w:r>
      <w:r>
        <w:t>давать согласие следователю на возбуждение перед судом ходатайства об избрании, о продлении, об отмене или изменении меры пресечения либо о производстве иного процессуального действия, которое допускается на основании судебного решения, лично допрашивать подозреваемого, обвиняемого без принятия уголовного дела к своему производству при рассмотрении вопроса о даче согласия следователю на возбуждение перед судом указанного ходатайства; (В редакции Федерального закона от 02.12.2008 № 226-ФЗ)</w:t>
      </w:r>
    </w:p>
    <w:p>
      <w:r>
        <w:rPr>
          <w:b/>
        </w:rPr>
        <w:t xml:space="preserve">5. </w:t>
      </w:r>
      <w:r>
        <w:t>разрешать отводы, заявленные следователю, а также его самоотводы;</w:t>
      </w:r>
    </w:p>
    <w:p>
      <w:r>
        <w:rPr>
          <w:b/>
        </w:rPr>
        <w:t xml:space="preserve">6. </w:t>
      </w:r>
      <w:r>
        <w:t>отстранять следователя от дальнейшего производства расследования, если им допущено нарушение требований настоящего Кодекса;</w:t>
      </w:r>
    </w:p>
    <w:p>
      <w:r>
        <w:rPr>
          <w:b/>
        </w:rPr>
        <w:t xml:space="preserve">7. </w:t>
      </w:r>
      <w:r>
        <w:t>отменять незаконные или необоснованные постановления нижестоящего руководителя следственного органа в порядке, установленном настоящим Кодексом;</w:t>
      </w:r>
    </w:p>
    <w:p>
      <w:r>
        <w:rPr>
          <w:b/>
        </w:rPr>
        <w:t xml:space="preserve">71. </w:t>
      </w:r>
      <w:r>
        <w:t>возбуждать перед судом ходатайство о разрешении отмены постановления о прекращении уголовного дела или уголовного преследования в случае, предусмотренном частью первой1 статьи 214 настоящего Кодекса; (Дополнение пунктом - Федеральный закон от 12.11.2018 № 411-ФЗ)</w:t>
      </w:r>
    </w:p>
    <w:p>
      <w:r>
        <w:rPr>
          <w:b/>
        </w:rPr>
        <w:t xml:space="preserve">8. </w:t>
      </w:r>
      <w:r>
        <w:t>продлевать срок предварительного расследования;</w:t>
      </w:r>
    </w:p>
    <w:p>
      <w:r>
        <w:rPr>
          <w:b/>
        </w:rPr>
        <w:t xml:space="preserve">9. </w:t>
      </w:r>
      <w:r>
        <w:t>утверждать постановление следователя о прекращении производства по уголовному делу, а также об осуществлении государственной защиты; (В редакции Федерального закона от 28.12.2013 № 432-ФЗ)</w:t>
      </w:r>
    </w:p>
    <w:p>
      <w:r>
        <w:rPr>
          <w:b/>
        </w:rPr>
        <w:t xml:space="preserve">10. </w:t>
      </w:r>
      <w:r>
        <w:t>давать согласие следователю, производившему предварительное следствие по уголовному делу, на обжалование в порядке, установленном частью четвертой статьи 221 настоящего Кодекса, решения прокурора, вынесенного в соответствии с пунктом 2 части первой статьи 221 настоящего Кодекса;</w:t>
      </w:r>
    </w:p>
    <w:p>
      <w:r>
        <w:rPr>
          <w:b/>
        </w:rPr>
        <w:t xml:space="preserve">11. </w:t>
      </w:r>
      <w:r>
        <w:t>возвращать уголовное дело следователю со своими указаниями о производстве дополнительного расследования;</w:t>
      </w:r>
    </w:p>
    <w:p>
      <w:r>
        <w:rPr>
          <w:b/>
        </w:rPr>
        <w:t xml:space="preserve">12. </w:t>
      </w:r>
      <w:r>
        <w:t>осуществлять иные полномочия, предусмотренные настоящим Кодексом.</w:t>
      </w:r>
    </w:p>
    <w:p>
      <w:r>
        <w:rPr>
          <w:b/>
        </w:rPr>
        <w:t xml:space="preserve">2. </w:t>
      </w:r>
      <w:r>
        <w:t>Руководитель следственного органа вправе возбудить уголовное дело в порядке, установленном настоящим Кодексом, принять уголовное дело к своему производству и произвести предварительное следствие в полном объеме, обладая при этом полномочиями следователя или руководителя следственной группы, предусмотренными настоящим Кодексом. (В редакции Федерального закона от 02.12.2008 № 226-ФЗ)</w:t>
      </w:r>
    </w:p>
    <w:p>
      <w:r>
        <w:rPr>
          <w:b/>
        </w:rPr>
        <w:t xml:space="preserve">3. </w:t>
      </w:r>
      <w:r>
        <w:t>Указания руководителя следственного органа по уголовному делу даются в письменном виде и обязательны для исполнения следователем. Указания руководителя следственного органа могут быть обжалованы им руководителю вышестоящего следственного органа. Обжалование указаний не приостанавливает их исполнения, за исключением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дела в суд или его прекращения. При этом следователь вправе представить руководителю вышестоящего следственного органа материалы уголовного дела и письменные возражения на указания руководителя следственного органа. (В редакции Федерального закона от 02.12.2008 № 226-ФЗ)</w:t>
      </w:r>
    </w:p>
    <w:p>
      <w:r>
        <w:rPr>
          <w:b/>
        </w:rPr>
        <w:t xml:space="preserve">4. </w:t>
      </w:r>
      <w:r>
        <w:t>Руководитель следственного органа рассматривает в срок не позднее 5 суток требования прокурора об отмене незаконного или необоснованного постановления следователя и устранении иных нарушений федерального законодательства, допущенных в ходе досудебного производства, а также письменные возражения следователя на указанные требования и сообщает прокурору об отмене незаконного или необоснованного постановления следователя и устранении допущенных нарушений либо выносит мотивированное постановление о несогласии с требованиями прокурора, которое в течение 5 суток направляет прокурору. (В редакции федеральных законов от 02.12.2008 № 226-ФЗ; от 28.12.2010 № 404-ФЗ)</w:t>
      </w:r>
    </w:p>
    <w:p>
      <w:r>
        <w:rPr>
          <w:b/>
        </w:rPr>
        <w:t xml:space="preserve">5. </w:t>
      </w:r>
      <w:r>
        <w:t>Полномочия руководителя следственного органа, предусмотренные настоящей статьей, осуществляют Председатель Следственного комитета Российской Федерации, руководители следственных органов Следственного комитета Российской Федерации по субъектам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по районам, городам, их заместители, иные руководители следственных органов и их заместители, объем процессуальных полномочий которых устанавливается Председателем Следственного комитета Российской Федерации,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 (В редакции Федерального закона от 28.12.2010 № 404-ФЗ)</w:t>
        <w:br/>
        <w:t>(Статья в редакции Федерального закона от 05.06.2007 № 87-ФЗ)</w:t>
      </w:r>
    </w:p>
    <w:p>
      <w:r>
        <w:rPr>
          <w:b/>
        </w:rPr>
        <w:t>Статья 40. Орган дознания</w:t>
      </w:r>
    </w:p>
    <w:p>
      <w:r>
        <w:rPr>
          <w:b/>
        </w:rPr>
        <w:t xml:space="preserve">1. </w:t>
      </w:r>
      <w:r>
        <w:t>К органам дознания относятся:</w:t>
      </w:r>
    </w:p>
    <w:p>
      <w:r>
        <w:rPr>
          <w:b/>
        </w:rPr>
        <w:t xml:space="preserve">1. </w:t>
      </w:r>
      <w:r>
        <w:t>органы внутренних дел Российской Федерации и входящие в их состав территориальные, в том числе линейные, управления (отделы, отделения, пункты) полиции, а также иные органы исполнительной власти, наделенные в соответствии с федеральным законом полномочиями по осуществлению оперативно-розыскной деятельности; (В редакции федеральных законов от 22.07.2010 № 158-ФЗ; от 07.02.2011 № 4-ФЗ; от 01.03.2012 № 17-ФЗ; от 03.02.2014 № 3-ФЗ; от 03.07.2016 № 329-ФЗ)</w:t>
      </w:r>
    </w:p>
    <w:p>
      <w:r>
        <w:rPr>
          <w:b/>
        </w:rPr>
        <w:t xml:space="preserve">2. </w:t>
      </w:r>
      <w:r>
        <w:t>органы принудительного исполнения Российской Федерации; (В редакции Федерального закона от 24.03.2021 № 49-ФЗ)</w:t>
      </w:r>
    </w:p>
    <w:p>
      <w:r>
        <w:rPr>
          <w:b/>
        </w:rPr>
        <w:t xml:space="preserve">3. </w:t>
      </w:r>
      <w:r>
        <w:t>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 (В редакции Федерального закона от 03.02.2014 № 7-ФЗ)</w:t>
      </w:r>
    </w:p>
    <w:p>
      <w:r>
        <w:rPr>
          <w:b/>
        </w:rPr>
        <w:t xml:space="preserve">4. </w:t>
      </w:r>
      <w:r>
        <w:t>органы государственного пожарного надзора федеральной противопожарной службы. (Дополнение пунктом - Федеральный закон от 29.05.2002 № 58-ФЗ) (В редакции Федерального закона от 03.07.2006 № 97-ФЗ)</w:t>
      </w:r>
    </w:p>
    <w:p>
      <w:r>
        <w:rPr>
          <w:b/>
        </w:rPr>
        <w:t xml:space="preserve">2. </w:t>
      </w:r>
      <w:r>
        <w:t>На органы дознания возлагаются:</w:t>
      </w:r>
    </w:p>
    <w:p>
      <w:r>
        <w:rPr>
          <w:b/>
        </w:rPr>
        <w:t xml:space="preserve">1. </w:t>
      </w:r>
      <w:r>
        <w:t>дознание по уголовным делам, по которым производство предварительного следствия необязательно, - в порядке, установленном главой 32 настоящего Кодекса;</w:t>
      </w:r>
    </w:p>
    <w:p>
      <w:r>
        <w:rPr>
          <w:b/>
        </w:rPr>
        <w:t xml:space="preserve">2. </w:t>
      </w:r>
      <w:r>
        <w:t>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статьей 157 настоящего Кодекса;</w:t>
      </w:r>
    </w:p>
    <w:p>
      <w:r>
        <w:rPr>
          <w:b/>
        </w:rPr>
        <w:t xml:space="preserve">3. </w:t>
      </w:r>
      <w:r>
        <w:t>осуществление иных предусмотренных настоящим Кодексом полномочий. (Дополнение пунктом - Федеральный закон от 28.12.2010 № 404-ФЗ)</w:t>
      </w:r>
    </w:p>
    <w:p>
      <w:r>
        <w:rPr>
          <w:b/>
        </w:rPr>
        <w:t xml:space="preserve">3. </w:t>
      </w:r>
      <w:r>
        <w:t>Возбуждение уголовного дела в порядке, установленном статьей 146 настоящего Кодекса, и выполнение неотложных следственных действий возлагаются также на:</w:t>
      </w:r>
    </w:p>
    <w:p>
      <w:r>
        <w:rPr>
          <w:b/>
        </w:rPr>
        <w:t xml:space="preserve">1. </w:t>
      </w:r>
      <w:r>
        <w:t>капитанов морских и речных судов, находящихся в дальнем плавании, - по уголовным делам о преступлениях, совершенных на данных судах;</w:t>
      </w:r>
    </w:p>
    <w:p>
      <w:r>
        <w:rPr>
          <w:b/>
        </w:rPr>
        <w:t xml:space="preserve">2. </w:t>
      </w:r>
      <w:r>
        <w:t>руководителей геолого-разведочных партий и зимовок, начальников российских антарктических станций и сезонных полевых баз, удаленных от мест расположения органов дознания, указанных в части первой настоящей статьи, - по уголовным делам о преступлениях, совершенных по месту нахождения этих партий, зимовок, станций, сезонных полевых баз; (В редакции Федерального закона от 05.06.2012 № 51-ФЗ)</w:t>
      </w:r>
    </w:p>
    <w:p>
      <w:r>
        <w:rPr>
          <w:b/>
        </w:rPr>
        <w:t xml:space="preserve">3. </w:t>
      </w:r>
      <w:r>
        <w:t>глав дипломатических представительств и консульских учреждений Российской Федерации - по уголовным делам о преступлениях, совершенных в пределах территорий данных представительств и учреждений.</w:t>
      </w:r>
    </w:p>
    <w:p>
      <w:r>
        <w:rPr>
          <w:b/>
        </w:rPr>
        <w:t>Статья 401. Начальник подразделения дознания</w:t>
      </w:r>
    </w:p>
    <w:p>
      <w:r>
        <w:rPr>
          <w:b/>
        </w:rPr>
        <w:t xml:space="preserve">1. </w:t>
      </w:r>
      <w:r>
        <w:t>Начальник подразделения дознания по отношению к находящимся в его подчинении дознавателям уполномочен:</w:t>
      </w:r>
    </w:p>
    <w:p>
      <w:r>
        <w:rPr>
          <w:b/>
        </w:rPr>
        <w:t xml:space="preserve">1. </w:t>
      </w:r>
      <w:r>
        <w:t>поручать дознавателю проверку сообщения о преступлении, принятие по нему решения в порядке, установленном статьей 145 настоящего Кодекса, выполнение неотложных следственных действий либо производство дознания по уголовному делу;</w:t>
      </w:r>
    </w:p>
    <w:p>
      <w:r>
        <w:rPr>
          <w:b/>
        </w:rPr>
        <w:t xml:space="preserve">2. </w:t>
      </w:r>
      <w:r>
        <w:t>изымать уголовное дело у дознавателя и передавать его другому дознавателю с обязательным указанием оснований такой передачи;</w:t>
      </w:r>
    </w:p>
    <w:p>
      <w:r>
        <w:rPr>
          <w:b/>
        </w:rPr>
        <w:t xml:space="preserve">3. </w:t>
      </w:r>
      <w:r>
        <w:t>отменять необоснованные постановления дознавателя о приостановлении производства дознания по уголовному делу;</w:t>
      </w:r>
    </w:p>
    <w:p>
      <w:r>
        <w:rPr>
          <w:b/>
        </w:rPr>
        <w:t xml:space="preserve">4. </w:t>
      </w:r>
      <w:r>
        <w:t>вносить прокурору ходатайство об отмене незаконных или необоснованных постановлений дознавателя об отказе в возбуждении уголовного дела.</w:t>
      </w:r>
    </w:p>
    <w:p>
      <w:r>
        <w:rPr>
          <w:b/>
        </w:rPr>
        <w:t xml:space="preserve">2. </w:t>
      </w:r>
      <w:r>
        <w:t>Начальник подразделения дознания вправе возбудить уголовное дело в порядке, установленном настоящим Кодексом, принять уголовное дело к своему производству и произвести дознание в полном объеме, обладая при этом полномочиями дознавателя, а в случаях, если для расследования уголовного дела была создана группа дознавателей, - полномочиями руководителя этой группы. (В редакции Федерального закона от 23.07.2010 № 172-ФЗ)</w:t>
      </w:r>
    </w:p>
    <w:p>
      <w:r>
        <w:rPr>
          <w:b/>
        </w:rPr>
        <w:t xml:space="preserve">3. </w:t>
      </w:r>
      <w:r>
        <w:t>При осуществлении полномочий, предусмотренных настоящей статьей, начальник подразделения дознания вправе:</w:t>
      </w:r>
    </w:p>
    <w:p>
      <w:r>
        <w:rPr>
          <w:b/>
        </w:rPr>
        <w:t xml:space="preserve">1. </w:t>
      </w:r>
      <w:r>
        <w:t>проверять материалы проверки сообщения о преступлении и материалы уголовного дела, находящиеся в производстве дознавателя; (В редакции Федерального закона от 30.12.2015 № 440-ФЗ)</w:t>
      </w:r>
    </w:p>
    <w:p>
      <w:r>
        <w:rPr>
          <w:b/>
        </w:rPr>
        <w:t xml:space="preserve">2. </w:t>
      </w:r>
      <w:r>
        <w:t>давать дознавателю указания о направлении расследования, производстве отдельных следственных действий, об избрании в отношении подозреваемого меры пресечения, о квалификации преступления и об объеме обвинения.</w:t>
      </w:r>
    </w:p>
    <w:p>
      <w:r>
        <w:rPr>
          <w:b/>
        </w:rPr>
        <w:t xml:space="preserve">4. </w:t>
      </w:r>
      <w:r>
        <w:t>Указания начальника подразделения дознания по уголовному делу даются в письменном виде и обязательны для исполнения дознавателем, но могут быть обжалованы им начальнику органа дознания или прокурору. Обжалование указаний не приостанавливает их исполнения. При этом дознаватель вправе представить начальнику органа дознания или прокурору материалы уголовного дела и письменные возражения на указания начальника подразделения дознания.</w:t>
        <w:br/>
        <w:t>(Дополнение статьей - Федеральный закон от 06.06.2007 № 90-ФЗ)</w:t>
      </w:r>
    </w:p>
    <w:p>
      <w:r>
        <w:rPr>
          <w:b/>
        </w:rPr>
        <w:t>Статья 402. Начальник органа дознания</w:t>
      </w:r>
    </w:p>
    <w:p>
      <w:r>
        <w:rPr>
          <w:b/>
        </w:rPr>
        <w:t xml:space="preserve">1. </w:t>
      </w:r>
      <w:r>
        <w:t>Начальник органа дознания уполномочен:</w:t>
      </w:r>
    </w:p>
    <w:p>
      <w:r>
        <w:rPr>
          <w:b/>
        </w:rPr>
        <w:t xml:space="preserve">1. </w:t>
      </w:r>
      <w:r>
        <w:t>поручать проверку сообщения о преступлении, принятие по нему решения в порядке, установленном настоящим Кодексом, а также производство дознания и неотложных следственных действий по уголовному делу, лично рассматривать сообщения о преступлении и участвовать в их проверке;</w:t>
      </w:r>
    </w:p>
    <w:p>
      <w:r>
        <w:rPr>
          <w:b/>
        </w:rPr>
        <w:t xml:space="preserve">2. </w:t>
      </w:r>
      <w:r>
        <w:t>продлевать в порядке, установленном настоящим Кодексом, срок проверки сообщения о преступлении;</w:t>
      </w:r>
    </w:p>
    <w:p>
      <w:r>
        <w:rPr>
          <w:b/>
        </w:rPr>
        <w:t xml:space="preserve">3. </w:t>
      </w:r>
      <w:r>
        <w:t>проверять материалы проверки сообщения о преступлении и материалы уголовного дела, находящиеся в производстве органа дознания, дознавателя;</w:t>
      </w:r>
    </w:p>
    <w:p>
      <w:r>
        <w:rPr>
          <w:b/>
        </w:rPr>
        <w:t xml:space="preserve">4. </w:t>
      </w:r>
      <w:r>
        <w:t>давать дознавателю письменные указания о направлении расследования и производстве процессуальных действий;</w:t>
      </w:r>
    </w:p>
    <w:p>
      <w:r>
        <w:rPr>
          <w:b/>
        </w:rPr>
        <w:t xml:space="preserve">5. </w:t>
      </w:r>
      <w:r>
        <w:t>рассматривать материалы уголовного дела и письменные возражения дознавателя на указания начальника подразделения дознания и принимать по ним решение;</w:t>
      </w:r>
    </w:p>
    <w:p>
      <w:r>
        <w:rPr>
          <w:b/>
        </w:rPr>
        <w:t xml:space="preserve">6. </w:t>
      </w:r>
      <w:r>
        <w:t>поручать должностным лицам органа дознания исполнение письменных поручений следователя, дознавателя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об оказании содействия при их осуществлении;</w:t>
      </w:r>
    </w:p>
    <w:p>
      <w:r>
        <w:rPr>
          <w:b/>
        </w:rPr>
        <w:t xml:space="preserve">7. </w:t>
      </w:r>
      <w:r>
        <w:t>принимать решение о производстве дознания группой дознавателей и об изменении ее состава;</w:t>
      </w:r>
    </w:p>
    <w:p>
      <w:r>
        <w:rPr>
          <w:b/>
        </w:rPr>
        <w:t xml:space="preserve">8. </w:t>
      </w:r>
      <w:r>
        <w:t>выносить постановление о восстановлении дознавателем утраченного уголовного дела либо его материалов;</w:t>
      </w:r>
    </w:p>
    <w:p>
      <w:r>
        <w:rPr>
          <w:b/>
        </w:rPr>
        <w:t xml:space="preserve">9. </w:t>
      </w:r>
      <w:r>
        <w:t>возвращать уголовное дело дознавателю со своими письменными указаниями о производстве дополнительного дознания, производстве дознания в общем порядке, пересоставлении обвинительного акта или обвинительного постановления;</w:t>
      </w:r>
    </w:p>
    <w:p>
      <w:r>
        <w:rPr>
          <w:b/>
        </w:rPr>
        <w:t xml:space="preserve">10. </w:t>
      </w:r>
      <w:r>
        <w:t>утверждать обвинительный акт или обвинительное постановление по уголовному делу;</w:t>
      </w:r>
    </w:p>
    <w:p>
      <w:r>
        <w:rPr>
          <w:b/>
        </w:rPr>
        <w:t xml:space="preserve">11. </w:t>
      </w:r>
      <w:r>
        <w:t>осуществлять иные полномочия, предоставленные начальнику органа дознания настоящим Кодексом.</w:t>
      </w:r>
    </w:p>
    <w:p>
      <w:r>
        <w:rPr>
          <w:b/>
        </w:rPr>
        <w:t xml:space="preserve">2. </w:t>
      </w:r>
      <w:r>
        <w:t>Начальник органа дознания по отношению к дознавателям, уполномоченным им осуществлять предварительное расследование в форме дознания, обладает полномочиями начальника подразделения дознания, предусмотренными статьей 401 настоящего Кодекса.</w:t>
      </w:r>
    </w:p>
    <w:p>
      <w:r>
        <w:rPr>
          <w:b/>
        </w:rPr>
        <w:t xml:space="preserve">3. </w:t>
      </w:r>
      <w:r>
        <w:t>В органах внутренних дел Российской Федерации полномочия начальника органа дознания осуществляют также заместители начальника полиции.</w:t>
      </w:r>
    </w:p>
    <w:p>
      <w:r>
        <w:rPr>
          <w:b/>
        </w:rPr>
        <w:t xml:space="preserve">4. </w:t>
      </w:r>
      <w:r>
        <w:t>В органах принудительного исполнения Российской Федерации полномочия начальника органа дознания осуществляют главный судебный пристав Российской Федерации, главные судебные приставы субъектов Российской Федерации, их заместители, старшие судебные приставы. (Дополнение частью - Федеральный закон от 24.03.2021 № 49-ФЗ)</w:t>
        <w:br/>
        <w:t>(Дополнение статьей - Федеральный закон от 30.12.2015 № 440-ФЗ)</w:t>
      </w:r>
    </w:p>
    <w:p>
      <w:r>
        <w:rPr>
          <w:b/>
        </w:rPr>
        <w:t>Статья 41. Дознаватель</w:t>
      </w:r>
    </w:p>
    <w:p>
      <w:r>
        <w:rPr>
          <w:b/>
        </w:rPr>
        <w:t xml:space="preserve">1. </w:t>
      </w:r>
      <w:r>
        <w:t>Полномочия органа дознания, предусмотренные пунктом 1 части второй статьи 40 настоящего Кодекса, возлагаются на дознавателя начальником органа дознания путем дачи письменного поручения. (В редакции федеральных законов от 04.07.2003 № 92-ФЗ; от 30.12.2015 № 440-ФЗ)</w:t>
      </w:r>
    </w:p>
    <w:p>
      <w:r>
        <w:rPr>
          <w:b/>
        </w:rPr>
        <w:t xml:space="preserve">2. </w:t>
      </w:r>
      <w:r>
        <w:t>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w:t>
      </w:r>
    </w:p>
    <w:p>
      <w:r>
        <w:rPr>
          <w:b/>
        </w:rPr>
        <w:t xml:space="preserve">3. </w:t>
      </w:r>
      <w:r>
        <w:t>Дознаватель уполномочен:</w:t>
      </w:r>
    </w:p>
    <w:p>
      <w:r>
        <w:rPr>
          <w:b/>
        </w:rPr>
        <w:t xml:space="preserve">1. </w:t>
      </w:r>
      <w:r>
        <w:t>самостоятельно производить следственные и иные процессуальные действия и принимать процессуальные решения, за исключением случаев, когда в соответствии с настоящим Кодексом на это требуются согласие начальника органа дознания, согласие прокурора и (или) судебное решение; (В редакции Федерального закона от 05.06.2007 № 87-ФЗ)</w:t>
      </w:r>
    </w:p>
    <w:p>
      <w:r>
        <w:rPr>
          <w:b/>
        </w:rPr>
        <w:t xml:space="preserve">11. </w:t>
      </w:r>
      <w:r>
        <w:t>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 (Дополнение пунктом - Федеральный закон от 05.04.2013 № 53-ФЗ)</w:t>
      </w:r>
    </w:p>
    <w:p>
      <w:r>
        <w:rPr>
          <w:b/>
        </w:rPr>
        <w:t xml:space="preserve">12. </w:t>
      </w:r>
      <w:r>
        <w:t>обжаловать с согласия начальника органа дознания в порядке, установленном частью четвертой статьи 226 и частью четвертой статьи 2268 настоящего Кодекса, решения прокурора о возвращении уголовного дела дознавателю для производства дополнительного дознания либо пересоставления обвинительного акта или обвинительного постановления, о направлении уголовного дела дознавателю для производства дознания в общем порядке; (Дополнение пунктом - Федеральный закон от 14.12.2015 № 380-ФЗ)</w:t>
      </w:r>
    </w:p>
    <w:p>
      <w:r>
        <w:rPr>
          <w:b/>
        </w:rPr>
        <w:t xml:space="preserve">13. </w:t>
      </w:r>
      <w:r>
        <w:t>давать дознавателю или органу дознания в порядке, предусмотренном статьей 1891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 (Дополнение пунктом - Федеральный закон от 30.12.2021 № 501-ФЗ)</w:t>
      </w:r>
    </w:p>
    <w:p>
      <w:r>
        <w:rPr>
          <w:b/>
        </w:rPr>
        <w:t xml:space="preserve">2. </w:t>
      </w:r>
      <w:r>
        <w:t>осуществлять иные полномочия, предусмотренные настоящим Кодексом.</w:t>
      </w:r>
    </w:p>
    <w:p>
      <w:r>
        <w:rPr>
          <w:b/>
        </w:rPr>
        <w:t xml:space="preserve">4. </w:t>
      </w:r>
      <w:r>
        <w:t>Указания прокурора и начальника органа дознания, данные в соответствии с настоящим Кодексом, обязательны для дознавателя. При этом дознаватель вправе обжаловать указания начальника органа дознания прокурору, а указания прокурора - вышестоящему прокурору. Обжалование данных указаний не приостанавливает их исполнения, за исключением случаев, предусмотренных частью пятой статьи 226 и частью пятой статьи 2268 настоящего Кодекса. (В редакции Федерального закона от 14.12.2015 № 380-ФЗ)</w:t>
      </w:r>
    </w:p>
    <w:p>
      <w:r>
        <w:rPr>
          <w:b/>
        </w:rPr>
        <w:t>Статья 42. Потерпевший</w:t>
      </w:r>
    </w:p>
    <w:p>
      <w:r>
        <w:rPr>
          <w:b/>
        </w:rPr>
        <w:t xml:space="preserve">1. </w:t>
      </w:r>
      <w:r>
        <w:t>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 (В редакции федеральных законов от 05.06.2007 № 87-ФЗ; от 28.12.2013 № 432-ФЗ)</w:t>
      </w:r>
    </w:p>
    <w:p>
      <w:r>
        <w:rPr>
          <w:b/>
        </w:rPr>
        <w:t xml:space="preserve">2. </w:t>
      </w:r>
      <w:r>
        <w:t>Потерпевший вправе:</w:t>
      </w:r>
    </w:p>
    <w:p>
      <w:r>
        <w:rPr>
          <w:b/>
        </w:rPr>
        <w:t xml:space="preserve">1. </w:t>
      </w:r>
      <w:r>
        <w:t>знать о предъявленном обвиняемому обвинении;</w:t>
      </w:r>
    </w:p>
    <w:p>
      <w:r>
        <w:rPr>
          <w:b/>
        </w:rPr>
        <w:t xml:space="preserve">2. </w:t>
      </w:r>
      <w:r>
        <w:t>давать показания;</w:t>
      </w:r>
    </w:p>
    <w:p>
      <w:r>
        <w:rPr>
          <w:b/>
        </w:rPr>
        <w:t xml:space="preserve">3. </w:t>
      </w:r>
      <w:r>
        <w:t>отказаться свидетельствовать против самого себя, своего супруга (своей супруги) и других близких родственников, круг которых определен пунктом 4 статьи 5 настоящего Кодекса.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
        <w:rPr>
          <w:b/>
        </w:rPr>
        <w:t xml:space="preserve">4. </w:t>
      </w:r>
      <w:r>
        <w:t>представлять доказательства;</w:t>
      </w:r>
    </w:p>
    <w:p>
      <w:r>
        <w:rPr>
          <w:b/>
        </w:rPr>
        <w:t xml:space="preserve">5. </w:t>
      </w:r>
      <w:r>
        <w:t>заявлять ходатайства и отводы;</w:t>
      </w:r>
    </w:p>
    <w:p>
      <w:r>
        <w:rPr>
          <w:b/>
        </w:rPr>
        <w:t xml:space="preserve">6. </w:t>
      </w:r>
      <w:r>
        <w:t>давать показания на родном языке или языке, которым он владеет;</w:t>
      </w:r>
    </w:p>
    <w:p>
      <w:r>
        <w:rPr>
          <w:b/>
        </w:rPr>
        <w:t xml:space="preserve">7. </w:t>
      </w:r>
      <w:r>
        <w:t>пользоваться помощью переводчика бесплатно;</w:t>
      </w:r>
    </w:p>
    <w:p>
      <w:r>
        <w:rPr>
          <w:b/>
        </w:rPr>
        <w:t xml:space="preserve">8. </w:t>
      </w:r>
      <w:r>
        <w:t>иметь представителя;</w:t>
      </w:r>
    </w:p>
    <w:p>
      <w:r>
        <w:rPr>
          <w:b/>
        </w:rPr>
        <w:t xml:space="preserve">9. </w:t>
      </w:r>
      <w:r>
        <w:t>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
        <w:rPr>
          <w:b/>
        </w:rPr>
        <w:t xml:space="preserve">10. </w:t>
      </w:r>
      <w:r>
        <w:t>знакомиться с протоколами следственных действий, произведенных с его участием, и подавать на них замечания;</w:t>
      </w:r>
    </w:p>
    <w:p>
      <w:r>
        <w:rPr>
          <w:b/>
        </w:rPr>
        <w:t xml:space="preserve">11. </w:t>
      </w:r>
      <w:r>
        <w:t>знакомиться с постановлением о назначении судебной экспертизы и заключением эксперта; (В редакции Федерального закона от 28.12.2013 № 432-ФЗ)</w:t>
      </w:r>
    </w:p>
    <w:p>
      <w:r>
        <w:rPr>
          <w:b/>
        </w:rPr>
        <w:t xml:space="preserve">12. </w:t>
      </w:r>
      <w:r>
        <w:t>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 (В редакции Федерального закона от 28.12.2013 № 432-ФЗ)</w:t>
      </w:r>
    </w:p>
    <w:p>
      <w:r>
        <w:rPr>
          <w:b/>
        </w:rPr>
        <w:t xml:space="preserve">13. </w:t>
      </w:r>
      <w:r>
        <w:t>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Потерпевший по ходатайству вправе получать копии иных процессуальных документов, затрагивающих его интересы; (В редакции Федерального закона от 28.12.2013 № 432-ФЗ)</w:t>
      </w:r>
    </w:p>
    <w:p>
      <w:r>
        <w:rPr>
          <w:b/>
        </w:rPr>
        <w:t xml:space="preserve">14. </w:t>
      </w:r>
      <w:r>
        <w:t>участвовать в судебном разбирательстве уголовного дела в судах первой, второй, кассационной и надзорной инстанций, возражать против постановления приговора без проведения судебного разбирательства в общем порядке, а также в предусмотренных настоящим Кодексом случаях участвовать в судебном заседании при рассмотрении судом вопросов, связанных с исполнением приговора; (В редакции федеральных законов от 29.12.2010 № 433-ФЗ; от 28.12.2013 № 432-ФЗ; от 30.03.2015 № 62-ФЗ)</w:t>
      </w:r>
    </w:p>
    <w:p>
      <w:r>
        <w:rPr>
          <w:b/>
        </w:rPr>
        <w:t xml:space="preserve">15. </w:t>
      </w:r>
      <w:r>
        <w:t>выступать в судебных прениях;</w:t>
      </w:r>
    </w:p>
    <w:p>
      <w:r>
        <w:rPr>
          <w:b/>
        </w:rPr>
        <w:t xml:space="preserve">16. </w:t>
      </w:r>
      <w:r>
        <w:t>поддерживать обвинение;</w:t>
      </w:r>
    </w:p>
    <w:p>
      <w:r>
        <w:rPr>
          <w:b/>
        </w:rPr>
        <w:t xml:space="preserve">17. </w:t>
      </w:r>
      <w:r>
        <w:t>знакомиться с протоколом и аудиозаписью судебного заседания и подавать замечания на них; (В редакции Федерального закона от 29.07.2018 № 228-ФЗ)</w:t>
      </w:r>
    </w:p>
    <w:p>
      <w:r>
        <w:rPr>
          <w:b/>
        </w:rPr>
        <w:t xml:space="preserve">18.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(В редакции Федерального закона от 30.12.2015 № 440-ФЗ)</w:t>
      </w:r>
    </w:p>
    <w:p>
      <w:r>
        <w:rPr>
          <w:b/>
        </w:rPr>
        <w:t xml:space="preserve">19. </w:t>
      </w:r>
      <w:r>
        <w:t>обжаловать приговор, определение, постановление суда;</w:t>
      </w:r>
    </w:p>
    <w:p>
      <w:r>
        <w:rPr>
          <w:b/>
        </w:rPr>
        <w:t xml:space="preserve">20. </w:t>
      </w:r>
      <w:r>
        <w:t>знать о принесенных по уголовному делу жалобах и представлениях и подавать на них возражения;</w:t>
      </w:r>
    </w:p>
    <w:p>
      <w:r>
        <w:rPr>
          <w:b/>
        </w:rPr>
        <w:t xml:space="preserve">21. </w:t>
      </w:r>
      <w:r>
        <w:t>ходатайствовать о применении мер безопасности в соответствии с частью третьей статьи 11 настоящего Кодекса;</w:t>
      </w:r>
    </w:p>
    <w:p>
      <w:r>
        <w:rPr>
          <w:b/>
        </w:rPr>
        <w:t xml:space="preserve">211. </w:t>
      </w:r>
      <w:r>
        <w:t>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извещенным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(Дополнение пунктом - Федеральный закон от 28.12.2013 № 432-ФЗ) (В редакции Федерального закона от 30.03.2015 № 62-ФЗ)</w:t>
      </w:r>
    </w:p>
    <w:p>
      <w:r>
        <w:rPr>
          <w:b/>
        </w:rPr>
        <w:t xml:space="preserve">22. </w:t>
      </w:r>
      <w:r>
        <w:t>осуществлять иные полномочия, предусмотренные настоящим Кодексом.</w:t>
      </w:r>
    </w:p>
    <w:p>
      <w:r>
        <w:rPr>
          <w:b/>
        </w:rPr>
        <w:t xml:space="preserve">3. </w:t>
      </w:r>
      <w:r>
        <w:t>Потерпевшему обеспечивается возмещение имущественного вреда, причиненного преступлением, а также расходов, понесенных в связи с его участием в ходе предварительного расследования и в суде, включая расходы на представителя, согласно требованиям статьи 131 настоящего Кодекса.</w:t>
      </w:r>
    </w:p>
    <w:p>
      <w:r>
        <w:rPr>
          <w:b/>
        </w:rPr>
        <w:t xml:space="preserve">4. </w:t>
      </w:r>
      <w:r>
        <w:t>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w:t>
      </w:r>
    </w:p>
    <w:p>
      <w:r>
        <w:rPr>
          <w:b/>
        </w:rPr>
        <w:t xml:space="preserve">5. </w:t>
      </w:r>
      <w:r>
        <w:t>Потерпевший не вправе:</w:t>
      </w:r>
    </w:p>
    <w:p>
      <w:r>
        <w:rPr>
          <w:b/>
        </w:rPr>
        <w:t xml:space="preserve">1. </w:t>
      </w:r>
      <w:r>
        <w:t>уклоняться от явки по вызову дознавателя, следователя и в суд; (В редакции Федерального закона от 05.06.2007 № 87-ФЗ)</w:t>
      </w:r>
    </w:p>
    <w:p>
      <w:r>
        <w:rPr>
          <w:b/>
        </w:rPr>
        <w:t xml:space="preserve">2. </w:t>
      </w:r>
      <w:r>
        <w:t>давать заведомо ложные показания или отказываться от дачи показаний;</w:t>
      </w:r>
    </w:p>
    <w:p>
      <w:r>
        <w:rPr>
          <w:b/>
        </w:rPr>
        <w:t xml:space="preserve">3. </w:t>
      </w:r>
      <w:r>
        <w:t>разглашать данные предварительного расследования, если он был об этом заранее предупрежден в порядке, установленном статьей 161 настоящего Кодекса;</w:t>
      </w:r>
    </w:p>
    <w:p>
      <w:r>
        <w:rPr>
          <w:b/>
        </w:rPr>
        <w:t xml:space="preserve">4. </w:t>
      </w:r>
      <w:r>
        <w:t>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(Дополнение пунктом - Федеральный закон от 28.12.2013 № 432-ФЗ)</w:t>
      </w:r>
    </w:p>
    <w:p>
      <w:r>
        <w:rPr>
          <w:b/>
        </w:rPr>
        <w:t xml:space="preserve">51. </w:t>
      </w:r>
      <w:r>
        <w:t>Ходатайство о получении информации, указанной в пункте 211 части второй настоящей статьи, заявляется потерпевшим, его законным представителем, представителем до окончания 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 которые могут обеспечить своевременное получение потерпевшим или его законным представителем информации. (Дополнение частью - Федеральный закон от 30.03.2015 № 62-ФЗ)</w:t>
      </w:r>
    </w:p>
    <w:p>
      <w:r>
        <w:rPr>
          <w:b/>
        </w:rPr>
        <w:t xml:space="preserve">6. </w:t>
      </w:r>
      <w:r>
        <w:t>При неявке потерпевшего по вызову без уважительных причин он может быть подвергнут приводу.</w:t>
      </w:r>
    </w:p>
    <w:p>
      <w:r>
        <w:rPr>
          <w:b/>
        </w:rPr>
        <w:t xml:space="preserve">7. </w:t>
      </w:r>
      <w:r>
        <w:t>За дачу заведомо ложных показаний потерпевший несет ответственность в соответствии со статьей 307 Уголовного кодекса Российской Федерации, за отказ от дачи показаний, а также за уклонение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потерпевший несет ответственность в соответствии со статьей 308 Уголовного кодекса Российской Федерации. За разглашение данных предварительного расследования потерпевший несет ответственность в соответствии со статьей 310 Уголовного кодекса Российской Федерации. (В редакции Федерального закона от 28.12.2013 № 432-ФЗ)</w:t>
      </w:r>
    </w:p>
    <w:p>
      <w:r>
        <w:rPr>
          <w:b/>
        </w:rPr>
        <w:t xml:space="preserve">8. </w:t>
      </w:r>
      <w:r>
        <w:t>По уголовным делам о преступлениях, последствием которых явилась смерть лица, права потерпевшего, предусмотренные настоящей статьей, переходят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 (В редакции Федерального закона от 28.12.2013 № 432-ФЗ)</w:t>
      </w:r>
    </w:p>
    <w:p>
      <w:r>
        <w:rPr>
          <w:b/>
        </w:rPr>
        <w:t xml:space="preserve">9. </w:t>
      </w:r>
      <w:r>
        <w:t>В случае признания потерпевшим юридического лица его права осуществляет представитель.</w:t>
      </w:r>
    </w:p>
    <w:p>
      <w:r>
        <w:rPr>
          <w:b/>
        </w:rPr>
        <w:t xml:space="preserve">10. </w:t>
      </w:r>
      <w:r>
        <w:t>Участие в уголовном деле законного представителя и представителя потерпевшего не лишает его прав, предусмотренных настоящей статьей.</w:t>
      </w:r>
    </w:p>
    <w:p>
      <w:r>
        <w:rPr>
          <w:b/>
        </w:rPr>
        <w:t>Статья 43. Частный обвинитель</w:t>
      </w:r>
    </w:p>
    <w:p>
      <w:r>
        <w:rPr>
          <w:b/>
        </w:rPr>
        <w:t xml:space="preserve">1. </w:t>
      </w:r>
      <w:r>
        <w:t>Частным обвинителем является лицо, подавшее заявление в суд по уголовному делу частного обвинения в порядке, установленном статьей 318 настоящего Кодекса, и поддерживающее обвинение в суде.</w:t>
      </w:r>
    </w:p>
    <w:p>
      <w:r>
        <w:rPr>
          <w:b/>
        </w:rPr>
        <w:t xml:space="preserve">2. </w:t>
      </w:r>
      <w:r>
        <w:t>Частный обвинитель наделяется правами, предусмотренными частями четвертой, пятой и шестой статьи 246 настоящего Кодекса.</w:t>
      </w:r>
    </w:p>
    <w:p>
      <w:r>
        <w:rPr>
          <w:b/>
        </w:rPr>
        <w:t>Статья 44. Гражданский истец</w:t>
      </w:r>
    </w:p>
    <w:p>
      <w:r>
        <w:rPr>
          <w:b/>
        </w:rPr>
        <w:t xml:space="preserve">1. </w:t>
      </w:r>
      <w:r>
        <w:t>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морального вреда. (В редакции Федерального закона от 05.06.2007 № 87-ФЗ)</w:t>
      </w:r>
    </w:p>
    <w:p>
      <w:r>
        <w:rPr>
          <w:b/>
        </w:rPr>
        <w:t xml:space="preserve">2. </w:t>
      </w:r>
      <w:r>
        <w:t>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 (В редакции Федерального закона от 04.07.2003 № 92-ФЗ)</w:t>
      </w:r>
    </w:p>
    <w:p>
      <w:r>
        <w:rPr>
          <w:b/>
        </w:rPr>
        <w:t xml:space="preserve">3. </w:t>
      </w:r>
      <w:r>
        <w:t>Гражданский иск в защиту интересов несовершеннолетних, лиц, признанных недееспособными либо ограниченно дееспособными в порядке, установленном гражданским процессуальным законодательством,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Российской Федерации, субъектов Российской Федерации, муниципальных образований, государственных и муниципальных унитарных предприятий - прокурором. (В редакции Федерального закона от 19.12.2016 № 457-ФЗ)</w:t>
      </w:r>
    </w:p>
    <w:p>
      <w:r>
        <w:rPr>
          <w:b/>
        </w:rPr>
        <w:t xml:space="preserve">4. </w:t>
      </w:r>
      <w:r>
        <w:t>Гражданский истец вправе:</w:t>
      </w:r>
    </w:p>
    <w:p>
      <w:r>
        <w:rPr>
          <w:b/>
        </w:rPr>
        <w:t xml:space="preserve">1. </w:t>
      </w:r>
      <w:r>
        <w:t>поддерживать гражданский иск;</w:t>
      </w:r>
    </w:p>
    <w:p>
      <w:r>
        <w:rPr>
          <w:b/>
        </w:rPr>
        <w:t xml:space="preserve">2. </w:t>
      </w:r>
      <w:r>
        <w:t>представлять доказательства;</w:t>
      </w:r>
    </w:p>
    <w:p>
      <w:r>
        <w:rPr>
          <w:b/>
        </w:rPr>
        <w:t xml:space="preserve">3. </w:t>
      </w:r>
      <w:r>
        <w:t>давать объяснения по предъявленному иску;</w:t>
      </w:r>
    </w:p>
    <w:p>
      <w:r>
        <w:rPr>
          <w:b/>
        </w:rPr>
        <w:t xml:space="preserve">4. </w:t>
      </w:r>
      <w:r>
        <w:t>заявлять ходатайства и отводы;</w:t>
      </w:r>
    </w:p>
    <w:p>
      <w:r>
        <w:rPr>
          <w:b/>
        </w:rPr>
        <w:t xml:space="preserve">5. </w:t>
      </w:r>
      <w:r>
        <w:t>давать показания и объяснения на родном языке или языке, которым он владеет;</w:t>
      </w:r>
    </w:p>
    <w:p>
      <w:r>
        <w:rPr>
          <w:b/>
        </w:rPr>
        <w:t xml:space="preserve">6. </w:t>
      </w:r>
      <w:r>
        <w:t>пользоваться помощью переводчика бесплатно;</w:t>
      </w:r>
    </w:p>
    <w:p>
      <w:r>
        <w:rPr>
          <w:b/>
        </w:rPr>
        <w:t xml:space="preserve">7. </w:t>
      </w:r>
      <w:r>
        <w:t>отказаться свидетельствовать против самого себя, своего супруга (своей супруги) и других близких родственников, круг которых определен пунктом 4 статьи 5 настоящего Кодекса. При согласии гражданского истца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
        <w:rPr>
          <w:b/>
        </w:rPr>
        <w:t xml:space="preserve">8. </w:t>
      </w:r>
      <w:r>
        <w:t>иметь представителя;</w:t>
      </w:r>
    </w:p>
    <w:p>
      <w:r>
        <w:rPr>
          <w:b/>
        </w:rPr>
        <w:t xml:space="preserve">9. </w:t>
      </w:r>
      <w:r>
        <w:t>знакомиться с протоколами следственных действий, произведенных с его участием;</w:t>
      </w:r>
    </w:p>
    <w:p>
      <w:r>
        <w:rPr>
          <w:b/>
        </w:rPr>
        <w:t xml:space="preserve">10. </w:t>
      </w:r>
      <w:r>
        <w:t>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
        <w:rPr>
          <w:b/>
        </w:rPr>
        <w:t xml:space="preserve">11. </w:t>
      </w:r>
      <w:r>
        <w:t>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 предусмотренные частью пятой настоящей статьи; (В редакции Федерального закона от 05.06.2007 № 87-ФЗ)</w:t>
      </w:r>
    </w:p>
    <w:p>
      <w:r>
        <w:rPr>
          <w:b/>
        </w:rPr>
        <w:t xml:space="preserve">12. </w:t>
      </w:r>
      <w:r>
        <w:t>знакомиться по окончании расследования с материалами уголовного дела, относящимися к предъявленному им гражданскому иску, и выписывать из уголовного дела любые сведения и в любом объеме;</w:t>
      </w:r>
    </w:p>
    <w:p>
      <w:r>
        <w:rPr>
          <w:b/>
        </w:rPr>
        <w:t xml:space="preserve">13. </w:t>
      </w:r>
      <w:r>
        <w:t>знать о принятых решениях, затрагивающих его интересы, и получать копии процессуальных решений, относящихся к предъявленному им гражданскому иску;</w:t>
      </w:r>
    </w:p>
    <w:p>
      <w:r>
        <w:rPr>
          <w:b/>
        </w:rPr>
        <w:t xml:space="preserve">14. </w:t>
      </w:r>
      <w:r>
        <w:t>участвовать в судебном разбирательстве уголовного дела в судах первой, второй, кассационной и надзорной инстанций; (В редакции федеральных законов от 09.01.2006 № 13-ФЗ; от 29.12.2010 № 433-ФЗ)</w:t>
      </w:r>
    </w:p>
    <w:p>
      <w:r>
        <w:rPr>
          <w:b/>
        </w:rPr>
        <w:t xml:space="preserve">15. </w:t>
      </w:r>
      <w:r>
        <w:t>выступать в судебных прениях для обоснования гражданского иска;</w:t>
      </w:r>
    </w:p>
    <w:p>
      <w:r>
        <w:rPr>
          <w:b/>
        </w:rPr>
        <w:t xml:space="preserve">16. </w:t>
      </w:r>
      <w:r>
        <w:t>знакомиться с протоколом и аудиозаписью судебного заседания и подавать замечания на них; (В редакции Федерального закона от 29.07.2018 № 228-ФЗ)</w:t>
      </w:r>
    </w:p>
    <w:p>
      <w:r>
        <w:rPr>
          <w:b/>
        </w:rPr>
        <w:t xml:space="preserve">17.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(В редакции Федерального закона от 30.12.2015 № 440-ФЗ)</w:t>
      </w:r>
    </w:p>
    <w:p>
      <w:r>
        <w:rPr>
          <w:b/>
        </w:rPr>
        <w:t xml:space="preserve">18. </w:t>
      </w:r>
      <w:r>
        <w:t>обжаловать приговор, определение и постановление суда в части, касающейся гражданского иска;</w:t>
      </w:r>
    </w:p>
    <w:p>
      <w:r>
        <w:rPr>
          <w:b/>
        </w:rPr>
        <w:t xml:space="preserve">19. </w:t>
      </w:r>
      <w:r>
        <w:t>знать о принесенных по уголовному делу жалобах и представлениях и подавать на них возражения;</w:t>
      </w:r>
    </w:p>
    <w:p>
      <w:r>
        <w:rPr>
          <w:b/>
        </w:rPr>
        <w:t xml:space="preserve">20. </w:t>
      </w:r>
      <w:r>
        <w:t>участвовать в судебном рассмотрении принесенных жалоб и представлений в порядке, установленном настоящим Кодексом.</w:t>
      </w:r>
    </w:p>
    <w:p>
      <w:r>
        <w:rPr>
          <w:b/>
        </w:rPr>
        <w:t xml:space="preserve">5. </w:t>
      </w:r>
      <w:r>
        <w:t>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w:t>
      </w:r>
    </w:p>
    <w:p>
      <w:r>
        <w:rPr>
          <w:b/>
        </w:rPr>
        <w:t xml:space="preserve">6. </w:t>
      </w:r>
      <w:r>
        <w:t>Гражданский истец не вправе разглашать данные предварительного расследования, если он был об этом заранее предупрежден в порядке, установленном статьей 161 настоящего Кодекса. За разглашение данных предварительного расследования гражданский истец несет ответственность в соответствии со статьей 310 Уголовного кодекса Российской Федерации.</w:t>
      </w:r>
    </w:p>
    <w:p>
      <w:r>
        <w:rPr>
          <w:b/>
        </w:rPr>
        <w:t>Статья 45. Представители потерпевшего, гражданского истца и частного обвинителя</w:t>
      </w:r>
    </w:p>
    <w:p>
      <w:r>
        <w:rPr>
          <w:b/>
        </w:rPr>
        <w:t xml:space="preserve">1. </w:t>
      </w:r>
      <w:r>
        <w:t>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Гражданским кодексом Российской Федерации представлять его интересы.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иное лицо, о допуске которого ходатайствует потерпевший или гражданский истец. (В редакции Федерального закона от 28.12.2013 № 432-ФЗ)</w:t>
      </w:r>
    </w:p>
    <w:p>
      <w:r>
        <w:rPr>
          <w:b/>
        </w:rPr>
        <w:t xml:space="preserve">2. </w:t>
      </w:r>
      <w:r>
        <w:t>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w:t>
      </w:r>
    </w:p>
    <w:p>
      <w:r>
        <w:rPr>
          <w:b/>
        </w:rPr>
        <w:t xml:space="preserve">21. </w:t>
      </w:r>
      <w:r>
        <w:t>По ходатайству законного представителя несовершеннолетнего потерпевшего, не достигшего возраста шестнадцати лет, в отношении которого совершено преступление против половой неприкосновенности несовершеннолетнего, участие адвоката в качестве представителя такого потерпевшего обеспечивается дознавателем, следователем или судом. В этом случае расходы на оплату труда адвоката компенсируются за счет средств федерального бюджета. (Дополнение частью - Федеральный закон от 28.12.2013 № 432-ФЗ)</w:t>
      </w:r>
    </w:p>
    <w:p>
      <w:r>
        <w:rPr>
          <w:b/>
        </w:rPr>
        <w:t xml:space="preserve">22. </w:t>
      </w:r>
      <w:r>
        <w:t>По постановлению дознавателя, следователя, судьи или определению суда законный 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потерпевшего. В этом случае к участию в уголовном деле допускается другой законный представитель несовершеннолетнего потерпевшего. (Дополнение частью - Федеральный закон от 28.12.2013 № 432-ФЗ)</w:t>
      </w:r>
    </w:p>
    <w:p>
      <w:r>
        <w:rPr>
          <w:b/>
        </w:rPr>
        <w:t xml:space="preserve">3. </w:t>
      </w:r>
      <w:r>
        <w:t>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w:t>
      </w:r>
    </w:p>
    <w:p>
      <w:r>
        <w:rPr>
          <w:b/>
        </w:rPr>
        <w:t xml:space="preserve">4. </w:t>
      </w:r>
      <w:r>
        <w:t>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pPr>
        <w:pStyle w:val="Heading3"/>
      </w:pPr>
      <w:r>
        <w:t>УЧАСТНИКИ УГОЛОВНОГО СУДОПРОИЗВОДСТВА СО СТОРОНЫ ЗАЩИТЫ</w:t>
      </w:r>
    </w:p>
    <w:p>
      <w:r>
        <w:rPr>
          <w:b/>
        </w:rPr>
        <w:t>Статья 46. Подозреваемый</w:t>
      </w:r>
    </w:p>
    <w:p>
      <w:r>
        <w:rPr>
          <w:b/>
        </w:rPr>
        <w:t xml:space="preserve">1. </w:t>
      </w:r>
      <w:r>
        <w:t>Подозреваемым является лицо:</w:t>
      </w:r>
    </w:p>
    <w:p>
      <w:r>
        <w:rPr>
          <w:b/>
        </w:rPr>
        <w:t xml:space="preserve">1. </w:t>
      </w:r>
      <w:r>
        <w:t>либо в отношении которого возбуждено уголовное дело по основаниям и в порядке, которые установлены главой 20 настоящего Кодекса;</w:t>
      </w:r>
    </w:p>
    <w:p>
      <w:r>
        <w:rPr>
          <w:b/>
        </w:rPr>
        <w:t xml:space="preserve">2. </w:t>
      </w:r>
      <w:r>
        <w:t>либо которое задержано в соответствии со статьями 91 и 92 настоящего Кодекса;</w:t>
      </w:r>
    </w:p>
    <w:p>
      <w:r>
        <w:rPr>
          <w:b/>
        </w:rPr>
        <w:t xml:space="preserve">3. </w:t>
      </w:r>
      <w:r>
        <w:t>либо к которому применена мера пресечения до предъявления обвинения в соответствии со статьей 100 настоящего Кодекса; (В редакции Федерального закона от 29.05.2002 № 58-ФЗ)</w:t>
      </w:r>
    </w:p>
    <w:p>
      <w:r>
        <w:rPr>
          <w:b/>
        </w:rPr>
        <w:t xml:space="preserve">4. </w:t>
      </w:r>
      <w:r>
        <w:t>либо которое уведомлено о подозрении в совершении преступления в порядке, установленном статьей 2231 настоящего Кодекса. (Дополнение пунктом - Федеральный закон от 06.06.2007 № 90-ФЗ)</w:t>
      </w:r>
    </w:p>
    <w:p>
      <w:r>
        <w:rPr>
          <w:b/>
        </w:rPr>
        <w:t xml:space="preserve">2. </w:t>
      </w:r>
      <w:r>
        <w:t>Подозреваемый, задержанный в порядке, установленном статьей 91 настоящего Кодекса, должен быть допрошен не позднее 24 часов с момента его фактического задержания. (В редакции Федерального закона от 04.07.2003 № 92-ФЗ)</w:t>
      </w:r>
    </w:p>
    <w:p>
      <w:r>
        <w:rPr>
          <w:b/>
        </w:rPr>
        <w:t xml:space="preserve">3. </w:t>
      </w:r>
      <w:r>
        <w:t>В случае, предусмотренном пунктом 2 части первой настоящей статьи, подозреваемому предоставляется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а дознаватель, следователь должен исполнить обязанности по уведомлению о задержании в соответствии со статьей 96 настоящего Кодекса. (В редакции Федерального закона от 30.12.2015 № 437-ФЗ)</w:t>
      </w:r>
    </w:p>
    <w:p>
      <w:r>
        <w:rPr>
          <w:b/>
        </w:rPr>
        <w:t xml:space="preserve">4. </w:t>
      </w:r>
      <w:r>
        <w:t>Подозреваемый вправе:</w:t>
      </w:r>
    </w:p>
    <w:p>
      <w:r>
        <w:rPr>
          <w:b/>
        </w:rPr>
        <w:t xml:space="preserve">1. </w:t>
      </w:r>
      <w:r>
        <w:t>знать, в чем он подозревается, и получить копию постановления о возбуждении уголовного дела, либо копию протокола задержания, либо копию постановления о применении к нему меры пресечения; (В редакции Федерального закона от 19.07.2018 № 205-ФЗ)</w:t>
      </w:r>
    </w:p>
    <w:p>
      <w:r>
        <w:rPr>
          <w:b/>
        </w:rPr>
        <w:t xml:space="preserve">2. </w:t>
      </w:r>
      <w:r>
        <w:t>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(В редакции Федерального закона от 04.07.2003 № 92-ФЗ)</w:t>
      </w:r>
    </w:p>
    <w:p>
      <w:r>
        <w:rPr>
          <w:b/>
        </w:rPr>
        <w:t xml:space="preserve">3. </w:t>
      </w:r>
      <w:r>
        <w:t>пользоваться помощью защитника с момента, предусмотренного пунктами 2 - 31 части третьей статьи 49 настоящего Кодекса, и иметь свидание с ним наедине и конфиденциально до первого допроса подозреваемого. Свидания подозреваемого, содержащегося под стражей в следственном изоляторе, с защитником могут проводиться по заявлению подозреваемого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(В редакции федеральных законов от 06.06.2007 № 90-ФЗ, от 08.08.2024 № 267-ФЗ)</w:t>
      </w:r>
    </w:p>
    <w:p>
      <w:r>
        <w:rPr>
          <w:b/>
        </w:rPr>
        <w:t xml:space="preserve">31. </w:t>
      </w:r>
      <w:r>
        <w:t>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подозреваемого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 (Дополнение пунктом - Федеральный закон от 03.07.2016 № 325-ФЗ)</w:t>
      </w:r>
    </w:p>
    <w:p>
      <w:r>
        <w:rPr>
          <w:b/>
        </w:rPr>
        <w:t xml:space="preserve">4. </w:t>
      </w:r>
      <w:r>
        <w:t>представлять доказательства;</w:t>
      </w:r>
    </w:p>
    <w:p>
      <w:r>
        <w:rPr>
          <w:b/>
        </w:rPr>
        <w:t xml:space="preserve">5. </w:t>
      </w:r>
      <w:r>
        <w:t>заявлять ходатайства и отводы;</w:t>
      </w:r>
    </w:p>
    <w:p>
      <w:r>
        <w:rPr>
          <w:b/>
        </w:rPr>
        <w:t xml:space="preserve">6. </w:t>
      </w:r>
      <w:r>
        <w:t>давать показания и объяснения на родном языке или языке, которым он владеет;</w:t>
      </w:r>
    </w:p>
    <w:p>
      <w:r>
        <w:rPr>
          <w:b/>
        </w:rPr>
        <w:t xml:space="preserve">7. </w:t>
      </w:r>
      <w:r>
        <w:t>пользоваться помощью переводчика бесплатно;</w:t>
      </w:r>
    </w:p>
    <w:p>
      <w:r>
        <w:rPr>
          <w:b/>
        </w:rPr>
        <w:t xml:space="preserve">8. </w:t>
      </w:r>
      <w:r>
        <w:t>знакомиться с протоколами следственных действий, произведенных с его участием, и подавать на них замечания;</w:t>
      </w:r>
    </w:p>
    <w:p>
      <w:r>
        <w:rPr>
          <w:b/>
        </w:rPr>
        <w:t xml:space="preserve">9. </w:t>
      </w:r>
      <w:r>
        <w:t>участвовать с разрешения следователя или дознавателя в следственных действиях, производимых по его ходатайству, ходатайству его защитника либо законного представителя;</w:t>
      </w:r>
    </w:p>
    <w:p>
      <w:r>
        <w:rPr>
          <w:b/>
        </w:rPr>
        <w:t xml:space="preserve">10.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(В редакции Федерального закона от 30.12.2015 № 440-ФЗ)</w:t>
      </w:r>
    </w:p>
    <w:p>
      <w:r>
        <w:rPr>
          <w:b/>
        </w:rPr>
        <w:t xml:space="preserve">11. </w:t>
      </w:r>
      <w:r>
        <w:t>защищаться иными средствами и способами, не запрещенными настоящим Кодексом.</w:t>
      </w:r>
    </w:p>
    <w:p>
      <w:r>
        <w:rPr>
          <w:b/>
        </w:rPr>
        <w:t>Статья 47. Обвиняемый</w:t>
      </w:r>
    </w:p>
    <w:p>
      <w:r>
        <w:rPr>
          <w:b/>
        </w:rPr>
        <w:t xml:space="preserve">1. </w:t>
      </w:r>
      <w:r>
        <w:t>Обвиняемым признается лицо, в отношении которого:</w:t>
      </w:r>
    </w:p>
    <w:p>
      <w:r>
        <w:rPr>
          <w:b/>
        </w:rPr>
        <w:t xml:space="preserve">1. </w:t>
      </w:r>
      <w:r>
        <w:t>вынесено постановление о привлечении его в качестве обвиняемого;</w:t>
      </w:r>
    </w:p>
    <w:p>
      <w:r>
        <w:rPr>
          <w:b/>
        </w:rPr>
        <w:t xml:space="preserve">2. </w:t>
      </w:r>
      <w:r>
        <w:t>вынесен обвинительный акт;</w:t>
      </w:r>
    </w:p>
    <w:p>
      <w:r>
        <w:rPr>
          <w:b/>
        </w:rPr>
        <w:t xml:space="preserve">3. </w:t>
      </w:r>
      <w:r>
        <w:t>составлено обвинительное постановление. (Дополнение пунктом - Федеральный закон от 04.03.2013 № 23-ФЗ)</w:t>
      </w:r>
    </w:p>
    <w:p>
      <w:r>
        <w:rPr>
          <w:b/>
        </w:rPr>
        <w:t xml:space="preserve">2. </w:t>
      </w:r>
      <w:r>
        <w:t>Обвиняемый, по уголовному делу которого назначено судебное 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приговор, является оправданным.</w:t>
      </w:r>
    </w:p>
    <w:p>
      <w:r>
        <w:rPr>
          <w:b/>
        </w:rPr>
        <w:t xml:space="preserve">3. </w:t>
      </w:r>
      <w:r>
        <w:t>Обвиняемый вправе защищать свои права и законные интересы и иметь достаточное время и возможность для подготовки к защите.</w:t>
      </w:r>
    </w:p>
    <w:p>
      <w:r>
        <w:rPr>
          <w:b/>
        </w:rPr>
        <w:t xml:space="preserve">4. </w:t>
      </w:r>
      <w:r>
        <w:t>Обвиняемый вправе:</w:t>
      </w:r>
    </w:p>
    <w:p>
      <w:r>
        <w:rPr>
          <w:b/>
        </w:rPr>
        <w:t xml:space="preserve">1. </w:t>
      </w:r>
      <w:r>
        <w:t>знать, в чем он обвиняется, и получить копию постановления о возбуждении уголовного дела, по которому он привлечен в качестве обвиняемого, если копию такого постановления он не получил в соответствии с пунктом 1 части четвертой статьи 46 настоящего Кодекса; (В редакции Федерального закона от 19.12.2016 № 441-ФЗ)</w:t>
      </w:r>
    </w:p>
    <w:p>
      <w:r>
        <w:rPr>
          <w:b/>
        </w:rPr>
        <w:t xml:space="preserve">2. </w:t>
      </w:r>
      <w:r>
        <w:t>получить копию постановления о привлечении его в качестве обвиняемого, копию постановления о применении к нему меры пресечения, копию обвинительного заключения, обвинительного акта или обвинительного постановления; (В редакции Федерального закона от 04.03.2013 № 23-ФЗ)</w:t>
      </w:r>
    </w:p>
    <w:p>
      <w:r>
        <w:rPr>
          <w:b/>
        </w:rPr>
        <w:t xml:space="preserve">3. </w:t>
      </w:r>
      <w:r>
        <w:t>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(В редакции Федерального закона от 04.07.2003 № 92-ФЗ)</w:t>
      </w:r>
    </w:p>
    <w:p>
      <w:r>
        <w:rPr>
          <w:b/>
        </w:rPr>
        <w:t xml:space="preserve">4. </w:t>
      </w:r>
      <w:r>
        <w:t>представлять доказательства;</w:t>
      </w:r>
    </w:p>
    <w:p>
      <w:r>
        <w:rPr>
          <w:b/>
        </w:rPr>
        <w:t xml:space="preserve">5. </w:t>
      </w:r>
      <w:r>
        <w:t>заявлять ходатайства и отводы;</w:t>
      </w:r>
    </w:p>
    <w:p>
      <w:r>
        <w:rPr>
          <w:b/>
        </w:rPr>
        <w:t xml:space="preserve">6. </w:t>
      </w:r>
      <w:r>
        <w:t>давать показания и объясняться на родном языке или языке, которым он владеет;</w:t>
      </w:r>
    </w:p>
    <w:p>
      <w:r>
        <w:rPr>
          <w:b/>
        </w:rPr>
        <w:t xml:space="preserve">7. </w:t>
      </w:r>
      <w:r>
        <w:t>пользоваться помощью переводчика бесплатно;</w:t>
      </w:r>
    </w:p>
    <w:p>
      <w:r>
        <w:rPr>
          <w:b/>
        </w:rPr>
        <w:t xml:space="preserve">8. </w:t>
      </w:r>
      <w:r>
        <w:t>пользоваться помощью защитника, в том числе бесплатно в случаях, предусмотренных настоящим Кодексом;</w:t>
      </w:r>
    </w:p>
    <w:p>
      <w:r>
        <w:rPr>
          <w:b/>
        </w:rPr>
        <w:t xml:space="preserve">9. </w:t>
      </w:r>
      <w:r>
        <w:t>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(В редакции Федерального закона от 08.08.2024 № 267-ФЗ)</w:t>
      </w:r>
    </w:p>
    <w:p>
      <w:r>
        <w:rPr>
          <w:b/>
        </w:rPr>
        <w:t xml:space="preserve">91. </w:t>
      </w:r>
      <w:r>
        <w:t>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обвиняемого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 (Дополнение пунктом - Федеральный закон от 03.07.2016 № 325-ФЗ)</w:t>
      </w:r>
    </w:p>
    <w:p>
      <w:r>
        <w:rPr>
          <w:b/>
        </w:rPr>
        <w:t xml:space="preserve">10. </w:t>
      </w:r>
      <w:r>
        <w:t>участвовать с разрешения следователя или дознавателя в следственных действиях, производимых по его ходатайству или ходатайству его защитника либо законного представителя, знакомиться с протоколами этих действий и подавать на них замечания; (В редакции Федерального закона от 30.12.2015 № 440-ФЗ)</w:t>
      </w:r>
    </w:p>
    <w:p>
      <w:r>
        <w:rPr>
          <w:b/>
        </w:rPr>
        <w:t xml:space="preserve">11. </w:t>
      </w:r>
      <w:r>
        <w:t>знакомиться с постановлением о назначении судебной экспертизы, ставить вопросы эксперту и знакомиться с заключением эксперта;</w:t>
      </w:r>
    </w:p>
    <w:p>
      <w:r>
        <w:rPr>
          <w:b/>
        </w:rPr>
        <w:t xml:space="preserve">12. </w:t>
      </w:r>
      <w:r>
        <w:t>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w:t>
      </w:r>
    </w:p>
    <w:p>
      <w:r>
        <w:rPr>
          <w:b/>
        </w:rPr>
        <w:t xml:space="preserve">13. </w:t>
      </w:r>
      <w:r>
        <w:t>снимать за свой счет копии с материалов уголовного дела, в том числе с помощью технических средств;</w:t>
      </w:r>
    </w:p>
    <w:p>
      <w:r>
        <w:rPr>
          <w:b/>
        </w:rPr>
        <w:t xml:space="preserve">14.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и принимать участие в их рассмотрении судом; (В редакции Федерального закона от 30.12.2015 № 440-ФЗ)</w:t>
      </w:r>
    </w:p>
    <w:p>
      <w:r>
        <w:rPr>
          <w:b/>
        </w:rPr>
        <w:t xml:space="preserve">15. </w:t>
      </w:r>
      <w:r>
        <w:t>возражать против прекращения уголовного дела по основаниям, предусмотренным частью второй статьи 27 настоящего Кодекса;</w:t>
      </w:r>
    </w:p>
    <w:p>
      <w:r>
        <w:rPr>
          <w:b/>
        </w:rPr>
        <w:t xml:space="preserve">16. </w:t>
      </w:r>
      <w:r>
        <w:t>участвовать в судебном разбирательстве уголовного дела в судах первой, второй, кассационной и надзорной инстанций, а также в рассмотрении судом вопроса об избрании в отношении его меры пресечения и в иных случаях, предусмотренных пунктами 1 - 3 и 10 части второй статьи 29 настоящего Кодекса; (В редакции федеральных законов от 04.07.2003 № 92-ФЗ; от 29.12.2010 № 433-ФЗ)</w:t>
      </w:r>
    </w:p>
    <w:p>
      <w:r>
        <w:rPr>
          <w:b/>
        </w:rPr>
        <w:t xml:space="preserve">17. </w:t>
      </w:r>
      <w:r>
        <w:t>знакомиться с протоколом и аудиозаписью судебного заседания и подавать замечания на них; (В редакции Федерального закона от 29.07.2018 № 228-ФЗ)</w:t>
      </w:r>
    </w:p>
    <w:p>
      <w:r>
        <w:rPr>
          <w:b/>
        </w:rPr>
        <w:t xml:space="preserve">18. </w:t>
      </w:r>
      <w:r>
        <w:t>обжаловать приговор, определение, постановление суда и получать копии обжалуемых решений;</w:t>
      </w:r>
    </w:p>
    <w:p>
      <w:r>
        <w:rPr>
          <w:b/>
        </w:rPr>
        <w:t xml:space="preserve">19. </w:t>
      </w:r>
      <w:r>
        <w:t>получать копии принесенных по уголовному делу жалоб и представлений и подавать возражения на эти жалобы и представления;</w:t>
      </w:r>
    </w:p>
    <w:p>
      <w:r>
        <w:rPr>
          <w:b/>
        </w:rPr>
        <w:t xml:space="preserve">20. </w:t>
      </w:r>
      <w:r>
        <w:t>участвовать в рассмотрении вопросов, связанных с исполнением приговора;</w:t>
      </w:r>
    </w:p>
    <w:p>
      <w:r>
        <w:rPr>
          <w:b/>
        </w:rPr>
        <w:t xml:space="preserve">21. </w:t>
      </w:r>
      <w:r>
        <w:t>защищаться иными средствами и способами, не запрещенными настоящим Кодексом.</w:t>
      </w:r>
    </w:p>
    <w:p>
      <w:r>
        <w:rPr>
          <w:b/>
        </w:rPr>
        <w:t xml:space="preserve">5. </w:t>
      </w:r>
      <w:r>
        <w:t>Участие в уголовном деле защитника или законного представителя обвиняемого не служит основанием для ограничения какого-либо права обвиняемого.</w:t>
      </w:r>
    </w:p>
    <w:p>
      <w:r>
        <w:rPr>
          <w:b/>
        </w:rPr>
        <w:t xml:space="preserve">6. </w:t>
      </w:r>
      <w:r>
        <w:t>При первом допросе обвиняемого следователь, дознаватель разъясняет ему права, предусмотренные настоящей статьей. При последующих допросах обвиняемому повторно разъясняются его права, предусмотренные пунктами 3, 4, 7 и 8 части четвертой настоящей статьи, если допрос проводится без участия защитника. (В редакции Федерального закона от 05.06.2007 № 87-ФЗ)</w:t>
      </w:r>
    </w:p>
    <w:p>
      <w:r>
        <w:rPr>
          <w:b/>
        </w:rPr>
        <w:t>Статья 48. Законные представители несовершеннолетнего подозреваемого и обвиняемого</w:t>
      </w:r>
    </w:p>
    <w:p>
      <w:r>
        <w:t>По уголовным делам о преступлениях, совершенных несовершеннолетними, к обязательному участию в уголовном деле привлекаются их законные представители в порядке, установленном статьями 426 и 428 настоящего Кодекса.</w:t>
      </w:r>
    </w:p>
    <w:p>
      <w:r>
        <w:rPr>
          <w:b/>
        </w:rPr>
        <w:t>Статья 49. Защитник</w:t>
      </w:r>
    </w:p>
    <w:p>
      <w:r>
        <w:rPr>
          <w:b/>
        </w:rPr>
        <w:t xml:space="preserve">1. </w:t>
      </w:r>
      <w:r>
        <w:t>Защитник - лицо,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производстве по уголовному делу.</w:t>
      </w:r>
    </w:p>
    <w:p>
      <w:r>
        <w:rPr>
          <w:b/>
        </w:rPr>
        <w:t xml:space="preserve">2. </w:t>
      </w:r>
      <w:r>
        <w:t>В качестве защитников участвуют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При производстве у мирового судьи указанное лицо допускается и вместо адвоката. (В редакции Федерального закона от 17.04.2017 № 73-ФЗ)</w:t>
      </w:r>
    </w:p>
    <w:p>
      <w:r>
        <w:rPr>
          <w:b/>
        </w:rPr>
        <w:t xml:space="preserve">3. </w:t>
      </w:r>
      <w:r>
        <w:t>Защитник участвует в уголовном деле: (В редакции Федерального закона от 29.05.2002 № 58-ФЗ)</w:t>
      </w:r>
    </w:p>
    <w:p>
      <w:r>
        <w:rPr>
          <w:b/>
        </w:rPr>
        <w:t xml:space="preserve">1. </w:t>
      </w:r>
      <w:r>
        <w:t>с момента вынесения постановления о привлечении лица в качестве обвиняемого, за исключением случаев, предусмотренных пунктами 2 - 5 настоящей части;</w:t>
      </w:r>
    </w:p>
    <w:p>
      <w:r>
        <w:rPr>
          <w:b/>
        </w:rPr>
        <w:t xml:space="preserve">2. </w:t>
      </w:r>
      <w:r>
        <w:t>с момента возбуждения уголовного дела в отношении конкретного лица; (В редакции Федерального закона от 29.05.2002 № 58-ФЗ)</w:t>
      </w:r>
    </w:p>
    <w:p>
      <w:r>
        <w:rPr>
          <w:b/>
        </w:rPr>
        <w:t xml:space="preserve">3. </w:t>
      </w:r>
      <w:r>
        <w:t>с момента фактического задержания лица, подозреваемого в совершении преступления, в случаях:</w:t>
        <w:br/>
        <w:t>а) предусмотренных статьями 91 и 92 настоящего Кодекса;</w:t>
        <w:br/>
        <w:t>б) применения к нему в соответствии со статьей 100 настоящего Кодекса меры пресечения в виде заключения под стражу;</w:t>
      </w:r>
    </w:p>
    <w:p>
      <w:r>
        <w:rPr>
          <w:b/>
        </w:rPr>
        <w:t xml:space="preserve">31. </w:t>
      </w:r>
      <w:r>
        <w:t>с момента вручения уведомления о подозрении в совершении преступления в порядке, установленном статьей 2231 настоящего Кодекса; (Дополнение пунктом - Федеральный закон от 06.06.2007 № 90-ФЗ)</w:t>
      </w:r>
    </w:p>
    <w:p>
      <w:r>
        <w:rPr>
          <w:b/>
        </w:rPr>
        <w:t xml:space="preserve">4. </w:t>
      </w:r>
      <w:r>
        <w:t>с момента объявления лицу, подозреваемому в совершении преступления, постановления о назначении судебно-психиатрической экспертизы;</w:t>
      </w:r>
    </w:p>
    <w:p>
      <w:r>
        <w:rPr>
          <w:b/>
        </w:rPr>
        <w:t xml:space="preserve">5. </w:t>
      </w:r>
      <w:r>
        <w:t>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r>
        <w:rPr>
          <w:b/>
        </w:rPr>
        <w:t xml:space="preserve">6. </w:t>
      </w:r>
      <w:r>
        <w:t>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статьей 144 настоящего Кодекса. (Дополнение пунктом - Федеральный закон от 04.03.2013 № 23-ФЗ)</w:t>
      </w:r>
    </w:p>
    <w:p>
      <w:r>
        <w:rPr>
          <w:b/>
        </w:rPr>
        <w:t xml:space="preserve">4. </w:t>
      </w:r>
      <w:r>
        <w:t>Адвокат вступает в уголовное дело в качестве защитника по предъявлении удостоверения адвоката и ордера. С этого момента на адвоката распространяются правила, установленные частью третьей статьи 53 настоящего Кодекса. (В редакции Федерального закона от 17.04.2017 № 73-ФЗ)</w:t>
      </w:r>
    </w:p>
    <w:p>
      <w:r>
        <w:rPr>
          <w:b/>
        </w:rPr>
        <w:t xml:space="preserve">41. </w:t>
      </w:r>
      <w:r>
        <w:t>В случае необходимости получения согласия подозреваемого, обвиняемого на участие адвоката в уголовном деле перед вступлением в уголовное дело адвокату предоставляется свидание с подозреваемым, обвиняемым по предъявлении удостоверения адвоката и ордера. Свидания подозреваемого или обвиняемого, содержащихся под стражей в следственном изоляторе, с защитником могут проводиться по заявлению подозреваемого или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(Дополнение частью - Федеральный закон от 17.04.2017 № 73-ФЗ) (В редакции Федерального закона от 08.08.2024 № 267-ФЗ)</w:t>
      </w:r>
    </w:p>
    <w:p>
      <w:r>
        <w:rPr>
          <w:b/>
        </w:rPr>
        <w:t xml:space="preserve">5. </w:t>
      </w:r>
      <w:r>
        <w:t>В случае, если защитник участвует в производстве по уголовному делу, в материалах которого содержатся сведения, составляющие государственную тайну, и не имеет соответствующего допуска к указанным сведениям, он обязан дать подписку об их неразглашении, принимать меры по недопущению ознакомления с ними иных лиц, а также соблюдать требования законодательства Российской Федерации о государственной тайне при подготовке и передаче процессуальных документов, заявлений и иных документов, содержащих такие сведения. (В редакции Федерального закона от 17.04.2017 № 73-ФЗ)</w:t>
      </w:r>
    </w:p>
    <w:p>
      <w:r>
        <w:rPr>
          <w:b/>
        </w:rPr>
        <w:t xml:space="preserve">6. </w:t>
      </w:r>
      <w:r>
        <w:t>Одно и то же лицо не может быть защитником двух подозреваемых или обвиняемых, если интересы одного из них противоречат интересам другого.</w:t>
      </w:r>
    </w:p>
    <w:p>
      <w:r>
        <w:rPr>
          <w:b/>
        </w:rPr>
        <w:t xml:space="preserve">7. </w:t>
      </w:r>
      <w:r>
        <w:t>Адвокат не вправе отказаться от принятой на себя защиты подозреваемого, обвиняемого.</w:t>
      </w:r>
    </w:p>
    <w:p>
      <w:r>
        <w:rPr>
          <w:b/>
        </w:rPr>
        <w:t>Статья 50. Приглашение, назначение и замена защитника, оплата его труда</w:t>
      </w:r>
    </w:p>
    <w:p>
      <w:r>
        <w:rPr>
          <w:b/>
        </w:rPr>
        <w:t xml:space="preserve">1. </w:t>
      </w:r>
      <w:r>
        <w:t>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обвиняемый вправе пригласить несколько защитников.</w:t>
      </w:r>
    </w:p>
    <w:p>
      <w:r>
        <w:rPr>
          <w:b/>
        </w:rPr>
        <w:t xml:space="preserve">2. </w:t>
      </w:r>
      <w:r>
        <w:t>По просьбе подозреваемого, обвиняемого участие защитника обеспечивается дознавателем, следователем или судом. (В редакции Федерального закона от 05.06.2007 № 87-ФЗ)</w:t>
      </w:r>
    </w:p>
    <w:p>
      <w:r>
        <w:rPr>
          <w:b/>
        </w:rPr>
        <w:t xml:space="preserve">3. </w:t>
      </w:r>
      <w:r>
        <w:t>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порядке,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пунктами 2 - 7 части первой статьи 51 настоящего Кодекса. (В редакции федеральных законов от 04.07.2003 № 92-ФЗ; от 05.06.2007 № 87-ФЗ; от 17.04.2017 № 73-ФЗ)</w:t>
      </w:r>
    </w:p>
    <w:p>
      <w:r>
        <w:rPr>
          <w:b/>
        </w:rPr>
        <w:t xml:space="preserve">4. </w:t>
      </w:r>
      <w:r>
        <w:t>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меры по назначению защитника в порядке, определенном советом Федеральной палаты адвокатов.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защитника, за исключением случаев, предусмотренных пунктами 2 - 7 части первой статьи 51 настоящего Кодекса. (В редакции федеральных законов от 05.06.2007 № 87-ФЗ; от 17.04.2017 № 73-ФЗ)</w:t>
      </w:r>
    </w:p>
    <w:p>
      <w:r>
        <w:rPr>
          <w:b/>
        </w:rPr>
        <w:t xml:space="preserve">5. </w:t>
      </w:r>
      <w:r>
        <w:t>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 (В редакции Федерального закона от 24.07.2007 № 214-ФЗ)</w:t>
      </w:r>
    </w:p>
    <w:p>
      <w:r>
        <w:rPr>
          <w:b/>
        </w:rPr>
        <w:t>Статья 51. Обязательное участие защитника</w:t>
      </w:r>
    </w:p>
    <w:p>
      <w:r>
        <w:rPr>
          <w:b/>
        </w:rPr>
        <w:t xml:space="preserve">1. </w:t>
      </w:r>
      <w:r>
        <w:t>Участие защитника в уголовном судопроизводстве обязательно, если:</w:t>
      </w:r>
    </w:p>
    <w:p>
      <w:r>
        <w:rPr>
          <w:b/>
        </w:rPr>
        <w:t xml:space="preserve">1. </w:t>
      </w:r>
      <w:r>
        <w:t>подозреваемый, обвиняемый не отказался от защитника в порядке, установленном статьей 52 настоящего Кодекса;</w:t>
      </w:r>
    </w:p>
    <w:p>
      <w:r>
        <w:rPr>
          <w:b/>
        </w:rPr>
        <w:t xml:space="preserve">2. </w:t>
      </w:r>
      <w:r>
        <w:t>подозреваемый, обвиняемый является несовершеннолетним;</w:t>
      </w:r>
    </w:p>
    <w:p>
      <w:r>
        <w:rPr>
          <w:b/>
        </w:rPr>
        <w:t xml:space="preserve">3. </w:t>
      </w:r>
      <w:r>
        <w:t>подозреваемый, обвиняемый в силу физических или психических недостатков не может самостоятельно осуществлять свое право на защиту;</w:t>
      </w:r>
    </w:p>
    <w:p>
      <w:r>
        <w:rPr>
          <w:b/>
        </w:rPr>
        <w:t xml:space="preserve">31. </w:t>
      </w:r>
      <w:r>
        <w:t>судебное разбирательство проводится в порядке, предусмотренном статьей 2411, частью пятой статьи 247 настоящего Кодекса; (Дополнение пунктом - Федеральный закон от 27.07.2006 № 153-ФЗ) (В редакции Федерального закона от 29.12.2022 № 610-ФЗ)</w:t>
      </w:r>
    </w:p>
    <w:p>
      <w:r>
        <w:rPr>
          <w:b/>
        </w:rPr>
        <w:t xml:space="preserve">4. </w:t>
      </w:r>
      <w:r>
        <w:t>подозреваемый, обвиняемый не владеет языком, на котором ведется производство по уголовному делу;</w:t>
      </w:r>
    </w:p>
    <w:p>
      <w:r>
        <w:rPr>
          <w:b/>
        </w:rPr>
        <w:t xml:space="preserve">5. </w:t>
      </w:r>
      <w:r>
        <w:t>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w:t>
      </w:r>
    </w:p>
    <w:p>
      <w:r>
        <w:rPr>
          <w:b/>
        </w:rPr>
        <w:t xml:space="preserve">6. </w:t>
      </w:r>
      <w:r>
        <w:t>уголовное дело подлежит рассмотрению судом с участием присяжных заседателей;</w:t>
      </w:r>
    </w:p>
    <w:p>
      <w:r>
        <w:rPr>
          <w:b/>
        </w:rPr>
        <w:t xml:space="preserve">7. </w:t>
      </w:r>
      <w:r>
        <w:t>обвиняемый заявил ходатайство о рассмотрении уголовного дела в порядке, установленном главой 40 настоящего Кодекса;</w:t>
      </w:r>
    </w:p>
    <w:p>
      <w:r>
        <w:rPr>
          <w:b/>
        </w:rPr>
        <w:t xml:space="preserve">8. </w:t>
      </w:r>
      <w:r>
        <w:t>подозреваемый заявил ходатайство о производстве по уголовному делу дознания в сокращенной форме в порядке, установленном главой 321 настоящего Кодекса. (Дополнение пунктом - Федеральный закон от 04.03.2013 № 23-ФЗ)</w:t>
      </w:r>
    </w:p>
    <w:p>
      <w:r>
        <w:rPr>
          <w:b/>
        </w:rPr>
        <w:t xml:space="preserve">2. </w:t>
      </w:r>
      <w:r>
        <w:t>В случаях, предусмотренных пунктами 1 - 5 части первой настоящей статьи, участие защитника обеспечивается в порядке, установленном частью третьей статьи 49 настоящего Кодекса, а в случаях, предусмотренных пунктами 6, 7 и 8 части первой настоящей статьи, - с момента заявления хотя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главой 40 настоящего Кодекса, либо с момента заявления подозреваемым ходатайства о производстве по уголовному делу в порядке, установленном главой 321 настоящего Кодекса. (В редакции Федерального закона от 04.03.2013 № 23-ФЗ)</w:t>
      </w:r>
    </w:p>
    <w:p>
      <w:r>
        <w:rPr>
          <w:b/>
        </w:rPr>
        <w:t xml:space="preserve">3. </w:t>
      </w:r>
      <w:r>
        <w:t>Если в случаях, предусмотренных частью первой настоящей статьи, защитник не приглашен самим подозреваемым,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обеспечивает участие защитника в уголовном судопроизводстве. (В редакции Федерального закона от 05.06.2007 № 87-ФЗ)</w:t>
      </w:r>
    </w:p>
    <w:p>
      <w:r>
        <w:rPr>
          <w:b/>
        </w:rPr>
        <w:t>Статья 52. Отказ от защитника</w:t>
      </w:r>
    </w:p>
    <w:p>
      <w:r>
        <w:rPr>
          <w:b/>
        </w:rPr>
        <w:t xml:space="preserve">1. </w:t>
      </w:r>
      <w:r>
        <w:t>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Отказ от защитника заявляется в письменном виде. Если отказ от защитника заявляется во время производства следственного действия, то об этом делается отметка в протоколе данного следственного действия. (В редакции Федерального закона от 29.05.2002 № 58-ФЗ)</w:t>
      </w:r>
    </w:p>
    <w:p>
      <w:r>
        <w:rPr>
          <w:b/>
        </w:rPr>
        <w:t xml:space="preserve">2. </w:t>
      </w:r>
      <w:r>
        <w:t>Отказ от защитника не обязателен для дознавателя, следователя и суда. (В редакции федеральных законов от 04.07.2003 № 92-ФЗ; от 08.12.2003 № 161-ФЗ; от 05.06.2007 № 87-ФЗ)</w:t>
      </w:r>
    </w:p>
    <w:p>
      <w:r>
        <w:rPr>
          <w:b/>
        </w:rPr>
        <w:t xml:space="preserve">3. </w:t>
      </w:r>
      <w:r>
        <w:t>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Допуск защитника не влечет за собой повторения процессуальных действий, которые к этому моменту уже были произведены.</w:t>
      </w:r>
    </w:p>
    <w:p>
      <w:r>
        <w:rPr>
          <w:b/>
        </w:rPr>
        <w:t>Статья 53. Полномочия защитника</w:t>
      </w:r>
    </w:p>
    <w:p>
      <w:r>
        <w:rPr>
          <w:b/>
        </w:rPr>
        <w:t xml:space="preserve">1. </w:t>
      </w:r>
      <w:r>
        <w:t>С момента вступления в уголовное дело защитник вправе: (В редакции Федерального закона от 17.04.2017 № 73-ФЗ)</w:t>
      </w:r>
    </w:p>
    <w:p>
      <w:r>
        <w:rPr>
          <w:b/>
        </w:rPr>
        <w:t xml:space="preserve">1. </w:t>
      </w:r>
      <w:r>
        <w:t>иметь с подозреваемым, обвиняемым свидания в соответствии с пунктом 3 части четвертой статьи 46 и пунктом 9 части четвертой статьи 47 настоящего Кодекса;</w:t>
      </w:r>
    </w:p>
    <w:p>
      <w:r>
        <w:rPr>
          <w:b/>
        </w:rPr>
        <w:t xml:space="preserve">2. </w:t>
      </w:r>
      <w:r>
        <w:t>собирать и представлять доказательства, необходимые для оказания юридической помощи, в порядке, установленном частью третьей статьи 86 настоящего Кодекса;</w:t>
      </w:r>
    </w:p>
    <w:p>
      <w:r>
        <w:rPr>
          <w:b/>
        </w:rPr>
        <w:t xml:space="preserve">3. </w:t>
      </w:r>
      <w:r>
        <w:t>привлекать специалиста в соответствии со статьей 58 настоящего Кодекса;</w:t>
      </w:r>
    </w:p>
    <w:p>
      <w:r>
        <w:rPr>
          <w:b/>
        </w:rPr>
        <w:t xml:space="preserve">4. </w:t>
      </w:r>
      <w:r>
        <w:t>присутствовать при предъявлении обвинения;</w:t>
      </w:r>
    </w:p>
    <w:p>
      <w:r>
        <w:rPr>
          <w:b/>
        </w:rPr>
        <w:t xml:space="preserve">5. </w:t>
      </w:r>
      <w:r>
        <w:t>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r>
        <w:rPr>
          <w:b/>
        </w:rPr>
        <w:t xml:space="preserve">6. </w:t>
      </w:r>
      <w:r>
        <w:t>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r>
        <w:rPr>
          <w:b/>
        </w:rPr>
        <w:t xml:space="preserve">7. </w:t>
      </w:r>
      <w:r>
        <w:t>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r>
        <w:rPr>
          <w:b/>
        </w:rPr>
        <w:t xml:space="preserve">8. </w:t>
      </w:r>
      <w:r>
        <w:t>заявлять ходатайства и отводы;</w:t>
      </w:r>
    </w:p>
    <w:p>
      <w:r>
        <w:rPr>
          <w:b/>
        </w:rPr>
        <w:t xml:space="preserve">9. </w:t>
      </w:r>
      <w:r>
        <w:t>участвовать в судебном разбирательстве уголовного дела в судах первой, второй, кассационной и надзорной инстанций, а также в рассмотрении вопросов, связанных с исполнением приговора; (В редакции Федерального закона от 29.12.2010 № 433-ФЗ)</w:t>
      </w:r>
    </w:p>
    <w:p>
      <w:r>
        <w:rPr>
          <w:b/>
        </w:rPr>
        <w:t xml:space="preserve">10.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и участвовать в их рассмотрении судом; (В редакции Федерального закона от 30.12.2015 № 440-ФЗ)</w:t>
      </w:r>
    </w:p>
    <w:p>
      <w:r>
        <w:rPr>
          <w:b/>
        </w:rPr>
        <w:t xml:space="preserve">11. </w:t>
      </w:r>
      <w:r>
        <w:t>использовать иные не запрещенные настоящим Кодексом средства и способы защиты.</w:t>
      </w:r>
    </w:p>
    <w:p>
      <w:r>
        <w:rPr>
          <w:b/>
        </w:rPr>
        <w:t xml:space="preserve">2. </w:t>
      </w:r>
      <w:r>
        <w:t>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 (Дополнение частью - Федеральный закон от 04.07.2003 № 92-ФЗ) (В редакции Федерального закона от 30.12.2015 № 440-ФЗ)</w:t>
      </w:r>
    </w:p>
    <w:p>
      <w:r>
        <w:rPr>
          <w:b/>
        </w:rPr>
        <w:t xml:space="preserve">3. </w:t>
      </w:r>
      <w:r>
        <w:t>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статьей 161 настоящего Кодекса. За разглашение данных предварительного расследования защитник несет ответственность в соответствии со статьей 310 Уголовного кодекса Российской Федерации. (В редакции Федерального закона от 04.07.2003 № 92-ФЗ)</w:t>
      </w:r>
    </w:p>
    <w:p>
      <w:r>
        <w:rPr>
          <w:b/>
        </w:rPr>
        <w:t>Статья 54. Гражданский ответчик</w:t>
      </w:r>
    </w:p>
    <w:p>
      <w:r>
        <w:rPr>
          <w:b/>
        </w:rPr>
        <w:t xml:space="preserve">1. </w:t>
      </w:r>
      <w:r>
        <w:t>В качестве гражданского ответчика может быть привлечено физическое или юридическое лицо, которое в соответствии с Гражданским кодексом Российской Федерации несет ответственность за вред, причиненный преступлением. О привлечении физического или юридического лица в качестве гражданского ответчика дознаватель, следователь или судья выносит постановление, а суд - определение. (В редакции Федерального закона от 05.06.2007 № 87-ФЗ)</w:t>
      </w:r>
    </w:p>
    <w:p>
      <w:r>
        <w:rPr>
          <w:b/>
        </w:rPr>
        <w:t xml:space="preserve">2. </w:t>
      </w:r>
      <w:r>
        <w:t>Гражданский ответчик вправе:</w:t>
      </w:r>
    </w:p>
    <w:p>
      <w:r>
        <w:rPr>
          <w:b/>
        </w:rPr>
        <w:t xml:space="preserve">1. </w:t>
      </w:r>
      <w:r>
        <w:t>знать сущность исковых требований и обстоятельства, на которых они основаны;</w:t>
      </w:r>
    </w:p>
    <w:p>
      <w:r>
        <w:rPr>
          <w:b/>
        </w:rPr>
        <w:t xml:space="preserve">2. </w:t>
      </w:r>
      <w:r>
        <w:t>возражать против предъявленного гражданского иска;</w:t>
      </w:r>
    </w:p>
    <w:p>
      <w:r>
        <w:rPr>
          <w:b/>
        </w:rPr>
        <w:t xml:space="preserve">3. </w:t>
      </w:r>
      <w:r>
        <w:t>давать объяснения и показания по существу предъявленного иска;</w:t>
      </w:r>
    </w:p>
    <w:p>
      <w:r>
        <w:rPr>
          <w:b/>
        </w:rPr>
        <w:t xml:space="preserve">4. </w:t>
      </w:r>
      <w:r>
        <w:t>отказаться свидетельствовать против самого себя, своего супруга (своей супруги) и других близких родственников, круг которых определен пунктом 4 статьи 5 настоящего Кодекса. При согласии гражданского ответчика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
        <w:rPr>
          <w:b/>
        </w:rPr>
        <w:t xml:space="preserve">5. </w:t>
      </w:r>
      <w:r>
        <w:t>давать показания на родном языке или языке, которым он владеет, и пользоваться помощью переводчика бесплатно;</w:t>
      </w:r>
    </w:p>
    <w:p>
      <w:r>
        <w:rPr>
          <w:b/>
        </w:rPr>
        <w:t xml:space="preserve">6. </w:t>
      </w:r>
      <w:r>
        <w:t>иметь представителя;</w:t>
      </w:r>
    </w:p>
    <w:p>
      <w:r>
        <w:rPr>
          <w:b/>
        </w:rPr>
        <w:t xml:space="preserve">7. </w:t>
      </w:r>
      <w:r>
        <w:t>собирать и представлять доказательства;</w:t>
      </w:r>
    </w:p>
    <w:p>
      <w:r>
        <w:rPr>
          <w:b/>
        </w:rPr>
        <w:t xml:space="preserve">8. </w:t>
      </w:r>
      <w:r>
        <w:t>заявлять ходатайства и отводы;</w:t>
      </w:r>
    </w:p>
    <w:p>
      <w:r>
        <w:rPr>
          <w:b/>
        </w:rPr>
        <w:t xml:space="preserve">9. </w:t>
      </w:r>
      <w:r>
        <w:t>знакомиться по окончании предварительного расследования с материалами уголовного дела, относящимися к предъявленному гражданскому иску, и делать из уголовного дела соответствующие выписки, снимать за свой счет копии с тех материалов уголовного дела, которые касаются гражданского иска, в том числе с использованием технических средств;</w:t>
      </w:r>
    </w:p>
    <w:p>
      <w:r>
        <w:rPr>
          <w:b/>
        </w:rPr>
        <w:t xml:space="preserve">10. </w:t>
      </w:r>
      <w:r>
        <w:t>участвовать в судебном разбирательстве уголовного дела в судах первой, второй, кассационной и надзорной инстанций; (В редакции федеральных законов от 09.01.2006 № 13-ФЗ; от 29.12.2010 № 433-ФЗ)</w:t>
      </w:r>
    </w:p>
    <w:p>
      <w:r>
        <w:rPr>
          <w:b/>
        </w:rPr>
        <w:t xml:space="preserve">11. </w:t>
      </w:r>
      <w:r>
        <w:t>выступать в судебных прениях;</w:t>
      </w:r>
    </w:p>
    <w:p>
      <w:r>
        <w:rPr>
          <w:b/>
        </w:rPr>
        <w:t xml:space="preserve">12.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в части, касающейся гражданского иска, и принимать участие в их рассмотрении судом; (В редакции Федерального закона от 30.12.2015 № 440-ФЗ)</w:t>
      </w:r>
    </w:p>
    <w:p>
      <w:r>
        <w:rPr>
          <w:b/>
        </w:rPr>
        <w:t xml:space="preserve">13. </w:t>
      </w:r>
      <w:r>
        <w:t>знакомиться с протоколом и аудиозаписью судебного заседания и подавать замечания на них; (В редакции Федерального закона от 29.07.2018 № 228-ФЗ)</w:t>
      </w:r>
    </w:p>
    <w:p>
      <w:r>
        <w:rPr>
          <w:b/>
        </w:rPr>
        <w:t xml:space="preserve">14. </w:t>
      </w:r>
      <w:r>
        <w:t>обжаловать приговор, определение или постановление суда в части, касающейся гражданского иска, и участвовать в рассмотрении жалобы вышестоящим судом;</w:t>
      </w:r>
    </w:p>
    <w:p>
      <w:r>
        <w:rPr>
          <w:b/>
        </w:rPr>
        <w:t xml:space="preserve">15. </w:t>
      </w:r>
      <w:r>
        <w:t>знать о принесенных по уголовному делу жалобах и представлениях и подавать на них возражения, если они затрагивают его интересы.</w:t>
      </w:r>
    </w:p>
    <w:p>
      <w:r>
        <w:rPr>
          <w:b/>
        </w:rPr>
        <w:t xml:space="preserve">3. </w:t>
      </w:r>
      <w:r>
        <w:t>Гражданский ответчик не вправе:</w:t>
      </w:r>
    </w:p>
    <w:p>
      <w:r>
        <w:rPr>
          <w:b/>
        </w:rPr>
        <w:t xml:space="preserve">1. </w:t>
      </w:r>
      <w:r>
        <w:t>уклоняться от явки по вызовам дознавателя, следователя или в суд; (В редакции федеральных законов от 29.05.2002 № 58-ФЗ; от 05.06.2007 № 87-ФЗ)</w:t>
      </w:r>
    </w:p>
    <w:p>
      <w:r>
        <w:rPr>
          <w:b/>
        </w:rPr>
        <w:t xml:space="preserve">2. </w:t>
      </w:r>
      <w:r>
        <w:t>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статьей 161 настоящего Кодекса. За разглашение данных предварительного расследования гражданский ответчик несет ответственность в соответствии со статьей 310 Уголовного кодекса Российской Федерации.</w:t>
      </w:r>
    </w:p>
    <w:p>
      <w:r>
        <w:rPr>
          <w:b/>
        </w:rPr>
        <w:t>Статья 55. Представитель гражданского ответчика</w:t>
      </w:r>
    </w:p>
    <w:p>
      <w:r>
        <w:rPr>
          <w:b/>
        </w:rPr>
        <w:t xml:space="preserve">1. </w:t>
      </w:r>
      <w:r>
        <w:t>Представителями гражданского ответчика могут быть адвокаты, а представителями гражданского ответчика, являющегося юридическим лицом, также иные лица, правомочные в соответствии с Гражданским кодексом Российской Федерации представлять его интересы. По определению суда или постановлению судьи, следователя, дознавателя в качестве представителя гражданского ответчика могут быть также допущены один из близких родственников гражданского ответчика или иное лицо, о допуске которого ходатайствует гражданский ответчик. (В редакции Федерального закона от 05.06.2007 № 87-ФЗ)</w:t>
      </w:r>
    </w:p>
    <w:p>
      <w:r>
        <w:rPr>
          <w:b/>
        </w:rPr>
        <w:t xml:space="preserve">2. </w:t>
      </w:r>
      <w:r>
        <w:t>Представитель гражданского ответчика имеет те же права, что и представляемое им лицо.</w:t>
      </w:r>
    </w:p>
    <w:p>
      <w:r>
        <w:rPr>
          <w:b/>
        </w:rPr>
        <w:t xml:space="preserve">3. </w:t>
      </w:r>
      <w:r>
        <w:t>Личное участие в производстве по уголовному делу гражданского ответчика не лишает его права иметь представителя.</w:t>
      </w:r>
    </w:p>
    <w:p>
      <w:pPr>
        <w:pStyle w:val="Heading3"/>
      </w:pPr>
      <w:r>
        <w:t>ИНЫЕ УЧАСТНИКИ УГОЛОВНОГО СУДОПРОИЗВОДСТВА</w:t>
      </w:r>
    </w:p>
    <w:p>
      <w:r>
        <w:rPr>
          <w:b/>
        </w:rPr>
        <w:t>Статья 56. Свидетель</w:t>
      </w:r>
    </w:p>
    <w:p>
      <w:r>
        <w:rPr>
          <w:b/>
        </w:rPr>
        <w:t xml:space="preserve">1. </w:t>
      </w:r>
      <w:r>
        <w:t>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за исключением случаев, предусмотренных частью третьей настоящей статьи. (В редакции Федерального закона от 17.04.2017 № 73-ФЗ)</w:t>
      </w:r>
    </w:p>
    <w:p>
      <w:r>
        <w:rPr>
          <w:b/>
        </w:rPr>
        <w:t xml:space="preserve">2. </w:t>
      </w:r>
      <w:r>
        <w:t>Вызов и допрос свидетелей осуществляются в порядке, установленном статьями 187 - 191 настоящего Кодекса.</w:t>
      </w:r>
    </w:p>
    <w:p>
      <w:r>
        <w:rPr>
          <w:b/>
        </w:rPr>
        <w:t xml:space="preserve">3. </w:t>
      </w:r>
      <w:r>
        <w:t>Не подлежат допросу в качестве свидетелей:</w:t>
      </w:r>
    </w:p>
    <w:p>
      <w:r>
        <w:rPr>
          <w:b/>
        </w:rPr>
        <w:t xml:space="preserve">1. </w:t>
      </w:r>
      <w:r>
        <w:t>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p>
    <w:p>
      <w:r>
        <w:rPr>
          <w:b/>
        </w:rPr>
        <w:t xml:space="preserve">2. </w:t>
      </w:r>
      <w:r>
        <w:t>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подозреваемого, обвиняемого с согласия и в интересах подозреваемого, обвиняемого; (В редакции федеральных законов от 04.07.2003 № 92-ФЗ; от 17.04.2017 № 73-ФЗ)</w:t>
      </w:r>
    </w:p>
    <w:p>
      <w:r>
        <w:rPr>
          <w:b/>
        </w:rPr>
        <w:t xml:space="preserve">3. </w:t>
      </w:r>
      <w:r>
        <w:t>адвокат - об обстоятельствах, которые стали ему известны в связи с оказанием юридической помощи, за исключением случаев, если о допросе в качестве свидетеля ходатайствует адвокат с согласия лица, которому он оказывал юридическую помощь; (В редакции Федерального закона от 17.04.2017 № 73-ФЗ)</w:t>
      </w:r>
    </w:p>
    <w:p>
      <w:r>
        <w:rPr>
          <w:b/>
        </w:rPr>
        <w:t xml:space="preserve">4. </w:t>
      </w:r>
      <w:r>
        <w:t>священнослужитель - об обстоятельствах, ставших ему известными из исповеди;</w:t>
      </w:r>
    </w:p>
    <w:p>
      <w:r>
        <w:rPr>
          <w:b/>
        </w:rPr>
        <w:t xml:space="preserve">5. </w:t>
      </w:r>
      <w:r>
        <w:t>сенатор Российской Федерации, депутат Государственной Думы без их согласия - об обстоятельствах, которые стали им известны в связи с осуществлением ими своих полномочий; (В редакции Федерального закона от 13.06.2023 № 236-ФЗ)</w:t>
      </w:r>
    </w:p>
    <w:p>
      <w:r>
        <w:rPr>
          <w:b/>
        </w:rPr>
        <w:t xml:space="preserve">6. </w:t>
      </w:r>
      <w:r>
        <w:t>должностное лицо налогового органа - об обстоятельствах, которые стали ему известны в связи с предоставленными сведениями, содержащимися в специальной декларации, представленной в соответствии с Федеральным законом &amp;quot;О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Федерации&amp;quot;, и (или) прилагаемых к ней документах и (или) сведениях; (Дополнение пунктом - Федеральный закон от 08.06.2015 № 140-ФЗ)</w:t>
      </w:r>
    </w:p>
    <w:p>
      <w:r>
        <w:rPr>
          <w:b/>
        </w:rPr>
        <w:t xml:space="preserve">7. </w:t>
      </w:r>
      <w:r>
        <w:t>арбитр (третейский судья) - об обстоятельствах, ставших ему известными в ходе арбитража (третейского разбирательства); (Дополнение пунктом - Федеральный закон от 29.12.2015 № 409-ФЗ)</w:t>
      </w:r>
    </w:p>
    <w:p>
      <w:r>
        <w:rPr>
          <w:b/>
        </w:rPr>
        <w:t xml:space="preserve">8. </w:t>
      </w:r>
      <w:r>
        <w:t>Уполномоченный по правам человека в Российской Федерации, уполномоченный по правам человека в субъекте Российской Федерации без их согласия - об обстоятельствах, ставших им известными в связи с исполнением ими своих должностных обязанностей. (Дополнение пунктом - Федеральный закон от 24.04.2020 № 130-ФЗ)</w:t>
      </w:r>
    </w:p>
    <w:p>
      <w:r>
        <w:rPr>
          <w:b/>
        </w:rPr>
        <w:t xml:space="preserve">4. </w:t>
      </w:r>
      <w:r>
        <w:t>Свидетель вправе:</w:t>
      </w:r>
    </w:p>
    <w:p>
      <w:r>
        <w:rPr>
          <w:b/>
        </w:rPr>
        <w:t xml:space="preserve">1. </w:t>
      </w:r>
      <w:r>
        <w:t>отказаться свидетельствовать против самого себя, своего супруга (своей супруги) и других близких родственников, круг которых определен пунктом 4 статьи 5 настоящего Кодекса. При согласии свидетеля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
        <w:rPr>
          <w:b/>
        </w:rPr>
        <w:t xml:space="preserve">2. </w:t>
      </w:r>
      <w:r>
        <w:t>давать показания на родном языке или языке, которым он владеет;</w:t>
      </w:r>
    </w:p>
    <w:p>
      <w:r>
        <w:rPr>
          <w:b/>
        </w:rPr>
        <w:t xml:space="preserve">3. </w:t>
      </w:r>
      <w:r>
        <w:t>пользоваться помощью переводчика бесплатно;</w:t>
      </w:r>
    </w:p>
    <w:p>
      <w:r>
        <w:rPr>
          <w:b/>
        </w:rPr>
        <w:t xml:space="preserve">4. </w:t>
      </w:r>
      <w:r>
        <w:t>заявлять отвод переводчику, участвующему в его допросе;</w:t>
      </w:r>
    </w:p>
    <w:p>
      <w:r>
        <w:rPr>
          <w:b/>
        </w:rPr>
        <w:t xml:space="preserve">5. </w:t>
      </w:r>
      <w:r>
        <w:t>заявлять ходатайства и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(В редакции Федерального закона от 30.12.2015 № 440-ФЗ)</w:t>
      </w:r>
    </w:p>
    <w:p>
      <w:r>
        <w:rPr>
          <w:b/>
        </w:rPr>
        <w:t xml:space="preserve">6. </w:t>
      </w:r>
      <w:r>
        <w:t>являться на допрос с адвокатом в соответствии с частью пятой статьи 189 настоящего Кодекса;</w:t>
      </w:r>
    </w:p>
    <w:p>
      <w:r>
        <w:rPr>
          <w:b/>
        </w:rPr>
        <w:t xml:space="preserve">7. </w:t>
      </w:r>
      <w:r>
        <w:t>ходатайствовать о применении мер безопасности, предусмотренных частью третьей статьи 11 настоящего Кодекса.</w:t>
      </w:r>
    </w:p>
    <w:p>
      <w:r>
        <w:rPr>
          <w:b/>
        </w:rPr>
        <w:t xml:space="preserve">5. </w:t>
      </w:r>
      <w:r>
        <w:t>Свидетель не может быть принудительно подвергнут судебной экспертизе или освидетельствованию, за исключением случаев, предусмотренных частью первой статьи 179 настоящего Кодекса.</w:t>
      </w:r>
    </w:p>
    <w:p>
      <w:r>
        <w:rPr>
          <w:b/>
        </w:rPr>
        <w:t xml:space="preserve">6. </w:t>
      </w:r>
      <w:r>
        <w:t>Свидетель не вправе:</w:t>
      </w:r>
    </w:p>
    <w:p>
      <w:r>
        <w:rPr>
          <w:b/>
        </w:rPr>
        <w:t xml:space="preserve">1. </w:t>
      </w:r>
      <w:r>
        <w:t>уклоняться от явки по вызовам дознавателя, следователя или в суд; (В редакции Федерального закона от 05.06.2007 № 87-ФЗ)</w:t>
      </w:r>
    </w:p>
    <w:p>
      <w:r>
        <w:rPr>
          <w:b/>
        </w:rPr>
        <w:t xml:space="preserve">2. </w:t>
      </w:r>
      <w:r>
        <w:t>давать заведомо ложные показания либо отказываться от дачи показаний;</w:t>
      </w:r>
    </w:p>
    <w:p>
      <w:r>
        <w:rPr>
          <w:b/>
        </w:rPr>
        <w:t xml:space="preserve">3. </w:t>
      </w:r>
      <w:r>
        <w:t>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статьей 161 настоящего Кодекса.</w:t>
      </w:r>
    </w:p>
    <w:p>
      <w:r>
        <w:rPr>
          <w:b/>
        </w:rPr>
        <w:t xml:space="preserve">7. </w:t>
      </w:r>
      <w:r>
        <w:t>В случае уклонения от явки без уважительных причин свидетель может быть подвергнут приводу.</w:t>
      </w:r>
    </w:p>
    <w:p>
      <w:r>
        <w:rPr>
          <w:b/>
        </w:rPr>
        <w:t xml:space="preserve">8. </w:t>
      </w:r>
      <w:r>
        <w:t>За дачу заведомо ложных показаний либо отказ от дачи показаний свидетель несет ответственность в соответствии со статьями 307 и 308 Уголовного кодекса Российской Федерации.</w:t>
      </w:r>
    </w:p>
    <w:p>
      <w:r>
        <w:rPr>
          <w:b/>
        </w:rPr>
        <w:t xml:space="preserve">9. </w:t>
      </w:r>
      <w:r>
        <w:t>За разглашение данных предварительного расследования свидетель несет ответственность в соответствии со статьей 310 Уголовного кодекса Российской Федерации.</w:t>
      </w:r>
    </w:p>
    <w:p>
      <w:r>
        <w:rPr>
          <w:b/>
        </w:rPr>
        <w:t>Статья 561. Лицо, в отношении которого уголовное дело выделено в отдельное производство в связи с заключением с ним досудебного соглашения о сотрудничестве</w:t>
      </w:r>
    </w:p>
    <w:p>
      <w:r>
        <w:rPr>
          <w:b/>
        </w:rPr>
        <w:t xml:space="preserve">1. </w:t>
      </w:r>
      <w:r>
        <w:t>Лицо, в отношении которого уголовное дело выделено в отдельное производство в связи с заключением с ним досудебного соглашения о сотрудничестве, - участник уголовного судопроизводства, привлекаемый к участию в процессуальных действиях по уголовному делу в отношении соучастников преступления.</w:t>
      </w:r>
    </w:p>
    <w:p>
      <w:r>
        <w:rPr>
          <w:b/>
        </w:rPr>
        <w:t xml:space="preserve">2. </w:t>
      </w:r>
      <w:r>
        <w:t>Лицо, в отношении которого уголовное дело выделено в отдельное производство в связи с заключением с ним досудебного соглашения о сотрудничестве, наделяется правами, предусмотренными частью четвертой статьи 56 настоящего Кодекса, с изъятиями, предусмотренными настоящей статьей.</w:t>
      </w:r>
    </w:p>
    <w:p>
      <w:r>
        <w:rPr>
          <w:b/>
        </w:rPr>
        <w:t xml:space="preserve">3. </w:t>
      </w:r>
      <w:r>
        <w:t>В случае отказа от дачи показаний для лица, в отношении которого уголовное дело выделено в отдельное производство в связи с заключением с ним досудебного соглашения о сотрудничестве, наступают предусмотренные главой 401 настоящего Кодекса последствия несоблюдения им условий и невыполнения обязательств, предусмотренных досудебным соглашением о сотрудничестве.</w:t>
      </w:r>
    </w:p>
    <w:p>
      <w:r>
        <w:rPr>
          <w:b/>
        </w:rPr>
        <w:t xml:space="preserve">4. </w:t>
      </w:r>
      <w:r>
        <w:t>Вызов и допрос лица, в отношении которого уголовное дело выделено в отдельное производство в связи с заключением с ним досудебного соглашения о сотрудничестве, осуществляются в порядке, установленном статьями 187 - 190 настоящего Кодекса.</w:t>
      </w:r>
    </w:p>
    <w:p>
      <w:r>
        <w:rPr>
          <w:b/>
        </w:rPr>
        <w:t xml:space="preserve">5. </w:t>
      </w:r>
      <w:r>
        <w:t>Лицо, в отношении которого уголовное дело выделено в отдельное производство в связи с заключением с ним досудебного соглашения о сотрудничестве, не вправе:</w:t>
      </w:r>
    </w:p>
    <w:p>
      <w:r>
        <w:rPr>
          <w:b/>
        </w:rPr>
        <w:t xml:space="preserve">1. </w:t>
      </w:r>
      <w:r>
        <w:t>уклоняться от явки по вызовам следователя или в суд;</w:t>
      </w:r>
    </w:p>
    <w:p>
      <w:r>
        <w:rPr>
          <w:b/>
        </w:rPr>
        <w:t xml:space="preserve">2. </w:t>
      </w:r>
      <w:r>
        <w:t>разглашать данные предварительного расследования, ставшие ему известными в связи с участием в производстве по уголовному делу в отношении соучастников преступления, если он был об этом заранее предупрежден в порядке, установленном статьей 161 настоящего Кодекса.</w:t>
      </w:r>
    </w:p>
    <w:p>
      <w:r>
        <w:rPr>
          <w:b/>
        </w:rPr>
        <w:t xml:space="preserve">6. </w:t>
      </w:r>
      <w:r>
        <w:t>В случае уклонения от явки без уважительных причин лицо, в отношении которого уголовное дело выделено в отдельное производство в связи с заключением с ним досудебного соглашения о сотрудничестве, может быть подвергнуто приводу.</w:t>
      </w:r>
    </w:p>
    <w:p>
      <w:r>
        <w:rPr>
          <w:b/>
        </w:rPr>
        <w:t xml:space="preserve">7. </w:t>
      </w:r>
      <w:r>
        <w:t>Лицо, в отношении которого уголовное дело выделено в отдельное производство в связи с заключением с ним досудебного соглашения о сотрудничестве, не предупреждается об ответственности за дачу заведомо ложных показаний либо отказ от дачи показаний в соответствии со статьями 307 и 308 Уголовного кодекса Российской Федерации.</w:t>
      </w:r>
    </w:p>
    <w:p>
      <w:r>
        <w:rPr>
          <w:b/>
        </w:rPr>
        <w:t xml:space="preserve">8. </w:t>
      </w:r>
      <w:r>
        <w:t>За разглашение данных предварительного расследования лицо, в отношении которого уголовное дело выделено в отдельное производство в связи с заключением с ним досудебного соглашения о сотрудничестве, несет ответственность в соответствии со статьей 310 Уголовного кодекса Российской Федерации.</w:t>
        <w:br/>
        <w:t>(Дополнение статьей - Федеральный закон от 30.10.2018 № 376-ФЗ)</w:t>
      </w:r>
    </w:p>
    <w:p>
      <w:r>
        <w:rPr>
          <w:b/>
        </w:rPr>
        <w:t>Статья 57. Эксперт</w:t>
      </w:r>
    </w:p>
    <w:p>
      <w:r>
        <w:rPr>
          <w:b/>
        </w:rPr>
        <w:t xml:space="preserve">1. </w:t>
      </w:r>
      <w:r>
        <w:t>Эксперт - лицо, обладающее специальными знаниями и назначенное в порядке, установленном настоящим Кодексом, для производства судебной экспертизы и дачи заключения.</w:t>
      </w:r>
    </w:p>
    <w:p>
      <w:r>
        <w:rPr>
          <w:b/>
        </w:rPr>
        <w:t xml:space="preserve">2. </w:t>
      </w:r>
      <w:r>
        <w:t>Вызов эксперта, назначение и производство судебной экспертизы осуществляются в порядке, установленном статьями 195 - 207, 269, 282 и 283 настоящего Кодекса.</w:t>
      </w:r>
    </w:p>
    <w:p>
      <w:r>
        <w:rPr>
          <w:b/>
        </w:rPr>
        <w:t xml:space="preserve">3. </w:t>
      </w:r>
      <w:r>
        <w:t>Эксперт вправе:</w:t>
      </w:r>
    </w:p>
    <w:p>
      <w:r>
        <w:rPr>
          <w:b/>
        </w:rPr>
        <w:t xml:space="preserve">1. </w:t>
      </w:r>
      <w:r>
        <w:t>знакомиться с материалами уголовного дела, относящимися к предмету судебной экспертизы;</w:t>
      </w:r>
    </w:p>
    <w:p>
      <w:r>
        <w:rPr>
          <w:b/>
        </w:rPr>
        <w:t xml:space="preserve">2. </w:t>
      </w:r>
      <w:r>
        <w:t>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w:t>
      </w:r>
    </w:p>
    <w:p>
      <w:r>
        <w:rPr>
          <w:b/>
        </w:rPr>
        <w:t xml:space="preserve">3. </w:t>
      </w:r>
      <w:r>
        <w:t>участвовать с разрешения дознавателя, следователя и суда в процессуальных действиях и задавать вопросы, относящиеся к предмету судебной экспертизы; (В редакции Федерального закона от 05.06.2007 № 87-ФЗ)</w:t>
      </w:r>
    </w:p>
    <w:p>
      <w:r>
        <w:rPr>
          <w:b/>
        </w:rPr>
        <w:t xml:space="preserve">4. </w:t>
      </w:r>
      <w:r>
        <w:t>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
        <w:rPr>
          <w:b/>
        </w:rPr>
        <w:t xml:space="preserve">5.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 (В редакции Федерального закона от 30.12.2015 № 440-ФЗ)</w:t>
      </w:r>
    </w:p>
    <w:p>
      <w:r>
        <w:rPr>
          <w:b/>
        </w:rPr>
        <w:t xml:space="preserve">6. </w:t>
      </w:r>
      <w:r>
        <w:t>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изложением мотивов отказа. (В редакции Федерального закона от 04.07.2003 № 92-ФЗ)</w:t>
      </w:r>
    </w:p>
    <w:p>
      <w:r>
        <w:rPr>
          <w:b/>
        </w:rPr>
        <w:t xml:space="preserve">4. </w:t>
      </w:r>
      <w:r>
        <w:t>Эксперт не вправе:</w:t>
      </w:r>
    </w:p>
    <w:p>
      <w:r>
        <w:rPr>
          <w:b/>
        </w:rPr>
        <w:t xml:space="preserve">1. </w:t>
      </w:r>
      <w:r>
        <w:t>без ведома дознавателя, следователя и суда вести переговоры с участниками уголовного судопроизводства по вопросам, связанным с производством судебной экспертизы; (В редакции Федерального закона от 30.12.2015 № 440-ФЗ)</w:t>
      </w:r>
    </w:p>
    <w:p>
      <w:r>
        <w:rPr>
          <w:b/>
        </w:rPr>
        <w:t xml:space="preserve">2. </w:t>
      </w:r>
      <w:r>
        <w:t>самостоятельно собирать материалы для экспертного исследования;</w:t>
      </w:r>
    </w:p>
    <w:p>
      <w:r>
        <w:rPr>
          <w:b/>
        </w:rPr>
        <w:t xml:space="preserve">3. </w:t>
      </w:r>
      <w:r>
        <w:t>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w:t>
      </w:r>
    </w:p>
    <w:p>
      <w:r>
        <w:rPr>
          <w:b/>
        </w:rPr>
        <w:t xml:space="preserve">4. </w:t>
      </w:r>
      <w:r>
        <w:t>давать заведомо ложное заключение;</w:t>
      </w:r>
    </w:p>
    <w:p>
      <w:r>
        <w:rPr>
          <w:b/>
        </w:rPr>
        <w:t xml:space="preserve">5. </w:t>
      </w:r>
      <w:r>
        <w:t>разглашать данные предварительного расследования, ставшие известными ему в связи с участием в уголовном деле в качестве эксперта, если он был об этом заранее предупрежден в порядке, установленном статьей 161 настоящего Кодекса; (В редакции Федерального закона от 04.07.2003 № 92-ФЗ)</w:t>
      </w:r>
    </w:p>
    <w:p>
      <w:r>
        <w:rPr>
          <w:b/>
        </w:rPr>
        <w:t xml:space="preserve">6. </w:t>
      </w:r>
      <w:r>
        <w:t>уклоняться от явки по вызовам дознавателя, следователя или в суд. (Дополнение пунктом - Федеральный закон от 04.07.2003 № 92-ФЗ) (В редакции Федерального закона от 05.06.2007 № 87-ФЗ)</w:t>
      </w:r>
    </w:p>
    <w:p>
      <w:r>
        <w:rPr>
          <w:b/>
        </w:rPr>
        <w:t xml:space="preserve">5. </w:t>
      </w:r>
      <w:r>
        <w:t>За дачу заведомо ложного заключения эксперт несет ответственность в соответствии со статьей 307 Уголовного кодекса Российской Федерации.</w:t>
      </w:r>
    </w:p>
    <w:p>
      <w:r>
        <w:rPr>
          <w:b/>
        </w:rPr>
        <w:t xml:space="preserve">6. </w:t>
      </w:r>
      <w:r>
        <w:t>За разглашение данных предварительного расследования эксперт несет ответственность в соответствии со статьей 310 Уголовного кодекса Российской Федерации.</w:t>
      </w:r>
    </w:p>
    <w:p>
      <w:r>
        <w:rPr>
          <w:b/>
        </w:rPr>
        <w:t>Статья 58. Специалист</w:t>
      </w:r>
    </w:p>
    <w:p>
      <w:r>
        <w:rPr>
          <w:b/>
        </w:rPr>
        <w:t xml:space="preserve">1. </w:t>
      </w:r>
      <w:r>
        <w:t>Специалист - лицо, обладающее специальными знаниями, привлекаемое к участию в процессуальных действиях в порядке, установленном настоящим Кодексом,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r>
        <w:rPr>
          <w:b/>
        </w:rPr>
        <w:t xml:space="preserve">2. </w:t>
      </w:r>
      <w:r>
        <w:t>Вызов специалиста и порядок его участия в следственных и иных процессуальных действиях, судебных заседаниях определяются статьями 168 и 270 настоящего Кодекса. (В редакции Федерального закона от 17.04.2017 № 73-ФЗ)</w:t>
      </w:r>
    </w:p>
    <w:p>
      <w:r>
        <w:rPr>
          <w:b/>
        </w:rPr>
        <w:t xml:space="preserve">21. </w:t>
      </w:r>
      <w:r>
        <w:t>Стороне защиты не может быть отказано в удовлетворении ходатайства о привлечении к участию в производстве по уголовному делу в порядке, установленном настоящим Кодексом, специалиста для разъяснения вопросов, входящих в его профессиональную компетенцию, за исключением случаев, предусмотренных статьей 71 настоящего Кодекса. (Дополнение частью - Федеральный закон от 17.04.2017 № 73-ФЗ)</w:t>
      </w:r>
    </w:p>
    <w:p>
      <w:r>
        <w:rPr>
          <w:b/>
        </w:rPr>
        <w:t xml:space="preserve">3. </w:t>
      </w:r>
      <w:r>
        <w:t>Специалист вправе:</w:t>
      </w:r>
    </w:p>
    <w:p>
      <w:r>
        <w:rPr>
          <w:b/>
        </w:rPr>
        <w:t xml:space="preserve">1. </w:t>
      </w:r>
      <w:r>
        <w:t>отказаться от участия в производстве по уголовному делу, если он не обладает соответствующими специальными знаниями;</w:t>
      </w:r>
    </w:p>
    <w:p>
      <w:r>
        <w:rPr>
          <w:b/>
        </w:rPr>
        <w:t xml:space="preserve">2. </w:t>
      </w:r>
      <w:r>
        <w:t>задавать вопросы участникам следственного действия с разрешения дознавателя, следователя и суда; (В редакции Федерального закона от 05.06.2007 № 87-ФЗ)</w:t>
      </w:r>
    </w:p>
    <w:p>
      <w:r>
        <w:rPr>
          <w:b/>
        </w:rPr>
        <w:t xml:space="preserve">3. </w:t>
      </w:r>
      <w:r>
        <w:t>знакомиться с протоколом следственного действия, в котором он участвовал, и делать заявления и замечания, которые подлежат занесению в протокол;</w:t>
      </w:r>
    </w:p>
    <w:p>
      <w:r>
        <w:rPr>
          <w:b/>
        </w:rPr>
        <w:t xml:space="preserve">4.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 (В редакции Федерального закона от 30.12.2015 № 440-ФЗ)</w:t>
      </w:r>
    </w:p>
    <w:p>
      <w:r>
        <w:rPr>
          <w:b/>
        </w:rPr>
        <w:t xml:space="preserve">4. </w:t>
      </w:r>
      <w:r>
        <w:t>Специалист не вправе уклоняться от явки по вызовам дознавателя, следователя или в суд, а также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статьей 161 настоящего Кодекса. За разглашение данных предварительного расследования специалист несет ответственность в соответствии со статьей 310 Уголовного кодекса Российской Федерации. (В редакции федеральных законов от 04.07.2003 № 92-ФЗ; от 05.06.2007 № 87-ФЗ)</w:t>
      </w:r>
    </w:p>
    <w:p>
      <w:r>
        <w:rPr>
          <w:b/>
        </w:rPr>
        <w:t>Статья 59. Переводчик</w:t>
      </w:r>
    </w:p>
    <w:p>
      <w:r>
        <w:rPr>
          <w:b/>
        </w:rPr>
        <w:t xml:space="preserve">1. </w:t>
      </w:r>
      <w:r>
        <w:t>Переводчик - лицо, привлекаемое к участию в уголовном судопроизводстве в случаях, предусмотренных настоящим Кодексом, свободно владеющее языком, знание которого необходимо для перевода.</w:t>
      </w:r>
    </w:p>
    <w:p>
      <w:r>
        <w:rPr>
          <w:b/>
        </w:rPr>
        <w:t xml:space="preserve">2. </w:t>
      </w:r>
      <w:r>
        <w:t>О назначении лица переводчиком дознаватель, следователь или судья выносит постановление, а суд - определение. Вызов переводчика и порядок его участия в уголовном судопроизводстве определяются статьями 169 и 263 настоящего Кодекса. (В редакции Федерального закона от 05.06.2007 № 87-ФЗ)</w:t>
      </w:r>
    </w:p>
    <w:p>
      <w:r>
        <w:rPr>
          <w:b/>
        </w:rPr>
        <w:t xml:space="preserve">3. </w:t>
      </w:r>
      <w:r>
        <w:t>Переводчик вправе:</w:t>
      </w:r>
    </w:p>
    <w:p>
      <w:r>
        <w:rPr>
          <w:b/>
        </w:rPr>
        <w:t xml:space="preserve">1. </w:t>
      </w:r>
      <w:r>
        <w:t>задавать вопросы участникам уголовного судопроизводства в целях уточнения перевода;</w:t>
      </w:r>
    </w:p>
    <w:p>
      <w:r>
        <w:rPr>
          <w:b/>
        </w:rPr>
        <w:t xml:space="preserve">2. </w:t>
      </w:r>
      <w:r>
        <w:t>знакомиться с протоколом следственного действия, в котором он участвовал, а также с протоколом судебного заседания и делать замечания по поводу правильности записи перевода, подлежащие занесению в протокол;</w:t>
      </w:r>
    </w:p>
    <w:p>
      <w:r>
        <w:rPr>
          <w:b/>
        </w:rPr>
        <w:t xml:space="preserve">3.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 (В редакции Федерального закона от 30.12.2015 № 440-ФЗ)</w:t>
      </w:r>
    </w:p>
    <w:p>
      <w:r>
        <w:rPr>
          <w:b/>
        </w:rPr>
        <w:t xml:space="preserve">4. </w:t>
      </w:r>
      <w:r>
        <w:t>Переводчик не вправе:</w:t>
      </w:r>
    </w:p>
    <w:p>
      <w:r>
        <w:rPr>
          <w:b/>
        </w:rPr>
        <w:t xml:space="preserve">1. </w:t>
      </w:r>
      <w:r>
        <w:t>осуществлять заведомо неправильный перевод;</w:t>
      </w:r>
    </w:p>
    <w:p>
      <w:r>
        <w:rPr>
          <w:b/>
        </w:rPr>
        <w:t xml:space="preserve">2. </w:t>
      </w:r>
      <w:r>
        <w:t>разглашать данные предварительного расследования, ставшие ему известными в связи с участием в производстве по уголовному делу в качестве переводчика, если он был об этом заранее предупрежден в порядке, установленном статьей 161 настоящего Кодекса; (В редакции Федерального закона от 04.07.2003 № 92-ФЗ)</w:t>
      </w:r>
    </w:p>
    <w:p>
      <w:r>
        <w:rPr>
          <w:b/>
        </w:rPr>
        <w:t xml:space="preserve">3. </w:t>
      </w:r>
      <w:r>
        <w:t>уклоняться от явки по вызовам дознавателя, следователя или в суд. (Дополнение пунктом - Федеральный закон от 04.07.2003 № 92-ФЗ) (В редакции Федерального закона от 05.06.2007 № 87-ФЗ)</w:t>
      </w:r>
    </w:p>
    <w:p>
      <w:r>
        <w:rPr>
          <w:b/>
        </w:rPr>
        <w:t xml:space="preserve">5. </w:t>
      </w:r>
      <w:r>
        <w:t>За заведомо неправильный перевод и разглашение данных предварительного расследования переводчик несет ответственность в соответствии со статьями 307 и 310 Уголовного кодекса Российской Федерации.</w:t>
      </w:r>
    </w:p>
    <w:p>
      <w:r>
        <w:rPr>
          <w:b/>
        </w:rPr>
        <w:t xml:space="preserve">6. </w:t>
      </w:r>
      <w:r>
        <w:t>Правила настоящей статьи распространяются на лицо, владеющее навыками сурдоперевода и приглашенное для участия в производстве по уголовному делу.</w:t>
      </w:r>
    </w:p>
    <w:p>
      <w:r>
        <w:rPr>
          <w:b/>
        </w:rPr>
        <w:t>Статья 60. Понятой</w:t>
      </w:r>
    </w:p>
    <w:p>
      <w:r>
        <w:rPr>
          <w:b/>
        </w:rPr>
        <w:t xml:space="preserve">1. </w:t>
      </w:r>
      <w:r>
        <w:t>Понятой - не заинтересованное в исходе уголовного дела лицо, привлекаемое дознавателем, следователем для удостоверения факта производства следственного действия, а также содержания, хода и результатов следственного действия. (В редакции Федерального закона от 05.06.2007 № 87-ФЗ)</w:t>
      </w:r>
    </w:p>
    <w:p>
      <w:r>
        <w:rPr>
          <w:b/>
        </w:rPr>
        <w:t xml:space="preserve">2. </w:t>
      </w:r>
      <w:r>
        <w:t>Понятыми не могут быть:</w:t>
      </w:r>
    </w:p>
    <w:p>
      <w:r>
        <w:rPr>
          <w:b/>
        </w:rPr>
        <w:t xml:space="preserve">1. </w:t>
      </w:r>
      <w:r>
        <w:t>несовершеннолетние;</w:t>
      </w:r>
    </w:p>
    <w:p>
      <w:r>
        <w:rPr>
          <w:b/>
        </w:rPr>
        <w:t xml:space="preserve">2. </w:t>
      </w:r>
      <w:r>
        <w:t>участники уголовного судопроизводства, их близкие родственники и родственники;</w:t>
      </w:r>
    </w:p>
    <w:p>
      <w:r>
        <w:rPr>
          <w:b/>
        </w:rPr>
        <w:t xml:space="preserve">3. </w:t>
      </w:r>
      <w:r>
        <w:t>работники органов исполнительной власти, наделенные в соответствии с федеральным законом полномочиями по осуществлению оперативно-розыскной деятельности и (или) предварительного расследования.</w:t>
      </w:r>
    </w:p>
    <w:p>
      <w:r>
        <w:rPr>
          <w:b/>
        </w:rPr>
        <w:t xml:space="preserve">3. </w:t>
      </w:r>
      <w:r>
        <w:t>Понятой вправе:</w:t>
      </w:r>
    </w:p>
    <w:p>
      <w:r>
        <w:rPr>
          <w:b/>
        </w:rPr>
        <w:t xml:space="preserve">1. </w:t>
      </w:r>
      <w:r>
        <w:t>участвовать в следственном действии и делать по поводу следственного действия заявления и замечания, подлежащие занесению в протокол;</w:t>
      </w:r>
    </w:p>
    <w:p>
      <w:r>
        <w:rPr>
          <w:b/>
        </w:rPr>
        <w:t xml:space="preserve">2. </w:t>
      </w:r>
      <w:r>
        <w:t>знакомиться с протоколом следственного действия, в производстве которого он участвовал;</w:t>
      </w:r>
    </w:p>
    <w:p>
      <w:r>
        <w:rPr>
          <w:b/>
        </w:rPr>
        <w:t xml:space="preserve">3.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и прокурора, ограничивающие его права. (В редакции Федерального закона от 30.12.2015 № 440-ФЗ)</w:t>
      </w:r>
    </w:p>
    <w:p>
      <w:r>
        <w:rPr>
          <w:b/>
        </w:rPr>
        <w:t xml:space="preserve">4. </w:t>
      </w:r>
      <w:r>
        <w:t>Понятой не вправе уклоняться от явки по вызовам дознавателя, следователя или в суд, а также разглашать данные предварительного расследования, если он был об этом заранее предупрежден в порядке, установленном статьей 161 настоящего Кодекса. За разглашение данных предварительного расследования понятой несет ответственность в соответствии со статьей 310 Уголовного кодекса Российской Федерации. (В редакции федеральных законов от 04.07.2003 № 92-ФЗ; от 05.06.2007 № 87-ФЗ)</w:t>
      </w:r>
    </w:p>
    <w:p>
      <w:pPr>
        <w:pStyle w:val="Heading3"/>
      </w:pPr>
      <w:r>
        <w:t>ОБСТОЯТЕЛЬСТВА, ИСКЛЮЧАЮЩИЕ УЧАСТИЕ В УГОЛОВНОМ СУДОПРОИЗВОДСТВЕ</w:t>
      </w:r>
    </w:p>
    <w:p>
      <w:r>
        <w:rPr>
          <w:b/>
        </w:rPr>
        <w:t>Статья 61. Обстоятельства, исключающие участие в производстве по уголовному делу</w:t>
      </w:r>
    </w:p>
    <w:p>
      <w:r>
        <w:rPr>
          <w:b/>
        </w:rPr>
        <w:t xml:space="preserve">1. </w:t>
      </w:r>
      <w:r>
        <w:t>Уголовное судопроизводство осуществляется в разумный срок.</w:t>
      </w:r>
    </w:p>
    <w:p>
      <w:r>
        <w:rPr>
          <w:b/>
        </w:rPr>
        <w:t xml:space="preserve">2. </w:t>
      </w:r>
      <w:r>
        <w:t>Уголовное судопроизводство осуществляется в сроки, установленные настоящим Кодексом. Продление этих сроков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p>
      <w:r>
        <w:rPr>
          <w:b/>
        </w:rPr>
        <w:t xml:space="preserve">3. </w:t>
      </w:r>
      <w:r>
        <w:t>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Указанные обстоятельства учитываются за весь период длительности уголовного судопроизводства, определяемый в соответствии с данной нормой, в случае обращения лица с новым заявлением о присуждении компенсации за нарушение права на уголовное судопроизводство в разумный срок при продолжении производства по уголовному делу после принятия судом решения об удовлетворении ранее направленного заявления о присуждении компенсации за нарушение права на уголовное судопроизводство в разумный срок, поданного лицом до прекращения уголовного преследования или вступления в законную силу приговора в связи с тем, что продолжительность производства по уголовному делу превысила четыре года, или решения об отказе в удовлетворении такого заявления. При этом для подачи нового заявления о присуждении компенсации за нарушение права на уголовное судопроизводство в разумный срок обращение лица с заявлением об ускорении рассмотрения уголовного дела, предусмотренным частью пятой настоящей статьи, не требуется. (В редакции федеральных законов от 31.07.2020 № 243-ФЗ, от 05.12.2022 № 476-ФЗ)</w:t>
      </w:r>
    </w:p>
    <w:p>
      <w:r>
        <w:rPr>
          <w:b/>
        </w:rPr>
        <w:t xml:space="preserve">31. </w:t>
      </w:r>
      <w:r>
        <w:t>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пунктом 1 части первой статьи 208 настоящего Кодекса, учитываются такие обстоятельства, как правовая и фактическая сложность уголовного дела, поведение потерпевшего и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а также общая продолжительность досудебного производства по уголовному делу. (Дополнение частью - Федеральный закон от 21.07.2014 № 273-ФЗ) (В редакции Федерального закона от 30.12.2015 № 440-ФЗ)</w:t>
      </w:r>
    </w:p>
    <w:p>
      <w:r>
        <w:rPr>
          <w:b/>
        </w:rPr>
        <w:t xml:space="preserve">32. </w:t>
      </w:r>
      <w:r>
        <w:t>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части третьей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 (Дополнение частью - Федеральный закон от 29.06.2015 № 190-ФЗ)</w:t>
      </w:r>
    </w:p>
    <w:p>
      <w:r>
        <w:rPr>
          <w:b/>
        </w:rPr>
        <w:t xml:space="preserve">33. </w:t>
      </w:r>
      <w:r>
        <w:t>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об отказе в возбуждении уголовного дела либо о прекращении уголовного дела по основанию, предусмотренному пунктом 3 части первой статьи 24 настоящего Кодекса,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материалов уголовного дела, поведение потерпевшего, лица, которому деянием, запрещенным уголовным законом, причинен вред,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или обвиняемого в совершении преступления, а также общая продолжительность досудебного производства по уголовному делу. (Дополнение частью - Федеральный закон от 03.07.2016 № 331-ФЗ)</w:t>
      </w:r>
    </w:p>
    <w:p>
      <w:r>
        <w:rPr>
          <w:b/>
        </w:rPr>
        <w:t xml:space="preserve">4. </w:t>
      </w:r>
      <w:r>
        <w:t>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p>
      <w:r>
        <w:rPr>
          <w:b/>
        </w:rPr>
        <w:t xml:space="preserve">5. </w:t>
      </w:r>
      <w:r>
        <w:t>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r>
        <w:rPr>
          <w:b/>
        </w:rPr>
        <w:t xml:space="preserve">6. </w:t>
      </w:r>
      <w:r>
        <w:t>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br/>
        <w:t>(Дополнение статьей - Федеральный закон от 30.04.2010 № 69-ФЗ)</w:t>
      </w:r>
    </w:p>
    <w:p>
      <w:r>
        <w:rPr>
          <w:b/>
        </w:rPr>
        <w:t xml:space="preserve">1. </w:t>
      </w:r>
      <w:r>
        <w:t>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 (В редакции Федерального закона от 30.12.2015 № 440-ФЗ)</w:t>
      </w:r>
    </w:p>
    <w:p>
      <w:r>
        <w:rPr>
          <w:b/>
        </w:rPr>
        <w:t xml:space="preserve">1. </w:t>
      </w:r>
      <w:r>
        <w:t>является потерпевшим, гражданским истцом, гражданским ответчиком или свидетелем по данному уголовному делу;</w:t>
      </w:r>
    </w:p>
    <w:p>
      <w:r>
        <w:rPr>
          <w:b/>
        </w:rPr>
        <w:t xml:space="preserve">2. </w:t>
      </w:r>
      <w:r>
        <w:t>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 (В редакции Федерального закона от 29.07.2018 № 228-ФЗ)</w:t>
      </w:r>
    </w:p>
    <w:p>
      <w:r>
        <w:rPr>
          <w:b/>
        </w:rPr>
        <w:t xml:space="preserve">3. </w:t>
      </w:r>
      <w:r>
        <w:t>является близким родственником или родственником любого из участников производства по данному уголовному делу.</w:t>
      </w:r>
    </w:p>
    <w:p>
      <w:r>
        <w:rPr>
          <w:b/>
        </w:rPr>
        <w:t xml:space="preserve">2. </w:t>
      </w:r>
      <w:r>
        <w:t>Лица, указанные в части первой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r>
        <w:rPr>
          <w:b/>
        </w:rPr>
        <w:t xml:space="preserve">3. </w:t>
      </w:r>
      <w:r>
        <w:t>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 (Дополнение частью - Федеральный закон от 02.07.2013 № 166-ФЗ)</w:t>
      </w:r>
    </w:p>
    <w:p>
      <w:r>
        <w:rPr>
          <w:b/>
        </w:rPr>
        <w:t>Статья 62. Недопустимость участия в производстве по уголовному делу лиц, подлежащих отводу</w:t>
      </w:r>
    </w:p>
    <w:p>
      <w:r>
        <w:rPr>
          <w:b/>
        </w:rPr>
        <w:t xml:space="preserve">1. </w:t>
      </w:r>
      <w:r>
        <w:t>При наличии оснований для отвода, предусмотренных настоящей главой, судья, прокурор, следователь, начальник органа дознания, начальник подразделения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 (В редакции федеральных законов от 30.12.2015 № 440-ФЗ, от 29.07.2018 № 228-ФЗ)</w:t>
      </w:r>
    </w:p>
    <w:p>
      <w:r>
        <w:rPr>
          <w:b/>
        </w:rPr>
        <w:t xml:space="preserve">2. </w:t>
      </w:r>
      <w:r>
        <w:t>В случае, если лица, указанные в части первой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w:t>
      </w:r>
    </w:p>
    <w:p>
      <w:r>
        <w:rPr>
          <w:b/>
        </w:rPr>
        <w:t xml:space="preserve">3. </w:t>
      </w:r>
      <w:r>
        <w:t>В случае отказа в удовлетворении заявления об отводе подача повторного заявления об отводе тем же лицом и по тем же основаниям не допускается. (Дополнение частью - Федеральный закон от 02.08.2019 № 309-ФЗ)</w:t>
      </w:r>
    </w:p>
    <w:p>
      <w:r>
        <w:rPr>
          <w:b/>
        </w:rPr>
        <w:t xml:space="preserve">4. </w:t>
      </w:r>
      <w:r>
        <w:t>Решение об отказе в удовлетворении заявления об отводе, принятое в ходе досудебного производства по уголовному делу, не является препятствием для последующей подачи заявления об отводе тем же лицом в отношении того же лица и по тем же основаниям в ходе судебного производства по уголовному делу. (Дополнение частью - Федеральный закон от 02.08.2019 № 309-ФЗ)</w:t>
      </w:r>
    </w:p>
    <w:p>
      <w:r>
        <w:rPr>
          <w:b/>
        </w:rPr>
        <w:t>Статья 63. Недопустимость повторного участия судьи в рассмотрении уголовного дела</w:t>
      </w:r>
    </w:p>
    <w:p>
      <w:r>
        <w:rPr>
          <w:b/>
        </w:rPr>
        <w:t xml:space="preserve">1. </w:t>
      </w:r>
      <w:r>
        <w:t>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w:t>
        <w:br/>
        <w:t>(Часть вторая исключена - Федеральный закон от 29.05.2002 № 58-ФЗ)</w:t>
      </w:r>
    </w:p>
    <w:p>
      <w:r>
        <w:rPr>
          <w:b/>
        </w:rPr>
        <w:t xml:space="preserve">2. </w:t>
      </w:r>
      <w:r>
        <w:t>Судья, принимавший участие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участием.(В редакции Федерального закона от 29.05.2002 № 58-ФЗ)</w:t>
      </w:r>
    </w:p>
    <w:p>
      <w:r>
        <w:rPr>
          <w:b/>
        </w:rPr>
        <w:t xml:space="preserve">3. </w:t>
      </w:r>
      <w:r>
        <w:t>Судья, принимавший участие в рассмотрении уголовного дела в порядке надзора, не может участвовать в рассмотрении того же уголовного дела в суде первой или второй инстанции. (В редакции Федерального закона от 29.05.2002 № 58-ФЗ)</w:t>
      </w:r>
    </w:p>
    <w:p>
      <w:r>
        <w:rPr>
          <w:b/>
        </w:rPr>
        <w:t>Статья 64. Заявление об отводе судьи</w:t>
      </w:r>
    </w:p>
    <w:p>
      <w:r>
        <w:rPr>
          <w:b/>
        </w:rPr>
        <w:t xml:space="preserve">1. </w:t>
      </w:r>
      <w:r>
        <w:t>При наличии обстоятельств, предусмотренных статьями 61 и 63 настоящего Кодекса, судье может быть заявлен отвод участниками уголовного судопроизводства.</w:t>
      </w:r>
    </w:p>
    <w:p>
      <w:r>
        <w:rPr>
          <w:b/>
        </w:rPr>
        <w:t xml:space="preserve">2. </w:t>
      </w:r>
      <w:r>
        <w:t>Отвод судье заявляется до начала судебного следствия, а в случае рассмотрения уголовного дела судом с участием присяжных заседателей - до формирования коллегии присяжных заседателей. В ходе дальнейшего судебного заседания заявление об отводе допускается лишь в случае, когда основание для него ранее не было известно стороне.</w:t>
      </w:r>
    </w:p>
    <w:p>
      <w:r>
        <w:rPr>
          <w:b/>
        </w:rPr>
        <w:t>Статья 65. Порядок рассмотрения заявления об отводе судьи</w:t>
      </w:r>
    </w:p>
    <w:p>
      <w:r>
        <w:rPr>
          <w:b/>
        </w:rPr>
        <w:t xml:space="preserve">1. </w:t>
      </w:r>
      <w:r>
        <w:t>Отвод, заявленный судье, разрешается судом в совещательной комнате с вынесением определения или постановления.</w:t>
      </w:r>
    </w:p>
    <w:p>
      <w:r>
        <w:rPr>
          <w:b/>
        </w:rPr>
        <w:t xml:space="preserve">2. </w:t>
      </w:r>
      <w:r>
        <w:t>Отвод, заявленный судье, разрешается остальными судьями, если уголовное дело рассматривается судом коллегиально, в отсутствие судьи, которому заявлен отвод. Судья, которому заявлен отвод, вправе до удаления остальных судей в совещательную комнату публично изложить свое объяснение по поводу заявленного ему отвода.</w:t>
      </w:r>
    </w:p>
    <w:p>
      <w:r>
        <w:rPr>
          <w:b/>
        </w:rPr>
        <w:t xml:space="preserve">3. </w:t>
      </w:r>
      <w:r>
        <w:t>Отвод, заявленный нескольким судьям или всему составу суда, разрешается тем же судом в полном составе большинством голосов.</w:t>
      </w:r>
    </w:p>
    <w:p>
      <w:r>
        <w:rPr>
          <w:b/>
        </w:rPr>
        <w:t xml:space="preserve">4. </w:t>
      </w:r>
      <w:r>
        <w:t>Отвод, заявленный судье, единолично рассматривающему уголовное дело, либо ходатайство о применении меры пресечения или производстве следственных действий, либо жалобу на постановление об отказе в возбуждении уголовного дела или о его прекращении, разрешается этим же судьей.</w:t>
      </w:r>
    </w:p>
    <w:p>
      <w:r>
        <w:rPr>
          <w:b/>
        </w:rPr>
        <w:t xml:space="preserve">5. </w:t>
      </w:r>
      <w:r>
        <w:t>В случае удовлетворения заявления об отводе судьи, нескольких судей или всего состава суда уголовное дело, ходатайство либо жалоба передаются в производство соответственно другого судьи или другого состава суда в порядке, установленном настоящим Кодексом.</w:t>
      </w:r>
    </w:p>
    <w:p>
      <w:r>
        <w:rPr>
          <w:b/>
        </w:rPr>
        <w:t xml:space="preserve">6. </w:t>
      </w:r>
      <w:r>
        <w:t>Если одновременно с отводом судье заявлен отвод кому-либо из других участников производства по уголовному делу, то в первую очередь разрешается вопрос об отводе судьи.</w:t>
      </w:r>
    </w:p>
    <w:p>
      <w:r>
        <w:rPr>
          <w:b/>
        </w:rPr>
        <w:t>Статья 66. Отвод прокурора</w:t>
      </w:r>
    </w:p>
    <w:p>
      <w:r>
        <w:rPr>
          <w:b/>
        </w:rPr>
        <w:t xml:space="preserve">1. </w:t>
      </w:r>
      <w:r>
        <w:t>Решение об отводе прокурора в ходе досудебного производства по уголовному делу принимает вышестоящий прокурор, а в ходе судебного производства - суд, рассматривающий уголовное дело.</w:t>
      </w:r>
    </w:p>
    <w:p>
      <w:r>
        <w:rPr>
          <w:b/>
        </w:rPr>
        <w:t xml:space="preserve">2. </w:t>
      </w:r>
      <w:r>
        <w:t>Участие прокурора в производстве предварительного расследования, а равно его участие в судебном разбирательстве не является препятствием для дальнейшего участия прокурора в производстве по данному уголовному делу.</w:t>
      </w:r>
    </w:p>
    <w:p>
      <w:r>
        <w:rPr>
          <w:b/>
        </w:rPr>
        <w:t>Статья 67. Отвод следователя, начальника органа дознания, начальника подразделения дознания, дознавателя</w:t>
      </w:r>
    </w:p>
    <w:p>
      <w:r>
        <w:t>(Наименование в редакции Федерального закона от 30.12.2015 № 440-ФЗ)</w:t>
      </w:r>
    </w:p>
    <w:p>
      <w:r>
        <w:rPr>
          <w:b/>
        </w:rPr>
        <w:t xml:space="preserve">1. </w:t>
      </w:r>
      <w:r>
        <w:t>Решение об отводе следователя принимает руководитель следственного органа, а решение об отводе начальника органа дознания, начальника подразделения дознания и дознавателя принимает прокурор. Решение об отводе руководителя следственного органа принимает вышестоящий руководитель следственного органа. (В редакции федеральных законов от 05.06.2007 № 87-ФЗ; от 02.12.2008 № 226-ФЗ; от 30.12.2015 № 440-ФЗ)</w:t>
      </w:r>
    </w:p>
    <w:p>
      <w:r>
        <w:rPr>
          <w:b/>
        </w:rPr>
        <w:t xml:space="preserve">2. </w:t>
      </w:r>
      <w:r>
        <w:t>Предыдущее участие руководителя следственного органа, следователя, начальника органа дознания, начальника подразделения дознания, дознавателя в производстве предварительного расследования по данному уголовному делу не является основанием для его отвода. (В редакции федеральных законов от 02.12.2008 № 226-ФЗ; от 30.12.2015 № 440-ФЗ)</w:t>
      </w:r>
    </w:p>
    <w:p>
      <w:r>
        <w:rPr>
          <w:b/>
        </w:rPr>
        <w:t>Статья 68. Отвод помощника судьи, секретаря судебного заседания</w:t>
      </w:r>
    </w:p>
    <w:p>
      <w:r>
        <w:rPr>
          <w:b/>
        </w:rPr>
        <w:t xml:space="preserve">1. </w:t>
      </w:r>
      <w:r>
        <w:t>Решение об отводе помощника судьи, секретаря судебного заседания принимает суд, рассматривающий уголовное дело, или судья, председательствующий в суде с участием присяжных заседателей.</w:t>
      </w:r>
    </w:p>
    <w:p>
      <w:r>
        <w:rPr>
          <w:b/>
        </w:rPr>
        <w:t xml:space="preserve">2. </w:t>
      </w:r>
      <w:r>
        <w:t>Предыдущее участие лица в производстве по уголовному делу в качестве помощника судьи или секретаря судебного заседания не является основанием для его отвода.</w:t>
        <w:br/>
        <w:t>(Статья в редакции Федерального закона от 29.07.2018 № 228-ФЗ)</w:t>
      </w:r>
    </w:p>
    <w:p>
      <w:r>
        <w:rPr>
          <w:b/>
        </w:rPr>
        <w:t>Статья 69. Отвод переводчика</w:t>
      </w:r>
    </w:p>
    <w:p>
      <w:r>
        <w:rPr>
          <w:b/>
        </w:rPr>
        <w:t xml:space="preserve">1. </w:t>
      </w:r>
      <w:r>
        <w:t>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(В редакции Федерального закона от 05.06.2007 № 87-ФЗ)</w:t>
      </w:r>
    </w:p>
    <w:p>
      <w:r>
        <w:rPr>
          <w:b/>
        </w:rPr>
        <w:t xml:space="preserve">2. </w:t>
      </w:r>
      <w:r>
        <w:t>При наличии обстоятельств, предусмотренных статьей 61 настоящего Кодекса, отвод переводчику может быть заявлен сторонами, а в случае обнаружения некомпетентности переводчика - также свидетелем, экспертом или специалистом.</w:t>
      </w:r>
    </w:p>
    <w:p>
      <w:r>
        <w:rPr>
          <w:b/>
        </w:rPr>
        <w:t xml:space="preserve">3. </w:t>
      </w:r>
      <w:r>
        <w:t>Предыдущее участие лица в производстве по уголовному делу в качестве переводчика не является основанием для его отвода.</w:t>
      </w:r>
    </w:p>
    <w:p>
      <w:r>
        <w:rPr>
          <w:b/>
        </w:rPr>
        <w:t>Статья 70. Отвод эксперта</w:t>
      </w:r>
    </w:p>
    <w:p>
      <w:r>
        <w:rPr>
          <w:b/>
        </w:rPr>
        <w:t xml:space="preserve">1. </w:t>
      </w:r>
      <w:r>
        <w:t>Решение об отводе эксперта принимается в порядке, установленном частью первой статьи 69 настоящего Кодекса.</w:t>
      </w:r>
    </w:p>
    <w:p>
      <w:r>
        <w:rPr>
          <w:b/>
        </w:rPr>
        <w:t xml:space="preserve">2. </w:t>
      </w:r>
      <w:r>
        <w:t>Эксперт не может принимать участие в производстве по уголовному делу:</w:t>
      </w:r>
    </w:p>
    <w:p>
      <w:r>
        <w:rPr>
          <w:b/>
        </w:rPr>
        <w:t xml:space="preserve">1. </w:t>
      </w:r>
      <w:r>
        <w:t>при наличии обстоятельств, предусмотренных статьей 61 настоящего Кодекса. Предыдущее его участие в производстве по уголовному делу в качестве эксперта или специалиста не является основанием для отвода;</w:t>
      </w:r>
    </w:p>
    <w:p>
      <w:r>
        <w:rPr>
          <w:b/>
        </w:rPr>
        <w:t xml:space="preserve">2. </w:t>
      </w:r>
      <w:r>
        <w:t>если он находился или находится в служебной или иной зависимости от сторон или их представителей;</w:t>
      </w:r>
    </w:p>
    <w:p>
      <w:r>
        <w:rPr>
          <w:b/>
        </w:rPr>
        <w:t xml:space="preserve">3. </w:t>
      </w:r>
      <w:r>
        <w:t>если обнаружится его некомпетентность.</w:t>
      </w:r>
    </w:p>
    <w:p>
      <w:r>
        <w:rPr>
          <w:b/>
        </w:rPr>
        <w:t>Статья 71. Отвод специалиста</w:t>
      </w:r>
    </w:p>
    <w:p>
      <w:r>
        <w:rPr>
          <w:b/>
        </w:rPr>
        <w:t xml:space="preserve">1. </w:t>
      </w:r>
      <w:r>
        <w:t>Решение об отводе специалиста принимается в порядке, установленном частью первой статьи 69 настоящего Кодекса.</w:t>
      </w:r>
    </w:p>
    <w:p>
      <w:r>
        <w:rPr>
          <w:b/>
        </w:rPr>
        <w:t xml:space="preserve">2. </w:t>
      </w:r>
      <w:r>
        <w:t>Специалист не может принимать участие в производстве по уголовному делу при наличии обстоятельств, предусмотренных частью второй статьи 70 настоящего Кодекса. Предыдущее участие лица в производстве по уголовному делу в качестве специалиста не является основанием для его отвода.</w:t>
      </w:r>
    </w:p>
    <w:p>
      <w:r>
        <w:rPr>
          <w:b/>
        </w:rPr>
        <w:t>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w:t>
      </w:r>
    </w:p>
    <w:p>
      <w:r>
        <w:rPr>
          <w:b/>
        </w:rPr>
        <w:t xml:space="preserve">1. </w:t>
      </w:r>
      <w:r>
        <w:t>Защитник, представитель потерпевшего, гражданского истца или гражданского ответчика не вправе участвовать в производстве по уголовному делу, если он:</w:t>
      </w:r>
    </w:p>
    <w:p>
      <w:r>
        <w:rPr>
          <w:b/>
        </w:rPr>
        <w:t xml:space="preserve">1. </w:t>
      </w:r>
      <w:r>
        <w:t>ранее участвовал в производстве по данному уголовному делу в качестве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свидетеля, эксперта, специалиста, переводчика или понятого; (В редакции федеральных законов от 30.12.2015 № 440-ФЗ, от 29.07.2018 № 228-ФЗ)</w:t>
      </w:r>
    </w:p>
    <w:p>
      <w:r>
        <w:rPr>
          <w:b/>
        </w:rPr>
        <w:t xml:space="preserve">2. </w:t>
      </w:r>
      <w:r>
        <w:t>является близким родственником или родственником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 (В редакции федеральных законов от 30.12.2015 № 440-ФЗ, от 29.07.2018 № 228-ФЗ)</w:t>
      </w:r>
    </w:p>
    <w:p>
      <w:r>
        <w:rPr>
          <w:b/>
        </w:rPr>
        <w:t xml:space="preserve">3. </w:t>
      </w:r>
      <w:r>
        <w:t>оказывает или ранее оказывал юридическую помощь лицу, интересы которого противоречат интересам защищаемого им подозреваемого, обвиняемого либо представляемого им потерпевшего, гражданского истца, гражданского ответчика.</w:t>
      </w:r>
    </w:p>
    <w:p>
      <w:r>
        <w:rPr>
          <w:b/>
        </w:rPr>
        <w:t xml:space="preserve">2. </w:t>
      </w:r>
      <w:r>
        <w:t>Решение об отводе защитника, представителя потерпевшего, гражданского истца или гражданского ответчика принимается в порядке, установленном частью первой статьи 69 настоящего Кодекса.</w:t>
      </w:r>
    </w:p>
    <w:p>
      <w:pPr>
        <w:pStyle w:val="Heading2"/>
      </w:pPr>
      <w:r>
        <w:t>ДОКАЗАТЕЛЬСТВА И ДОКАЗЫВАНИЕ</w:t>
      </w:r>
    </w:p>
    <w:p>
      <w:pPr>
        <w:pStyle w:val="Heading3"/>
      </w:pPr>
      <w:r>
        <w:t>ДОКАЗАТЕЛЬСТВА В УГОЛОВНОМ СУДОПРОИЗВОДСТВЕ</w:t>
      </w:r>
    </w:p>
    <w:p>
      <w:r>
        <w:rPr>
          <w:b/>
        </w:rPr>
        <w:t>Статья 73. Обстоятельства, подлежащие доказыванию</w:t>
      </w:r>
    </w:p>
    <w:p>
      <w:r>
        <w:rPr>
          <w:b/>
        </w:rPr>
        <w:t xml:space="preserve">1. </w:t>
      </w:r>
      <w:r>
        <w:t>При производстве по уголовному делу подлежат доказыванию:</w:t>
      </w:r>
    </w:p>
    <w:p>
      <w:r>
        <w:rPr>
          <w:b/>
        </w:rPr>
        <w:t xml:space="preserve">1. </w:t>
      </w:r>
      <w:r>
        <w:t>событие преступления (время, место, способ и другие обстоятельства совершения преступления);</w:t>
      </w:r>
    </w:p>
    <w:p>
      <w:r>
        <w:rPr>
          <w:b/>
        </w:rPr>
        <w:t xml:space="preserve">2. </w:t>
      </w:r>
      <w:r>
        <w:t>виновность лица в совершении преступления, форма его вины и мотивы;</w:t>
      </w:r>
    </w:p>
    <w:p>
      <w:r>
        <w:rPr>
          <w:b/>
        </w:rPr>
        <w:t xml:space="preserve">3. </w:t>
      </w:r>
      <w:r>
        <w:t>обстоятельства, характеризующие личность обвиняемого;</w:t>
      </w:r>
    </w:p>
    <w:p>
      <w:r>
        <w:rPr>
          <w:b/>
        </w:rPr>
        <w:t xml:space="preserve">4. </w:t>
      </w:r>
      <w:r>
        <w:t>характер и размер вреда, причиненного преступлением;</w:t>
      </w:r>
    </w:p>
    <w:p>
      <w:r>
        <w:rPr>
          <w:b/>
        </w:rPr>
        <w:t xml:space="preserve">5. </w:t>
      </w:r>
      <w:r>
        <w:t>обстоятельства, исключающие преступность и наказуемость деяния;</w:t>
      </w:r>
    </w:p>
    <w:p>
      <w:r>
        <w:rPr>
          <w:b/>
        </w:rPr>
        <w:t xml:space="preserve">6. </w:t>
      </w:r>
      <w:r>
        <w:t>обстоятельства, смягчающие и отягчающие наказание;</w:t>
      </w:r>
    </w:p>
    <w:p>
      <w:r>
        <w:rPr>
          <w:b/>
        </w:rPr>
        <w:t xml:space="preserve">7. </w:t>
      </w:r>
      <w:r>
        <w:t>обстоятельства, которые могут повлечь за собой освобождение от уголовной ответственности и наказания;</w:t>
      </w:r>
    </w:p>
    <w:p>
      <w:r>
        <w:rPr>
          <w:b/>
        </w:rPr>
        <w:t xml:space="preserve">8. </w:t>
      </w:r>
      <w:r>
        <w:t>обстоятельства, подтверждающие, что имущество, подлежащее конфискации в соответствии со статьей 1041 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деятельности, направленной против безопасности Российской Федерации. (Дополнение пунктом - Федеральный закон от 27.07.2006 № 153-ФЗ) (В редакции федеральных законов от 28.06.2014 № 179-ФЗ, от 31.12.2014 № 530-ФЗ, от 14.02.2024 № 11-ФЗ)</w:t>
      </w:r>
    </w:p>
    <w:p>
      <w:r>
        <w:rPr>
          <w:b/>
        </w:rPr>
        <w:t xml:space="preserve">2. </w:t>
      </w:r>
      <w:r>
        <w:t>Подлежат выявлению также обстоятельства, способствовавшие совершению преступления.</w:t>
      </w:r>
    </w:p>
    <w:p>
      <w:r>
        <w:rPr>
          <w:b/>
        </w:rPr>
        <w:t>Статья 74. Доказательства</w:t>
      </w:r>
    </w:p>
    <w:p>
      <w:r>
        <w:rPr>
          <w:b/>
        </w:rPr>
        <w:t xml:space="preserve">1. </w:t>
      </w:r>
      <w:r>
        <w:t>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r>
        <w:rPr>
          <w:b/>
        </w:rPr>
        <w:t xml:space="preserve">2. </w:t>
      </w:r>
      <w:r>
        <w:t>В качестве доказательств допускаются:</w:t>
      </w:r>
    </w:p>
    <w:p>
      <w:r>
        <w:rPr>
          <w:b/>
        </w:rPr>
        <w:t xml:space="preserve">1. </w:t>
      </w:r>
      <w:r>
        <w:t>показания подозреваемого, обвиняемого;</w:t>
      </w:r>
    </w:p>
    <w:p>
      <w:r>
        <w:rPr>
          <w:b/>
        </w:rPr>
        <w:t xml:space="preserve">2. </w:t>
      </w:r>
      <w:r>
        <w:t>показания потерпевшего, свидетеля;</w:t>
      </w:r>
    </w:p>
    <w:p>
      <w:r>
        <w:rPr>
          <w:b/>
        </w:rPr>
        <w:t xml:space="preserve">3. </w:t>
      </w:r>
      <w:r>
        <w:t>заключение и показания эксперта;</w:t>
      </w:r>
    </w:p>
    <w:p>
      <w:r>
        <w:rPr>
          <w:b/>
        </w:rPr>
        <w:t xml:space="preserve">31. </w:t>
      </w:r>
      <w:r>
        <w:t>заключение и показания специалиста; (Дополнение пунктом - Федеральный закон от 04.07.2003 № 92-ФЗ)</w:t>
      </w:r>
    </w:p>
    <w:p>
      <w:r>
        <w:rPr>
          <w:b/>
        </w:rPr>
        <w:t xml:space="preserve">4. </w:t>
      </w:r>
      <w:r>
        <w:t>вещественные доказательства;</w:t>
      </w:r>
    </w:p>
    <w:p>
      <w:r>
        <w:rPr>
          <w:b/>
        </w:rPr>
        <w:t xml:space="preserve">5. </w:t>
      </w:r>
      <w:r>
        <w:t>протоколы следственных и судебных действий;</w:t>
      </w:r>
    </w:p>
    <w:p>
      <w:r>
        <w:rPr>
          <w:b/>
        </w:rPr>
        <w:t xml:space="preserve">6. </w:t>
      </w:r>
      <w:r>
        <w:t>иные документы.</w:t>
      </w:r>
    </w:p>
    <w:p>
      <w:r>
        <w:rPr>
          <w:b/>
        </w:rPr>
        <w:t>Статья 75. Недопустимые доказательства</w:t>
      </w:r>
    </w:p>
    <w:p>
      <w:r>
        <w:rPr>
          <w:b/>
        </w:rPr>
        <w:t xml:space="preserve">1. </w:t>
      </w:r>
      <w:r>
        <w:t>Доказательства, полученные с нарушением требований настоящего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статьей 73 настоящего Кодекса.</w:t>
      </w:r>
    </w:p>
    <w:p>
      <w:r>
        <w:rPr>
          <w:b/>
        </w:rPr>
        <w:t xml:space="preserve">2. </w:t>
      </w:r>
      <w:r>
        <w:t>К недопустимым доказательствам относятся:</w:t>
      </w:r>
    </w:p>
    <w:p>
      <w:r>
        <w:rPr>
          <w:b/>
        </w:rPr>
        <w:t xml:space="preserve">1. </w:t>
      </w:r>
      <w:r>
        <w:t>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w:t>
      </w:r>
    </w:p>
    <w:p>
      <w:r>
        <w:rPr>
          <w:b/>
        </w:rPr>
        <w:t xml:space="preserve">2. </w:t>
      </w:r>
      <w:r>
        <w:t>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r>
        <w:rPr>
          <w:b/>
        </w:rPr>
        <w:t xml:space="preserve">21. </w:t>
      </w:r>
      <w:r>
        <w:t>предметы, документы или сведения, входящие в производство адвоката по делам его доверителей, полученные в ходе оперативно-розыскных мероприятий или следственных действий, за исключением предметов и документов, указанных в части первой статьи 81 настоящего Кодекса; (Дополнение пунктом - Федеральный закон от 17.04.2017 № 73-ФЗ)</w:t>
      </w:r>
    </w:p>
    <w:p>
      <w:r>
        <w:rPr>
          <w:b/>
        </w:rPr>
        <w:t xml:space="preserve">22. </w:t>
      </w:r>
      <w:r>
        <w:t>полученные в ходе оперативно-розыскных мероприятий или следственных действий сведения о факте представления подозреваемым, обвиняемым специальной декларации в соответствии с Федеральным законом &amp;quot;О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Федерации&amp;quot; и (или) указанная декларация и сведения,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 (Дополнение пунктом - Федеральный закон от 27.12.2019 № 498-ФЗ)</w:t>
      </w:r>
    </w:p>
    <w:p>
      <w:r>
        <w:rPr>
          <w:b/>
        </w:rPr>
        <w:t xml:space="preserve">23. </w:t>
      </w:r>
      <w:r>
        <w:t>полученные в ходе оперативно-розыскных мероприятий или следственных действий сведения о факте указания подозреваемого, обвиняемого в специальной декларации, представленной иным лицом в соответствии с Федеральным законом &amp;quot;О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Федерации&amp;quot;, и (или) сведения о подозреваемом, обвиняемом,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 (Дополнение пунктом - Федеральный закон от 27.12.2019 № 498-ФЗ)</w:t>
      </w:r>
    </w:p>
    <w:p>
      <w:r>
        <w:rPr>
          <w:b/>
        </w:rPr>
        <w:t xml:space="preserve">3. </w:t>
      </w:r>
      <w:r>
        <w:t>иные доказательства, полученные с нарушением требований настоящего Кодекса.</w:t>
      </w:r>
    </w:p>
    <w:p>
      <w:r>
        <w:rPr>
          <w:b/>
        </w:rPr>
        <w:t>Статья 76. Показания подозреваемого</w:t>
      </w:r>
    </w:p>
    <w:p>
      <w:r>
        <w:t>Показания подозреваемого - сведения, сообщенные им на допросе, проведенном в ходе досудебного производства в соответствии с требованиями статей 187 - 190 настоящего Кодекса.</w:t>
      </w:r>
    </w:p>
    <w:p>
      <w:r>
        <w:rPr>
          <w:b/>
        </w:rPr>
        <w:t>Статья 77. Показания обвиняемого</w:t>
      </w:r>
    </w:p>
    <w:p>
      <w:r>
        <w:rPr>
          <w:b/>
        </w:rPr>
        <w:t xml:space="preserve">1. </w:t>
      </w:r>
      <w:r>
        <w:t>Показания обвиняемого - сведения, сообщенные им на допросе, проведенном в ходе досудебного производства по уголовному делу или в суде в соответствии с требованиями статей 173, 174, 187 - 190 и 275 настоящего Кодекса.</w:t>
      </w:r>
    </w:p>
    <w:p>
      <w:r>
        <w:rPr>
          <w:b/>
        </w:rPr>
        <w:t xml:space="preserve">2. </w:t>
      </w:r>
      <w:r>
        <w:t>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w:t>
      </w:r>
    </w:p>
    <w:p>
      <w:r>
        <w:rPr>
          <w:b/>
        </w:rPr>
        <w:t>Статья 78. Показания потерпевшего</w:t>
      </w:r>
    </w:p>
    <w:p>
      <w:r>
        <w:rPr>
          <w:b/>
        </w:rPr>
        <w:t xml:space="preserve">1. </w:t>
      </w:r>
      <w:r>
        <w:t>Показания потерпевшего - сведения, сообщенные им на допросе, проведенном в ходе досудебного производства по уголовному делу или в суде в соответствии с требованиями статей 187 - 191 и 277 настоящего Кодекса.</w:t>
      </w:r>
    </w:p>
    <w:p>
      <w:r>
        <w:rPr>
          <w:b/>
        </w:rPr>
        <w:t xml:space="preserve">2. </w:t>
      </w:r>
      <w:r>
        <w:t>Потерпевший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r>
        <w:rPr>
          <w:b/>
        </w:rPr>
        <w:t>Статья 79. Показания свидетеля</w:t>
      </w:r>
    </w:p>
    <w:p>
      <w:r>
        <w:rPr>
          <w:b/>
        </w:rPr>
        <w:t xml:space="preserve">1. </w:t>
      </w:r>
      <w:r>
        <w:t>Показания свидетеля - сведения, сообщенные им на допросе, проведенном в ходе досудебного производства по уголовному делу или в суде в соответствии с требованиями статей 187 - 191 и 278 настоящего Кодекса.</w:t>
      </w:r>
    </w:p>
    <w:p>
      <w:r>
        <w:rPr>
          <w:b/>
        </w:rPr>
        <w:t xml:space="preserve">2. </w:t>
      </w:r>
      <w:r>
        <w:t>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r>
        <w:rPr>
          <w:b/>
        </w:rPr>
        <w:t>Статья 80. Заключение и показания эксперта и специалиста</w:t>
      </w:r>
    </w:p>
    <w:p>
      <w:r>
        <w:t>(Наименование в редакции Федерального закона от 04.07.2003 № 92-ФЗ)</w:t>
      </w:r>
    </w:p>
    <w:p>
      <w:r>
        <w:rPr>
          <w:b/>
        </w:rPr>
        <w:t xml:space="preserve">1. </w:t>
      </w:r>
      <w:r>
        <w:t>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
        <w:rPr>
          <w:b/>
        </w:rPr>
        <w:t xml:space="preserve">2. </w:t>
      </w:r>
      <w:r>
        <w:t>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статей 205 и 282 настоящего Кодекса.</w:t>
      </w:r>
    </w:p>
    <w:p>
      <w:r>
        <w:rPr>
          <w:b/>
        </w:rPr>
        <w:t xml:space="preserve">3. </w:t>
      </w:r>
      <w:r>
        <w:t>Заключение специалиста - представленное в письменном виде суждение по вопросам, поставленным перед специалистом сторонами. (Дополнение частью - Федеральный закон от 04.07.2003 № 92-ФЗ)</w:t>
      </w:r>
    </w:p>
    <w:p>
      <w:r>
        <w:rPr>
          <w:b/>
        </w:rPr>
        <w:t xml:space="preserve">4. </w:t>
      </w:r>
      <w:r>
        <w:t>Показания специалиста - сведения, сообщенные им на допросе об обстоятельствах, требующих специальных познаний, а также разъяснения своего мнения в соответствии с требованиями статей 53, 168 и 271 настоящего Кодекса. (Дополнение частью - Федеральный закон от 04.07.2003 № 92-ФЗ)</w:t>
      </w:r>
    </w:p>
    <w:p>
      <w:r>
        <w:rPr>
          <w:b/>
        </w:rPr>
        <w:t>Статья 81. Вещественные доказательства</w:t>
      </w:r>
    </w:p>
    <w:p>
      <w:r>
        <w:rPr>
          <w:b/>
        </w:rPr>
        <w:t xml:space="preserve">1. </w:t>
      </w:r>
      <w:r>
        <w:t>При осуществлении правосудия по уголовным делам судьи независимы и подчиняются только Конституции Российской Федерации и федеральному закону.</w:t>
      </w:r>
    </w:p>
    <w:p>
      <w:r>
        <w:rPr>
          <w:b/>
        </w:rPr>
        <w:t xml:space="preserve">2. </w:t>
      </w:r>
      <w:r>
        <w:t>Судьи рассматривают и разрешают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запрещается и влечет за собой установленную законом ответственность.</w:t>
      </w:r>
    </w:p>
    <w:p>
      <w:r>
        <w:rPr>
          <w:b/>
        </w:rPr>
        <w:t xml:space="preserve">3. </w:t>
      </w:r>
      <w:r>
        <w:t>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&amp;quot;Интернет&amp;quot; и не является основанием для проведения процессуальных действий или принятия процессуальных решений по уголовным делам.</w:t>
        <w:br/>
        <w:t>(Дополнение статьей - Федеральный закон от 02.07.2013 № 166-ФЗ)</w:t>
      </w:r>
    </w:p>
    <w:p>
      <w:r>
        <w:rPr>
          <w:b/>
        </w:rPr>
        <w:t xml:space="preserve">1. </w:t>
      </w:r>
      <w:r>
        <w:t>Вещественными доказательствами признаются любые предметы:</w:t>
      </w:r>
    </w:p>
    <w:p>
      <w:r>
        <w:rPr>
          <w:b/>
        </w:rPr>
        <w:t xml:space="preserve">1. </w:t>
      </w:r>
      <w:r>
        <w:t>которые служили орудиями, оборудованием или иными средствами совершения преступления или сохранили на себе следы преступления; (В редакции Федерального закона от 31.12.2014 № 530-ФЗ)</w:t>
      </w:r>
    </w:p>
    <w:p>
      <w:r>
        <w:rPr>
          <w:b/>
        </w:rPr>
        <w:t xml:space="preserve">2. </w:t>
      </w:r>
      <w:r>
        <w:t>на которые были направлены преступные действия;</w:t>
      </w:r>
    </w:p>
    <w:p>
      <w:r>
        <w:rPr>
          <w:b/>
        </w:rPr>
        <w:t xml:space="preserve">21. </w:t>
      </w:r>
      <w:r>
        <w:t>деньги, ценности и иное имущество, полученные в результате совершения преступления; (Дополнение пунктом - Федеральный закон от 04.07.2003 № 92-ФЗ) (В редакции Федерального закона от 27.07.2006 № 153-ФЗ)</w:t>
      </w:r>
    </w:p>
    <w:p>
      <w:r>
        <w:rPr>
          <w:b/>
        </w:rPr>
        <w:t xml:space="preserve">3. </w:t>
      </w:r>
      <w:r>
        <w:t>иные предметы и документы, которые могут служить средствами для обнаружения преступления и установления обстоятельств уголовного дела.</w:t>
      </w:r>
    </w:p>
    <w:p>
      <w:r>
        <w:rPr>
          <w:b/>
        </w:rPr>
        <w:t xml:space="preserve">2. </w:t>
      </w:r>
      <w:r>
        <w:t>Предметы, указанные в части первой настоящей статьи, осматриваются,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статьей 82 настоящего Кодекса.</w:t>
      </w:r>
    </w:p>
    <w:p>
      <w:r>
        <w:rPr>
          <w:b/>
        </w:rPr>
        <w:t xml:space="preserve">3. </w:t>
      </w:r>
      <w:r>
        <w:t>При вынесении приговора, а также определения или постановления о прекращении уголовного дела должен быть решен вопрос о вещественных доказательствах с учетом особенностей, предусмотренных частью третьей1 настоящей статьи. При этом: (В редакции Федерального закона от 06.04.2024 № 73-ФЗ)</w:t>
      </w:r>
    </w:p>
    <w:p>
      <w:r>
        <w:rPr>
          <w:b/>
        </w:rPr>
        <w:t xml:space="preserve">1. </w:t>
      </w:r>
      <w:r>
        <w:t>орудия, оборудование или иные средства совершения преступления, принадлежащие обвиняемому, подлежат конфискации, или передаются в соответствующие учреждения, или уничтожаются; (В редакции Федерального закона от 31.12.2014 № 530-ФЗ)</w:t>
      </w:r>
    </w:p>
    <w:p>
      <w:r>
        <w:rPr>
          <w:b/>
        </w:rPr>
        <w:t xml:space="preserve">2. </w:t>
      </w:r>
      <w:r>
        <w:t>предметы, запрещенные к обращению, подлежат передаче в соответствующие учреждения или уничтожаются;</w:t>
      </w:r>
    </w:p>
    <w:p>
      <w:r>
        <w:rPr>
          <w:b/>
        </w:rPr>
        <w:t xml:space="preserve">21. </w:t>
      </w:r>
      <w:r>
        <w:t>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(Дополнение пунктом - Федеральный закон от 23.07.2013 № 195-ФЗ)</w:t>
      </w:r>
    </w:p>
    <w:p>
      <w:r>
        <w:rPr>
          <w:b/>
        </w:rPr>
        <w:t xml:space="preserve">22. </w:t>
      </w:r>
      <w:r>
        <w:t>изъятые из незаконного оборота:</w:t>
        <w:br/>
        <w:t>а) табачные изделия, табачная продукция, сырье, никотинсодержащая продукция, никотиновое сырье, полуфабрикаты, производственная, транспортная, потребительская тара (упаковка), этикетки, используемые для производства табачных изделий, табачной продукции, сырья, никотинсодержащей продукции и никотинового сырья, подлежат уничтожению в порядке, установленном Правительством Российской Федерации;</w:t>
        <w:br/>
        <w:t>б) основное технологическое оборудование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подлежит утилизации в порядке, установленном Правительством Российской Федерации;</w:t>
        <w:br/>
        <w:t>(Дополнение пунктом - Федеральный закон от 31.07.2023 № 391-ФЗ)</w:t>
      </w:r>
    </w:p>
    <w:p>
      <w:r>
        <w:rPr>
          <w:b/>
        </w:rPr>
        <w:t xml:space="preserve">23. </w:t>
      </w:r>
      <w:r>
        <w:t>изъятые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уничтожению, утилизации или реализации по решению суда в порядке, установленном Правительством Российской Федерации; (Дополнение пунктом - Федеральный закон от 29.05.2024 № 110-ФЗ)</w:t>
      </w:r>
    </w:p>
    <w:p>
      <w:r>
        <w:rPr>
          <w:b/>
        </w:rPr>
        <w:t xml:space="preserve">3. </w:t>
      </w:r>
      <w:r>
        <w:t>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переданы им;</w:t>
      </w:r>
    </w:p>
    <w:p>
      <w:r>
        <w:rPr>
          <w:b/>
        </w:rPr>
        <w:t xml:space="preserve">4. </w:t>
      </w:r>
      <w:r>
        <w:t>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 (В редакции Федерального закона от 27.07.2006 № 153-ФЗ)</w:t>
      </w:r>
    </w:p>
    <w:p>
      <w:r>
        <w:rPr>
          <w:b/>
        </w:rPr>
        <w:t xml:space="preserve">41. </w:t>
      </w:r>
      <w:r>
        <w:t>деньги, ценности и иное имущество, указанные в пунктах &amp;quot;а&amp;quot; - &amp;quot;в&amp;quot; части первой статьи 1041 Уголовного кодекса Российской Федерации, подлежат конфискации в порядке, установленном Правительством Российской Федерации, за исключением случаев, предусмотренных пунктом 4 настоящей части; (Дополнение пунктом - Федеральный закон от 27.07.2006 № 153-ФЗ)</w:t>
      </w:r>
    </w:p>
    <w:p>
      <w:r>
        <w:rPr>
          <w:b/>
        </w:rPr>
        <w:t xml:space="preserve">5. </w:t>
      </w:r>
      <w:r>
        <w:t>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
        <w:rPr>
          <w:b/>
        </w:rPr>
        <w:t xml:space="preserve">6. </w:t>
      </w:r>
      <w:r>
        <w:t>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
        <w:rPr>
          <w:b/>
        </w:rPr>
        <w:t xml:space="preserve">31. </w:t>
      </w:r>
      <w:r>
        <w:t>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вынесен приговор либо не вынесено определение или постановление о прекращении уголовного дела. (Дополнение частью - Федеральный закон от 06.04.2024 № 73-ФЗ)</w:t>
      </w:r>
    </w:p>
    <w:p>
      <w:r>
        <w:rPr>
          <w:b/>
        </w:rPr>
        <w:t xml:space="preserve">4. </w:t>
      </w:r>
      <w:r>
        <w:t>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статьи 61 настоящего Кодекса. Учет и хранение указанных предметов и документов до признания их вещественными доказательствами или до их возврата лицам, у которых они были изъяты, осуществляются в порядке, установленном Правительством Российской Федерации. (В редакции федеральных законов от 28.07.2012 № 143-ФЗ, от 29.12.2022 № 609-ФЗ)</w:t>
      </w:r>
    </w:p>
    <w:p>
      <w:r>
        <w:rPr>
          <w:b/>
        </w:rPr>
        <w:t>Статья 811. Порядок признания предметов и документов вещественными доказательствами по уголовным делам о преступлениях в сфере экономики</w:t>
      </w:r>
    </w:p>
    <w:p>
      <w:r>
        <w:rPr>
          <w:b/>
        </w:rPr>
        <w:t xml:space="preserve">1. </w:t>
      </w:r>
      <w:r>
        <w:t>Предметы и документы, указанные в части первой статьи 81 настоящего Кодекса, включая электронные носители информации, изъятые с учетом требований, установленных частью четвертой1 статьи 164 и статьей 1641 настоящего Кодекса, в ходе досудебного производства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статьями 159 частями пятой - седьмой, 171, 1711, 1713 - 1722, 1731 - 1741, 176 - 178, 180, 181, 183, 185 - 1854 и 190 - 1994 Уголовного кодекса Российской Федерации, признаются вещественными доказательствами и приобщаются к материалам уголовного дела, о чем выносится соответствующее постановление. (В редакции федеральных законов от 27.12.2018 № 533-ФЗ, от 24.03.2021 № 57-ФЗ)</w:t>
      </w:r>
    </w:p>
    <w:p>
      <w:r>
        <w:rPr>
          <w:b/>
        </w:rPr>
        <w:t xml:space="preserve">2. </w:t>
      </w:r>
      <w:r>
        <w:t>Постановление о признании вещественными доказательствами предметов и документов, указанных в части первой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органа дознания. В случае, если для признания таких предметов и документов вещественными доказательствами требуется назначение судебной экспертизы, срок вынесения постановления о признании их вещественными доказательствами не может превышать 3 суток с момента получения следователем или дознавателем заключения эксперта.</w:t>
      </w:r>
    </w:p>
    <w:p>
      <w:r>
        <w:rPr>
          <w:b/>
        </w:rPr>
        <w:t xml:space="preserve">3. </w:t>
      </w:r>
      <w:r>
        <w:t>По ходатайству законного владельца документов, изъятых в ходе досудебного производства по уголовному делу о преступлении, указанном в части первой настоящей статьи, ему предоставляется возможность снять за свой счет копии с изъятых документов, в том числе с помощью технических средств, в порядке, установленном Правительством Российской Федерации.</w:t>
      </w:r>
    </w:p>
    <w:p>
      <w:r>
        <w:rPr>
          <w:b/>
        </w:rPr>
        <w:t xml:space="preserve">4. </w:t>
      </w:r>
      <w:r>
        <w:t>Изъятые в ходе досудебного производства, но не признанные вещественными доказательствами предметы, включая электронные носители информации, за исключением предметов, указанных в пункте 2 части третьей статьи 81 настоящего Кодекса, и документы возвращаются лицам, у которых они были изъяты, не позднее чем через 5 суток по истечении сроков, указанных в части второй настоящей статьи.</w:t>
        <w:br/>
        <w:t>(Дополнение статьей - Федеральный закон от 03.07.2016 № 323-ФЗ)</w:t>
      </w:r>
    </w:p>
    <w:p>
      <w:r>
        <w:rPr>
          <w:b/>
        </w:rPr>
        <w:t>Статья 82. Хранение вещественных доказательств</w:t>
      </w:r>
    </w:p>
    <w:p>
      <w:r>
        <w:rPr>
          <w:b/>
        </w:rPr>
        <w:t xml:space="preserve">1. </w:t>
      </w:r>
      <w:r>
        <w:t>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решения суда.</w:t>
      </w:r>
    </w:p>
    <w:p>
      <w:r>
        <w:rPr>
          <w:b/>
        </w:rPr>
        <w:t xml:space="preserve">2. </w:t>
      </w:r>
      <w:r>
        <w:t>Вещественные доказательства в виде:</w:t>
      </w:r>
    </w:p>
    <w:p>
      <w:r>
        <w:rPr>
          <w:b/>
        </w:rPr>
        <w:t xml:space="preserve">1. </w:t>
      </w:r>
      <w:r>
        <w:t>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w:t>
        <w:br/>
        <w:t>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 (В редакции Федерального закона от 21.07.2014 № 245-ФЗ)</w:t>
        <w:br/>
        <w:t>б) возвращаются их законному владельцу, если это возможно без ущерба для доказывания;</w:t>
        <w:br/>
        <w:t>в) в случае невозможности обеспечения их хранения способами, предусмотренными подпунктами &amp;quot;а&amp;quot; и &amp;quot;б&amp;quot;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уголовного дела может быть приобщен образец вещественного доказательства, достаточный для сравнительного исследования; (В редакции Федерального закона от 22.04.2010 № 62-ФЗ)</w:t>
      </w:r>
    </w:p>
    <w:p>
      <w:r>
        <w:rPr>
          <w:b/>
        </w:rPr>
        <w:t xml:space="preserve">11. </w:t>
      </w:r>
      <w:r>
        <w:t>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 (Дополнение пунктом - Федеральный закон от 22.04.2010 № 62-ФЗ)</w:t>
      </w:r>
    </w:p>
    <w:p>
      <w:r>
        <w:rPr>
          <w:b/>
        </w:rPr>
        <w:t xml:space="preserve">2. </w:t>
      </w:r>
      <w:r>
        <w:t>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w:t>
        <w:br/>
        <w:t>а) возвращаются их владельцам;</w:t>
        <w:br/>
        <w:t>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br/>
        <w:t>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w:t>
        <w:br/>
        <w:t>(Пункт в редакции Федерального закона от 22.04.2010 № 62-ФЗ)</w:t>
      </w:r>
    </w:p>
    <w:p>
      <w:r>
        <w:rPr>
          <w:b/>
        </w:rPr>
        <w:t xml:space="preserve">3. </w:t>
      </w:r>
      <w:r>
        <w:t>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 (В редакции федеральных законов от 11.07.2011 № 195-ФЗ; от 31.12.2014 № 494-ФЗ)</w:t>
      </w:r>
    </w:p>
    <w:p>
      <w:r>
        <w:rPr>
          <w:b/>
        </w:rPr>
        <w:t xml:space="preserve">31. </w:t>
      </w:r>
      <w:r>
        <w:t>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статьей 115 настоящего Кодекса; (Дополнение пунктом - Федеральный закон от 04.07.2003 № 92-ФЗ) (В редакции Федерального закона от 27.07.2006 № 153-ФЗ)</w:t>
      </w:r>
    </w:p>
    <w:p>
      <w:r>
        <w:rPr>
          <w:b/>
        </w:rPr>
        <w:t xml:space="preserve">4. </w:t>
      </w:r>
      <w:r>
        <w:t>ценностей после производства необходимых следственных действий:</w:t>
        <w:br/>
        <w:t>а) сдаются на хранение в финансовое подразделение органа, принявшего решение об изъятии указанных вещественных доказательств, или специально выделенное таким органом помещение, обеспечивающее сохранность и надлежащие условия хранения ценностей, либо в банк или иную кредитную организацию на срок, предусмотренный частью первой настоящей статьи, за исключением случая, предусмотренного подпунктом &amp;quot;б&amp;quot; настоящего пункта; (В редакции Федерального закона от 29.12.2022 № 609-ФЗ)</w:t>
        <w:br/>
        <w:t>б) возвращаются их законному владельцу, если это возможно без ущерба для доказывания;</w:t>
        <w:br/>
        <w:t>(Пункт в редакции Федерального закона от 21.07.2014 № 245-ФЗ)</w:t>
      </w:r>
    </w:p>
    <w:p>
      <w:r>
        <w:rPr>
          <w:b/>
        </w:rPr>
        <w:t xml:space="preserve">41. </w:t>
      </w:r>
      <w:r>
        <w:t>денег после производства необходимых следственных действий фотографируются или снимаются на видео- или кинопленку и:</w:t>
        <w:br/>
        <w:t>а) возвращаются их законному владельцу в порядке, установленном Правительством Российской Федерации;</w:t>
        <w:br/>
        <w:t>б) при отсутствии или неустановлении законного владельца либо при невозможности возврата вещественных доказательств законному владельцу по иным причинам они сдаются на хранение в финансовое подразделение органа, принявшего решение об изъятии указанных вещественных доказательств, либо в банк или иную кредитную организацию на срок, предусмотренный частью первой настоящей статьи, либо хранятся при уголовном деле, если индивидуальные признаки денежных купюр имеют значение для доказывания;</w:t>
        <w:br/>
        <w:t>(Дополнение пунктом - Федеральный закон от 21.07.2014 № 245-ФЗ)</w:t>
      </w:r>
    </w:p>
    <w:p>
      <w:r>
        <w:rPr>
          <w:b/>
        </w:rPr>
        <w:t xml:space="preserve">5. </w:t>
      </w:r>
      <w:r>
        <w:t>электронных носителей информации:</w:t>
        <w:br/>
        <w:t>а) хранятся в опечатанном виде в условиях, исключающих возможность ознакомления посторонних лиц с содержащейся на них информацией и обеспечивающих их сохранность и сохранность указанной информации;</w:t>
        <w:br/>
        <w:t>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w:t>
        <w:br/>
        <w:t>(Дополнение пунктом - Федеральный закон от 28.07.2012 № 143-ФЗ)</w:t>
      </w:r>
    </w:p>
    <w:p>
      <w:r>
        <w:rPr>
          <w:b/>
        </w:rPr>
        <w:t xml:space="preserve">6. </w:t>
      </w:r>
      <w:r>
        <w:t>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(Дополнение пунктом - Федеральный закон от 23.07.2013 № 195-ФЗ)</w:t>
      </w:r>
    </w:p>
    <w:p>
      <w:r>
        <w:rPr>
          <w:b/>
        </w:rPr>
        <w:t xml:space="preserve">7. </w:t>
      </w:r>
      <w:r>
        <w:t>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решению суда в порядке, установленном Правительством Российской Федерации. Средства, вырученные от реализации указанных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частью первой настоящей статьи. К материалам уголовного дела приобщаются материалы фото- и видеофиксации указанных вещественных доказательств, а также может быть приобщен образец вещественного доказательства, достаточный для сравнительного исследования; (Дополнение пунктом - Федеральный закон от 31.12.2014 № 494-ФЗ) (В редакции Федерального закона от 29.05.2024 № 110-ФЗ)</w:t>
      </w:r>
    </w:p>
    <w:p>
      <w:r>
        <w:rPr>
          <w:b/>
        </w:rPr>
        <w:t xml:space="preserve">71. </w:t>
      </w:r>
      <w:r>
        <w:t>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фотографируются или снимаются на видео- или кинопленку, по возможности опечатываются и на период проведения необходимых исследований по решению дознавателя, следователя передаются на хранение в порядке, установленном Правительством Российской Федерации, после проведения необходимых исследований по решению суда передаются для уничтожения, утилизации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документ о месте нахождения такого вещественного доказательства и образец вещественного доказательства, достаточный для сравнительного исследования; (Дополнение пунктом - Федеральный закон от 31.07.2023 № 391-ФЗ)</w:t>
      </w:r>
    </w:p>
    <w:p>
      <w:r>
        <w:rPr>
          <w:b/>
        </w:rPr>
        <w:t xml:space="preserve">8. </w:t>
      </w:r>
      <w:r>
        <w:t>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сравнительного исследования; (Дополнение пунктом - Федеральный закон от 28.03.2017 № 51-ФЗ)</w:t>
      </w:r>
    </w:p>
    <w:p>
      <w:r>
        <w:rPr>
          <w:b/>
        </w:rPr>
        <w:t xml:space="preserve">9. </w:t>
      </w:r>
      <w:r>
        <w:t>животных, физическое состояние которых не позволяет возвратить их в среду обитания:</w:t>
        <w:br/>
        <w:t>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w:t>
        <w:br/>
        <w:t>б) возвращаются их законному владельцу, если это возможно без ущерба для доказывания;</w:t>
        <w:br/>
        <w:t>в) в случае невозможности обеспечения их хранения способами, предусмотренными подпунктами &amp;quot;а&amp;quot; и &amp;quot;б&amp;quot;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содержащие видовые и индивидуальные признаки животного, позволяющие его идентифицировать (инвентарный номер, кличка, метки и другие, в случае необходимости также результаты исследований);</w:t>
        <w:br/>
        <w:t>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w:t>
        <w:br/>
        <w:t>(Дополнение пунктом - Федеральный закон от 29.12.2017 № 468-ФЗ)</w:t>
      </w:r>
    </w:p>
    <w:p>
      <w:r>
        <w:rPr>
          <w:b/>
        </w:rPr>
        <w:t xml:space="preserve">10. </w:t>
      </w:r>
      <w:r>
        <w:t>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уничтожения указанных древесины и (или) полученной из нее продукции в виде лесоматериалов устанавливаются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частью первой настоящей статьи. К материалам уголовного дела приобщаются материалы фото- и видеофиксации вещественных доказательств, а также образец вещественного доказательства, достаточный для сравнительного исследования. (Дополнение пунктом - Федеральный закон от 14.07.2022 № 346-ФЗ)</w:t>
      </w:r>
    </w:p>
    <w:p>
      <w:r>
        <w:rPr>
          <w:b/>
        </w:rPr>
        <w:t xml:space="preserve">21. </w:t>
      </w:r>
      <w:r>
        <w:t>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осуществляется с участием законного владельца изъятых электронных носителей информации или обладателя содержащейся на них информации и (или) их представителей и специалиста в присутствии понятых в подразделении органа предварительного расследования или в суде.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преступления. Электронные носители информации, содержащие скопированную информацию, передаются законному владельцу изъятых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или обладателю содержащейся на них информации составляется протокол в соответствии с требованиями статьи 166 настоящего Кодекса. (Дополнение частью - Федеральный закон от 28.07.2012 № 143-ФЗ) (В редакции Федерального закона от 29.11.2012 № 207-ФЗ)</w:t>
      </w:r>
    </w:p>
    <w:p>
      <w:r>
        <w:rPr>
          <w:b/>
        </w:rPr>
        <w:t xml:space="preserve">3. </w:t>
      </w:r>
      <w:r>
        <w:t>Иные условия хранения, учета и передачи вещественных доказательств, в том числе их отдельных категорий, устанавливаются Правительством Российской Федерации. (В редакции Федерального закона от 28.12.2013 № 432-ФЗ)</w:t>
      </w:r>
    </w:p>
    <w:p>
      <w:r>
        <w:rPr>
          <w:b/>
        </w:rPr>
        <w:t xml:space="preserve">4. </w:t>
      </w:r>
      <w:r>
        <w:t>В случаях, предусмотренных подпунктами &amp;quot;а&amp;quot; и &amp;quot;б&amp;quot; пункта 1, пунктом 11, подпунктом &amp;quot;а&amp;quot; пункта 2, пунктами 31, 4 и 41, подпунктом &amp;quot;б&amp;quot; пункта 5, пунктами 7 и 71, подпунктами &amp;quot;а&amp;quot; и &amp;quot;б&amp;quot; пункта 9 части второй и частью второй1 настоящей статьи, дознаватель, следователь или судья выносит постановление. (В редакции федеральных законов от 28.07.2012 № 143-ФЗ, от 21.07.2014 № 245-ФЗ, от 29.12.2017 № 468-ФЗ, от 31.07.2023 № 391-ФЗ, от 29.05.2024 № 110-ФЗ)</w:t>
      </w:r>
    </w:p>
    <w:p>
      <w:r>
        <w:rPr>
          <w:b/>
        </w:rPr>
        <w:t xml:space="preserve">41. </w:t>
      </w:r>
      <w:r>
        <w:t>В случаях, предусмотренных подпунктом &amp;quot;в&amp;quot; пункта 1, подпунктами &amp;quot;б&amp;quot; и &amp;quot;в&amp;quot; пункта 2, пунктами 3, 6, 7, 71 и 8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В случаях, предусмотренных подпунктом &amp;quot;в&amp;quot; пункта 1, подпунктами &amp;quot;б&amp;quot; и &amp;quot;в&amp;quot; пункта 2 части второй настоящей статьи, ходатайство возбуждается, если владелец имущества отсутствует или не установлен либо не дал согласие на реализацию, утилизацию или уничтожение вещественных доказательств. В случаях, предусмотренных пунктом 7 части второй настоящей статьи, ходатайство возбуждается не позднее одного месяца с момента получения органом предварительного расследования результатов исследований, если они не были обжалованы либо если не было заявлено ходатайство о проведении дополнительных или повторных исследований. В случае обжалования результатов исследований либо проведения дополнительных или повторных исследований месячный срок возбуждения ходатайства исчисляется с момента принятия решения по жалобе или получения результатов соответствующих исследований. (Дополнение частью - Федеральный закон от 22.04.2010 № 62-ФЗ) (В редакции федеральных законов от 31.07.2023 № 391-ФЗ, от 29.05.2024 № 110-ФЗ)</w:t>
      </w:r>
    </w:p>
    <w:p>
      <w:r>
        <w:rPr>
          <w:b/>
        </w:rPr>
        <w:t xml:space="preserve">42. </w:t>
      </w:r>
      <w:r>
        <w:t>В случаях, предусмотренных подпунктами &amp;quot;в&amp;quot; и &amp;quot;г&amp;quot; пункта 9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если владелец не дал согласие на передачу безвозмездно либо реализацию вещественных доказательств или владелец отсутствует либо не установлен. (Дополнение частью - Федеральный закон от 29.12.2017 № 468-ФЗ)</w:t>
      </w:r>
    </w:p>
    <w:p>
      <w:r>
        <w:rPr>
          <w:b/>
        </w:rPr>
        <w:t xml:space="preserve">43. </w:t>
      </w:r>
      <w:r>
        <w:t>В случаях, предусмотренных пунктом 10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(Дополнение частью - Федеральный закон от 14.07.2022 № 346-ФЗ)</w:t>
      </w:r>
    </w:p>
    <w:p>
      <w:r>
        <w:rPr>
          <w:b/>
        </w:rPr>
        <w:t xml:space="preserve">5. </w:t>
      </w:r>
      <w:r>
        <w:t>При передаче уголовного дела органом дознания следователю или от одного органа дознания другому либо от одного следователя другому, а равно при направлении уголовного дела прокурору или в суд либо при передаче уголовного дела из одного суда в другой вещественные доказательства передаются вместе с уголовным делом, за исключением случаев, предусмотренных настоящей статьей.</w:t>
      </w:r>
    </w:p>
    <w:p>
      <w:r>
        <w:rPr>
          <w:b/>
        </w:rPr>
        <w:t>Статья 83. Протоколы следственных действий и судебного заседания</w:t>
      </w:r>
    </w:p>
    <w:p>
      <w:r>
        <w:t>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настоящим Кодексом.</w:t>
      </w:r>
    </w:p>
    <w:p>
      <w:r>
        <w:rPr>
          <w:b/>
        </w:rPr>
        <w:t>Статья 84. Иные документы</w:t>
      </w:r>
    </w:p>
    <w:p>
      <w:r>
        <w:rPr>
          <w:b/>
        </w:rPr>
        <w:t xml:space="preserve">1. </w:t>
      </w:r>
      <w:r>
        <w:t>Иные документы допускаются в качестве доказательств, если изложенные в них сведения имеют значение для установления обстоятельств, указанных в статье 73 настоящего Кодекса.</w:t>
      </w:r>
    </w:p>
    <w:p>
      <w:r>
        <w:rPr>
          <w:b/>
        </w:rPr>
        <w:t xml:space="preserve">2. </w:t>
      </w:r>
      <w:r>
        <w:t>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статьей 86 настоящего Кодекса.</w:t>
      </w:r>
    </w:p>
    <w:p>
      <w:r>
        <w:rPr>
          <w:b/>
        </w:rPr>
        <w:t xml:space="preserve">3. </w:t>
      </w:r>
      <w:r>
        <w:t>Документы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w:t>
      </w:r>
    </w:p>
    <w:p>
      <w:r>
        <w:rPr>
          <w:b/>
        </w:rPr>
        <w:t xml:space="preserve">4. </w:t>
      </w:r>
      <w:r>
        <w:t>Документы, обладающие признаками, указанными в части первой статьи 81 настоящего Кодекса, признаются вещественными доказательствами.</w:t>
      </w:r>
    </w:p>
    <w:p>
      <w:pPr>
        <w:pStyle w:val="Heading3"/>
      </w:pPr>
      <w:r>
        <w:t>ДОКАЗЫВАНИЕ</w:t>
      </w:r>
    </w:p>
    <w:p>
      <w:r>
        <w:rPr>
          <w:b/>
        </w:rPr>
        <w:t>Статья 85. Доказывание</w:t>
      </w:r>
    </w:p>
    <w:p>
      <w:r>
        <w:t>Доказывание состоит в собирании, проверке и оценке доказательств в целях установления обстоятельств, предусмотренных статьей 73 настоящего Кодекса.</w:t>
      </w:r>
    </w:p>
    <w:p>
      <w:r>
        <w:rPr>
          <w:b/>
        </w:rPr>
        <w:t>Статья 86. Собирание доказательств</w:t>
      </w:r>
    </w:p>
    <w:p>
      <w:r>
        <w:rPr>
          <w:b/>
        </w:rPr>
        <w:t xml:space="preserve">1. </w:t>
      </w:r>
      <w:r>
        <w:t>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w:t>
      </w:r>
    </w:p>
    <w:p>
      <w:r>
        <w:rPr>
          <w:b/>
        </w:rPr>
        <w:t xml:space="preserve">2. </w:t>
      </w:r>
      <w:r>
        <w:t>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w:t>
      </w:r>
    </w:p>
    <w:p>
      <w:r>
        <w:rPr>
          <w:b/>
        </w:rPr>
        <w:t xml:space="preserve">3. </w:t>
      </w:r>
      <w:r>
        <w:t>Защитник вправе собирать доказательства путем:</w:t>
      </w:r>
    </w:p>
    <w:p>
      <w:r>
        <w:rPr>
          <w:b/>
        </w:rPr>
        <w:t xml:space="preserve">1. </w:t>
      </w:r>
      <w:r>
        <w:t>получения предметов, документов и иных сведений;</w:t>
      </w:r>
    </w:p>
    <w:p>
      <w:r>
        <w:rPr>
          <w:b/>
        </w:rPr>
        <w:t xml:space="preserve">2. </w:t>
      </w:r>
      <w:r>
        <w:t>опроса лиц с их согласия;</w:t>
      </w:r>
    </w:p>
    <w:p>
      <w:r>
        <w:rPr>
          <w:b/>
        </w:rPr>
        <w:t xml:space="preserve">3. </w:t>
      </w:r>
      <w:r>
        <w:t>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
        <w:rPr>
          <w:b/>
        </w:rPr>
        <w:t>Статья 87. Проверка доказательств</w:t>
      </w:r>
    </w:p>
    <w:p>
      <w:r>
        <w:t>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w:t>
      </w:r>
    </w:p>
    <w:p>
      <w:r>
        <w:rPr>
          <w:b/>
        </w:rPr>
        <w:t>Статья 88. Правила оценки доказательств</w:t>
      </w:r>
    </w:p>
    <w:p>
      <w:r>
        <w:rPr>
          <w:b/>
        </w:rPr>
        <w:t xml:space="preserve">1. </w:t>
      </w:r>
      <w:r>
        <w:t>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
        <w:rPr>
          <w:b/>
        </w:rPr>
        <w:t xml:space="preserve">2. </w:t>
      </w:r>
      <w:r>
        <w:t>В случаях, указанных в части второй статьи 75 настоящего Кодекса, суд, прокурор, следователь, дознаватель признает доказательство недопустимым.</w:t>
      </w:r>
    </w:p>
    <w:p>
      <w:r>
        <w:rPr>
          <w:b/>
        </w:rPr>
        <w:t xml:space="preserve">3. </w:t>
      </w:r>
      <w:r>
        <w:t>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обвинительный акт или обвинительное постановление. (В редакции Федерального закона от 04.03.2013 № 23-ФЗ)</w:t>
      </w:r>
    </w:p>
    <w:p>
      <w:r>
        <w:rPr>
          <w:b/>
        </w:rPr>
        <w:t xml:space="preserve">4. </w:t>
      </w:r>
      <w:r>
        <w:t>Суд вправе признать доказательство недопустимым по ходатайству сторон или по собственной инициативе в порядке, установленном статьями 234 и 235 настоящего Кодекса.</w:t>
      </w:r>
    </w:p>
    <w:p>
      <w:r>
        <w:rPr>
          <w:b/>
        </w:rPr>
        <w:t>Статья 89. Использование в доказывании результатов оперативно-розыскной деятельности</w:t>
      </w:r>
    </w:p>
    <w:p>
      <w:r>
        <w:t>В процессе доказывания запрещается использование результатов оперативно-розыскной деятельности, если они не отвечают требованиям, предъявляемым к доказательствам настоящим Кодексом.</w:t>
      </w:r>
    </w:p>
    <w:p>
      <w:r>
        <w:rPr>
          <w:b/>
        </w:rPr>
        <w:t>Статья 90. Преюдиция</w:t>
      </w:r>
    </w:p>
    <w:p>
      <w:r>
        <w:t>Обстоятельства, установленные вступившим в законную силу приговором, за исключением приговора, постановленного судом в соответствии со статьей 2269, 316 или 3177 настоящего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 (В редакции Федерального закона от 29.06.2015 № 191-ФЗ)</w:t>
        <w:br/>
        <w:t>(Статья в редакции Федерального закона от 29.12.2009 № 383-ФЗ)</w:t>
      </w:r>
    </w:p>
    <w:p>
      <w:pPr>
        <w:pStyle w:val="Heading2"/>
      </w:pPr>
      <w:r>
        <w:t>МЕРЫ ПРОЦЕССУАЛЬНОГО ПРИНУЖДЕНИЯ</w:t>
      </w:r>
    </w:p>
    <w:p>
      <w:pPr>
        <w:pStyle w:val="Heading3"/>
      </w:pPr>
      <w:r>
        <w:t>ЗАДЕРЖАНИЕ ПОДОЗРЕВАЕМОГО</w:t>
      </w:r>
    </w:p>
    <w:p>
      <w:r>
        <w:rPr>
          <w:b/>
        </w:rPr>
        <w:t>Статья 91. Основания задержания подозреваемого</w:t>
      </w:r>
    </w:p>
    <w:p>
      <w:r>
        <w:rPr>
          <w:b/>
        </w:rPr>
        <w:t xml:space="preserve">1. </w:t>
      </w:r>
      <w:r>
        <w:t>Орган дознания, дознаватель, следователь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 (В редакции федеральных законов от 04.07.2003 № 92-ФЗ; от 05.06.2007 № 87-ФЗ)</w:t>
      </w:r>
    </w:p>
    <w:p>
      <w:r>
        <w:rPr>
          <w:b/>
        </w:rPr>
        <w:t xml:space="preserve">1. </w:t>
      </w:r>
      <w:r>
        <w:t>когда это лицо застигнуто при совершении преступления или непосредственно после его совершения;</w:t>
      </w:r>
    </w:p>
    <w:p>
      <w:r>
        <w:rPr>
          <w:b/>
        </w:rPr>
        <w:t xml:space="preserve">2. </w:t>
      </w:r>
      <w:r>
        <w:t>когда потерпевшие или очевидцы укажут на данное лицо как на совершившее преступление;</w:t>
      </w:r>
    </w:p>
    <w:p>
      <w:r>
        <w:rPr>
          <w:b/>
        </w:rPr>
        <w:t xml:space="preserve">3. </w:t>
      </w:r>
      <w:r>
        <w:t>когда на этом лице или его одежде, при нем или в его жилище будут обнаружены явные следы преступления.</w:t>
      </w:r>
    </w:p>
    <w:p>
      <w:r>
        <w:rPr>
          <w:b/>
        </w:rPr>
        <w:t xml:space="preserve">2. </w:t>
      </w:r>
      <w:r>
        <w:t>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места жительства или места пребывания,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 (В редакции федеральных законов от 05.06.2007 № 87-ФЗ, от 28.02.2025 № 13-ФЗ)</w:t>
      </w:r>
    </w:p>
    <w:p>
      <w:r>
        <w:rPr>
          <w:b/>
        </w:rPr>
        <w:t xml:space="preserve">3. </w:t>
      </w:r>
      <w:r>
        <w:t>Лицо не может быть задержано по подозрению в совершении преступления, по которому истекли сроки давности уголовного преследования,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 (Дополнение частью - Федеральный закон от 13.06.2023 № 220-ФЗ)</w:t>
      </w:r>
    </w:p>
    <w:p>
      <w:r>
        <w:rPr>
          <w:b/>
        </w:rPr>
        <w:t>Статья 92. Порядок задержания подозреваемого</w:t>
      </w:r>
    </w:p>
    <w:p>
      <w:r>
        <w:rPr>
          <w:b/>
        </w:rPr>
        <w:t xml:space="preserve">1. </w:t>
      </w:r>
      <w:r>
        <w:t>После доставления подозреваемого в орган дознания или к следователю в срок не более 3 часов должен быть составлен протокол задержания, в котором делается отметка о том, что подозреваемому разъяснены права, предусмотренные статьей 46 настоящего Кодекса. (В редакции Федерального закона от 05.06.2007 № 87-ФЗ)</w:t>
      </w:r>
    </w:p>
    <w:p>
      <w:r>
        <w:rPr>
          <w:b/>
        </w:rPr>
        <w:t xml:space="preserve">11. </w:t>
      </w:r>
      <w:r>
        <w:t>В случае, если защитник участвует в производстве по уголовному делу с момента фактического задержания подозреваемого, его участие в составлении протокола задержания обязательно. (Дополнение частью - Федеральный закон от 30.12.2015 № 437-ФЗ)</w:t>
      </w:r>
    </w:p>
    <w:p>
      <w:r>
        <w:rPr>
          <w:b/>
        </w:rPr>
        <w:t xml:space="preserve">2. </w:t>
      </w:r>
      <w:r>
        <w:t>В протоколе указываются дата и время составления протокола,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подозреваемым.</w:t>
      </w:r>
    </w:p>
    <w:p>
      <w:r>
        <w:rPr>
          <w:b/>
        </w:rPr>
        <w:t xml:space="preserve">3. </w:t>
      </w:r>
      <w:r>
        <w:t>О произведенном задержании орган дознания, дознаватель или следователь обязан сообщить прокурору в письменном виде в течение 12 часов с момента задержания подозреваемого.</w:t>
      </w:r>
    </w:p>
    <w:p>
      <w:r>
        <w:rPr>
          <w:b/>
        </w:rPr>
        <w:t xml:space="preserve">4. </w:t>
      </w:r>
      <w:r>
        <w:t>Подозреваемый должен быть допрошен в соответствии с требованиями части второй статьи 46, статей 189 и 190 настоящего Кодекса. До начала допроса подозреваемому по его просьбе обеспечивается свидание с защитником наедине и конфиденциально. В случае необходимости производства процессуальных действий с участием подозреваемого продолжительность свидания свыше 2 часов может быть ограничена дознавателем, следователем с обязательным предварительным уведомлением об этом подозреваемого и его защитника. В любом случае продолжительность свидания не может быть менее 2 часов. (В редакции федеральных законов от 24.07.2002 № 98-ФЗ; от 04.07.2003 № 92-ФЗ; от 05.06.2007 № 87-ФЗ)</w:t>
      </w:r>
    </w:p>
    <w:p>
      <w:r>
        <w:rPr>
          <w:b/>
        </w:rPr>
        <w:t>Статья 93. Личный обыск подозреваемого</w:t>
      </w:r>
    </w:p>
    <w:p>
      <w:r>
        <w:t>Подозреваемый может быть подвергнут личному обыску в порядке, установленном статьей 184 настоящего Кодекса.</w:t>
      </w:r>
    </w:p>
    <w:p>
      <w:r>
        <w:rPr>
          <w:b/>
        </w:rPr>
        <w:t>Статья 94. Основания освобождения подозреваемого</w:t>
      </w:r>
    </w:p>
    <w:p>
      <w:r>
        <w:rPr>
          <w:b/>
        </w:rPr>
        <w:t xml:space="preserve">1. </w:t>
      </w:r>
      <w:r>
        <w:t>Подозреваемый подлежит освобождению по постановлению дознавателя или следователя, если: (В редакции Федерального закона от 05.06.2007 № 87-ФЗ)</w:t>
      </w:r>
    </w:p>
    <w:p>
      <w:r>
        <w:rPr>
          <w:b/>
        </w:rPr>
        <w:t xml:space="preserve">1. </w:t>
      </w:r>
      <w:r>
        <w:t>не подтвердилось подозрение в совершении преступления;</w:t>
      </w:r>
    </w:p>
    <w:p>
      <w:r>
        <w:rPr>
          <w:b/>
        </w:rPr>
        <w:t xml:space="preserve">2. </w:t>
      </w:r>
      <w:r>
        <w:t>отсутствуют основания применения к нему меры пресечения в виде заключения под стражу;</w:t>
      </w:r>
    </w:p>
    <w:p>
      <w:r>
        <w:rPr>
          <w:b/>
        </w:rPr>
        <w:t xml:space="preserve">3. </w:t>
      </w:r>
      <w:r>
        <w:t>задержание было произведено с нарушением требований статьи 91 настоящего Кодекса.</w:t>
      </w:r>
    </w:p>
    <w:p>
      <w:r>
        <w:rPr>
          <w:b/>
        </w:rPr>
        <w:t xml:space="preserve">2. </w:t>
      </w:r>
      <w:r>
        <w:t>Если в отношении подозреваемого не была избрана мера пресечения в виде заключения под стражу либо суд не продлил срок задержания в порядке, установленном пунктом 3 части седьмой статьи 108 настоящего Кодекса, подозреваемый подлежит освобождению по истечении 48 часов с момента задержания, а в условиях военного положения подозреваемый в совершении тяжкого или особо тяжкого преступления подлежит освобождению по истечении 30 суток с момента задержания. (В редакции Федерального закона от 31.07.2023 № 396-ФЗ)</w:t>
      </w:r>
    </w:p>
    <w:p>
      <w:r>
        <w:rPr>
          <w:b/>
        </w:rPr>
        <w:t xml:space="preserve">3. </w:t>
      </w:r>
      <w:r>
        <w:t>Если постановление судьи о применении к подозреваемому меры пресечения в виде заключения под стражу либо продлении срока задержания не поступит в течение 48 часов с момента задержания, а в условиях военного положения, если такое постановление не поступит в течение 30 суток в отношении подозреваемого в совершении тяжкого или особо тяжкого преступления, то подозреваемый немедленно освобождается, о чем начальник места содержания подозреваемого уведомляет орган дознания или следователя, в производстве которого находится уголовное дело, и прокурора. (В редакции федеральных законов от 04.07.2003 № 92-ФЗ, от 31.07.2023 № 396-ФЗ)</w:t>
      </w:r>
    </w:p>
    <w:p>
      <w:r>
        <w:rPr>
          <w:b/>
        </w:rPr>
        <w:t xml:space="preserve">4. </w:t>
      </w:r>
      <w:r>
        <w:t>Если имеется определение или постановление суда об отказе в удовлетворении ходатайства дознавателя, следователя об избрании в отношении подозреваемого меры пресечения в виде заключения под стражу, то копия этого определения или постановления выдается подозреваемому при его освобождении. (В редакции Федерального закона от 05.06.2007 № 87-ФЗ)</w:t>
      </w:r>
    </w:p>
    <w:p>
      <w:r>
        <w:rPr>
          <w:b/>
        </w:rPr>
        <w:t xml:space="preserve">5. </w:t>
      </w:r>
      <w:r>
        <w:t>При освобождении подозреваемого из-под стражи ему выдается справка, в которой указываются, кем он был задержан, дата, время, место и основания задержания, дата, время и основания освобождения.</w:t>
      </w:r>
    </w:p>
    <w:p>
      <w:r>
        <w:rPr>
          <w:b/>
        </w:rPr>
        <w:t>Статья 95. Порядок содержания подозреваемых под стражей</w:t>
      </w:r>
    </w:p>
    <w:p>
      <w:r>
        <w:rPr>
          <w:b/>
        </w:rPr>
        <w:t xml:space="preserve">1. </w:t>
      </w:r>
      <w:r>
        <w:t>Порядок и условия содержания подозреваемых под стражей определяются федеральным законом.</w:t>
      </w:r>
    </w:p>
    <w:p>
      <w:r>
        <w:rPr>
          <w:b/>
        </w:rPr>
        <w:t xml:space="preserve">2. </w:t>
      </w:r>
      <w:r>
        <w:t>В случае необходимости проведения оперативно-розыскных мероприятий допускаются встречи сотрудника органа дознания, осуществляющего оперативно-розыскную деятельность, с подозреваемым с письменного разрешения дознавателя, следователя или суда, в производстве которых находится уголовное дело. (В редакции федеральных законов от 29.05.2002 № 58-ФЗ; от 05.06.2007 № 87-ФЗ)</w:t>
      </w:r>
    </w:p>
    <w:p>
      <w:r>
        <w:rPr>
          <w:b/>
        </w:rPr>
        <w:t>Статья 96. Уведомление о задержании подозреваемого</w:t>
      </w:r>
    </w:p>
    <w:p>
      <w:r>
        <w:rPr>
          <w:b/>
        </w:rPr>
        <w:t xml:space="preserve">1. </w:t>
      </w:r>
      <w:r>
        <w:t>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самостоятельно осуществлять указанное право такое уведомление производится дознавателем, следователем, о чем также делается отметка в протоколе задержания. Дознаватель, следователь не позднее 12 часов с момента задержания подозреваемого также уведомляет о его задержании иных лиц, указанных в частях второй, второй1, второй2 и третьей настоящей статьи. (В редакции Федерального закона от 30.12.2015 № 437-ФЗ)</w:t>
      </w:r>
    </w:p>
    <w:p>
      <w:r>
        <w:rPr>
          <w:b/>
        </w:rPr>
        <w:t xml:space="preserve">2. </w:t>
      </w:r>
      <w:r>
        <w:t>При задержании подозреваемого, являющегося военнослужащим, гражданином, проходящим военные сборы, гражданином, пребывающим в добровольческом формировании, об этом уведомляется командование воинской части, а в случае задержания сотрудника органа внутренних дел - начальник органа, в котором проходит службу указанный сотрудник. (В редакции федеральных законов от 22.07.2010 № 155-ФЗ, от 28.12.2024 № 507-ФЗ)</w:t>
      </w:r>
    </w:p>
    <w:p>
      <w:r>
        <w:rPr>
          <w:b/>
        </w:rPr>
        <w:t xml:space="preserve">21. </w:t>
      </w:r>
      <w:r>
        <w:t>При задержании подозреваемого, являющегося членом общественной наблюдательной комиссии, образованной в соответствии с законодательством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части первой настоящей статьи. (Дополнение частью - Федеральный закон от 01.07.2010 № 132-ФЗ)</w:t>
      </w:r>
    </w:p>
    <w:p>
      <w:r>
        <w:rPr>
          <w:b/>
        </w:rPr>
        <w:t xml:space="preserve">22. </w:t>
      </w:r>
      <w:r>
        <w:t>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части первой настоящей статьи. (Дополнение частью - Федеральный закон от 30.12.2015 № 437-ФЗ)</w:t>
      </w:r>
    </w:p>
    <w:p>
      <w:r>
        <w:rPr>
          <w:b/>
        </w:rPr>
        <w:t xml:space="preserve">3. </w:t>
      </w:r>
      <w:r>
        <w:t>Если подозреваемый является гражданином или подданным другого государства, то в срок, указанный в части первой настоящей статьи, уведомляется посольство или консульство этого государства.</w:t>
      </w:r>
    </w:p>
    <w:p>
      <w:r>
        <w:rPr>
          <w:b/>
        </w:rPr>
        <w:t xml:space="preserve">4. </w:t>
      </w:r>
      <w:r>
        <w:t>При необходимости сохранения в интересах предварительного расследования в тайне факта задержания уведомление по мотивированному постановлению дознавателя, следователя с согласия прокурора может не производиться, за исключением случаев, если подозреваемый является несовершеннолетним. (В редакции Федерального закона от 30.12.2015 № 437-ФЗ)</w:t>
      </w:r>
    </w:p>
    <w:p>
      <w:pPr>
        <w:pStyle w:val="Heading3"/>
      </w:pPr>
      <w:r>
        <w:t>МЕРЫ ПРЕСЕЧЕНИЯ</w:t>
      </w:r>
    </w:p>
    <w:p>
      <w:r>
        <w:rPr>
          <w:b/>
        </w:rPr>
        <w:t>Статья 97. Основания для избрания меры пресечения</w:t>
      </w:r>
    </w:p>
    <w:p>
      <w:r>
        <w:rPr>
          <w:b/>
        </w:rPr>
        <w:t xml:space="preserve">1. </w:t>
      </w:r>
      <w:r>
        <w:t>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настоящим Кодексом, при наличии достаточных оснований полагать, что обвиняемый, подозреваемый: (В редакции федеральных законов от 22.04.2004 № 18-ФЗ; от 05.06.2007 № 87-ФЗ)</w:t>
      </w:r>
    </w:p>
    <w:p>
      <w:r>
        <w:rPr>
          <w:b/>
        </w:rPr>
        <w:t xml:space="preserve">1. </w:t>
      </w:r>
      <w:r>
        <w:t>скроется от дознания, предварительного следствия или суда;</w:t>
      </w:r>
    </w:p>
    <w:p>
      <w:r>
        <w:rPr>
          <w:b/>
        </w:rPr>
        <w:t xml:space="preserve">2. </w:t>
      </w:r>
      <w:r>
        <w:t>может продолжать заниматься преступной деятельностью;</w:t>
      </w:r>
    </w:p>
    <w:p>
      <w:r>
        <w:rPr>
          <w:b/>
        </w:rPr>
        <w:t xml:space="preserve">3. </w:t>
      </w:r>
      <w:r>
        <w:t>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r>
        <w:rPr>
          <w:b/>
        </w:rPr>
        <w:t xml:space="preserve">11. </w:t>
      </w:r>
      <w:r>
        <w:t>В случаях, предусмотренных настоящим Кодексом, при избрании меры пресечения в виде залога суд вправе возложить на подозреваемого или обвиняемого обязанность по соблюдению одного или нескольких запретов, предусмотренных частью шестой статьи 1051 настоящего Кодекса, а при избрании меры пресечения в виде домашнего ареста одного или нескольких запретов, предусмотренных пунктами 3 - 5 части шестой статьи 1051 настоящего Кодекса. (Дополнение частью - Федеральный закон от 18.04.2018 № 72-ФЗ)</w:t>
      </w:r>
    </w:p>
    <w:p>
      <w:r>
        <w:rPr>
          <w:b/>
        </w:rPr>
        <w:t xml:space="preserve">2. </w:t>
      </w:r>
      <w:r>
        <w:t>Мера пресечения может избираться также для обеспечения исполнения приговора или возможной выдачи лица в порядке, предусмотренном статьей 466 настоящего Кодекса. (В редакции Федерального закона от 17.12.2009 № 324-ФЗ)</w:t>
      </w:r>
    </w:p>
    <w:p>
      <w:r>
        <w:rPr>
          <w:b/>
        </w:rPr>
        <w:t xml:space="preserve">3. </w:t>
      </w:r>
      <w:r>
        <w:t>В случае продолжения производства по уголовному делу, по которому истекли сроки давности уголовного преследования, меры пресечения в отношении подозреваемого или обвиняемого применяться не могут,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 (Дополнение частью - Федеральный закон от 13.06.2023 № 220-ФЗ)</w:t>
      </w:r>
    </w:p>
    <w:p>
      <w:r>
        <w:rPr>
          <w:b/>
        </w:rPr>
        <w:t>Статья 98. Меры пресечения</w:t>
      </w:r>
    </w:p>
    <w:p>
      <w:r>
        <w:t>Мерами пресечения являются:</w:t>
      </w:r>
    </w:p>
    <w:p>
      <w:r>
        <w:rPr>
          <w:b/>
        </w:rPr>
        <w:t xml:space="preserve">1. </w:t>
      </w:r>
      <w:r>
        <w:t>подписка о невыезде;</w:t>
      </w:r>
    </w:p>
    <w:p>
      <w:r>
        <w:rPr>
          <w:b/>
        </w:rPr>
        <w:t xml:space="preserve">2. </w:t>
      </w:r>
      <w:r>
        <w:t>личное поручительство;</w:t>
      </w:r>
    </w:p>
    <w:p>
      <w:r>
        <w:rPr>
          <w:b/>
        </w:rPr>
        <w:t xml:space="preserve">3. </w:t>
      </w:r>
      <w:r>
        <w:t>наблюдение командования воинской части;</w:t>
      </w:r>
    </w:p>
    <w:p>
      <w:r>
        <w:rPr>
          <w:b/>
        </w:rPr>
        <w:t xml:space="preserve">4. </w:t>
      </w:r>
      <w:r>
        <w:t>присмотр за несовершеннолетним обвиняемым; (В редакции Федерального закона от 29.05.2002 № 58-ФЗ)</w:t>
      </w:r>
    </w:p>
    <w:p>
      <w:r>
        <w:rPr>
          <w:b/>
        </w:rPr>
        <w:t xml:space="preserve">41. </w:t>
      </w:r>
      <w:r>
        <w:t>запрет определенных действий; (Дополнение пунктом - Федеральный закон от 18.04.2018 № 72-ФЗ)</w:t>
      </w:r>
    </w:p>
    <w:p>
      <w:r>
        <w:rPr>
          <w:b/>
        </w:rPr>
        <w:t xml:space="preserve">5. </w:t>
      </w:r>
      <w:r>
        <w:t>залог;</w:t>
      </w:r>
    </w:p>
    <w:p>
      <w:r>
        <w:rPr>
          <w:b/>
        </w:rPr>
        <w:t xml:space="preserve">6. </w:t>
      </w:r>
      <w:r>
        <w:t>домашний арест;</w:t>
      </w:r>
    </w:p>
    <w:p>
      <w:r>
        <w:rPr>
          <w:b/>
        </w:rPr>
        <w:t xml:space="preserve">7. </w:t>
      </w:r>
      <w:r>
        <w:t>заключение под стражу.</w:t>
      </w:r>
    </w:p>
    <w:p>
      <w:r>
        <w:rPr>
          <w:b/>
        </w:rPr>
        <w:t>Статья 99. Обстоятельства, учитываемые при избрании меры пресечения</w:t>
      </w:r>
    </w:p>
    <w:p>
      <w:r>
        <w:rPr>
          <w:b/>
        </w:rPr>
        <w:t xml:space="preserve">1. </w:t>
      </w:r>
      <w:r>
        <w:t>При решении вопроса о необходимости избрания меры пресечения в отношении подозреваемого или обвиняемого в совершении преступления и определения ее вида при наличии оснований, предусмотренных статьей 97 настоящего Кодекса, должны учитываться также тяжесть преступления, его совершение с применением насилия либо с угрозой его применения, сведения о личности подозреваемого или обвиняемого, его возраст, состояние здоровья, семейное положение, род занятий и другие обстоятельства. (В редакции Федерального закона от 28.02.2025 № 13-ФЗ)</w:t>
      </w:r>
    </w:p>
    <w:p>
      <w:r>
        <w:rPr>
          <w:b/>
        </w:rPr>
        <w:t xml:space="preserve">2. </w:t>
      </w:r>
      <w:r>
        <w:t>В случае избрания меры пресечения в отношении подозреваемого или обвиняемого, указанных в части первой1 статьи 108 настоящего Кодекса, в обязательном порядке рассматривается возможность избрания такой меры пресечения, которая позволит продолжить осуществление предпринимательской деятельности и (или) управление принадлежащим имуществом, используемым в целях предпринимательской деятельности, за исключением изъятого или арестованного имущества, либо деятельности по осуществлению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w:t>
        <w:br/>
        <w:t>(Статья в редакции Федерального закона от 13.06.2023 № 217-ФЗ)</w:t>
      </w:r>
    </w:p>
    <w:p>
      <w:r>
        <w:rPr>
          <w:b/>
        </w:rPr>
        <w:t>Статья 100. Избрание меры пресечения в отношении подозреваемого</w:t>
      </w:r>
    </w:p>
    <w:p>
      <w:r>
        <w:rPr>
          <w:b/>
        </w:rPr>
        <w:t xml:space="preserve">1. </w:t>
      </w:r>
      <w:r>
        <w:t>В исключительных случаях при наличии оснований, предусмотренных статьей 97 настоящего Кодекса, и с учетом обстоятельств, указанных в статье 99 настоящего Кодекса, мера пресечения может быть избрана в отношении подозреваемого. При этом обвинение должно быть предъявлено подозреваемому не позднее 10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за исключением случаев, предусмотренных частью второй настоящей статьи. (В редакции федеральных законов от 22.04.2004 № 18-ФЗ, от 31.07.2023 № 396-ФЗ)</w:t>
      </w:r>
    </w:p>
    <w:p>
      <w:r>
        <w:rPr>
          <w:b/>
        </w:rPr>
        <w:t xml:space="preserve">2. </w:t>
      </w:r>
      <w:r>
        <w:t>Обвинение в совершении хотя бы одного из преступлений, предусмотренных статьями 205, 2051, 2053, 2054, 2055, 206, 208, 209, 210, 2101, 277, 278, 279, 281, 360 и 361 Уголовного кодекса Российской Федерации, а в условиях военного положения обвинение в совершении тяжкого или особо тяжкого преступления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(Дополнение частью - Федеральный закон от 22.04.2004 № 18-ФЗ) (В редакции федеральных законов от 03.11.2009 № 245-ФЗ, от 02.11.2013 № 302-ФЗ, от 06.07.2016 № 375-ФЗ, от 01.04.2019 № 46-ФЗ, от 31.07.2023 № 396-ФЗ)</w:t>
      </w:r>
    </w:p>
    <w:p>
      <w:r>
        <w:rPr>
          <w:b/>
        </w:rPr>
        <w:t>Статья 101. Постановление и определение об избрании меры пресечения</w:t>
      </w:r>
    </w:p>
    <w:p>
      <w:r>
        <w:rPr>
          <w:b/>
        </w:rPr>
        <w:t xml:space="preserve">1. </w:t>
      </w:r>
      <w:r>
        <w:t>Об избрании меры пресечения дознаватель, следователь или судья выносит постановление,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 (В редакции Федерального закона от 05.06.2007 № 87-ФЗ)</w:t>
      </w:r>
    </w:p>
    <w:p>
      <w:r>
        <w:rPr>
          <w:b/>
        </w:rPr>
        <w:t xml:space="preserve">2. </w:t>
      </w:r>
      <w:r>
        <w:t>Копия постановления или определения вручается лицу, в отношении которого оно вынесено, а также его защитнику или законному представителю по их просьбе.</w:t>
      </w:r>
    </w:p>
    <w:p>
      <w:r>
        <w:rPr>
          <w:b/>
        </w:rPr>
        <w:t xml:space="preserve">3. </w:t>
      </w:r>
      <w:r>
        <w:t>Одновременно лицу, в отношении которого избрана мера пресечения, разъясняется порядок обжалования решения об избрании меры пресечения, установленный статьями 123 - 127 настоящего Кодекса.</w:t>
      </w:r>
    </w:p>
    <w:p>
      <w:r>
        <w:rPr>
          <w:b/>
        </w:rPr>
        <w:t>Статья 102. Подписка о невыезде и надлежащем поведении</w:t>
      </w:r>
    </w:p>
    <w:p>
      <w:r>
        <w:t>Подписка о невыезде и надлежащем поведении состоит в письменном обязательстве подозреваемого или обвиняемого:</w:t>
      </w:r>
    </w:p>
    <w:p>
      <w:r>
        <w:rPr>
          <w:b/>
        </w:rPr>
        <w:t xml:space="preserve">1. </w:t>
      </w:r>
      <w:r>
        <w:t>не покидать место жительства или место пребывания без разрешения дознавателя, следователя или суда; (В редакции федеральных законов от 05.06.2007 № 87-ФЗ, от 28.02.2025 № 13-ФЗ)</w:t>
      </w:r>
    </w:p>
    <w:p>
      <w:r>
        <w:rPr>
          <w:b/>
        </w:rPr>
        <w:t xml:space="preserve">2. </w:t>
      </w:r>
      <w:r>
        <w:t>в назначенный срок являться по вызовам дознавателя, следователя и в суд; (В редакции Федерального закона от 05.06.2007 № 87-ФЗ)</w:t>
      </w:r>
    </w:p>
    <w:p>
      <w:r>
        <w:rPr>
          <w:b/>
        </w:rPr>
        <w:t xml:space="preserve">3. </w:t>
      </w:r>
      <w:r>
        <w:t>иным путем не препятствовать производству по уголовному делу.</w:t>
      </w:r>
    </w:p>
    <w:p>
      <w:r>
        <w:rPr>
          <w:b/>
        </w:rPr>
        <w:t>Статья 103. Личное поручительство</w:t>
      </w:r>
    </w:p>
    <w:p>
      <w:r>
        <w:rPr>
          <w:b/>
        </w:rPr>
        <w:t xml:space="preserve">1. </w:t>
      </w:r>
      <w:r>
        <w:t>Личное поручительство состоит в письменном обязательстве заслуживающего доверия лица о том, что оно ручается за выполнение подозреваемым или обвиняемым обязательств, предусмотренных пунктами 2 и 3 статьи 102 настоящего Кодекса.</w:t>
      </w:r>
    </w:p>
    <w:p>
      <w:r>
        <w:rPr>
          <w:b/>
        </w:rPr>
        <w:t xml:space="preserve">2. </w:t>
      </w:r>
      <w:r>
        <w:t>Избрание личного поручительства в качестве меры пресечения допускается по письменному ходатайству одного или нескольких поручителей с согласия лица, в отношении которого дается поручительство.</w:t>
      </w:r>
    </w:p>
    <w:p>
      <w:r>
        <w:rPr>
          <w:b/>
        </w:rPr>
        <w:t xml:space="preserve">3. </w:t>
      </w:r>
      <w:r>
        <w:t>Поручителю разъясняются существо подозрения или обвинения, а также обязанности и ответственность поручителя, связанные с выполнением личного поручительства.</w:t>
      </w:r>
    </w:p>
    <w:p>
      <w:r>
        <w:rPr>
          <w:b/>
        </w:rPr>
        <w:t xml:space="preserve">4. </w:t>
      </w:r>
      <w:r>
        <w:t>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статьей 118 настоящего Кодекса. (В редакции Федерального закона от 11.06.2008 № 85-ФЗ)</w:t>
      </w:r>
    </w:p>
    <w:p>
      <w:r>
        <w:rPr>
          <w:b/>
        </w:rPr>
        <w:t>Статья 104. Наблюдение командования воинской части</w:t>
      </w:r>
    </w:p>
    <w:p>
      <w:r>
        <w:rPr>
          <w:b/>
        </w:rPr>
        <w:t xml:space="preserve">1. </w:t>
      </w:r>
      <w:r>
        <w:t>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предъявляемыми к гражданам Российской Федерации, поступающим в добровольческие формирования и пребывающим в них, определяемыми Министерством обороны Российской Федерации (Федеральной службой войск национальной гвардии Российской Федерации), в целях обеспечения выполнения этими подозреваемым или обвиняемым обязательств, предусмотренных пунктами 2 и 3 статьи 102 настоящего Кодекса. (В редакции Федерального закона от 28.12.2024 № 507-ФЗ)</w:t>
      </w:r>
    </w:p>
    <w:p>
      <w:r>
        <w:rPr>
          <w:b/>
        </w:rPr>
        <w:t xml:space="preserve">2. </w:t>
      </w:r>
      <w:r>
        <w:t>Избрание в качестве меры пресечения наблюдения командования воинской части допускается лишь с согласия подозреваемого, обвиняемого, за исключением случаев, предусмотренных частью второй1 настоящей статьи. (В редакции Федерального закона от 28.12.2024 № 507-ФЗ)</w:t>
      </w:r>
    </w:p>
    <w:p>
      <w:r>
        <w:rPr>
          <w:b/>
        </w:rPr>
        <w:t xml:space="preserve">21. </w:t>
      </w:r>
      <w:r>
        <w:t>В период мобилизации, в период военного положения, в военное время либо в условиях вооруженного конфликта или ведения боевых действий согласие подозреваемого, обвиняемого с избранием меры пресечения, предусмотренной частью первой настоящей статьи, не требуется. (Дополнение частью - Федеральный закон от 28.12.2024 № 507-ФЗ)</w:t>
      </w:r>
    </w:p>
    <w:p>
      <w:r>
        <w:rPr>
          <w:b/>
        </w:rPr>
        <w:t xml:space="preserve">3. </w:t>
      </w:r>
      <w:r>
        <w:t>Постановление об избрании меры пресечения, предусмотренной частью первой настоящей статьи, направляется командованию воинской части, которому разъясняются существо подозрения или обвинения и его обязанности по исполнению данной меры пресечения.</w:t>
      </w:r>
    </w:p>
    <w:p>
      <w:r>
        <w:rPr>
          <w:b/>
        </w:rPr>
        <w:t xml:space="preserve">4. </w:t>
      </w:r>
      <w:r>
        <w:t>В случае совершения подозреваемым, обвиняемым действий, для предупреждения которых была избрана данная мера пресечения, командование воинской части немедленно сообщает об этом в орган, избравший данную меру пресечения.</w:t>
      </w:r>
    </w:p>
    <w:p>
      <w:r>
        <w:rPr>
          <w:b/>
        </w:rPr>
        <w:t>Статья 105. Присмотр за несовершеннолетним подозреваемым или обвиняемым</w:t>
      </w:r>
    </w:p>
    <w:p>
      <w:r>
        <w:rPr>
          <w:b/>
        </w:rPr>
        <w:t xml:space="preserve">1. </w:t>
      </w:r>
      <w:r>
        <w:t>Присмотр за несовершеннолетним подозреваемым, обвиняемым состоит в обеспечении его надлежащего поведения, предусмотренного статьей 102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w:t>
      </w:r>
    </w:p>
    <w:p>
      <w:r>
        <w:rPr>
          <w:b/>
        </w:rPr>
        <w:t xml:space="preserve">2. </w:t>
      </w:r>
      <w:r>
        <w:t>При избрании данной меры пресечения дознаватель, следователь или суд разъясняет лицам, указанным в части первой настоящей статьи, существо подозрения или обвинения, а также их ответственность, связанную с обязанностями по присмотру. (В редакции Федерального закона от 05.06.2007 № 87-ФЗ)</w:t>
      </w:r>
    </w:p>
    <w:p>
      <w:r>
        <w:rPr>
          <w:b/>
        </w:rPr>
        <w:t xml:space="preserve">3. </w:t>
      </w:r>
      <w:r>
        <w:t>К лицам, которым несовершеннолетний подозреваемый, обвиняемый был отдан под присмотр, в случае невыполнения ими принятого обязательства могут быть применены меры взыскания, предусмотренные частью четвертой статьи 103 настоящего Кодекса.</w:t>
      </w:r>
    </w:p>
    <w:p>
      <w:r>
        <w:rPr>
          <w:b/>
        </w:rPr>
        <w:t>Статья 1051. Запрет определенных действий</w:t>
      </w:r>
    </w:p>
    <w:p>
      <w:r>
        <w:rPr>
          <w:b/>
        </w:rPr>
        <w:t xml:space="preserve">1. </w:t>
      </w:r>
      <w:r>
        <w:t>Запрет определенных действий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возложении на подозреваемого или обвиняемого обязанностей своевременно являться по вызовам дознавателя, следователя или в суд, соблюдать один или несколько запретов, предусмотренных частью шестой настоящей статьи, а также в осуществлении контроля за соблюдением возложенных на него запретов. Запрет определенных действий может быть избран в любой момент производства по уголовному делу.</w:t>
      </w:r>
    </w:p>
    <w:p>
      <w:r>
        <w:rPr>
          <w:b/>
        </w:rPr>
        <w:t xml:space="preserve">2. </w:t>
      </w:r>
      <w:r>
        <w:t>Запрет определенных действий в качестве меры пресечения применяется в порядке, установленном статьей 108 настоящего Кодекса (за исключением требований, связанных с видом и размером наказания, квалификацией преступления, возрастом подозреваемого или обвиняемого), и с учетом особенностей, определенных настоящей статьей.</w:t>
      </w:r>
    </w:p>
    <w:p>
      <w:r>
        <w:rPr>
          <w:b/>
        </w:rPr>
        <w:t xml:space="preserve">3. </w:t>
      </w:r>
      <w:r>
        <w:t>При необходимости избрания в качестве меры пресечения запрета определенных действий, а равно при необходимости возложения дополнительных запретов на подозреваемого или обвиняемого, в отношении которого применена мера пресечения в виде запрета определенных действий, следователь с согласия руководителя следственного органа или дознаватель с согласия прокурора возбуждает перед судом соответствующее ходатайство. В постановлении о возбуждении перед судом данного ходатайства указываются один или несколько запретов, предусмотренных частью шестой настоящей статьи, мотивы и основания их установления в отношении подозреваемого или обвиняемого и невозможности избрания иной меры пресечения.</w:t>
      </w:r>
    </w:p>
    <w:p>
      <w:r>
        <w:rPr>
          <w:b/>
        </w:rPr>
        <w:t xml:space="preserve">4. </w:t>
      </w:r>
      <w:r>
        <w:t>Рассмотрев ходатайство, судья выносит одно из следующих постановлений:</w:t>
      </w:r>
    </w:p>
    <w:p>
      <w:r>
        <w:rPr>
          <w:b/>
        </w:rPr>
        <w:t xml:space="preserve">1. </w:t>
      </w:r>
      <w:r>
        <w:t>об избрании в отношении подозреваемого или обвиняемого меры пресечения в виде запрета определенных действий;</w:t>
      </w:r>
    </w:p>
    <w:p>
      <w:r>
        <w:rPr>
          <w:b/>
        </w:rPr>
        <w:t xml:space="preserve">2. </w:t>
      </w:r>
      <w:r>
        <w:t>о возложении дополнительных запретов на подозреваемого или обвиняемого, в отношении которого применена мера пресечения в виде запрета определенных действий;</w:t>
      </w:r>
    </w:p>
    <w:p>
      <w:r>
        <w:rPr>
          <w:b/>
        </w:rPr>
        <w:t xml:space="preserve">3. </w:t>
      </w:r>
      <w:r>
        <w:t>об отказе в удовлетворении ходатайства.</w:t>
      </w:r>
    </w:p>
    <w:p>
      <w:r>
        <w:rPr>
          <w:b/>
        </w:rPr>
        <w:t xml:space="preserve">5. </w:t>
      </w:r>
      <w:r>
        <w:t>Постановление судьи, указанное в части четвертой настоящей статьи, направляется лицу, возбудившему ходатайство, прокурору, в контролирующий орган по месту жительства или месту нахождения подозреваемого или обвиняемого, подозреваемому или обвиняемому, его защитнику и (или) законному представителю, а также потерпевшему, свидетелю или иному участнику уголовного судопроизводства, если запрет определенных действий связан с обеспечением безопасности этих лиц. В случае возложения на подозреваемого или обвиняемого запрета управлять автомобилем или иным транспортным средством в соответствии с пунктом 6 части шестой настоящей статьи у подозреваемого или обвиняемого дознавателем, следователем или судом изымается водительское удостоверение, которое приобщается к уголовному делу и хранится при нем до отмены данного запрета. Постановление судьи подлежит немедленному исполнению и может быть обжаловано в порядке, установленном частью одиннадцатой статьи 108 настоящего Кодекса.</w:t>
      </w:r>
    </w:p>
    <w:p>
      <w:r>
        <w:rPr>
          <w:b/>
        </w:rPr>
        <w:t xml:space="preserve">6. </w:t>
      </w:r>
      <w:r>
        <w:t>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w:t>
      </w:r>
    </w:p>
    <w:p>
      <w:r>
        <w:rPr>
          <w:b/>
        </w:rPr>
        <w:t xml:space="preserve">1. </w:t>
      </w:r>
      <w:r>
        <w:t>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w:t>
      </w:r>
    </w:p>
    <w:p>
      <w:r>
        <w:rPr>
          <w:b/>
        </w:rPr>
        <w:t xml:space="preserve">2. </w:t>
      </w:r>
      <w:r>
        <w:t>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w:t>
      </w:r>
    </w:p>
    <w:p>
      <w:r>
        <w:rPr>
          <w:b/>
        </w:rPr>
        <w:t xml:space="preserve">3. </w:t>
      </w:r>
      <w:r>
        <w:t>общаться с определенными лицами;</w:t>
      </w:r>
    </w:p>
    <w:p>
      <w:r>
        <w:rPr>
          <w:b/>
        </w:rPr>
        <w:t xml:space="preserve">4. </w:t>
      </w:r>
      <w:r>
        <w:t>отправлять и получать почтово-телеграфные отправления;</w:t>
      </w:r>
    </w:p>
    <w:p>
      <w:r>
        <w:rPr>
          <w:b/>
        </w:rPr>
        <w:t xml:space="preserve">5. </w:t>
      </w:r>
      <w:r>
        <w:t>использовать средства связи и информационно-телекоммуникационную сеть &amp;quot;Интернет&amp;quot;;</w:t>
      </w:r>
    </w:p>
    <w:p>
      <w:r>
        <w:rPr>
          <w:b/>
        </w:rPr>
        <w:t xml:space="preserve">6. </w:t>
      </w:r>
      <w:r>
        <w:t>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w:t>
      </w:r>
    </w:p>
    <w:p>
      <w:r>
        <w:rPr>
          <w:b/>
        </w:rPr>
        <w:t xml:space="preserve">7. </w:t>
      </w:r>
      <w:r>
        <w:t>В постановлении суда об избрании меры пресечения в виде запрета определенных действий указываются конкретные условия исполнения этой меры пресечения с учетом возлагаемых запретов (адрес жилого помещения и периоды времени, в течение которых запрещено покидать жилое помещение, район, населенный пункт, с которыми связаны запреты, места, запрещенные для посещения, данные о расстоянии, ближе которого запрещено приближаться к определенным объектам, лицах, с которыми запрещено общаться, срок применения запрета, предусмотренного пунктом 1 части шестой настоящей статьи, способы связи со следователем, с дознавателем и контролирующим органом, другие условия), а также обязанность подозреваемого или обвиняемого самостоятельно являться по вызовам дознавателя, следователя или суда. Подозреваемый или обвиняемый может быть подвергнут судом всем запретам, предусмотренным частью шестой настоящей статьи, либо отдельным из них.</w:t>
      </w:r>
    </w:p>
    <w:p>
      <w:r>
        <w:rPr>
          <w:b/>
        </w:rPr>
        <w:t xml:space="preserve">8. </w:t>
      </w:r>
      <w:r>
        <w:t>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со следователем, с дознавателем и контролирующим органом. О каждом таком звонке в случае установления запрета, связанного с использованием средств связи, подозреваемый или обвиняемый информирует контролирующий орган.</w:t>
      </w:r>
    </w:p>
    <w:p>
      <w:r>
        <w:rPr>
          <w:b/>
        </w:rPr>
        <w:t xml:space="preserve">9. </w:t>
      </w:r>
      <w:r>
        <w:t>Запрет, предусмотренный пунктом 1 части шестой настоящей статьи, применяется до отмены меры пресечения в виде запрета определенных действий либо до истечения срока применения данного запрета, установленного судом при принятии решений, указанных в пунктах 1 и 2 части четвертой настоящей статьи, или при его продлении. Запреты, предусмотренные пунктами 2 - 6 части шестой настоящей статьи, применяются до отмены или изменения меры пресечения в виде запрета определенных действий.</w:t>
      </w:r>
    </w:p>
    <w:p>
      <w:r>
        <w:rPr>
          <w:b/>
        </w:rPr>
        <w:t xml:space="preserve">10. </w:t>
      </w:r>
      <w:r>
        <w:t>Срок применения запрета, предусмотренного пунктом 1 части шестой настоящей статьи, устанавливается и продлевается судом в соответствии со статьей 109 настоящего Кодекса с учетом особенностей, определенных настоящей статьей, и с момента вынесения судом решения о его установлении не может превышать по уголовным делам:</w:t>
      </w:r>
    </w:p>
    <w:p>
      <w:r>
        <w:rPr>
          <w:b/>
        </w:rPr>
        <w:t xml:space="preserve">1. </w:t>
      </w:r>
      <w:r>
        <w:t>о преступлениях небольшой и средней тяжести - 12 месяцев;</w:t>
      </w:r>
    </w:p>
    <w:p>
      <w:r>
        <w:rPr>
          <w:b/>
        </w:rPr>
        <w:t xml:space="preserve">2. </w:t>
      </w:r>
      <w:r>
        <w:t>о тяжких преступлениях - 24 месяца;</w:t>
      </w:r>
    </w:p>
    <w:p>
      <w:r>
        <w:rPr>
          <w:b/>
        </w:rPr>
        <w:t xml:space="preserve">3. </w:t>
      </w:r>
      <w:r>
        <w:t>об особо тяжких преступлениях - 36 месяцев.</w:t>
      </w:r>
    </w:p>
    <w:p>
      <w:r>
        <w:rPr>
          <w:b/>
        </w:rPr>
        <w:t xml:space="preserve">11. </w:t>
      </w:r>
      <w:r>
        <w:t>Контроль за соблюдением подозреваемым или обвиняемым запретов, предусмотренных пунктами 1 - 5 части шестой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порядок применения которых определяются Правительством Российской Федерации. Порядок осуществления такого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со Следственным комитетом Российской Федерации и федеральными органами исполнительной власти, в состав которых входят органы предварительного следствия, по согласованию с Генеральной прокуратурой Российской Федерации.</w:t>
      </w:r>
    </w:p>
    <w:p>
      <w:r>
        <w:rPr>
          <w:b/>
        </w:rPr>
        <w:t xml:space="preserve">12. </w:t>
      </w:r>
      <w:r>
        <w:t>Если по медицинским показаниям подозреваемый или обвиняемый был доставлен в учреждение здравоохранения и госпитализирован,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запрета определенных действий считается территория соответствующего учреждения здравоохранения.</w:t>
      </w:r>
    </w:p>
    <w:p>
      <w:r>
        <w:rPr>
          <w:b/>
        </w:rPr>
        <w:t xml:space="preserve">13. </w:t>
      </w:r>
      <w:r>
        <w:t>В случае нарушения подозреваемым или обвиняемым возложенных на него запретов,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br/>
        <w:t>(Дополнение статьей - Федеральный закон от 18.04.2018 № 72-ФЗ)</w:t>
      </w:r>
    </w:p>
    <w:p>
      <w:r>
        <w:rPr>
          <w:b/>
        </w:rPr>
        <w:t>Статья 106. Залог</w:t>
      </w:r>
    </w:p>
    <w:p>
      <w:r>
        <w:rPr>
          <w:b/>
        </w:rPr>
        <w:t xml:space="preserve">1. </w:t>
      </w:r>
      <w:r>
        <w:t>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предупреждения совершения им новых преступлений, а также действий, препятствующих производству по уголовному делу. Залог может быть избран в любой момент производства по уголовному делу. (В редакции Федерального закона от 18.04.2018 № 72-ФЗ)</w:t>
      </w:r>
    </w:p>
    <w:p>
      <w:r>
        <w:rPr>
          <w:b/>
        </w:rPr>
        <w:t xml:space="preserve">2. </w:t>
      </w:r>
      <w:r>
        <w:t>Залог в качестве меры пресечения применяется в отношении подозреваемого либо обвиняемого по решению суда на срок до двух месяцев в порядке, установленном статьей 108 настоящего Кодекса, с учетом особенностей, определенных настоящей статьей. Срок применения данной меры пресечения исчисляется с момента внесения залога. Ходатайствовать о применении залога перед судом вправе подозреваемый, обвиняемый либо другое физическое или юридическое лицо.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 дознавателя об избрании в отношении того же подозреваемого либо обвиняемого иной меры пресечения, если последнее поступит. (В редакции Федерального закона от 07.10.2022 № 383-ФЗ)</w:t>
      </w:r>
    </w:p>
    <w:p>
      <w:r>
        <w:rPr>
          <w:b/>
        </w:rPr>
        <w:t xml:space="preserve">3. </w:t>
      </w:r>
      <w:r>
        <w:t>Вид и размер залога определяются судом с учетом характера совершенного преступления, данных о личности подозреваемого либо обвиняемого и имущественного положения залогодателя. При этом по уголовным делам о преступлениях небольшой и средней тяжести размер залога не может быть менее пятидесяти тысяч рублей, а по уголовным делам о тяжких и особо тяжких преступлениях - менее пятисот тысяч рублей. Не может приниматься в качестве залога имущество, на которое в соответствии с Гражданским процессуальным кодексом Российской Федерации не может быть обращено взыскание. Порядок оценки, содержания указанного в части первой настоящей статьи предмета залога, управления им и обеспечения его сохранности определяется Правительством Российской Федерации в соответствии с законодательством Российской Федерации. (В редакции Федерального закона от 04.06.2014 № 141-ФЗ)</w:t>
      </w:r>
    </w:p>
    <w:p>
      <w:r>
        <w:rPr>
          <w:b/>
        </w:rPr>
        <w:t xml:space="preserve">4. </w:t>
      </w:r>
      <w:r>
        <w:t>Недвижимое имущество, допущенные к публичному обращению в Российской Федерации акции и облигации,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передаваемое в залог имущество, и отсутствия ограничений (обременений) прав на такое имущество. В случае, если в соответствии с законодательством Российской Федерации ограничение (обременение) прав на имущество не подлежит государственной регистрации или учету, осуществляемому в том числе депозитарием или держателем реестра владельцев ценных бумаг (регистратором), залогодатель в письменной форме подтверждает достоверность информации об отсутствии ограничений (обременений) прав на такое имущество.</w:t>
      </w:r>
    </w:p>
    <w:p>
      <w:r>
        <w:rPr>
          <w:b/>
        </w:rPr>
        <w:t xml:space="preserve">5. </w:t>
      </w:r>
      <w:r>
        <w:t>Деньги, являющиеся предметом залога, вносятся на депозитный счет соответствующего суда или органа, в производстве которого находится уголовное дело. О принятии залога судом или органом, в производстве которого находится уголовное дело, составляется протокол, копия которого вручается залогодателю.</w:t>
      </w:r>
    </w:p>
    <w:p>
      <w:r>
        <w:rPr>
          <w:b/>
        </w:rPr>
        <w:t xml:space="preserve">6. </w:t>
      </w:r>
      <w:r>
        <w:t>Если залог вносится лицом, не являющимся подозреваемым либо обвиняемым, то ему разъясняются существо подозрения, обвинения, в связи с которым избирается данная мера пресечения, и связанные с ней обязательства и последствия их нарушения.</w:t>
      </w:r>
    </w:p>
    <w:p>
      <w:r>
        <w:rPr>
          <w:b/>
        </w:rPr>
        <w:t xml:space="preserve">7. </w:t>
      </w:r>
      <w:r>
        <w:t>В постановлении или определении суда о применении залога в качестве меры пресечения суд устанавливает срок внесения залога. Если подозреваемый либо обвиняемый задержан, то суд при условии признания задержания законным и обоснованным продлевает срок задержания до внесения залога, но не более чем на 72 часа с момента вынесения судебного решения. В случае, если в установленный срок залог не внесен, суд по ходатайству, возбужденному в соответствии со статьей 108 настоящего Кодекса, рассматривает вопрос об избрании в отношении подозреваемого либо обвиняемого иной меры пресечения.</w:t>
      </w:r>
    </w:p>
    <w:p>
      <w:r>
        <w:rPr>
          <w:b/>
        </w:rPr>
        <w:t xml:space="preserve">8. </w:t>
      </w:r>
      <w:r>
        <w:t>Если внесение залога применяется вместо ранее избранной меры пресечения, то эта мера пресечения действует до внесения залога.</w:t>
      </w:r>
    </w:p>
    <w:p>
      <w:r>
        <w:rPr>
          <w:b/>
        </w:rPr>
        <w:t xml:space="preserve">81. </w:t>
      </w:r>
      <w:r>
        <w:t>При избрании залога в качестве меры пресечения суд вправе возложить на подозреваемого или обвиняемого обязанность по соблюдению запретов, предусмотренных частью шестой статьи 1051 настоящего Кодекса. Обязанность по соблюдению запретов, предусмотренных пунктами 2 - 6 части шестой статьи 1051 настоящего Кодекса, действует до отмены или изменения меры пресечения в виде залога, а обязанность по соблюдению запрета, предусмотренного пунктом 1 части шестой статьи 1051 настоящего Кодекса, до истечения срока, установленного судом в соответствии с частями девятой и десятой статьи 1051 настоящего Кодекса. Контроль за соблюдением подозреваемым или обвиняемым возложенных судом запретов осуществляется в порядке, установленном частью одиннадцатой статьи 1051 настоящего Кодекса. (Дополнение частью - Федеральный закон от 18.04.2018 № 72-ФЗ)</w:t>
      </w:r>
    </w:p>
    <w:p>
      <w:r>
        <w:rPr>
          <w:b/>
        </w:rPr>
        <w:t xml:space="preserve">82. </w:t>
      </w:r>
      <w:r>
        <w:t>В случае невозможности закончить предварительное следствие в срок до двух месяцев и при отсутствии оснований для изменения или отмены меры пресечения в виде залога срок применения залога может быть продлен по решению суда в порядке, установленном статьей 109 настоящего Кодекса, с учетом особенностей, определенных настоящей статьей. (Дополнение частью - Федеральный закон от 07.10.2022 № 383-ФЗ)</w:t>
      </w:r>
    </w:p>
    <w:p>
      <w:r>
        <w:rPr>
          <w:b/>
        </w:rPr>
        <w:t xml:space="preserve">9. </w:t>
      </w:r>
      <w:r>
        <w:t>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статьей 118 настоящего Кодекса.</w:t>
      </w:r>
    </w:p>
    <w:p>
      <w:r>
        <w:rPr>
          <w:b/>
        </w:rPr>
        <w:t xml:space="preserve">10. </w:t>
      </w:r>
      <w:r>
        <w:t>В остальных случаях суд при постановлении приговора или вынесении определения либо постановления о прекращении уголовного дела решает вопрос о возвращении залога залогодателю. При прекращении уголовного дела следователем, дознавателем залог возвращается залогодателю, о чем указывается в постановлении о прекращении уголовного дела.</w:t>
        <w:br/>
        <w:t>(Статья в редакции Федерального закона от 07.04.2010 № 60-ФЗ)</w:t>
      </w:r>
    </w:p>
    <w:p>
      <w:r>
        <w:rPr>
          <w:b/>
        </w:rPr>
        <w:t>Статья 107. Домашний арест</w:t>
      </w:r>
    </w:p>
    <w:p>
      <w:r>
        <w:rPr>
          <w:b/>
        </w:rPr>
        <w:t xml:space="preserve">1. </w:t>
      </w:r>
      <w:r>
        <w:t>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изоляции от общества в жилом помещении, в котором он проживает в качестве собственника, нанимателя либо на иных законных основаниях, с возложением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 (В редакции Федерального закона от 18.04.2018 № 72-ФЗ)</w:t>
      </w:r>
    </w:p>
    <w:p>
      <w:r>
        <w:rPr>
          <w:b/>
        </w:rPr>
        <w:t xml:space="preserve">2. </w:t>
      </w:r>
      <w:r>
        <w:t>Домашний арест избирается на срок до двух месяцев.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статьей 109 настоящего Кодекса, с учетом особенностей, определенных настоящей статьей.</w:t>
      </w:r>
    </w:p>
    <w:p>
      <w:r>
        <w:rPr>
          <w:b/>
        </w:rPr>
        <w:t xml:space="preserve">21. </w:t>
      </w:r>
      <w:r>
        <w:t>В срок домашнего ареста засчитывается время содержания под стражей. Совокупный срок домашнего ареста и содержания под стражей независимо от того, в какой последовательности данные меры пресечения применялись, не должен превышать предельный срок содержания под стражей, установленный статьей 109 настоящего Кодекса. (Дополнение частью - Федеральный закон от 11.02.2013 № 7-ФЗ)</w:t>
      </w:r>
    </w:p>
    <w:p>
      <w:r>
        <w:rPr>
          <w:b/>
        </w:rPr>
        <w:t xml:space="preserve">3. </w:t>
      </w:r>
      <w:r>
        <w:t>Домашний арест в качестве меры пресечения применяется в отношении подозреваемого или обвиняемого по решению суда в порядке, установленном статьей 108 настоящего Кодекса, с учетом особенностей, определенных настоящей статьей.</w:t>
      </w:r>
    </w:p>
    <w:p>
      <w:r>
        <w:rPr>
          <w:b/>
        </w:rPr>
        <w:t xml:space="preserve">4. </w:t>
      </w:r>
      <w:r>
        <w:t>Рассмотрев ходатайство об избрании меры пресечения в виде домашнего ареста, судья выносит одно из следующих постановлений:</w:t>
      </w:r>
    </w:p>
    <w:p>
      <w:r>
        <w:rPr>
          <w:b/>
        </w:rPr>
        <w:t xml:space="preserve">1. </w:t>
      </w:r>
      <w:r>
        <w:t>об избрании в отношении подозреваемого или обвиняемого меры пресечения в виде домашнего ареста;</w:t>
      </w:r>
    </w:p>
    <w:p>
      <w:r>
        <w:rPr>
          <w:b/>
        </w:rPr>
        <w:t xml:space="preserve">2. </w:t>
      </w:r>
      <w:r>
        <w:t>об отказе в удовлетворении ходатайства.</w:t>
      </w:r>
    </w:p>
    <w:p>
      <w:r>
        <w:rPr>
          <w:b/>
        </w:rPr>
        <w:t xml:space="preserve">5. </w:t>
      </w:r>
      <w:r>
        <w:t>При отказе 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при наличии оснований, предусмотренных статьей 97 настоящего Кодекса, и с учетом обстоятельств, указанных в статье 99 настоящего Кодекса, вправе избрать в отношении подозреваемого или обвиняемого меру пресечения в виде запрета определенных действий или залога. (В редакции Федерального закона от 18.04.2018 № 72-ФЗ)</w:t>
      </w:r>
    </w:p>
    <w:p>
      <w:r>
        <w:rPr>
          <w:b/>
        </w:rPr>
        <w:t xml:space="preserve">6. </w:t>
      </w:r>
      <w:r>
        <w:t>Постановление судьи направляется лицу, возбудившему ходатайство, прокурору, контролирующему органу по месту отбывания домашнего ареста, подозреваемому или обвиняемому и подлежит немедленному исполнению.</w:t>
      </w:r>
    </w:p>
    <w:p>
      <w:r>
        <w:rPr>
          <w:b/>
        </w:rPr>
        <w:t xml:space="preserve">7. </w:t>
      </w:r>
      <w:r>
        <w:t>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пунктами 3 - 5 части шестой статьи 1051 настоящего Кодекса. (В редакции Федерального закона от 18.04.2018 № 72-ФЗ)</w:t>
      </w:r>
    </w:p>
    <w:p>
      <w:r>
        <w:rPr>
          <w:b/>
        </w:rPr>
        <w:t xml:space="preserve">8. </w:t>
      </w:r>
      <w:r>
        <w:t>В зависимости от тяжести предъявленного обвинения и фактических обстоятельств подозреваемый или обвиняемый может быть подвергнут судом всем запретам, указанным в части седьмой настоящей статьи, либо некоторым из них. Запреты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которого находится уголовное дело.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 контролирующим органом, дознавателем, со следователем. О каждом таком звонке подозреваемый или обвиняемый информирует контролирующий орган. (В редакции Федерального закона от 18.04.2018 № 72-ФЗ)</w:t>
      </w:r>
    </w:p>
    <w:p>
      <w:r>
        <w:rPr>
          <w:b/>
        </w:rPr>
        <w:t xml:space="preserve">9. </w:t>
      </w:r>
      <w:r>
        <w:t>В решении суда об избрании меры пресечения в виде домашнего ареста указываются условия исполнения этой меры пресечения, в том числе место, в котором будет находиться подозреваемый или обвиняемый, срок домашнего ареста, запреты, установленные в отношении подозреваемого или обвиняемого, способы связи со следователем, с дознавателем и контролирующим органом. (В редакции Федерального закона от 18.04.2018 № 72-ФЗ)</w:t>
      </w:r>
    </w:p>
    <w:p>
      <w:r>
        <w:rPr>
          <w:b/>
        </w:rPr>
        <w:t xml:space="preserve">10. </w:t>
      </w:r>
      <w:r>
        <w:t>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судом запретов осуществляется в порядке, установленном частью одиннадцатой статьи 1051 настоящего Кодекса. (В редакции Федерального закона от 18.04.2018 № 72-ФЗ)</w:t>
      </w:r>
    </w:p>
    <w:p>
      <w:r>
        <w:rPr>
          <w:b/>
        </w:rPr>
        <w:t xml:space="preserve">11. </w:t>
      </w:r>
      <w:r>
        <w:t>Если по медицинским показаниям подозреваемый или обвиняемый был доставлен в учреждение здравоохранения и госпитализирован, то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домашнего ареста считается территория соответствующего учреждения здравоохранения. (В редакции Федерального закона от 18.04.2018 № 72-ФЗ)</w:t>
      </w:r>
    </w:p>
    <w:p>
      <w:r>
        <w:rPr>
          <w:b/>
        </w:rPr>
        <w:t xml:space="preserve">12. </w:t>
      </w:r>
      <w:r>
        <w:t>В орган дознания или орган предварительного следствия, а также в суд подозреваемый или обвиняемый доставляется транспортным средством контролирующего органа.</w:t>
      </w:r>
    </w:p>
    <w:p>
      <w:r>
        <w:rPr>
          <w:b/>
        </w:rPr>
        <w:t xml:space="preserve">13. </w:t>
      </w:r>
      <w:r>
        <w:t>Встречи подозреваемого или обвиняемого, находящихся под домашним арестом, с защитником, законным представителем, а также с нотариусом в целях удостоверения доверенности на право представления интересов подозреваемого или обвиняемого в сфере предпринимательской деятельности проходят в месте исполнения этой меры пресечения. (В редакции федеральных законов от 03.07.2016 № 325-ФЗ; от 18.04.2018 № 72-ФЗ)</w:t>
      </w:r>
    </w:p>
    <w:p>
      <w:r>
        <w:rPr>
          <w:b/>
        </w:rPr>
        <w:t xml:space="preserve">14. </w:t>
      </w:r>
      <w:r>
        <w:t>В случае нарушения подозреваемым или обвиняемым, в отношении которого в качестве меры пресечения избран домашний арест, условий исполнения этой меры пресечения,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 (В редакции Федерального закона от 18.04.2018 № 72-ФЗ)</w:t>
        <w:br/>
        <w:t>(Статья в редакции Федерального закона от 07.12.2011 № 420-ФЗ)</w:t>
      </w:r>
    </w:p>
    <w:p>
      <w:r>
        <w:rPr>
          <w:b/>
        </w:rPr>
        <w:t>Статья 108. Заключение под стражу</w:t>
      </w:r>
    </w:p>
    <w:p>
      <w:r>
        <w:rPr>
          <w:b/>
        </w:rPr>
        <w:t xml:space="preserve">1. </w:t>
      </w:r>
      <w:r>
        <w:t>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средней тяжести с применением насилия либо с угрозой его применения, тяжкого или особо тяжкого преступления, если иное не предусмотрено частями первой1, первой2 и второй настоящей статьи,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обстоятельства, на основании которых судья принял такое решение. Такими обстоятельствами не могут являться данные, не проверенные в ходе судебного заседания, в частности результаты оперативно-розыскной деятельности, представленные в нарушение требований статьи 89 настоящего Кодекса. В исключительных случаях эта мера пресечения может быть избрана:</w:t>
      </w:r>
    </w:p>
    <w:p>
      <w:r>
        <w:rPr>
          <w:b/>
        </w:rPr>
        <w:t xml:space="preserve">1. </w:t>
      </w:r>
      <w:r>
        <w:t>в отношении подозреваемого или обвиняемого в совершении преступления средней тяжести без применения насилия либо угрозы его применения при наличии одного из следующих обстоятельств:</w:t>
        <w:br/>
        <w:t>а) подозреваемый или обвиняемый не имеет места жительства или места пребывания на территории Российской Федерации;</w:t>
        <w:br/>
        <w:t>б) его личность не установлена;</w:t>
        <w:br/>
        <w:t>в) им нарушена ранее избранная мера пресечения;</w:t>
        <w:br/>
        <w:t>г) он скрылся от органов предварительного расследования или от суда;</w:t>
      </w:r>
    </w:p>
    <w:p>
      <w:r>
        <w:rPr>
          <w:b/>
        </w:rPr>
        <w:t xml:space="preserve">2. </w:t>
      </w:r>
      <w:r>
        <w:t>в отношении подозреваемого или обвиняемого в совершении преступления небольшой тяжести при наличии одного из обстоятельств, указанных в подпунктах &amp;quot;в&amp;quot; и &amp;quot;г&amp;quot; пункта 1 настоящей части.</w:t>
        <w:br/>
        <w:t>(Часть в редакции Федерального закона от 28.02.2025 № 13-ФЗ)</w:t>
      </w:r>
    </w:p>
    <w:p>
      <w:r>
        <w:rPr>
          <w:b/>
        </w:rPr>
        <w:t xml:space="preserve">11. </w:t>
      </w:r>
      <w:r>
        <w:t>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в связи с осуществлением им полномочий по управлению организацией или в связи с осуществлением коммерческой организацией предпринимательской или иной экономической деятельности, а также статьями 159 частями пятой - седьмой, 171 частью второй, 1711 частями первой1, второй, четвертой и шестой, 1713 частью второй, 172 - 1723, 1731 частью второй, 174 частями третьей и четвертой, 1741 частями третьей и четвертой, 176, 178 частями второй и третьей, 180 частями второй и третьей, 181 частью второй, 183 частями второй - четвертой, 1852 частью второй, 1853, 1854 частью второй, 190, 191 частями второй - пятой, 1911 частью третьей, 192, 193 частью второй, 1931 частями второй и третьей, 194 частями второй - четвертой, 195 частями первой1, второй1, четвертой и пятой, 196, 197, 199 частью второй, 1991 частью второй и 1992 частью второй Уголовного кодекса Российской Федерации, только при наличии одного из следующих обстоятельств: (В редакции Федерального закона от 28.02.2025 № 13-ФЗ)</w:t>
      </w:r>
    </w:p>
    <w:p>
      <w:r>
        <w:rPr>
          <w:b/>
        </w:rPr>
        <w:t xml:space="preserve">1. </w:t>
      </w:r>
      <w:r>
        <w:t>подозреваемый или обвиняемый не имеет места жительства или места пребывания на территории Российской Федерации;</w:t>
      </w:r>
    </w:p>
    <w:p>
      <w:r>
        <w:rPr>
          <w:b/>
        </w:rPr>
        <w:t xml:space="preserve">2. </w:t>
      </w:r>
      <w:r>
        <w:t>им нарушена ранее избранная мера пресечения;</w:t>
      </w:r>
    </w:p>
    <w:p>
      <w:r>
        <w:rPr>
          <w:b/>
        </w:rPr>
        <w:t xml:space="preserve">3. </w:t>
      </w:r>
      <w:r>
        <w:t>он скрылся от органов предварительного расследования или от суда.</w:t>
        <w:br/>
        <w:t>(Дополнение частью - Федеральный закон от 29.12.2009 № 383-ФЗ) (В редакции Федерального закона от 13.06.2023 № 217-ФЗ)</w:t>
      </w:r>
    </w:p>
    <w:p>
      <w:r>
        <w:rPr>
          <w:b/>
        </w:rPr>
        <w:t xml:space="preserve">12. </w:t>
      </w:r>
      <w:r>
        <w:t>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201 частью первой (за исключением случая, предусмотренного частью первой1 настоящей статьи), 2052 частью первой, 2073 частью первой, 2152 частью второй, 2154 частью второй, 2171 частями второй и третьей, 222 частью первой, 2261 частью первой, 253 частью третьей, 272 частями второй и третьей, 2721 частями первой, второй и шестой, 273 частями первой и второй, 274 частью второй, 2741 частью первой, 280, 2801, 2803 частью первой, 2804 частью первой, 283 частью первой, 2831 частью первой, 2832 частью второй, 2841 частями первой и второй, 2843, 285 частью первой, 286 частью первой, 322 частями второй и третьей, 3221 частью первой и 323 частью второй Уголовного кодекса Российской Федерации, при невозможности применения иной, более мягкой, меры пресечения.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2171 частью первой, 253 частями первой и второй, 272 частью первой, 274 частью первой, 2832 частью первой, 284, 322 частью первой и 323 частью первой Уголовного кодекса Российской Федерации, в исключительных случаях при наличии одного из обстоятельств, указанных в подпунктах &amp;quot;а&amp;quot; - &amp;quot;г&amp;quot; пункта 1 части первой настоящей статьи. (Дополнение частью - Федеральный закон от 28.02.2025 № 13-ФЗ)</w:t>
      </w:r>
    </w:p>
    <w:p>
      <w:r>
        <w:rPr>
          <w:b/>
        </w:rPr>
        <w:t xml:space="preserve">2. </w:t>
      </w:r>
      <w:r>
        <w:t>К несовершеннолетнему, беременной женщине, женщине, имеющей малолетнего ребенка, мужчине, являющемуся единственным родителем малолетнего ребенка, усыновителю или опекуну малолетнего ребенка, единственному родителю, усыновителю, опекуну или попечителю ребенка-инвалида заключение под стражу в качестве меры пресечения может быть применено в случае, если они подозреваются или обвиняются в совершении тяжкого или особо тяжкого преступления. В исключительных случаях при наличии одного из обстоятельств, указанных в подпунктах &amp;quot;а&amp;quot; - &amp;quot;г&amp;quot; пункта 1 части первой настоящей статьи, эта мера пресечения может быть избрана в отношении указанных лиц, подозреваемых или обвиняемых в совершении преступления средней тяжести с применением насилия либо с угрозой его применения, а также преступлений, предусмотренных частью первой2 настоящей статьи. (В редакции Федерального закона от 28.02.2025 № 13-ФЗ)</w:t>
      </w:r>
    </w:p>
    <w:p>
      <w:r>
        <w:rPr>
          <w:b/>
        </w:rPr>
        <w:t xml:space="preserve">21. </w:t>
      </w:r>
      <w:r>
        <w:t>Мера пресечения в виде заключения под стражу не может быть избрана в отношении подозреваемого или обвиняемого в совершении преступления в случае, если он страдает тяжелым заболеванием, которое включено в перечень тяжелых заболеваний, препятствующих содержанию под стражей подозреваемых или обвиняемых в совершении преступлений, утвержденный Правительством Российской Федерации, и наличие которого подтверждено медицинскими документами. (Дополнение частью - Федеральный закон от 28.02.2025 № 13-ФЗ)</w:t>
      </w:r>
    </w:p>
    <w:p>
      <w:r>
        <w:rPr>
          <w:b/>
        </w:rPr>
        <w:t xml:space="preserve">3. </w:t>
      </w:r>
      <w:r>
        <w:t>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подозреваемого, задержанного в порядке, установленном статьями 91 и 92 настоящего Кодекса, то постановление и указанные материалы должны быть представлены судье не позднее чем за 8 часов до истечения срока задержания. (В редакции Федерального закона от 05.06.2007 № 87-ФЗ)</w:t>
      </w:r>
    </w:p>
    <w:p>
      <w:r>
        <w:rPr>
          <w:b/>
        </w:rPr>
        <w:t xml:space="preserve">31. </w:t>
      </w:r>
      <w:r>
        <w:t>Если преступления, предусмотренные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совершены индивидуальным предпринимателем не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не в связи с осуществлением им полномочий по управлению этой организацией или не в связи с осуществлением коммерческой организацией предпринимательской или иной экономической деятельности, то в постановлении о возбуждении ходатайства об избрании в качестве меры пресечения заключения под стражу в отношении подозреваемого или обвиняемого в совершении указанных преступлений и в приложенных к данному постановлению материалах должны содержаться конкретные сведения, подтверждающие такие обстоятельства. (Дополнение частью - Федеральный закон от 13.06.2023 № 217-ФЗ) (В редакции Федерального закона от 28.02.2025 № 13-ФЗ)</w:t>
      </w:r>
    </w:p>
    <w:p>
      <w:r>
        <w:rPr>
          <w:b/>
        </w:rPr>
        <w:t xml:space="preserve">4. </w:t>
      </w:r>
      <w:r>
        <w:t>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установленном статьями 91 и 92 настоящего Кодекса, доставляется в судебное заседание, кроме случая, если имеются обстоятельства, исключающие возможность его участия в судебном заседании непосредственно, и судом принято решение об участии подозреваемого в судебном заседании путем использования систем видео-конференц-связи. В судебном заседании вправе также участвовать законный представитель несовершеннолетнего подозреваемого или обвиняемого, руководитель следственного органа, следователь, дознаватель.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обвиняемого. (В редакции федеральных законов от 02.12.2008 № 226-ФЗ, от 29.12.2022 № 610-ФЗ)</w:t>
      </w:r>
    </w:p>
    <w:p>
      <w:r>
        <w:rPr>
          <w:b/>
        </w:rPr>
        <w:t xml:space="preserve">5. </w:t>
      </w:r>
      <w:r>
        <w:t>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и (или) межгосударственный розыск. (Дополнение частью - Федеральный закон от 29.05.2002 № 58-ФЗ) (В редакции Федерального закона от 06.03.2019 № 21-ФЗ)</w:t>
      </w:r>
    </w:p>
    <w:p>
      <w:r>
        <w:rPr>
          <w:b/>
        </w:rPr>
        <w:t xml:space="preserve">6. </w:t>
      </w:r>
      <w:r>
        <w:t>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 (В редакции Федерального закона от 29.05.2002 № 58-ФЗ)</w:t>
      </w:r>
    </w:p>
    <w:p>
      <w:r>
        <w:rPr>
          <w:b/>
        </w:rPr>
        <w:t xml:space="preserve">7. </w:t>
      </w:r>
      <w:r>
        <w:t>Рассмотрев ходатайство, судья выносит одно из следующих постановлений:</w:t>
      </w:r>
    </w:p>
    <w:p>
      <w:r>
        <w:rPr>
          <w:b/>
        </w:rPr>
        <w:t xml:space="preserve">1. </w:t>
      </w:r>
      <w:r>
        <w:t>об избрании в отношении подозреваемого или обвиняемого меры пресечения в виде заключения под стражу;</w:t>
      </w:r>
    </w:p>
    <w:p>
      <w:r>
        <w:rPr>
          <w:b/>
        </w:rPr>
        <w:t xml:space="preserve">2. </w:t>
      </w:r>
      <w:r>
        <w:t>об отказе в удовлетворении ходатайства;</w:t>
      </w:r>
    </w:p>
    <w:p>
      <w:r>
        <w:rPr>
          <w:b/>
        </w:rPr>
        <w:t xml:space="preserve">3. </w:t>
      </w:r>
      <w:r>
        <w:t>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 (В редакции Федерального закона от 04.07.2003 № 92-ФЗ)</w:t>
        <w:br/>
        <w:t>(Часть в редакции Федерального закона от 29.05.2002 № 58-ФЗ)</w:t>
      </w:r>
    </w:p>
    <w:p>
      <w:r>
        <w:rPr>
          <w:b/>
        </w:rPr>
        <w:t xml:space="preserve">71. </w:t>
      </w:r>
      <w:r>
        <w:t>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предусмотренных статьей 97 настоящего Кодекса, и с учетом обстоятельств, указанных в статье 99 настоящего Кодекса, избрать в отношении подозреваемого или обвиняемого меру пресечения в виде запрета определенных действий, залога или домашнего ареста. (Дополнение частью - Федеральный закон от 08.12.2003 № 161-ФЗ) (В редакции Федерального закона от 18.04.2018 № 72-ФЗ)</w:t>
      </w:r>
    </w:p>
    <w:p>
      <w:r>
        <w:rPr>
          <w:b/>
        </w:rPr>
        <w:t xml:space="preserve">8. </w:t>
      </w:r>
      <w:r>
        <w:t>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 (В редакции федеральных законов от 29.05.2002 № 58-ФЗ, от 28.12.2013 № 432-ФЗ)</w:t>
      </w:r>
    </w:p>
    <w:p>
      <w:r>
        <w:rPr>
          <w:b/>
        </w:rPr>
        <w:t xml:space="preserve">9. </w:t>
      </w:r>
      <w:r>
        <w:t>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 (В редакции Федерального закона от 29.05.2002 № 58-ФЗ)</w:t>
      </w:r>
    </w:p>
    <w:p>
      <w:r>
        <w:rPr>
          <w:b/>
        </w:rPr>
        <w:t xml:space="preserve">10. </w:t>
      </w:r>
      <w:r>
        <w:t>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стороны или по собственной инициативе, о чем выносится определение или постановление. (В редакции Федерального закона от 29.05.2002 № 58-ФЗ)</w:t>
      </w:r>
    </w:p>
    <w:p>
      <w:r>
        <w:rPr>
          <w:b/>
        </w:rPr>
        <w:t xml:space="preserve">11. </w:t>
      </w:r>
      <w:r>
        <w:t>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установленным главой 471 настоящего Кодекса. (В редакции Федерального закона от 29.12.2010 № 433-ФЗ)</w:t>
      </w:r>
    </w:p>
    <w:p>
      <w:r>
        <w:rPr>
          <w:b/>
        </w:rPr>
        <w:t xml:space="preserve">12. </w:t>
      </w:r>
      <w:r>
        <w:t>Лицо, в производстве которого находится уголовное дело, незамедлительно уведомляет о месте содержания под стражей или об изменении места содержания под стражей подозреваемого или обвиняемого кого-либо из его близких родственников, при их отсутствии - других родственников, при заключении под стражу военнослужащего, гражданина, проходящего военные сборы, гражданина, пребывающего в добровольческом формировании, - также командование воинской части, при заключении под стражу лица, являющегося членом общественной наблюдательной комиссии, образованной в соответствии с законодательством Российской Федерации, - также секретаря Общественной палаты Российской Федерации и соответствующую общественную наблюдательную комиссию, а при заключении под стражу сотрудника органа внутренних дел - также начальника органа, в котором проходит службу указанный сотрудник. (В редакции федеральных законов от 01.07.2010 № 132-ФЗ, от 22.07.2010 № 155-ФЗ, от 28.12.2024 № 507-ФЗ)</w:t>
      </w:r>
    </w:p>
    <w:p>
      <w:r>
        <w:rPr>
          <w:b/>
        </w:rPr>
        <w:t xml:space="preserve">13. </w:t>
      </w:r>
      <w:r>
        <w:t>Не допускается возложение полномочий, предусмотренных настоящей статьей,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 (Дополнение частью - Федеральный закон от 29.05.2002 № 58-ФЗ)</w:t>
      </w:r>
    </w:p>
    <w:p>
      <w:r>
        <w:rPr>
          <w:b/>
        </w:rPr>
        <w:t xml:space="preserve">14. </w:t>
      </w:r>
      <w:r>
        <w:t>На обвиняемого, содержащегося под стражей, распространяются требования статьи 95 настоящего Кодекса. (Дополнение частью - Федеральный закон от 04.07.2003 № 92-ФЗ)</w:t>
      </w:r>
    </w:p>
    <w:p>
      <w:r>
        <w:rPr>
          <w:b/>
        </w:rPr>
        <w:t>Статья 109. Сроки содержания под стражей</w:t>
      </w:r>
    </w:p>
    <w:p>
      <w:r>
        <w:rPr>
          <w:b/>
        </w:rPr>
        <w:t xml:space="preserve">1. </w:t>
      </w:r>
      <w:r>
        <w:t>Содержание под стражей при расследовании преступлений не может превышать 2 месяца.</w:t>
      </w:r>
    </w:p>
    <w:p>
      <w:r>
        <w:rPr>
          <w:b/>
        </w:rPr>
        <w:t xml:space="preserve">2. </w:t>
      </w:r>
      <w:r>
        <w:t>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частью третьей статьи 108 настоящего Кодекса, на срок до 6 месяцев, за исключением случая, указанного в части второй1 настоящей статьи. Дальнейшее продление срока может быть осуществлено в отношении лиц, обвиняемых в совершении тяжких и особо тяжких преступлений, только в случаях особой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либо по ходатайству дознавателя в случаях, предусмотренных частью пятой статьи 223 настоящего Кодекса, с согласия прокурора субъекта Российской Федерации или приравненного к нему военного прокурора, до 12 месяцев. (В редакции федеральных законов от 05.06.2007 № 87-ФЗ, от 03.12.2007 № 323-ФЗ, от 13.06.2023 № 217-ФЗ)</w:t>
      </w:r>
    </w:p>
    <w:p>
      <w:r>
        <w:rPr>
          <w:b/>
        </w:rPr>
        <w:t xml:space="preserve">21. </w:t>
      </w:r>
      <w:r>
        <w:t>В случае невозможности закончить предварительное следствие в срок до 2 месяцев и при отсутствии оснований для изменения или отмены меры пресечения в отношении подозреваемого или обвиняемого, указанных в части первой1 статьи 108 настоящего Кодекса, этот срок может быть продлен судьей районного суда или военного суда соответствующего уровня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до 6 месяцев. (Дополнение частью - Федеральный закон от 13.06.2023 № 217-ФЗ)</w:t>
      </w:r>
    </w:p>
    <w:p>
      <w:r>
        <w:rPr>
          <w:b/>
        </w:rPr>
        <w:t xml:space="preserve">3. </w:t>
      </w:r>
      <w:r>
        <w:t>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статьи 31 настоящего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до 18 месяцев. (В редакции федеральных законов от 29.05.2002 № 58-ФЗ; от 05.06.2007 № 87-ФЗ; от 28.12.2010 № 404-ФЗ)</w:t>
      </w:r>
    </w:p>
    <w:p>
      <w:r>
        <w:rPr>
          <w:b/>
        </w:rPr>
        <w:t xml:space="preserve">4. </w:t>
      </w:r>
      <w:r>
        <w:t>Дальнейшее продление срока не допускается. Обвиняемый, содержащийся под стражей, подлежит немедленному освобождению, за исключением случаев, предусмотренных пунктом 1 части восьмой и частями восьмой1 - восьмой3 настоящей статьи. (В редакции федеральных законов от 05.06.2012 № 53-ФЗ; от 19.02.2018 № 27-ФЗ)</w:t>
      </w:r>
    </w:p>
    <w:p>
      <w:r>
        <w:rPr>
          <w:b/>
        </w:rPr>
        <w:t xml:space="preserve">5. </w:t>
      </w:r>
      <w:r>
        <w:t>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w:t>
      </w:r>
    </w:p>
    <w:p>
      <w:r>
        <w:rPr>
          <w:b/>
        </w:rPr>
        <w:t xml:space="preserve">6. </w:t>
      </w:r>
      <w:r>
        <w:t>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ознакомление с материалами уголовного дела.</w:t>
      </w:r>
    </w:p>
    <w:p>
      <w:r>
        <w:rPr>
          <w:b/>
        </w:rPr>
        <w:t xml:space="preserve">7. </w:t>
      </w:r>
      <w:r>
        <w:t>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частью пятой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судом, указанным в части третьей статьи 31 настоящего Кодекса, или военным судом соответствующего уровня.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 (В редакции федеральных законов от 29.05.2002 № 58-ФЗ; от 24.07.2002 № 98-ФЗ; от 04.07.2003 № 92-ФЗ; от 05.06.2007 № 87-ФЗ)</w:t>
      </w:r>
    </w:p>
    <w:p>
      <w:r>
        <w:rPr>
          <w:b/>
        </w:rPr>
        <w:t xml:space="preserve">8. </w:t>
      </w:r>
      <w:r>
        <w:t>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срока содержания обвиняемого под стражей. Указанный в постановлении о возбуждении ходатайства срок, на который продлевается содержание обвиняемого под стражей, должен определяться исходя из объема следственных и иных процессуальных действий, приведенных в этом постановлении. Если одним из мотивов продления срока содержания обвиняемого под стражей является необходимость производства следственных и иных процессуальных действий, приведенных в предыдущих ходатайствах, то в постановлении о возбуждении ходатайства указываются причины, по которым эти действия не были произведены в установленные ранее сроки содержания обвиняемого под стражей. При этом необходимость дальнейшего производства следственных действий не может являться единственным и достаточным основанием для продления срока содержания под стражей. К указанному постановлению прилагается копия постановления о продлении по уголовному делу срока предварительного следствия или дознания. Судья не позднее чем через 5 суток со дня получения ходатайства на основании оценки приведенных в нем мотивов, а также с учетом правовой и фактической сложности материалов уголовного дела, общей продолжительности досудебного производства по уголовному делу, эффективности действий должностных лиц органов предварительного расследования и своевременности производства следственных и иных процессуальных действий принимает в порядке, предусмотренном частями четвертой, шестой, восьмой и одиннадцатой статьи 108 настоящего Кодекса, одно из следующих решений: (В редакции Федерального закона от 13.06.2023 № 217-ФЗ)</w:t>
      </w:r>
    </w:p>
    <w:p>
      <w:r>
        <w:rPr>
          <w:b/>
        </w:rPr>
        <w:t xml:space="preserve">1. </w:t>
      </w:r>
      <w:r>
        <w:t>о продлении срока содержания под стражей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частью шестой настоящей статьи. В постановлении о продлении срока содержания под стражей указывается дата, до которой продлевается срок содержания под стражей. Суд вправе продлить содержание под стражей на меньший срок, чем указано в постановлении о возбуждении ходатайства, если посчитает его достаточным для выполнения объема следственных и иных процессуальных действий, приведенных в этом постановлении. Продление срока содержания под стражей в случае, предусмотренном частью седьмой настоящей статьи, допускается каждый раз не более чем на 3 месяца;</w:t>
      </w:r>
    </w:p>
    <w:p>
      <w:r>
        <w:rPr>
          <w:b/>
        </w:rPr>
        <w:t xml:space="preserve">2. </w:t>
      </w:r>
      <w:r>
        <w:t>об отказе в удовлетворении ходатайства следователя и освобождении обвиняемого из-под стражи. При отказе в удовлетворении ходатайства о продлении срока содержания под стражей в отношении обвиняемого судья по собственной инициативе вправе при наличии оснований, предусмотренных статьей 97 настоящего Кодекса, и с учетом обстоятельств, указанных в статье 99 настоящего Кодекса, избрать в отношении обвиняемого меру пресечения в виде запрета определенных действий, залога или домашнего ареста.</w:t>
        <w:br/>
        <w:t>(Часть в редакции Федерального закона от 02.08.2019 № 315-ФЗ)</w:t>
      </w:r>
    </w:p>
    <w:p>
      <w:r>
        <w:rPr>
          <w:b/>
        </w:rPr>
        <w:t xml:space="preserve">81. </w:t>
      </w:r>
      <w:r>
        <w:t>По уголовному делу, направляемому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частью третьей статьи 108 настоящего Кодекса и частью восьмой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прокурором, а также судом решений по поступившему уголовному делу на срок, продолжительность которого определяется с учетом сроков, предусмотренных частью первой статьи 221, либо частью первой статьи 226, либо частью первой статьи 2268, а также частью третьей статьи 227 настоящего Кодекса. (Дополнение частью - Федеральный закон от 05.06.2012 № 53-ФЗ) (В редакции федеральных законов от 19.02.2018 № 27-ФЗ; от 18.04.2018 № 72-ФЗ)</w:t>
      </w:r>
    </w:p>
    <w:p>
      <w:r>
        <w:rPr>
          <w:b/>
        </w:rPr>
        <w:t xml:space="preserve">82. </w:t>
      </w:r>
      <w:r>
        <w:t>В случае возвращения прокурором уголовного дела следователю в соответствии с пунктом 2 части первой статьи 221 или пунктом 2 части пятой статьи 439 настоящего Кодекса и обжалования данного решения следователем в соответствии с частью четвертой статьи 221 настоящего Кодекса, а также возвращения уголовного дела дознавателю в соответствии с пунктом 2 части первой статьи 226, пунктом 2 или 3 части первой статьи 2268 настоящего Кодекса и обжалования данного решения дознавателем в соответствии с частью четвертой статьи 226 или частью четвертой статьи 2268 настоящего Кодекса по ходатайству следователя или дознавателя, возбужденному в порядке, установленном частью третьей статьи 108 настоящего Кодекса и частью восьмой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вышестоящим прокурором, а также судом решений по поступившему уголовному делу на срок, продолжительность которого определяется с учетом сроков, предусмотренных частью четвертой статьи 221, либо частью четвертой статьи 226, либо частью четвертой статьи 2268, а также частью третьей статьи 227 настоящего Кодекса. (Дополнение частью - Федеральный закон от 19.02.2018 № 27-ФЗ) (В редакции Федерального закона от 18.04.2018 № 72-ФЗ)</w:t>
      </w:r>
    </w:p>
    <w:p>
      <w:r>
        <w:rPr>
          <w:b/>
        </w:rPr>
        <w:t xml:space="preserve">83. </w:t>
      </w:r>
      <w:r>
        <w:t>В случае, предусмотренном частью второй1 статьи 221 настоящего Кодекса, по ходатайству прокурора, возбужденному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 (Дополнение частью - Федеральный закон от 19.02.2018 № 27-ФЗ) (В редакции Федерального закона от 18.04.2018 № 72-ФЗ)</w:t>
      </w:r>
    </w:p>
    <w:p>
      <w:r>
        <w:rPr>
          <w:b/>
        </w:rPr>
        <w:t xml:space="preserve">9. </w:t>
      </w:r>
      <w:r>
        <w:t>В срок содержания под стражей в период досудебного производства включаются срок содержания под стражей в период предварительного расследования и срок содержания под стражей в период рассмотрения уголовного дела прокурором до принятия им одного из решений, предусмотренных частью первой статьи 221, частью первой статьи 226, частью первой статьи 2268 и частью пятой статьи 439 настоящего Кодекса. Срок содержания под стражей в период предварительного расследования исчисляется с момента заключения подозреваемого, обвиняемого под стражу до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(В редакции Федерального закона от 19.02.2018 № 27-ФЗ)</w:t>
      </w:r>
    </w:p>
    <w:p>
      <w:r>
        <w:rPr>
          <w:b/>
        </w:rPr>
        <w:t xml:space="preserve">10. </w:t>
      </w:r>
      <w:r>
        <w:t>В срок содержания под стражей также засчитывается время:</w:t>
      </w:r>
    </w:p>
    <w:p>
      <w:r>
        <w:rPr>
          <w:b/>
        </w:rPr>
        <w:t xml:space="preserve">1. </w:t>
      </w:r>
      <w:r>
        <w:t>на которое лицо было задержано в качестве подозреваемого;</w:t>
      </w:r>
    </w:p>
    <w:p>
      <w:r>
        <w:rPr>
          <w:b/>
        </w:rPr>
        <w:t xml:space="preserve">11. </w:t>
      </w:r>
      <w:r>
        <w:t>запрета, предусмотренного пунктом 1 части шестой статьи 1051 настоящего Кодекса, из расчета два дня его применения за один день содержания под стражей; (Дополнение пунктом - Федеральный закон от 18.04.2018 № 72-ФЗ)</w:t>
      </w:r>
    </w:p>
    <w:p>
      <w:r>
        <w:rPr>
          <w:b/>
        </w:rPr>
        <w:t xml:space="preserve">2. </w:t>
      </w:r>
      <w:r>
        <w:t>домашнего ареста;</w:t>
      </w:r>
    </w:p>
    <w:p>
      <w:r>
        <w:rPr>
          <w:b/>
        </w:rPr>
        <w:t xml:space="preserve">3. </w:t>
      </w:r>
      <w:r>
        <w:t>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 (В редакции Федерального закона от 25.11.2013 № 317-ФЗ)</w:t>
      </w:r>
    </w:p>
    <w:p>
      <w:r>
        <w:rPr>
          <w:b/>
        </w:rPr>
        <w:t xml:space="preserve">4. </w:t>
      </w:r>
      <w:r>
        <w:t>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статьей 460 настоящего Кодекса.</w:t>
      </w:r>
    </w:p>
    <w:p>
      <w:r>
        <w:rPr>
          <w:b/>
        </w:rPr>
        <w:t xml:space="preserve">11. </w:t>
      </w:r>
      <w:r>
        <w:t>По истечении предельного срока содержания под стражей в случаях, предусмотренных пунктами 3 и 4 части десятой настоящей статьи, и при необходимости производства предварительного расследования либо в случае продолжения судебного разбирательства суд вправе продлить срок содержания лица под стражей в порядке, установленном настоящей статьей, но не более чем на 6 месяцев. (Дополнение частью - Федеральный закон от 04.07.2003 № 92-ФЗ) (В редакции Федерального закона от 30.12.2021 № 500-ФЗ)</w:t>
      </w:r>
    </w:p>
    <w:p>
      <w:r>
        <w:rPr>
          <w:b/>
        </w:rPr>
        <w:t xml:space="preserve">12. </w:t>
      </w:r>
      <w:r>
        <w:t>В случае повторного заключения под стражу подозреваемого или обвиняемого по тому же уголовному делу, а также по соединенному с ним или выделенному из него уголовному делу срок содержания под стражей исчисляется с учетом времени, проведенного подозреваемым, обвиняемым под стражей ранее. (В редакции Федерального закона от 04.07.2003 № 92-ФЗ)</w:t>
      </w:r>
    </w:p>
    <w:p>
      <w:r>
        <w:rPr>
          <w:b/>
        </w:rPr>
        <w:t xml:space="preserve">13. </w:t>
      </w:r>
      <w:r>
        <w:t>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 (Дополнение частью - Федеральный закон от 04.07.2003 № 92-ФЗ)</w:t>
      </w:r>
    </w:p>
    <w:p>
      <w:r>
        <w:rPr>
          <w:b/>
        </w:rPr>
        <w:t xml:space="preserve">14. </w:t>
      </w:r>
      <w:r>
        <w:t>В случае, предусмотренном частью тринадцатой настоящей статьи, судья выносит постановление о рассмотрении вопроса о продлении срока содержания под стражей в отсутствие обвиняемого с указанием причин, по которым присутствие обвиняемого невозможно. (Дополнение частью - Федеральный закон от 04.07.2003 № 92-ФЗ)</w:t>
      </w:r>
    </w:p>
    <w:p>
      <w:r>
        <w:rPr>
          <w:b/>
        </w:rPr>
        <w:t>Статья 110. Отмена или изменение меры пресечения</w:t>
      </w:r>
    </w:p>
    <w:p>
      <w:r>
        <w:rPr>
          <w:b/>
        </w:rPr>
        <w:t xml:space="preserve">1. </w:t>
      </w:r>
      <w:r>
        <w:t>Мера пресечения отменяется, когда в ней отпадает необходимость либо при удовлетворении ходатайства командования воинской части (учреждения), заявленного в случаях, предусмотренных частью первой1 статьи 119 настоящего Кодекса, или изменяется на более строгую или более мягкую, когда изменяются основания для избрания меры пресечения, предусмотренные статьями 97 и 99 настоящего Кодекса. (В редакции Федерального закона от 02.10.2024 № 340-ФЗ)</w:t>
      </w:r>
    </w:p>
    <w:p>
      <w:r>
        <w:rPr>
          <w:b/>
        </w:rPr>
        <w:t xml:space="preserve">11. </w:t>
      </w:r>
      <w:r>
        <w:t>Мера пресечения в виде заключения под стражу также изменяется на более мягкую при выявлении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заключением, вынесенным по результатам медицинского освидетельствования. Перечень тяжелых заболеваний, препятствующих содержанию под стражей подозреваемых и обвиняемых в совершении преступлений, порядок их медицинского освидетельствования и форма медицинского заключения утверждаются Правительством Российской Федерации. Решение об изменении меры пресечения в виде заключения под стражу принимается дознавателем, следователем или судом, в производстве которых находится уголовное дело, не позднее 3 суток со дня поступления к ним из мест содержания под стражей копии медицинского заключения. (Дополнение частью - Федеральный закон от 29.12.2010 № 434-ФЗ) (В редакции Федерального закона от 01.07.2017 № 137-ФЗ)</w:t>
      </w:r>
    </w:p>
    <w:p>
      <w:r>
        <w:rPr>
          <w:b/>
        </w:rPr>
        <w:t xml:space="preserve">2. </w:t>
      </w:r>
      <w:r>
        <w:t>Отмена или изменение меры пресечения производится по постановлению дознавателя, следователя или судьи либо по определению суда. В случае отмены меры пресечения в виде заключения под стражу подозреваемый или обвиняемый подлежит немедленному освобождению из-под стражи. (В редакции федеральных законов от 05.06.2007 № 87-ФЗ, от 02.10.2024 № 340-ФЗ)</w:t>
      </w:r>
    </w:p>
    <w:p>
      <w:r>
        <w:rPr>
          <w:b/>
        </w:rPr>
        <w:t xml:space="preserve">3. </w:t>
      </w:r>
      <w:r>
        <w:t>Мера пресечения, избранная в ходе досудебного производства следователем с согласия руководителя следственного органа либо дознавателем с согласия прокурора, может быть отменена или изменена только с согласия этих лиц. (В редакции Федерального закона от 05.06.2007 № 87-ФЗ)</w:t>
      </w:r>
    </w:p>
    <w:p>
      <w:r>
        <w:rPr>
          <w:b/>
        </w:rPr>
        <w:t xml:space="preserve">4. </w:t>
      </w:r>
      <w:r>
        <w:t>(Часть утратила силу - Федеральный закон от 04.07.2003 № 92-ФЗ)</w:t>
      </w:r>
    </w:p>
    <w:p>
      <w:pPr>
        <w:pStyle w:val="Heading3"/>
      </w:pPr>
      <w:r>
        <w:t>ИНЫЕ МЕРЫ ПРОЦЕССУАЛЬНОГО ПРИНУЖДЕНИЯ</w:t>
      </w:r>
    </w:p>
    <w:p>
      <w:r>
        <w:rPr>
          <w:b/>
        </w:rPr>
        <w:t>Статья 111. Основания применения иных мер процессуального принуждения</w:t>
      </w:r>
    </w:p>
    <w:p>
      <w:r>
        <w:rPr>
          <w:b/>
        </w:rPr>
        <w:t xml:space="preserve">1. </w:t>
      </w:r>
      <w:r>
        <w:t>В целях обеспечения установленного настоящим Кодексом порядка уголовного судопроизводства, надлежащего исполнения приговора дознаватель, следователь или суд вправе применить к подозреваемому или обвиняемому следующие меры процессуального принуждения: (В редакции Федерального закона от 05.06.2007 № 87-ФЗ)</w:t>
      </w:r>
    </w:p>
    <w:p>
      <w:r>
        <w:rPr>
          <w:b/>
        </w:rPr>
        <w:t xml:space="preserve">1. </w:t>
      </w:r>
      <w:r>
        <w:t>обязательство о явке;</w:t>
      </w:r>
    </w:p>
    <w:p>
      <w:r>
        <w:rPr>
          <w:b/>
        </w:rPr>
        <w:t xml:space="preserve">2. </w:t>
      </w:r>
      <w:r>
        <w:t>привод;</w:t>
      </w:r>
    </w:p>
    <w:p>
      <w:r>
        <w:rPr>
          <w:b/>
        </w:rPr>
        <w:t xml:space="preserve">3. </w:t>
      </w:r>
      <w:r>
        <w:t>временное отстранение от должности;</w:t>
      </w:r>
    </w:p>
    <w:p>
      <w:r>
        <w:rPr>
          <w:b/>
        </w:rPr>
        <w:t xml:space="preserve">4. </w:t>
      </w:r>
      <w:r>
        <w:t>наложение ареста на имущество;</w:t>
      </w:r>
    </w:p>
    <w:p>
      <w:r>
        <w:rPr>
          <w:b/>
        </w:rPr>
        <w:t xml:space="preserve">5. </w:t>
      </w:r>
      <w:r>
        <w:t>приостановление операций с денежными средствами, электронными денежными средствами, денежными средствами, внесенными в качестве аванса за услуги связи. (Дополнение пунктом - Федеральный закон от 31.07.2025 № 278-ФЗ)</w:t>
      </w:r>
    </w:p>
    <w:p>
      <w:r>
        <w:rPr>
          <w:b/>
        </w:rPr>
        <w:t xml:space="preserve">2. </w:t>
      </w:r>
      <w:r>
        <w:t>В случаях, предусмотренных настоящим Кодексом, дознаватель, следователь или суд вправе применить к потерпевшему, свидетелю, гражданскому истцу, гражданскому ответчику, эксперту, специалисту, переводчику и (или) понятому следующие меры процессуального принуждения: (В редакции федеральных законов от 04.07.2003 № 92-ФЗ; от 05.06.2007 № 87-ФЗ)</w:t>
      </w:r>
    </w:p>
    <w:p>
      <w:r>
        <w:rPr>
          <w:b/>
        </w:rPr>
        <w:t xml:space="preserve">1. </w:t>
      </w:r>
      <w:r>
        <w:t>обязательство о явке;</w:t>
      </w:r>
    </w:p>
    <w:p>
      <w:r>
        <w:rPr>
          <w:b/>
        </w:rPr>
        <w:t xml:space="preserve">2. </w:t>
      </w:r>
      <w:r>
        <w:t>привод;</w:t>
      </w:r>
    </w:p>
    <w:p>
      <w:r>
        <w:rPr>
          <w:b/>
        </w:rPr>
        <w:t xml:space="preserve">3. </w:t>
      </w:r>
      <w:r>
        <w:t>денежное взыскание.</w:t>
      </w:r>
    </w:p>
    <w:p>
      <w:r>
        <w:rPr>
          <w:b/>
        </w:rPr>
        <w:t>Статья 112. Обязательство о явке</w:t>
      </w:r>
    </w:p>
    <w:p>
      <w:r>
        <w:rPr>
          <w:b/>
        </w:rPr>
        <w:t xml:space="preserve">1. </w:t>
      </w:r>
      <w:r>
        <w:t>При необходимости у подозреваемого, обвиняемого, а также потерпевшего или свидетеля может быть взято обязательство о явке.</w:t>
      </w:r>
    </w:p>
    <w:p>
      <w:r>
        <w:rPr>
          <w:b/>
        </w:rPr>
        <w:t xml:space="preserve">2. </w:t>
      </w:r>
      <w:r>
        <w:t>Обязательство о явке состоит в письменном обязательстве лица, указанного в части первой настоящей статьи, своевременно являться по вызовам дознавателя, следователя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отметка в обязательстве. (В редакции Федерального закона от 05.06.2007 № 87-ФЗ)</w:t>
      </w:r>
    </w:p>
    <w:p>
      <w:r>
        <w:rPr>
          <w:b/>
        </w:rPr>
        <w:t>Статья 113. Привод</w:t>
      </w:r>
    </w:p>
    <w:p>
      <w:r>
        <w:rPr>
          <w:b/>
        </w:rPr>
        <w:t xml:space="preserve">1. </w:t>
      </w:r>
      <w:r>
        <w:t>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 в связи с заключением с ним досудебного соглашения о сотрудничестве, могут быть подвергнуты приводу. (В редакции Федерального закона от 30.10.2018 № 376-ФЗ)</w:t>
      </w:r>
    </w:p>
    <w:p>
      <w:r>
        <w:rPr>
          <w:b/>
        </w:rPr>
        <w:t xml:space="preserve">2. </w:t>
      </w:r>
      <w:r>
        <w:t>Привод состоит в принудительном доставлении лица к дознавателю, следователю или в суд. (В редакции Федерального закона от 05.06.2007 № 87-ФЗ)</w:t>
      </w:r>
    </w:p>
    <w:p>
      <w:r>
        <w:rPr>
          <w:b/>
        </w:rPr>
        <w:t xml:space="preserve">3. </w:t>
      </w:r>
      <w:r>
        <w:t>При наличии причин, препятствующих явке по вызову в назначенный срок, лица, указанные в части первой настоящей статьи, незамедлительно уведомляют орган, которым они вызывались.</w:t>
      </w:r>
    </w:p>
    <w:p>
      <w:r>
        <w:rPr>
          <w:b/>
        </w:rPr>
        <w:t xml:space="preserve">4. </w:t>
      </w:r>
      <w:r>
        <w:t>Постановление дознавателя, следователя, судьи или определение суда о приводе перед его исполнением объявляется лицу, которое подвергается приводу, что удостоверяется его подписью на постановлении или определении. (В редакции Федерального закона от 05.06.2007 № 87-ФЗ)</w:t>
      </w:r>
    </w:p>
    <w:p>
      <w:r>
        <w:rPr>
          <w:b/>
        </w:rPr>
        <w:t xml:space="preserve">5. </w:t>
      </w:r>
      <w:r>
        <w:t>Привод не может производиться в ночное время, за исключением случаев, не терпящих отлагательства. (В редакции Федерального закона от 04.07.2003 № 92-ФЗ)</w:t>
      </w:r>
    </w:p>
    <w:p>
      <w:r>
        <w:rPr>
          <w:b/>
        </w:rPr>
        <w:t xml:space="preserve">6. </w:t>
      </w:r>
      <w:r>
        <w:t>Не подлежат приводу несовершеннолетние в возрасте до четырнадцати лет, беременные женщины, а также больные, которые по состоянию здоровья не могут оставлять место своего пребывания, что подлежит удостоверению врачом.</w:t>
      </w:r>
    </w:p>
    <w:p>
      <w:r>
        <w:rPr>
          <w:b/>
        </w:rPr>
        <w:t xml:space="preserve">7. </w:t>
      </w:r>
      <w:r>
        <w:t>Привод производится органами дознания на основании постановления дознавателя, следователя, а также сотрудниками органов принудительного исполнения Российской Федерации - на основании постановления суда. (В редакции федеральных законов от 29.05.2002 № 58-ФЗ, от 05.06.2007 № 87-ФЗ, от 24.03.2021 № 49-ФЗ)</w:t>
      </w:r>
    </w:p>
    <w:p>
      <w:r>
        <w:rPr>
          <w:b/>
        </w:rPr>
        <w:t>Статья 114. Временное отстранение от должности</w:t>
      </w:r>
    </w:p>
    <w:p>
      <w:r>
        <w:rPr>
          <w:b/>
        </w:rPr>
        <w:t xml:space="preserve">1. </w:t>
      </w:r>
      <w:r>
        <w:t>При необходимости временного отстранения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случая, предусмотренного частью пятой настоящей статьи. (В редакции федеральных законов от 04.07.2003 № 92-ФЗ; от 05.06.2007 № 87-ФЗ)</w:t>
      </w:r>
    </w:p>
    <w:p>
      <w:r>
        <w:rPr>
          <w:b/>
        </w:rPr>
        <w:t xml:space="preserve">2. </w:t>
      </w:r>
      <w:r>
        <w:t>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 (В редакции Федерального закона от 04.07.2003 № 92-ФЗ)</w:t>
      </w:r>
    </w:p>
    <w:p>
      <w:r>
        <w:rPr>
          <w:b/>
        </w:rPr>
        <w:t xml:space="preserve">3. </w:t>
      </w:r>
      <w:r>
        <w:t>Постановление о временном отстранении подозреваемого или обвиняемого от должности направляется по месту его работы. (В редакции Федерального закона от 04.07.2003 № 92-ФЗ)</w:t>
      </w:r>
    </w:p>
    <w:p>
      <w:r>
        <w:rPr>
          <w:b/>
        </w:rPr>
        <w:t xml:space="preserve">4. </w:t>
      </w:r>
      <w:r>
        <w:t>Временное отстранение подозреваемого или обвиняемого от должности отменяется на основании постановления дознавателя, следователя, когда в применении этой меры отпадает необходимость. (В редакции федеральных законов от 29.05.2002 № 58-ФЗ; от 04.07.2003 № 92-ФЗ; от 05.06.2007 № 87-ФЗ)</w:t>
      </w:r>
    </w:p>
    <w:p>
      <w:r>
        <w:rPr>
          <w:b/>
        </w:rPr>
        <w:t xml:space="preserve">5. </w:t>
      </w:r>
      <w:r>
        <w:t>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тяжкого или особо тяжкого преступления Генеральный прокурор Российской Федерации направляет Президенту Российской Федерации представление о временном отстранении от должности указанного лица. Президент Российской Федерации в течение 48 часов с момента поступления представления принимает решение о временном отстранении указанного лица от должности либо об отказе в этом.</w:t>
      </w:r>
    </w:p>
    <w:p>
      <w:r>
        <w:rPr>
          <w:b/>
        </w:rPr>
        <w:t xml:space="preserve">6. </w:t>
      </w:r>
      <w:r>
        <w:t>Временно отстраненный от должности подозреваемый или обвиняемый имеет право на ежемесячное пособие, которое выплачивается ему в соответствии с пунктом 8 части второй статьи 131 настоящего Кодекса. (В редакции Федерального закона от 04.07.2003 № 92-ФЗ)</w:t>
      </w:r>
    </w:p>
    <w:p>
      <w:r>
        <w:rPr>
          <w:b/>
        </w:rPr>
        <w:t>Статья 115. Наложение ареста на имущество</w:t>
      </w:r>
    </w:p>
    <w:p>
      <w:r>
        <w:rPr>
          <w:b/>
        </w:rPr>
        <w:t xml:space="preserve">1. </w:t>
      </w:r>
      <w:r>
        <w:t>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части первой статьи 1041 Уголовного кодекса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статьей 165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 (В редакции Федерального закона от 29.06.2015 № 190-ФЗ)</w:t>
      </w:r>
    </w:p>
    <w:p>
      <w:r>
        <w:rPr>
          <w:b/>
        </w:rPr>
        <w:t xml:space="preserve">2. </w:t>
      </w:r>
      <w:r>
        <w:t>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w:t>
      </w:r>
    </w:p>
    <w:p>
      <w:r>
        <w:rPr>
          <w:b/>
        </w:rPr>
        <w:t xml:space="preserve">3. </w:t>
      </w:r>
      <w:r>
        <w:t>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деятельности, направленной против безопасности Российской Федерации. Суд рассматривает ходатайство в порядке, установленном статьей 165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 и указать срок, на который налагается арест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наложенного на имущество, может быть продлен в порядке, установленном статьей 1151 настоящего Кодекса. (В редакции федеральных законов от 29.06.2015 № 190-ФЗ, от 14.02.2024 № 11-ФЗ)</w:t>
      </w:r>
    </w:p>
    <w:p>
      <w:r>
        <w:rPr>
          <w:b/>
        </w:rPr>
        <w:t xml:space="preserve">4. </w:t>
      </w:r>
      <w:r>
        <w:t>Арест не может быть наложен на имущество, на которое в соответствии с Гражданским процессуальным кодексом Российской Федерации не может быть обращено взыскание. (В редакции Федерального закона от 04.07.2003 № 92-ФЗ)</w:t>
      </w:r>
    </w:p>
    <w:p>
      <w:r>
        <w:rPr>
          <w:b/>
        </w:rPr>
        <w:t xml:space="preserve">5. </w:t>
      </w:r>
      <w:r>
        <w:t>При наложении ареста на имущество может участвовать специалист. (В редакции федеральных законов от 04.07.2003 № 92-ФЗ; от 04.03.2013 № 23-ФЗ)</w:t>
      </w:r>
    </w:p>
    <w:p>
      <w:r>
        <w:rPr>
          <w:b/>
        </w:rPr>
        <w:t xml:space="preserve">6. </w:t>
      </w:r>
      <w:r>
        <w:t>Арестованное имущество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должны быть предупреждены об ограничениях, которым подвергнуто арестованное имущество, и ответственности за его сохранность, о чем делается соответствующая запись в протоколе. Арестованное имущество подлежит учету и хранению в порядке, установленном Правительством Российской Федерации. (В редакции федеральных законов от 29.06.2015 № 190-ФЗ, от 29.12.2022 № 609-ФЗ)</w:t>
      </w:r>
    </w:p>
    <w:p>
      <w:r>
        <w:rPr>
          <w:b/>
        </w:rPr>
        <w:t xml:space="preserve">7. </w:t>
      </w:r>
      <w:r>
        <w:t>При наложении ареста на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Руководители банков и иных кредитных организаций обязаны предоставить информацию об этих денежных средствах и иных ценностях по запросу суда, а также следователя или дознавателя на основании судебного решения. (В редакции федеральных законов от 05.06.2007 № 87-ФЗ; от 29.06.2015 № 190-ФЗ)</w:t>
      </w:r>
    </w:p>
    <w:p>
      <w:r>
        <w:rPr>
          <w:b/>
        </w:rPr>
        <w:t xml:space="preserve">8. </w:t>
      </w:r>
      <w:r>
        <w:t>При наложении ареста на имущество составляется протокол в соответствии с требованиями статей 166 и 167 настоящего Кодекса. При отсутствии имущества, подлежащего аресту, об этом указывается в протоколе. Копия протокола вручается лицу, на имущество которого наложен арест, с разъяснением права в установленном настоящим Кодексом порядке обжаловать решение о наложении ареста на имущество, а также заявить мотивированное ходатайство об изменении ограничений, которым подвергнуто арестованное имущество, или об отмене ареста, наложенного на имущество. (В редакции федеральных законов от 29.05.2002 № 58-ФЗ; от 29.06.2015 № 190-ФЗ)</w:t>
      </w:r>
    </w:p>
    <w:p>
      <w:r>
        <w:rPr>
          <w:b/>
        </w:rPr>
        <w:t xml:space="preserve">9. </w:t>
      </w:r>
      <w:r>
        <w:t>Арест, наложенный на имущество, либо отдельные ограничения, которым подвергнуто арестованное имущество, отменяются на основании постановления, определения лица или органа, в производстве которого находится уголовное дело, когда в применении данной меры процессуального принуждения либо отдельных ограничений, которым подвергнуто арестованное имущество, отпадает необходимость, а также в случае истечения установленного судом срока ареста, наложенного на имущество, или отказа в его продлении. Арест на безналичные денежные средства, находящиеся на счетах лиц, не являющихся подозреваемыми, обвиняемыми или лицами, несущими по закону материальную ответственность за их действия, наложенный в целях обеспечения исполнения приговора в части гражданского иска, также отменяется, если принадлежность арестованных денежных средств установлена в ходе предварительного расследования и отсутствуют сведения от заинтересованного лица, подтвержденные соответствующими документами, о наличии спора по поводу их принадлежности либо принадлежность этих денежных средств установлена судом в порядке гражданского судопроизводства по иску лица, признанного потерпевшим и (или) гражданским истцом по уголовному делу. (В редакции Федерального закона от 29.06.2015 № 190-ФЗ)</w:t>
      </w:r>
    </w:p>
    <w:p>
      <w:r>
        <w:rPr>
          <w:b/>
        </w:rPr>
        <w:t>Статья 1151. Порядок продления срока применения меры процессуального принуждения в виде наложения ареста на имущество</w:t>
      </w:r>
    </w:p>
    <w:p>
      <w:r>
        <w:rPr>
          <w:b/>
        </w:rPr>
        <w:t xml:space="preserve">1. </w:t>
      </w:r>
      <w:r>
        <w:t>Срок ареста, наложенного на имущество лиц, указанных в части третьей статьи 115 настоящего Кодекса, может быть продлен в случае, если не отпали основания для его применения.</w:t>
      </w:r>
    </w:p>
    <w:p>
      <w:r>
        <w:rPr>
          <w:b/>
        </w:rPr>
        <w:t xml:space="preserve">2. </w:t>
      </w:r>
      <w:r>
        <w:t>В случаях истечения установленного судом срока ареста, наложенного на имущество лиц, не являющихся подозреваемыми, обвиняемыми или лицами, несущими по закону материальную ответственность за их действия, или приостановления предварительного следствия по основаниям, предусмотренным частью первой статьи 208 настоящего Кодекса, следователь с согласия руководителя следственного органа или дознаватель с согласия прокурора не позднее чем за 7 суток до истечения срока ареста, наложенного на имущество, или до приостановления предварительного следствия возбуждает перед судом по месту производства предварительного расследования ходатайство о продлении срока ареста, наложенного на имущество, о чем выносит соответствующее постановление. В постановлении о возбуждении ходатайства излагаются конкретные, фактические обстоятельства, свидетельствующие о необходимости продления срока ареста, наложенного на имущество, и сохранения ограничений, которым подвергается арестованное имущество, а также указывается срок, на который предполагается продлить арест, наложенный на имущество. К постановлению прилагаются материалы, подтверждающие обоснованность ходатайства.</w:t>
      </w:r>
    </w:p>
    <w:p>
      <w:r>
        <w:rPr>
          <w:b/>
        </w:rPr>
        <w:t xml:space="preserve">3. </w:t>
      </w:r>
      <w:r>
        <w:t>Настоящее ходатайство рассматривается единолично судьей районного суда или военного суда соответствующего уровня в срок не позднее 5 суток со дня его получения.</w:t>
      </w:r>
    </w:p>
    <w:p>
      <w:r>
        <w:rPr>
          <w:b/>
        </w:rPr>
        <w:t xml:space="preserve">4. </w:t>
      </w:r>
      <w:r>
        <w:t>При рассмотрении судьей настоящего ходатайства в судебном заседании вправе участвовать прокурор, следователь, дознаватель, потерпевший, гражданский истец, подозреваемый, обвиняемый, их защитники и (или) законные представители, а также лицо, на имущество которого наложен арест. Неявка без уважительных причин указанных лиц, своевременно извещенных о месте и времени судебного заседания, не является препятствием для рассмотрения такого ходатайства, за исключением случаев, когда их явка признана судом обязательной.</w:t>
      </w:r>
    </w:p>
    <w:p>
      <w:r>
        <w:rPr>
          <w:b/>
        </w:rPr>
        <w:t xml:space="preserve">5. </w:t>
      </w:r>
      <w:r>
        <w:t>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частью первой статьи 208 настоящего Кодекса, судья выносит постановление об отмене ареста, наложенного на имущество, либо о продлении срока ареста, наложенного на имущество, в виде запрета распоряжаться этим имуществом в части его отчуждения или уничтожения.</w:t>
      </w:r>
    </w:p>
    <w:p>
      <w:r>
        <w:rPr>
          <w:b/>
        </w:rPr>
        <w:t xml:space="preserve">6. </w:t>
      </w:r>
      <w:r>
        <w:t>При решении вопроса о продлении срока ареста, наложенного на имущество, о сохранении ограничений, которым подвергается арестованное имущество, лицо или орган, в производстве которого находится уголовное дело, а также суд обязаны обеспечить соблюдение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При определении разумного срока ареста, наложенного на имущество, учитываются обстоятельства, указанные в части третьей2 статьи 61 настоящего Кодекса. Вопрос о присуждении компенсации за нарушение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решается судом в порядке, установленном федеральным законом. Вопросы, связанные с возмещением имущественного вреда, причиненного нарушением разумного срока применения данной меры процессуального принуждения, разрешаются в порядке гражданского судопроизводства.</w:t>
      </w:r>
    </w:p>
    <w:p>
      <w:r>
        <w:rPr>
          <w:b/>
        </w:rPr>
        <w:t xml:space="preserve">7. </w:t>
      </w:r>
      <w:r>
        <w:t>Постановление судьи, указанное в части пятой настоящей статьи, может быть обжаловано в вышестоящий суд в апелляционном, кассационном порядке, установленном главами 451 и 471 настоящего Кодекса.</w:t>
        <w:br/>
        <w:t>(Дополнение статьей - Федеральный закон от 29.06.2015 № 190-ФЗ)</w:t>
      </w:r>
    </w:p>
    <w:p>
      <w:r>
        <w:rPr>
          <w:b/>
        </w:rPr>
        <w:t>Статья 1152.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w:t>
      </w:r>
    </w:p>
    <w:p>
      <w:r>
        <w:rPr>
          <w:b/>
        </w:rPr>
        <w:t xml:space="preserve">1. </w:t>
      </w:r>
      <w:r>
        <w:t>В ходе досудебного производства по уголовному делу при наличии достаточных оснований полагать, что банковские счета (вклады, депозиты), электронные денежные средства, денежные средства, внесенные в качестве аванса за услуги связи, использовались при совершении преступления путем проведения операций по зачислению денежных средств, увеличению остатка электронных денежных средств или денежных средств, внесенных в качестве аванса за услуги связи, следователь с согласия руководителя следственного органа или дознаватель с согласия прокурора выносит постановление о приостановлении операций с денежными средствами, электронными денежными средствами, денежными средствами, внесенными в качестве аванса за услуги связи (далее в настоящей статье - постановление о приостановлении операций), на срок не более 10 суток в целях последующего решения вопроса о наложении ареста на них.</w:t>
      </w:r>
    </w:p>
    <w:p>
      <w:r>
        <w:rPr>
          <w:b/>
        </w:rPr>
        <w:t xml:space="preserve">2. </w:t>
      </w:r>
      <w:r>
        <w:t>Приостановление операций с денежными средствами, электронными денежными средствами, денежными средствами, внесенными в качестве аванса за услуги связи, состоит в прекращении расходных операций по списанию денежных средств с банковского счета (вклада, депозита), снятию наличных денежных средств и закрытию банковского счета (вклада, депозита), в том числе с выдачей наличных денежных средств с банковского счета (вклада, депозита) с применением платежных терминалов или банкоматов, операций по уменьшению остатка электронных денежных средств, операций по возврату внесенных в качестве аванса за услуги связи денежных средств посредством выдачи наличных денежных средств или перечисления на банковский счет (вклад, депозит) в кредитной организации, операций по увеличению остатка электронных денежных средств. Приостановление операций осуществляется в пределах суммы денежных средств по банковскому счету (вкладу, депозиту), на который указанные денежные средства были зачислены, суммы электронных денежных средств, денежных средств, внесенных в качестве аванса за услуги связи, в отношении которых имеются достаточные основания полагать, что они получены (переданы) в результате совершения преступления.</w:t>
      </w:r>
    </w:p>
    <w:p>
      <w:r>
        <w:rPr>
          <w:b/>
        </w:rPr>
        <w:t xml:space="preserve">3. </w:t>
      </w:r>
      <w:r>
        <w:t>Приостановление операций с денежными средствами, электронными денежными средствами, денежными средствами, внесенными в качестве аванса за услуги связи, не предусматривает их изъятие и передачу на хранение.</w:t>
      </w:r>
    </w:p>
    <w:p>
      <w:r>
        <w:rPr>
          <w:b/>
        </w:rPr>
        <w:t xml:space="preserve">4. </w:t>
      </w:r>
      <w:r>
        <w:t>В постановлении о приостановлении операций указываются:</w:t>
      </w:r>
    </w:p>
    <w:p>
      <w:r>
        <w:rPr>
          <w:b/>
        </w:rPr>
        <w:t xml:space="preserve">1. </w:t>
      </w:r>
      <w:r>
        <w:t>фактические обстоятельства, являющиеся основанием для приостановления операций с денежными средствами, электронными денежными средствами, денежными средствами, внесенными в качестве аванса за услуги связи;</w:t>
      </w:r>
    </w:p>
    <w:p>
      <w:r>
        <w:rPr>
          <w:b/>
        </w:rPr>
        <w:t xml:space="preserve">2. </w:t>
      </w:r>
      <w:r>
        <w:t>сумма денежных средств, сумма электронных денежных средств, сумма денежных средств, внесенных в качестве аванса за услуги связи, указанные в части второй настоящей статьи;</w:t>
      </w:r>
    </w:p>
    <w:p>
      <w:r>
        <w:rPr>
          <w:b/>
        </w:rPr>
        <w:t xml:space="preserve">3. </w:t>
      </w:r>
      <w:r>
        <w:t>дата, до которой приостанавливаются операции с денежными средствами, электронными денежными средствами, денежными средствами, внесенными в качестве аванса за услуги связи;</w:t>
      </w:r>
    </w:p>
    <w:p>
      <w:r>
        <w:rPr>
          <w:b/>
        </w:rPr>
        <w:t xml:space="preserve">4. </w:t>
      </w:r>
      <w:r>
        <w:t>данные об идентификаторе клиента (абонентский номер, номер платежной карты, номер договора либо иная информация, позволяющая идентифицировать клиента, использующего электронные средства платежа) в случае отсутствия сведений о банковском счете (вкладе, депозите), расходные операции по которому подлежат приостановлению.</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