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Трудовой кодекс Российской Федерации</w:t>
      </w:r>
    </w:p>
    <w:p>
      <w:pPr>
        <w:pStyle w:val="Heading1"/>
      </w:pPr>
      <w:r>
        <w:t>ЧАСТЬ ПЕРВАЯ</w:t>
      </w:r>
    </w:p>
    <w:p>
      <w:pPr>
        <w:pStyle w:val="Heading2"/>
      </w:pPr>
      <w:r>
        <w:t>ОБЩИЕ ПОЛОЖЕНИЯ</w:t>
      </w:r>
    </w:p>
    <w:p>
      <w:pPr>
        <w:pStyle w:val="Heading3"/>
      </w:pPr>
      <w:r>
        <w:t>ОСНОВНЫЕ НАЧАЛА ТРУДОВОГО ЗАКОНОДАТЕЛЬСТВА</w:t>
      </w:r>
    </w:p>
    <w:p>
      <w:r>
        <w:rPr>
          <w:b/>
        </w:rPr>
        <w:t>Статья 1. Цели и задачи трудового законодательства</w:t>
      </w:r>
    </w:p>
    <w:p>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b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br/>
        <w:t>организации труда и управлению трудом;</w:t>
        <w:br/>
        <w:t>трудоустройству у данного работодателя;</w:t>
        <w:br/>
        <w:t>подготовке и дополнительному профессиональному образованию работников непосредственно у данного работодателя; (В редакции Федерального закона от 02.07.2013 № 185-ФЗ)</w:t>
        <w:br/>
        <w:t>социальному партнерству, ведению коллективных переговоров, заключению коллективных договоров и соглашений;</w:t>
        <w:b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br/>
        <w:t>материальной ответственности работодателей и работников в сфере труда;</w:t>
        <w:b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(В редакции федеральных законов от 30.06.2006 № 90-ФЗ; от 18.07.2011 № 242-ФЗ)</w:t>
        <w:br/>
        <w:t>разрешению трудовых споров;</w:t>
        <w:br/>
        <w:t>обязательному социальному страхованию в случаях, предусмотренных федеральными законами. (Дополнение абзацем - Федеральный закон от 30.06.2006 № 90-ФЗ)</w:t>
      </w:r>
    </w:p>
    <w:p>
      <w:r>
        <w:rPr>
          <w:b/>
        </w:rPr>
        <w:t>Статья 2. Основные принципы правового регулирования трудовых отношений и иных непосредственно связанных с ними отношений</w:t>
      </w:r>
    </w:p>
    <w:p>
      <w:r>
        <w:t>Исходя из общепризнанных принципов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b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br/>
        <w:t>запрещение принудительного труда и дискриминации в сфере труда;</w:t>
        <w:br/>
        <w:t>защита от безработицы и содействие в трудоустройстве;</w:t>
        <w:b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br/>
        <w:t>равенство прав и возможностей работников;</w:t>
        <w:b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w:t>
        <w:b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 (В редакции Федерального закона от 02.07.2013 № 185-ФЗ)</w:t>
        <w:b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 (В редакции Федерального закона от 24.11.2014 № 358-ФЗ)</w:t>
        <w:br/>
        <w:t>обеспечение права работников на участие в управлении организацией в предусмотренных законом формах;</w:t>
        <w:br/>
        <w:t>сочетание государственного и договорного регулирования трудовых отношений и иных непосредственно связанных с ними отношений;</w:t>
        <w:b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br/>
        <w:t>обязательность возмещения вреда, причиненного работнику в связи с исполнением им трудовых обязанностей;</w:t>
        <w:b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 (В редакции Федерального закона от 18.07.2011 № 242-ФЗ)</w:t>
        <w:br/>
        <w:t>обеспечение права каждого на защиту государством его трудовых прав и свобод, включая судебную защиту; (В редакции Федерального закона от 30.06.2006 № 90-ФЗ)</w:t>
        <w:b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b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b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br/>
        <w:t>обеспечение права работников на защиту своего достоинства в период трудовой деятельности;</w:t>
        <w:br/>
        <w:t>обеспечение права на обязательное социальное страхование работников.</w:t>
      </w:r>
    </w:p>
    <w:p>
      <w:r>
        <w:rPr>
          <w:b/>
        </w:rPr>
        <w:t>Статья 3. Запрещение дискриминации в сфере труда</w:t>
      </w:r>
    </w:p>
    <w:p>
      <w:r>
        <w:t>Каждый имеет равные возможности для реализации своих трудовых прав.</w:t>
        <w:br/>
        <w:t>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 (В редакции федеральных законов от 30.06.2006 № 90-ФЗ; от 02.07.2013 № 162-ФЗ)</w:t>
        <w:b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 (В редакции федеральных законов от 23.07.2013 № 204-ФЗ; от 01.12.2014 № 409-ФЗ)</w:t>
        <w:b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 (В редакции Федерального закона от 30.06.2006 № 90-ФЗ)</w:t>
      </w:r>
    </w:p>
    <w:p>
      <w:r>
        <w:rPr>
          <w:b/>
        </w:rPr>
        <w:t>Статья 4. Запрещение принудительного труда</w:t>
      </w:r>
    </w:p>
    <w:p>
      <w:r>
        <w:t>Принудительный труд запрещен.</w:t>
        <w:br/>
        <w:t>Принудительный труд - выполнение работы под угрозой применения какого-либо наказания (насильственного воздействия), в том числе:</w:t>
        <w:br/>
        <w:t>в целях поддержания трудовой дисциплины;</w:t>
        <w:br/>
        <w:t>в качестве меры ответственности за участие в забастовке;</w:t>
        <w:br/>
        <w:t>в качестве средства мобилизации и использования рабочей силы для нужд экономического развития;</w:t>
        <w:b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br/>
        <w:t>в качестве меры дискриминации по признакам расовой, социальной, национальной или религиозной принадлежности.</w:t>
        <w:b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br/>
        <w:t>нарушением установленных сроков выплаты заработной платы или выплатой ее не в полном размере;</w:t>
        <w:b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br/>
        <w:t>(Часть в редакции Федерального закона от 30.06.2006 № 90-ФЗ)</w:t>
        <w:br/>
        <w:t>Для целей настоящего Кодекса принудительный труд не включает в себя:</w:t>
        <w:br/>
        <w:t>работу, выполнение которой обусловлено законодательством о воинской обязанности и военной службе или заменяющей ее альтернативной гражданской службе;</w:t>
        <w:b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b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b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br/>
        <w:t>(Часть в редакции Федерального закона от 30.06.2006 № 90-ФЗ)</w:t>
      </w:r>
    </w:p>
    <w:p>
      <w:r>
        <w:rPr>
          <w:b/>
        </w:rPr>
        <w:t>Статья 5. Трудовое законодательство и иные акты, содержащие нормы трудового права</w:t>
      </w:r>
    </w:p>
    <w:p>
      <w:r>
        <w:t>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w:t>
        <w:b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br/>
        <w:t>иными нормативными правовыми актами, содержащими нормы трудового права:</w:t>
        <w:br/>
        <w:t>указами Президента Российской Федерации;</w:t>
        <w:br/>
        <w:t>постановлениями Правительства Российской Федерации и нормативными правовыми актами федеральных органов исполнительной власти;</w:t>
        <w:br/>
        <w:t>нормативными правовыми актами органов исполнительной власти субъектов Российской Федерации;</w:t>
        <w:br/>
        <w:t>нормативными правовыми актами органов местного самоуправления.</w:t>
        <w:b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br/>
        <w:t>Нормы трудового права, содержащиеся в иных федеральных законах, должны соответствовать настоящему Кодексу.</w:t>
        <w:br/>
        <w:t>В случае противоречий между настоящим Кодексом и иным федеральным законом, содержащим нормы трудового права, применяется настоящий Кодекс.</w:t>
        <w:b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b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 (Дополнение частью - Федеральный закон от 29.07.2017 № 255-ФЗ)</w:t>
        <w:br/>
        <w:t>Указы Президента Российской Федерации, содержащие нормы трудового права, не должны противоречить настоящему Кодексу и иным федеральным законам.</w:t>
        <w:b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b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b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b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br/>
        <w:t>(Статья в редакции Федерального закона от 30.06.2006 № 90-ФЗ)</w:t>
      </w:r>
    </w:p>
    <w:p>
      <w:r>
        <w:rPr>
          <w:b/>
        </w:rP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br/>
        <w:t>основные направления государственной политики в сфере трудовых отношений и иных непосредственно связанных с ними отношений;</w:t>
        <w:b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 (В редакции Федерального закона от 30.06.2006 № 90-ФЗ)</w:t>
        <w:br/>
        <w:t>обеспечиваемый государством уровень трудовых прав, свобод и гарантий работникам (включая дополнительные гарантии отдельным категориям работников);</w:t>
        <w:br/>
        <w:t>порядок заключения, изменения и расторжения трудовых договоров;</w:t>
        <w:br/>
        <w:t>основы социального партнерства, порядок ведения коллективных переговоров, заключения и изменения коллективных договоров и соглашений;</w:t>
        <w:br/>
        <w:t>порядок разрешения индивидуальных и коллективных трудовых споров;</w:t>
        <w:br/>
        <w:t>порядок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редакции федеральных законов от 18.07.2011 № 242-ФЗ, от 28.06.2021 № 220-ФЗ)</w:t>
        <w:br/>
        <w:t>порядок расследования несчастных случаев на производстве и профессиональных заболеваний;</w:t>
        <w:br/>
        <w:t>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 (В редакции Федерального закона от 28.12.2013 № 421-ФЗ)</w:t>
        <w:b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br/>
        <w:t>виды дисциплинарных взысканий и порядок их применения;</w:t>
        <w:br/>
        <w:t>систему государственной статистической отчетности по вопросам труда и охраны труда;</w:t>
        <w:br/>
        <w:t>особенности правового регулирования труда отдельных категорий работников.</w:t>
        <w:b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 (В редакции Федерального закона от 30.06.2006 № 90-ФЗ)</w:t>
        <w:b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b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br/>
        <w:t>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(Дополнение частью - Федеральный закон от 13.07.2015 № 233-ФЗ) (В редакции Федерального закона от 03.07.2016 № 347-ФЗ)</w:t>
      </w:r>
    </w:p>
    <w:p>
      <w:r>
        <w:rPr>
          <w:b/>
        </w:rPr>
        <w:t>Статья 7</w:t>
      </w:r>
    </w:p>
    <w:p>
      <w:r>
        <w:rPr>
          <w:b/>
        </w:rPr>
        <w:t>Статья 8. Локальные нормативные акты, содержащие нормы трудового права</w:t>
      </w:r>
    </w:p>
    <w:p>
      <w: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b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b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br/>
        <w:t>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статьей 372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br/>
        <w:t>(Статья в редакции Федерального закона от 30.06.2006 № 90-ФЗ)</w:t>
      </w:r>
    </w:p>
    <w:p>
      <w:r>
        <w:rPr>
          <w:b/>
        </w:rPr>
        <w:t>Статья 9. Регулирование трудовых отношений и иных непосредственно связанных с ними отношений в договорном порядке</w:t>
      </w:r>
    </w:p>
    <w:p>
      <w: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b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 (В редакции Федерального закона от 30.06.2006 № 90-ФЗ)</w:t>
      </w:r>
    </w:p>
    <w:p>
      <w:r>
        <w:rPr>
          <w:b/>
        </w:rPr>
        <w:t>Статья 10. Трудовое законодательство, иные акты, содержащие нормы трудового права, и нормы международного права</w:t>
      </w:r>
    </w:p>
    <w:p>
      <w:r>
        <w:t>(Наименование в редакции Федерального закона от 30.06.2006 № 90-ФЗ)</w:t>
        <w:br/>
        <w:t>Общепризнанные принципы и нормы международного права и международные договоры Российской Федерации в соответствии с Конституцией Российской Федерации являются составной частью правовой системы Российской Федерации.</w:t>
        <w:b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 (В редакции Федерального закона от 30.06.2006 № 90-ФЗ)</w:t>
        <w:br/>
        <w:t>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30.04.2021 № 110-ФЗ)</w:t>
      </w:r>
    </w:p>
    <w:p>
      <w:r>
        <w:rPr>
          <w:b/>
        </w:rPr>
        <w:t>Статья 11. Действие трудового законодательства и иных актов, содержащих нормы трудового права</w:t>
      </w:r>
    </w:p>
    <w:p>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b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b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br/>
        <w:t>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Кодексом,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 (В редакции Федерального закона от 28.12.2013 № 421-ФЗ)</w:t>
        <w:b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 (В редакции федеральных законов от 23.07.2013 № 204-ФЗ; от 01.12.2014 № 409-ФЗ)</w:t>
        <w:br/>
        <w:t>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Кодексом.</w:t>
        <w:b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 (В редакции Федерального закона от 22.12.2014 № 443-ФЗ)</w:t>
        <w:b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br/>
        <w:t>военнослужащие при исполнении ими обязанностей военной службы;</w:t>
        <w:br/>
        <w:t>члены советов директоров (наблюдательных советов) организаций (за исключением лиц, заключивших с данной организацией трудовой договор);</w:t>
        <w:br/>
        <w:t>лица, работающие на основании договоров гражданско-правового характера;</w:t>
        <w:br/>
        <w:t>другие лица, если это установлено федеральным законом.</w:t>
        <w:br/>
        <w:t>(Статья в редакции Федерального закона от 30.06.2006 № 90-ФЗ)</w:t>
      </w:r>
    </w:p>
    <w:p>
      <w:r>
        <w:rPr>
          <w:b/>
        </w:rPr>
        <w:t>Статья 12. Действие трудового законодательства и иных актов, содержащих нормы трудового права, во времени</w:t>
      </w:r>
    </w:p>
    <w:p>
      <w:r>
        <w:t>(Наименование в редакции Федерального закона от 30.06.2006 № 90-ФЗ)</w:t>
        <w:b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br/>
        <w:t>Закон или иной нормативный правовой акт, содержащий нормы трудового права, либо отдельные их положения прекращают свое действие в связи с: (В редакции Федерального закона от 30.06.2006 № 90-ФЗ)</w:t>
        <w:br/>
        <w:t>истечением срока действия; (В редакции Федерального закона от 30.06.2006 № 90-ФЗ)</w:t>
        <w:br/>
        <w:t>вступлением в силу другого акта равной или высшей юридической силы;</w:t>
        <w:br/>
        <w:t>отменой (признанием утратившими силу) данного акта либо отдельных его положений актом равной или высшей юридической силы. (В редакции Федерального закона от 30.06.2006 № 90-ФЗ)</w:t>
        <w:b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b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b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br/>
        <w:t>Действие коллективного договора, соглашения во времени определяется их сторонами в соответствии с настоящим Кодексом. (Дополнение частью - Федеральный закон от 30.06.2006 № 90-ФЗ)</w:t>
        <w:b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 (Дополнение частью - Федеральный закон от 30.06.2006 № 90-ФЗ)</w:t>
        <w:br/>
        <w:t>Локальный нормативный акт либо отдельные его положения прекращают свое действие в связи с:</w:t>
        <w:br/>
        <w:t>истечением срока действия;</w:t>
        <w:br/>
        <w:t>отменой (признанием утратившими силу) данного локального нормативного акта либо отдельных его положений другим локальным нормативным актом;</w:t>
        <w:b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br/>
        <w:t>(Дополнение частью - Федеральный закон от 30.06.2006 № 90-ФЗ)</w:t>
      </w:r>
    </w:p>
    <w:p>
      <w:r>
        <w:rPr>
          <w:b/>
        </w:rPr>
        <w:t>Статья 13. Действие трудового законодательства и иных актов, содержащих нормы трудового права, в пространстве</w:t>
      </w:r>
    </w:p>
    <w:p>
      <w:r>
        <w:t>(Наименование в редакции Федерального закона от 30.06.2006 № 90-ФЗ)</w:t>
        <w:b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 (В редакции Федерального закона от 30.06.2006 № 90-ФЗ)</w:t>
        <w:b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b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 (В редакции Федерального закона от 30.06.2006 № 90-ФЗ)</w:t>
        <w:b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 (В редакции Федерального закона от 30.06.2006 № 90-ФЗ)</w:t>
      </w:r>
    </w:p>
    <w:p>
      <w:r>
        <w:rPr>
          <w:b/>
        </w:rPr>
        <w:t>Статья 14. Исчисление сроков</w:t>
      </w:r>
    </w:p>
    <w:p>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b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b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br/>
        <w:t>Если последний день срока приходится на нерабочий день, то днем окончания срока считается ближайший следующий за ним рабочий день.</w:t>
      </w:r>
    </w:p>
    <w:p>
      <w:pPr>
        <w:pStyle w:val="Heading3"/>
      </w:pPr>
      <w:r>
        <w:t>ТРУДОВЫЕ ОТНОШЕНИЯ, СТОРОНЫ ТРУДОВЫХ ОТНОШЕНИЙ, ОСНОВАНИЯ ВОЗНИКНОВЕНИЯ ТРУДОВЫХ ОТНОШЕНИЙ</w:t>
      </w:r>
    </w:p>
    <w:p>
      <w:r>
        <w:rPr>
          <w:b/>
        </w:rPr>
        <w:t>Статья 15. Трудовые отношения</w:t>
      </w:r>
    </w:p>
    <w:p>
      <w: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(В редакции Федерального закона от 05.05.2014 № 116-ФЗ)</w:t>
        <w:br/>
        <w:t>Заключение гражданско-правовых договоров, фактически регулирующих трудовые отношения между работником и работодателем, не допускается. (Дополнение частью - Федеральный закон от 28.12.2013 № 421-ФЗ)</w:t>
        <w:br/>
        <w:t>(Статья в редакции Федерального закона от 30.06.2006 № 90-ФЗ)</w:t>
      </w:r>
    </w:p>
    <w:p>
      <w:r>
        <w:rPr>
          <w:b/>
        </w:rPr>
        <w:t>Статья 16. Основания возникновения трудовых отношений</w:t>
      </w:r>
    </w:p>
    <w:p>
      <w: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b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 (В редакции Федерального закона от 30.06.2006 № 90-ФЗ)</w:t>
        <w:br/>
        <w:t>избрания на должность; (В редакции Федерального закона от 30.06.2006 № 90-ФЗ)</w:t>
        <w:br/>
        <w:t>избрания по конкурсу на замещение соответствующей должности;</w:t>
        <w:br/>
        <w:t>назначения на должность или утверждения в должности;</w:t>
        <w:br/>
        <w:t>направления на работу уполномоченными в соответствии с федеральным законом органами в счет установленной квоты; (В редакции Федерального закона от 30.06.2006 № 90-ФЗ)</w:t>
        <w:br/>
        <w:t>судебного решения о заключении трудового договора;</w:t>
        <w:br/>
        <w:t>абзац; (Утратил силу - Федеральный закон от 30.06.2006 № 90-ФЗ)</w:t>
        <w:br/>
        <w:t>признания отношений, связанных с использованием личного труда и возникших на основании гражданско-правового договора, трудовыми отношениями. (Дополнение абзацем - Федеральный закон от 28.12.2013 № 421-ФЗ)</w:t>
        <w:b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 (Дополнение частью - Федеральный закон от 30.06.2006 № 90-ФЗ) (В редакции Федерального закона от 28.12.2013 № 421-ФЗ)</w:t>
        <w:br/>
        <w:t>Фактическое допущение работника к работе без ведома или поручения работодателя либо его уполномоченного на это представителя запрещается. (Дополнение частью - Федеральный закон от 28.12.2013 № 421-ФЗ)</w:t>
      </w:r>
    </w:p>
    <w:p>
      <w:r>
        <w:rPr>
          <w:b/>
        </w:rPr>
        <w:t>Статья 17. Трудовые отношения, возникающие на основании трудового договора в результате избрания на должность</w:t>
      </w:r>
    </w:p>
    <w:p>
      <w:r>
        <w:t>(Наименование в редакции Федерального закона от 30.06.2006 № 90-ФЗ)</w:t>
        <w:b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 (В редакции Федерального закона от 30.06.2006 № 90-ФЗ)</w:t>
      </w:r>
    </w:p>
    <w:p>
      <w:r>
        <w:rPr>
          <w:b/>
        </w:rPr>
        <w:t>Статья 18. Трудовые отношения, возникающие на основании трудового договора в результате избрания по конкурсу</w:t>
      </w:r>
    </w:p>
    <w:p>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 (В редакции Федерального закона от 30.06.2006 № 90-ФЗ)</w:t>
      </w:r>
    </w:p>
    <w:p>
      <w:r>
        <w:rPr>
          <w:b/>
        </w:rPr>
        <w:t>Статья 19. Трудовые отношения, возникающие на основании трудового договора в результате назначения на должность или утверждения в должности</w:t>
      </w:r>
    </w:p>
    <w:p>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 (В редакции Федерального закона от 30.06.2006 № 90-ФЗ)</w:t>
      </w:r>
    </w:p>
    <w:p>
      <w:r>
        <w:rPr>
          <w:b/>
        </w:rP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
        <w:t>Признание отношений, возникших на основании гражданско-правового договора, трудовыми отношениями может осуществляться:</w:t>
        <w:br/>
        <w:t>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порядке предписания государственного инспектора труда об устранении нарушения части второй статьи 15 настоящего Кодекса;</w:t>
        <w:b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br/>
        <w:t>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порядке и в сроки, которые предусмотрены для рассмотрения индивидуальных трудовых споров.</w:t>
        <w:b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br/>
        <w:t>Если отношения, связанные с использованием личного труда, возникли на основании гражданско-правового договора, но впоследствии в порядке, установленном частями первой - третьей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br/>
        <w:t>(Дополнение статьей - Федеральный закон от 28.12.2013 № 421-ФЗ)</w:t>
      </w:r>
    </w:p>
    <w:p>
      <w:r>
        <w:rPr>
          <w:b/>
        </w:rPr>
        <w:t>Статья 20. Стороны трудовых отношений</w:t>
      </w:r>
    </w:p>
    <w:p>
      <w:r>
        <w:t>Сторонами трудовых отношений являются работник и работодатель.</w:t>
        <w:br/>
        <w:t>Работник - физическое лицо, вступившее в трудовые отношения с работодателем.</w:t>
        <w:br/>
        <w:t>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 (В редакции федеральных законов от 23.07.2013 № 204-ФЗ; от 01.12.2014 № 409-ФЗ)</w:t>
        <w:b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br/>
        <w:t>Для целей настоящего Кодекса работодателями - физическими лицами признаются:</w:t>
        <w:br/>
        <w:t>физические лица, зарегистрированные в установленном порядке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b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b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(В редакции Федерального закона от 28.12.2013 № 421-ФЗ)</w:t>
        <w:b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b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b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b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br/>
        <w:t>В случаях, предусмотренных частями восьмой - десятой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b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 (В редакции Федерального закона от 02.04.2014 № 55-ФЗ)</w:t>
        <w:br/>
        <w:t>(Статья в редакции Федерального закона от 30.06.2006 № 90-ФЗ)</w:t>
      </w:r>
    </w:p>
    <w:p>
      <w:r>
        <w:rPr>
          <w:b/>
        </w:rPr>
        <w:t>Статья 21. Основные права и обязанности работника</w:t>
      </w:r>
    </w:p>
    <w:p>
      <w:r>
        <w:t>Работник имеет право на:</w:t>
        <w:br/>
        <w:t>заключение, изменение и расторжение трудового договора в порядке и на условиях, которые установлены настоящим Кодексом, иными федеральными законами;</w:t>
        <w:br/>
        <w:t>предоставление ему работы, обусловленной трудовым договором;</w:t>
        <w:br/>
        <w:t>рабочее место, соответствующее государственным нормативным требованиям охраны труда и условиям, предусмотренным коллективным договором; (В редакции Федерального закона от 30.06.2006 № 90-ФЗ)</w:t>
        <w:b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b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b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 (В редакции Федерального закона от 28.12.2013 № 421-ФЗ)</w:t>
        <w:br/>
        <w:t>подготовку и дополнительное профессиональное образование в порядке, установленном настоящим Кодексом, иными федеральными законами; (В редакции Федерального закона от 02.07.2013 № 185-ФЗ)</w:t>
        <w:br/>
        <w:t>объединение, включая право на создание профессиональных союзов и вступление в них для защиты своих трудовых прав, свобод и законных интересов;</w:t>
        <w:br/>
        <w:t>участие в управлении организацией в предусмотренных настоящим Кодексом, иными федеральными законами и коллективным договором формах;</w:t>
        <w:b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br/>
        <w:t>защиту своих трудовых прав, свобод и законных интересов всеми не запрещенными законом способами;</w:t>
        <w:br/>
        <w:t>разрешение индивидуальных и коллективных трудовых споров, включая право на забастовку, в порядке, установленном настоящим Кодексом, иными федеральными законами;</w:t>
        <w:b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 (В редакции Федерального закона от 30.06.2006 № 90-ФЗ)</w:t>
        <w:br/>
        <w:t>обязательное социальное страхование в случаях, предусмотренных федеральными законами.</w:t>
        <w:br/>
        <w:t>Работник обязан:</w:t>
        <w:br/>
        <w:t>добросовестно исполнять свои трудовые обязанности, возложенные на него трудовым договором;</w:t>
        <w:br/>
        <w:t>соблюдать правила внутреннего трудового распорядка; (В редакции Федерального закона от 30.06.2006 № 90-ФЗ)</w:t>
        <w:br/>
        <w:t>соблюдать трудовую дисциплину;</w:t>
        <w:br/>
        <w:t>выполнять установленные нормы труда;</w:t>
        <w:br/>
        <w:t>соблюдать требования по охране труда и обеспечению безопасности труда;</w:t>
        <w:b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(В редакции Федерального закона от 30.06.2006 № 90-ФЗ)</w:t>
        <w:b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(В редакции Федерального закона от 30.06.2006 № 90-ФЗ)</w:t>
      </w:r>
    </w:p>
    <w:p>
      <w:r>
        <w:rPr>
          <w:b/>
        </w:rPr>
        <w:t>Статья 22. Основные права и обязанности работодателя</w:t>
      </w:r>
    </w:p>
    <w:p>
      <w:r>
        <w:t>Работодатель имеет право:</w:t>
        <w:br/>
        <w:t>заключать, изменять и расторгать трудовые договоры с работниками в порядке и на условиях, которые установлены настоящим Кодексом, иными федеральными законами;</w:t>
        <w:br/>
        <w:t>вести коллективные переговоры и заключать коллективные договоры;</w:t>
        <w:br/>
        <w:t>поощрять работников за добросовестный эффективный труд;</w:t>
        <w:b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требований охраны труда; (В редакции федеральных законов от 30.06.2006 № 90-ФЗ, от 02.07.2021 № 311-ФЗ)</w:t>
        <w:br/>
        <w:t>привлекать работников к дисциплинарной и материальной ответственности в порядке, установленном настоящим Кодексом, иными федеральными законами;</w:t>
        <w:br/>
        <w:t>принимать локальные нормативные акты (за исключением работодателей - физических лиц, не являющихся индивидуальными предпринимателями); (В редакции Федерального закона от 30.06.2006 № 90-ФЗ)</w:t>
        <w:br/>
        <w:t>создавать объединения работодателей в целях представительства и защиты своих интересов и вступать в них;</w:t>
        <w:b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 (Дополнение абзацем - Федеральный закон от 07.05.2013 № 95-ФЗ)</w:t>
        <w:br/>
        <w:t>реализовывать права, предоставленные ему законодательством о специальной оценке условий труда; (Дополнение абзацем - Федеральный закон от 28.12.2013 № 421-ФЗ)</w:t>
        <w:b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 (Дополнение абзацем - Федеральный закон от 02.07.2021 № 311-ФЗ)</w:t>
        <w:br/>
        <w:t>Работодатель обязан:</w:t>
        <w:b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br/>
        <w:t>предоставлять работникам работу, обусловленную трудовым договором;</w:t>
        <w:br/>
        <w:t>обеспечивать безопасность и условия труда, соответствующие государственным нормативным требованиям охраны труда;</w:t>
        <w:b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br/>
        <w:t>обеспечивать работникам равную оплату за труд равной ценности;</w:t>
        <w:b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br/>
        <w:t>вести коллективные переговоры, а также заключать коллективный договор в порядке, установленном настоящим Кодексом;</w:t>
        <w:b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br/>
        <w:t>знакомить работников под роспись с принимаемыми локальными нормативными актами, непосредственно связанными с их трудовой деятельностью;</w:t>
        <w:b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(В редакции федеральных законов от 18.07.2011 № 242-ФЗ, от 28.06.2021 № 220-ФЗ)</w:t>
        <w:b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br/>
        <w:t>создавать условия, обеспечивающие участие работников в управлении организацией в предусмотренных настоящим Кодексом, иными федеральными законами и коллективным договором формах;</w:t>
        <w:br/>
        <w:t>обеспечивать бытовые нужды работников, связанные с исполнением ими трудовых обязанностей;</w:t>
        <w:br/>
        <w:t>осуществлять обязательное социальное страхование работников в порядке, установленном федеральными законами;</w:t>
        <w:b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b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(В редакции Федерального закона от 28.12.2013 № 421-ФЗ)</w:t>
        <w:br/>
        <w:t>(Часть в редакции Федерального закона от 30.06.2006 № 90-ФЗ)</w:t>
      </w:r>
    </w:p>
    <w:p>
      <w:r>
        <w:rPr>
          <w:b/>
        </w:rPr>
        <w:t>Статья 221. Электронный документооборот в сфере трудовых отношений</w:t>
      </w:r>
    </w:p>
    <w:p>
      <w:r>
        <w:t>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статьями 222 и 223 настоящего Кодекса.</w:t>
        <w:br/>
        <w:t>Положения настоящей статьи и статей 222 и 223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части третьей настоящей статьи.</w:t>
        <w:br/>
        <w:t>Положения настоящей статьи и статей 222 и 223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br/>
        <w:t>Электронный документооборот может осуществляться работодателем посредством следующих информационных систем:</w:t>
        <w:br/>
        <w:t>Единой цифровой платформы в сфере занятости и трудовых отношений &amp;quot;Работа в России&amp;quot; (далее - цифровая платформа &amp;quot;Работа в России&amp;quot;) в порядке, определяемом в соответствии с законодательством о занятости населения в Российской Федерации. Доступ к цифровой платформе &amp;quot;Работа в России&amp;quot;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&amp;quot;Единая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форме&amp;quot; (далее - единая система идентификации и аутентификации);</w:t>
        <w:br/>
        <w:t>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br/>
        <w:t>Порядок взаимодействия цифровой платформы &amp;quot;Работа в России&amp;quot; и единого портала государственных и муниципальных услуг в соответствии с положениями настоящей статьи и статьи 223 настоящего Кодекса устанавливается Правительством Российской Федерации. Порядок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статьи 223 настоящего Кодекса устанавливается Правительством Российской Федерации.</w:t>
        <w:br/>
        <w:t>Создание, подписание и представление работодателю электронных документов, а также 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br/>
        <w:t>цифровой платформы &amp;quot;Работа в России&amp;quot;, доступ к которой обеспечивается в том числе посредством единого портала государственных и муниципальных услуг, при условии применения работодателем цифровой платформы &amp;quot;Работа в России&amp;quot; в целях осуществления электронного документооборота;</w:t>
        <w:br/>
        <w:t>информационной системы работодателя в случае ее применения работодателем в целях осуществления электронного документооборота.</w:t>
        <w:br/>
        <w:t>При создании электронных документов применяются единые требования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br/>
        <w:t>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br/>
        <w:t>(Дополнение статьей - Федеральный закон от 22.11.2021 № 377-ФЗ)</w:t>
      </w:r>
    </w:p>
    <w:p>
      <w:r>
        <w:rPr>
          <w:b/>
        </w:rPr>
        <w:t>Статья 222. Порядок введения электронного документооборота и приема на работу к работодателю, использующему электронный документооборот</w:t>
      </w:r>
    </w:p>
    <w:p>
      <w:r>
        <w:t>Работодатель вправе принять решение о введении электронного документооборота.</w:t>
        <w:br/>
        <w:t>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и который содержит:</w:t>
        <w:br/>
        <w:t>сведения об информационной системе (информационных системах), с использованием которой работодатель будет осуществлять электронный документооборот;</w:t>
        <w:br/>
        <w:t>порядок доступа к информационной системе работодателя (при необходимости);</w:t>
        <w:br/>
        <w:t>перечень электронных документов и перечень категорий работников, в отношении которых осуществляется электронный документооборот;</w:t>
        <w:br/>
        <w:t>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указанного уведомления.</w:t>
        <w:br/>
        <w:t>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и может предусматривать:</w:t>
        <w:br/>
        <w:t>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br/>
        <w:t>порядок проведения инструктажа работников по вопросам взаимодействия с работодателем посредством электронного документооборота (при необходимости);</w:t>
        <w:br/>
        <w:t>исключительные случаи, при которых допускается оформление документов, определенных абзацем четвертым части второй настоящей статьи, на бумажном носителе;</w:t>
        <w:b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br/>
        <w:t>Работодатель уведомляет каждого работника в срок, установленный локальным нормативным актом, предусмотренным частью второй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br/>
        <w:t>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части седьмой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br/>
        <w:t>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br/>
        <w:t>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br/>
        <w:t>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части седьмой 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br/>
        <w:t>Работодатель обязан безвозмездно предоставлять работникам, которые в соответствии с частями пятой и шестой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br/>
        <w:t>При заключении трудового договора документы, предусмотренные статьей 65 настоящего Кодекса,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Российской Федерации.</w:t>
        <w:br/>
        <w:t>Ознакомление лица, поступающего на работу, с документами, предусмотренными частью третьей статьи 68 настоящего Кодекса, может осуществляться в электронной форме.</w:t>
        <w:br/>
        <w:t>Работодатель несет расходы на получение работником электронной подписи (в случае ее отсутствия) и ее использование.</w:t>
        <w:br/>
        <w:t>Работник или лицо, поступающее на работу, вправе использовать ранее полученную самостоятельно усиленную квалифицированную электронную подпись.</w:t>
        <w:br/>
        <w:t>(Дополнение статьей - Федеральный закон от 22.11.2021 № 377-ФЗ)</w:t>
      </w:r>
    </w:p>
    <w:p>
      <w:r>
        <w:rPr>
          <w:b/>
        </w:rPr>
        <w:t>Статья 223. Взаимодействие работодателя и работника посредством электронного документооборота</w:t>
      </w:r>
    </w:p>
    <w:p>
      <w:r>
        <w:t>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br/>
        <w:t>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br/>
        <w:t>При подписании иных, чем указанные в части первой настоящей статьи, электронных документов посредством информационной системы работодателя работодателем могут использоваться:</w:t>
        <w:br/>
        <w:t>усиленная квалифицированная электронная подпись;</w:t>
        <w:br/>
        <w:t>усиленная неквалифицированная электронная подпись, порядок проверки которой определяется соглашением сторон трудового договора;</w:t>
        <w:br/>
        <w:t>усиленная неквалифицированная электронная подпись, выданная с использованием инфраструктуры электронного правительства.</w:t>
        <w:br/>
        <w:t>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br/>
        <w:t>усиленная квалифицированная электронная подпись;</w:t>
        <w:br/>
        <w:t>усиленная неквалифицированная электронная подпись, порядок проверки которой определяется соглашением сторон трудового договора;</w:t>
        <w:br/>
        <w:t>усиленная неквалифицированная электронная подпись, выданная с использованием инфраструктуры электронного правительства.</w:t>
        <w:br/>
        <w:t>При подписании иных, чем указанные в части четвертой настоящей статьи, электронных документов посредством информационной системы работодателя работником могут использоваться:</w:t>
        <w:br/>
        <w:t>усиленная квалифицированная электронная подпись;</w:t>
        <w:br/>
        <w:t>усиленная неквалифицированная электронная подпись, порядок проверки которой определяется соглашением сторон трудового договора;</w:t>
        <w:br/>
        <w:t>усиленная неквалифицированная электронная подпись, выданная с использованием инфраструктуры электронного правительства;</w:t>
        <w:br/>
        <w:t>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br/>
        <w:t>При подписании электронных документов посредством цифровой платформы &amp;quot;Работа в России&amp;quot; работодателем могут использоваться:</w:t>
        <w:br/>
        <w:t>усиленная квалифицированная электронная подпись;</w:t>
        <w:br/>
        <w:t>усиленная неквалифицированная электронная подпись, выданная с использованием инфраструктуры электронного правительства.</w:t>
        <w:br/>
        <w:t>При подписании электронных документов работником или лицом, поступающим на работу, посредством цифровой платформы &amp;quot;Работа в России&amp;quot; могут использоваться:</w:t>
        <w:br/>
        <w:t>усиленная квалифицированная электронная подпись;</w:t>
        <w:br/>
        <w:t>усиленная неквалифицированная электронная подпись, выданная с использованием инфраструктуры электронного правительства;</w:t>
        <w:br/>
        <w:t>простая электронная подпись, ключ которой получен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w:t>
        <w:br/>
        <w:t>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статьями 221 и 222 настоящего Кодекса, посредством:</w:t>
        <w:br/>
        <w:t>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w:t>
        <w:br/>
        <w:t>цифровой платформы &amp;quot;Работа в России&amp;quot; при условии ее применения работодателем в целях осуществления электронного документооборота.</w:t>
        <w:br/>
        <w:t>Заявления, уведомления и сообщения, направленные работником или лицом, поступающим на работу, способами, указанными в части восьмой настоящей статьи, считаются полученными работодателем на следующий рабочий день после их направления.</w:t>
        <w:br/>
        <w:t>Заявление о выдаче документов, связанных с работой, или их заверенных надлежащим образом копий (статья 62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&amp;quot;Работа в России&amp;quot; при условии использования работодателем указанных информационных систем в целях осуществления электронного документооборота.</w:t>
        <w:br/>
        <w:t>При подаче работником заявления о выдаче документов, связанных с работой, или их копий (статья 62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br/>
        <w:t>в форме копии электронного документа на бумажном носителе, заверенной надлежащим образом;</w:t>
        <w:br/>
        <w:t>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&amp;quot;Работа в России&amp;quot; при условии ее использования работодателем в целях осуществления электронного документооборота.</w:t>
        <w:br/>
        <w:t>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b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br/>
        <w:t>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работодателя либо цифровой платформы &amp;quot;Работа в России&amp;quot;.</w:t>
        <w:br/>
        <w:t>Порядок предоставления работнику электронных документов, созданных с использованием цифровой платформы &amp;quot;Работа в России&amp;quot;, и порядок его доступа к ним посредством единого портала государственных и муниципальных услуг устанавливаются Правительством Российской Федерации.</w:t>
        <w:br/>
        <w:t>(Дополнение статьей - Федеральный закон от 22.11.2021 № 377-ФЗ)</w:t>
        <w:br/>
        <w:t>(Наименование в редакции Федерального закона от 30.06.2006 № 90-ФЗ)</w:t>
      </w:r>
    </w:p>
    <w:p>
      <w:pPr>
        <w:pStyle w:val="Heading1"/>
      </w:pPr>
      <w:r>
        <w:t>ЧАСТЬ ВТОРАЯ</w:t>
      </w:r>
    </w:p>
    <w:p>
      <w:pPr>
        <w:pStyle w:val="Heading2"/>
      </w:pPr>
      <w:r>
        <w:t>СОЦИАЛЬНОЕ ПАРТНЕРСТВО В СФЕРЕ ТРУДА</w:t>
      </w:r>
    </w:p>
    <w:p>
      <w:pPr>
        <w:pStyle w:val="Heading3"/>
      </w:pPr>
      <w:r>
        <w:t>ОБЩИЕ ПОЛОЖЕНИЯ</w:t>
      </w:r>
    </w:p>
    <w:p>
      <w:r>
        <w:rPr>
          <w:b/>
        </w:rPr>
        <w:t>Статья 23. Понятие социального партнерства в сфере труда</w:t>
      </w:r>
    </w:p>
    <w:p>
      <w:r>
        <w:t>(Наименование в редакции Федерального закона от 30.06.2006 № 90-ФЗ)</w:t>
        <w:b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 (В редакции Федерального закона от 30.06.2006 № 90-ФЗ)</w:t>
        <w:br/>
        <w:t>Часть. (Утратила силу - Федеральный закон от 30.06.2006 № 90-ФЗ)</w:t>
      </w:r>
    </w:p>
    <w:p>
      <w:r>
        <w:rPr>
          <w:b/>
        </w:rPr>
        <w:t>Статья 24. Основные принципы социального партнерства</w:t>
      </w:r>
    </w:p>
    <w:p>
      <w:r>
        <w:t>Основными принципами социального партнерства являются:</w:t>
        <w:br/>
        <w:t>равноправие сторон;</w:t>
        <w:br/>
        <w:t>уважение и учет интересов сторон;</w:t>
        <w:br/>
        <w:t>заинтересованность сторон в участии в договорных отношениях;</w:t>
        <w:br/>
        <w:t>содействие государства в укреплении и развитии социального партнерства на демократической основе;</w:t>
        <w:br/>
        <w:t>соблюдение сторонами и их представителями трудового законодательства и иных нормативных правовых актов, содержащих нормы трудового права; (В редакции Федерального закона от 30.06.2006 № 90-ФЗ)</w:t>
        <w:br/>
        <w:t>полномочность представителей сторон;</w:t>
        <w:br/>
        <w:t>свобода выбора при обсуждении вопросов, входящих в сферу труда;</w:t>
        <w:br/>
        <w:t>добровольность принятия сторонами на себя обязательств;</w:t>
        <w:br/>
        <w:t>реальность обязательств, принимаемых на себя сторонами;</w:t>
        <w:br/>
        <w:t>обязательность выполнения коллективных договоров, соглашений;</w:t>
        <w:br/>
        <w:t>контроль за выполнением принятых коллективных договоров, соглашений;</w:t>
        <w:br/>
        <w:t>ответственность сторон, их представителей за невыполнение по их вине коллективных договоров, соглашений.</w:t>
      </w:r>
    </w:p>
    <w:p>
      <w:r>
        <w:rPr>
          <w:b/>
        </w:rPr>
        <w:t>Статья 25. Стороны социального партнерства</w:t>
      </w:r>
    </w:p>
    <w:p>
      <w:r>
        <w:t>Сторонами социального партнерства являются работники и работодатели в лице уполномоченных в установленном порядке представителей.</w:t>
        <w:b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 (Дополнение частью - Федеральный закон от 30.06.2006 № 90-ФЗ)</w:t>
      </w:r>
    </w:p>
    <w:p>
      <w:r>
        <w:rPr>
          <w:b/>
        </w:rPr>
        <w:t>Статья 26. Уровни социального партнерства</w:t>
      </w:r>
    </w:p>
    <w:p>
      <w:r>
        <w:t>Социальное партнерство осуществляется на:</w:t>
        <w:br/>
        <w:t>федеральном уровне, на котором устанавливаются основы регулирования отношений в сфере труда в Российской Федерации;</w:t>
        <w:br/>
        <w:t>межрегиональном уровне, на котором устанавливаются основы регулирования отношений в сфере труда в двух и более субъектах Российской Федерации;</w:t>
        <w:br/>
        <w:t>региональном уровне, на котором устанавливаются основы регулирования отношений в сфере труда в субъекте Российской Федерации;</w:t>
        <w:br/>
        <w:t>отраслевом уровне, на котором устанавливаются основы регулирования отношений в сфере труда в отрасли (отраслях);</w:t>
        <w:br/>
        <w:t>территориальном уровне, на котором устанавливаются основы регулирования отношений в сфере труда в муниципальном образовании;</w:t>
        <w:br/>
        <w:t>локальном уровне, на котором устанавливаются обязательства работников и работодателя в сфере труда.</w:t>
        <w:br/>
        <w:t>(Статья в редакции Федерального закона от 30.06.2006 № 90-ФЗ)</w:t>
      </w:r>
    </w:p>
    <w:p>
      <w:r>
        <w:rPr>
          <w:b/>
        </w:rPr>
        <w:t>Статья 27. Формы социального партнерства</w:t>
      </w:r>
    </w:p>
    <w:p>
      <w:r>
        <w:t>Социальное партнерство осуществляется в формах:</w:t>
        <w:br/>
        <w:t>коллективных переговоров по подготовке проектов коллективных договоров, соглашений и заключению коллективных договоров, соглашений; (В редакции Федерального закона от 30.06.2006 № 90-ФЗ)</w:t>
        <w:b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 (В редакции Федерального закона от 30.06.2006 № 90-ФЗ)</w:t>
        <w:br/>
        <w:t>участия работников, их представителей в управлении организацией;</w:t>
        <w:br/>
        <w:t>участия представителей работников и работодателей в разрешении трудовых споров. (В редакции Федерального закона от 30.06.2006 № 90-ФЗ)</w:t>
      </w:r>
    </w:p>
    <w:p>
      <w:r>
        <w:rPr>
          <w:b/>
        </w:rPr>
        <w:t>Статья 28. Особенности применения норм настоящего раздела</w:t>
      </w:r>
    </w:p>
    <w:p>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 (В редакции федеральных законов от 25.07.2002 № 116-ФЗ, от 30.06.2003 № 86-ФЗ, от 30.06.2006 № 90-ФЗ, от 03.07.2016 № 305-ФЗ, от 24.04.2020 № 127-ФЗ)</w:t>
        <w:br/>
        <w:t>(Наименование в редакции Федерального закона от 30.06.2006 № 90-ФЗ)</w:t>
      </w:r>
    </w:p>
    <w:p>
      <w:pPr>
        <w:pStyle w:val="Heading3"/>
      </w:pPr>
      <w:r>
        <w:t>ПРЕДСТАВИТЕЛИ РАБОТНИКОВ И РАБОТОДАТЕЛЕЙ В СОЦИАЛЬНОМ ПАРТНЕРСТВЕ</w:t>
      </w:r>
    </w:p>
    <w:p>
      <w:r>
        <w:rPr>
          <w:b/>
        </w:rPr>
        <w:t>Статья 29. Представители работников</w:t>
      </w:r>
    </w:p>
    <w:p>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 (В редакции Федерального закона от 30.06.2006 № 90-ФЗ)</w:t>
        <w:b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 (В редакции Федерального закона от 30.06.2006 № 90-ФЗ)</w:t>
        <w:b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 (В редакции Федерального закона от 30.06.2006 № 90-ФЗ)</w:t>
      </w:r>
    </w:p>
    <w:p>
      <w:r>
        <w:rPr>
          <w:b/>
        </w:rPr>
        <w:t>Статья 30. Представление интересов работников первичными профсоюзными организациями</w:t>
      </w:r>
    </w:p>
    <w:p>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b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br/>
        <w:t>(Статья в редакции Федерального закона от 30.06.2006 № 90-ФЗ)</w:t>
      </w:r>
    </w:p>
    <w:p>
      <w:r>
        <w:rPr>
          <w:b/>
        </w:rPr>
        <w:t>Статья 31. Иные представители работников</w:t>
      </w:r>
    </w:p>
    <w:p>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br/>
        <w:t>Наличие иного представителя не может являться препятствием для осуществления первичными профсоюзными организациями своих полномочий.</w:t>
        <w:br/>
        <w:t>(Статья в редакции Федерального закона от 30.06.2006 № 90-ФЗ)</w:t>
      </w:r>
    </w:p>
    <w:p>
      <w:r>
        <w:rPr>
          <w:b/>
        </w:rPr>
        <w:t>Статья 32. Обязанности работодателя по созданию условий, обеспечивающих деятельность представителей работников</w:t>
      </w:r>
    </w:p>
    <w:p>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 (В редакции Федерального закона от 30.06.2006 № 90-ФЗ)</w:t>
      </w:r>
    </w:p>
    <w:p>
      <w:r>
        <w:rPr>
          <w:b/>
        </w:rPr>
        <w:t>Статья 33. Представители работодателей</w:t>
      </w:r>
    </w:p>
    <w:p>
      <w:r>
        <w:t>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(В редакции Федерального закона от 30.06.2006 № 90-ФЗ)</w:t>
        <w:b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 (В редакции Федерального закона от 03.12.2012 № 234-ФЗ)</w:t>
        <w:br/>
        <w:t>Часть. (Утратила силу - Федеральный закон от 24.11.2014 № 358-ФЗ)</w:t>
        <w:br/>
        <w:t>Часть. (Утратила силу - Федеральный закон от 24.11.2014 № 358-ФЗ)</w:t>
      </w:r>
    </w:p>
    <w:p>
      <w:r>
        <w:rPr>
          <w:b/>
        </w:rPr>
        <w:t>Статья 34. Иные представители работодателей</w:t>
      </w:r>
    </w:p>
    <w:p>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(В редакции Федерального закона от 02.04.2014 № 55-ФЗ)</w:t>
        <w:br/>
        <w:t>(Статья в редакции Федерального закона от 30.06.2006 № 90-ФЗ)</w:t>
      </w:r>
    </w:p>
    <w:p>
      <w:pPr>
        <w:pStyle w:val="Heading3"/>
      </w:pPr>
      <w:r>
        <w:t>ОРГАНЫ СОЦИАЛЬНОГО ПАРТНЕРСТВА</w:t>
      </w:r>
    </w:p>
    <w:p>
      <w:r>
        <w:rPr>
          <w:b/>
        </w:rPr>
        <w:t>Статья 35. Комиссии по регулированию социально-трудовых отношений</w:t>
      </w:r>
    </w:p>
    <w:p>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 (В редакции Федерального закона от 30.06.2006 № 90-ФЗ)</w:t>
        <w:br/>
        <w:t>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законом.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b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b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b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 (В редакции Федерального закона от 30.06.2006 № 90-ФЗ)</w:t>
        <w:br/>
        <w:t>Часть. (Утратила силу - Федеральный закон от 30.06.2006 № 90-ФЗ)</w:t>
        <w:b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 (В редакции Федерального закона от 30.06.2006 № 90-ФЗ)</w:t>
      </w:r>
    </w:p>
    <w:p>
      <w:r>
        <w:rPr>
          <w:b/>
        </w:rPr>
        <w:t>Статья 351. Участие органов социального партнерства в формировании и реализации государственной политики в сфере труда</w:t>
      </w:r>
    </w:p>
    <w:p>
      <w: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b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b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br/>
        <w:t>(Дополнение статьей - Федеральный закон от 30.06.2006 № 90-ФЗ)</w:t>
      </w:r>
    </w:p>
    <w:p>
      <w:pPr>
        <w:pStyle w:val="Heading3"/>
      </w:pPr>
      <w:r>
        <w:t>КОЛЛЕКТИВНЫЕ ПЕРЕГОВОРЫ</w:t>
      </w:r>
    </w:p>
    <w:p>
      <w:r>
        <w:rPr>
          <w:b/>
        </w:rPr>
        <w:t>Статья 36. Ведение коллективных переговоров</w:t>
      </w:r>
    </w:p>
    <w:p>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 (В редакции Федерального закона от 30.06.2006 № 90-ФЗ)</w:t>
        <w:b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 (В редакции Федерального закона от 30.06.2006 № 90-ФЗ)</w:t>
        <w:b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 (Дополнение частью - Федеральный закон от 30.06.2006 № 90-ФЗ)</w:t>
      </w:r>
    </w:p>
    <w:p>
      <w:r>
        <w:rPr>
          <w:b/>
        </w:rPr>
        <w:t>Статья 37. Порядок ведения коллективных переговоров</w:t>
      </w:r>
    </w:p>
    <w:p>
      <w:r>
        <w:t>Представители сторон, участвующие в коллективных переговорах, свободны в выборе вопросов регулирования социально-трудовых отношений. (В редакции Федерального закона от 30.06.2006 № 90-ФЗ)</w:t>
        <w:b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 (В редакции Федерального закона от 30.06.2006 № 90-ФЗ)</w:t>
        <w:b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 (В редакции Федерального закона от 30.06.2006 № 90-ФЗ)</w:t>
        <w:b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 (В редакции Федерального закона от 30.06.2006 № 90-ФЗ)</w:t>
        <w:br/>
        <w:t>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 (В редакции Федерального закона от 30.06.2006 № 90-ФЗ)</w:t>
        <w:b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 (В редакции Федерального закона от 30.06.2006 № 90-ФЗ)</w:t>
        <w:b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br/>
        <w:t>Участники коллективных переговоров, другие лица, связанные с ведением коллективных переговоров, не должны разглашать полученные сведения, если эти сведения относятся к охраняемой законом тайне (государственной, служебной, коммерческой и иной). Лица, разгласившие указанные сведения, привлекаются к дисциплинарной, административной, гражданско-правовой, уголовной ответственности в порядке, установленном настоящим Кодексом и иными федеральными законами. (В редакции Федерального закона от 30.06.2006 № 90-ФЗ)</w:t>
        <w:b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
        <w:rPr>
          <w:b/>
        </w:rPr>
        <w:t>Статья 38. Урегулирование разногласий</w:t>
      </w:r>
    </w:p>
    <w:p>
      <w:r>
        <w:t>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Кодексом.</w:t>
      </w:r>
    </w:p>
    <w:p>
      <w:r>
        <w:rPr>
          <w:b/>
        </w:rPr>
        <w:t>Статья 39. Гарантии и компенсации лицам, участвующим в коллективных переговорах</w:t>
      </w:r>
    </w:p>
    <w:p>
      <w: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b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 (В редакции Федерального закона от 30.06.2006 № 90-ФЗ)</w:t>
        <w:b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pPr>
        <w:pStyle w:val="Heading3"/>
      </w:pPr>
      <w:r>
        <w:t>КОЛЛЕКТИВНЫЕ ДОГОВОРЫ И СОГЛАШЕНИЯ</w:t>
      </w:r>
    </w:p>
    <w:p>
      <w:r>
        <w:rPr>
          <w:b/>
        </w:rPr>
        <w:t>Статья 40. Коллективный договор</w:t>
      </w:r>
    </w:p>
    <w:p>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 (В редакции Федерального закона от 30.06.2006 № 90-ФЗ)</w:t>
        <w:b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b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br/>
        <w:t>Коллективный договор может заключаться в организации в целом, в ее филиалах, представительствах и иных обособленных структурных подразделениях.</w:t>
        <w:br/>
        <w:t>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(части вторая - пятая статьи 37 настоящего Кодекса). (В редакции Федерального закона от 30.06.2006 № 90-ФЗ)</w:t>
      </w:r>
    </w:p>
    <w:p>
      <w:r>
        <w:rPr>
          <w:b/>
        </w:rPr>
        <w:t>Статья 41. Содержание и структура коллективного договора</w:t>
      </w:r>
    </w:p>
    <w:p>
      <w:r>
        <w:t>Содержание и структура коллективного договора определяются сторонами.</w:t>
        <w:br/>
        <w:t>В коллективный договор могут включаться обязательства работников и работодателя по следующим вопросам:</w:t>
        <w:br/>
        <w:t>формы, системы и размеры оплаты труда;</w:t>
        <w:br/>
        <w:t>выплата пособий, компенсаций;</w:t>
        <w:br/>
        <w:t>механизм регулирования оплаты труда с учетом роста цен, уровня инфляции, выполнения показателей, определенных коллективным договором;</w:t>
        <w:br/>
        <w:t>занятость, переобучение, условия высвобождения работников;</w:t>
        <w:br/>
        <w:t>рабочее время и время отдыха, включая вопросы предоставления и продолжительности отпусков;</w:t>
        <w:br/>
        <w:t>улучшение условий и охраны труда работников, в том числе женщин и молодежи;</w:t>
        <w:br/>
        <w:t>соблюдение интересов работников при приватизации государственного и муниципального имущества;</w:t>
        <w:br/>
        <w:t>экологическая безопасность и охрана здоровья работников на производстве;</w:t>
        <w:br/>
        <w:t>гарантии и льготы работникам, совмещающим работу с обучением;</w:t>
        <w:br/>
        <w:t>оздоровление и отдых работников и членов их семей;</w:t>
        <w:br/>
        <w:t>частичная или полная оплата питания работников;</w:t>
        <w:br/>
        <w:t>поддержка добровольчества (волонтерства) и благотворительной деятельности; (Дополнение абзацем - Федеральный закон от 28.12.2025 № 510-ФЗ)</w:t>
        <w:b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br/>
        <w:t>отказ от забастовок при выполнении соответствующих условий коллективного договора;</w:t>
        <w:br/>
        <w:t>другие вопросы, определенные сторонами.</w:t>
        <w:br/>
        <w:t>(Часть в редакции Федерального закона от 30.06.2006 № 90-ФЗ)</w:t>
        <w:b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br/>
        <w:t>Часть. (Утратила силу - Федеральный закон от 30.06.2006 № 90-ФЗ)</w:t>
      </w:r>
    </w:p>
    <w:p>
      <w:r>
        <w:rPr>
          <w:b/>
        </w:rPr>
        <w:t>Статья 42. Порядок разработки проекта коллективного договора и заключения коллективного договора</w:t>
      </w:r>
    </w:p>
    <w:p>
      <w:r>
        <w:t>(Наименование в редакции Федерального закона от 30.06.2006 № 90-ФЗ)</w:t>
        <w:b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 (В редакции Федерального закона от 30.06.2006 № 90-ФЗ)</w:t>
      </w:r>
    </w:p>
    <w:p>
      <w:r>
        <w:rPr>
          <w:b/>
        </w:rPr>
        <w:t>Статья 43. Действие коллективного договора</w:t>
      </w:r>
    </w:p>
    <w:p>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br/>
        <w:t>Стороны имеют право продлевать действие коллективного договора на срок не более трех лет. (В редакции Федерального закона от 30.06.2006 № 90-ФЗ)</w:t>
        <w:b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 (В редакции Федерального закона от 30.06.2006 № 90-ФЗ)</w:t>
        <w:b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 (В редакции федеральных законов от 30.06.2006 № 90-ФЗ; от 02.04.2014 № 55-ФЗ)</w:t>
        <w:br/>
        <w:t>При смене формы собственности организации коллективный договор сохраняет свое действие в течение трех месяцев со дня перехода прав собственности. (В редакции Федерального закона от 30.06.2006 № 90-ФЗ)</w:t>
        <w:b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(В редакции Федерального закона от 30.06.2006 № 90-ФЗ)</w:t>
        <w:b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br/>
        <w:t>При ликвидации организации коллективный договор сохраняет свое действие в течение всего срока проведения ликвидации.</w:t>
      </w:r>
    </w:p>
    <w:p>
      <w:r>
        <w:rPr>
          <w:b/>
        </w:rPr>
        <w:t>Статья 44. Изменение и дополнение коллективного договора</w:t>
      </w:r>
    </w:p>
    <w:p>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 (В редакции Федерального закона от 30.06.2006 № 90-ФЗ)</w:t>
      </w:r>
    </w:p>
    <w:p>
      <w:r>
        <w:rPr>
          <w:b/>
        </w:rPr>
        <w:t>Статья 45. Соглашение. Виды соглашений</w:t>
      </w:r>
    </w:p>
    <w:p>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br/>
        <w:t>По договоренности сторон, участвующих в коллективных переговорах, соглашения могут быть двусторонними и трехсторонними.</w:t>
        <w:b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 (В редакции Федерального закона от 02.04.2014 № 55-ФЗ)</w:t>
        <w:b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br/>
        <w:t>Генеральное соглашение устанавливает общие принципы регулирования социально-трудовых отношений и связанных с ними экономических отношений на федеральном уровне.</w:t>
        <w:b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b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b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b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b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b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 (Дополнение частью - Федеральный закон от 24.11.2014 № 358-ФЗ)</w:t>
        <w:br/>
        <w:t>(Статья в редакции Федерального закона от 30.06.2006 № 90-ФЗ)</w:t>
      </w:r>
    </w:p>
    <w:p>
      <w:r>
        <w:rPr>
          <w:b/>
        </w:rPr>
        <w:t>Статья 46. Содержание и структура соглашения</w:t>
      </w:r>
    </w:p>
    <w:p>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 (В редакции Федерального закона от 03.12.2012 № 234-ФЗ)</w:t>
        <w:br/>
        <w:t>В соглашение могут включаться взаимные обязательства сторон по следующим вопросам:</w:t>
        <w:b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br/>
        <w:t>гарантии, компенсации и льготы работникам;</w:t>
        <w:br/>
        <w:t>режимы труда и отдыха;</w:t>
        <w:br/>
        <w:t>занятость, условия высвобождения работников;</w:t>
        <w:br/>
        <w:t>подготовка и дополнительное профессиональное образование работников, в том числе в целях модернизации производства; (В редакции Федерального закона от 02.07.2013 № 185-ФЗ)</w:t>
        <w:br/>
        <w:t>условия и охрана труда;</w:t>
        <w:br/>
        <w:t>развитие социального партнерства, в том числе участие работников в управлении организацией;</w:t>
        <w:br/>
        <w:t>дополнительное пенсионное страхование;</w:t>
        <w:br/>
        <w:t>другие вопросы, определенные сторонами.</w:t>
        <w:br/>
        <w:t>(Дополнение частью - Федеральный закон от 30.06.2006 № 90-ФЗ) (В редакции Федерального закона от 03.12.2012 № 234-ФЗ)</w:t>
      </w:r>
    </w:p>
    <w:p>
      <w:r>
        <w:rPr>
          <w:b/>
        </w:rPr>
        <w:t>Статья 47. Порядок разработки проекта соглашения и заключения соглашения</w:t>
      </w:r>
    </w:p>
    <w:p>
      <w:r>
        <w:t>(Наименование в редакции Федерального закона от 30.06.2006 № 90-ФЗ)</w:t>
        <w:br/>
        <w:t>Проект соглашения разрабатывается в ходе коллективных переговоров.</w:t>
        <w:b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br/>
        <w:t>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 (В редакции федеральных законов от 30.06.2006 № 90-ФЗ; от 02.04.2014 № 55-ФЗ)</w:t>
        <w:b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b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 (В редакции Федерального закона от 24.11.2014 № 358-ФЗ)</w:t>
        <w:b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 (Дополнение частью - Федеральный закон от 03.12.2012 № 234-ФЗ)</w:t>
        <w:b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 (Дополнение частью - Федеральный закон от 03.12.2012 № 234-ФЗ)</w:t>
        <w:br/>
        <w:t>Соглашение подписывается представителями сторон.</w:t>
      </w:r>
    </w:p>
    <w:p>
      <w:r>
        <w:rPr>
          <w:b/>
        </w:rPr>
        <w:t>Статья 48. Действие соглашения</w:t>
      </w:r>
    </w:p>
    <w:p>
      <w:r>
        <w:t>Соглашение вступает в силу со дня его подписания сторонами либо со дня, установленного соглашением.</w:t>
        <w:b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br/>
        <w:t>Соглашение действует в отношении:</w:t>
        <w:b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 (В редакции Федерального закона от 24.11.2014 № 358-ФЗ)</w:t>
        <w:b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br/>
        <w:t>органов государственной власти и органов местного самоуправления в пределах взятых ими на себя обязательств.</w:t>
        <w:b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 (В редакции Федерального закона от 02.04.2014 № 55-ФЗ)</w:t>
        <w:br/>
        <w:t>Соглашение действует в отношении всех работников, состоящих в трудовых отношениях с работодателями, указанными в частях третьей и четвертой настоящей статьи.</w:t>
        <w:b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br/>
        <w:t>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Кодексом,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 (Дополнение частью - Федеральный закон от 24.11.2014 № 358-ФЗ)</w:t>
        <w:b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b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b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br/>
        <w:t>Порядок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br/>
        <w:t>(Статья в редакции Федерального закона от 30.06.2006 № 90-ФЗ)</w:t>
      </w:r>
    </w:p>
    <w:p>
      <w:r>
        <w:rPr>
          <w:b/>
        </w:rPr>
        <w:t>Статья 49. Изменение и дополнение соглашения</w:t>
      </w:r>
    </w:p>
    <w:p>
      <w:r>
        <w:t>Изменение и дополнение соглашения производятся в порядке, установленном настоящим Кодексом для заключения соглашения, либо в порядке, установленном соглашением. (В редакции Федерального закона от 30.06.2006 № 90-ФЗ)</w:t>
      </w:r>
    </w:p>
    <w:p>
      <w:r>
        <w:rPr>
          <w:b/>
        </w:rPr>
        <w:t>Статья 50. Регистрация коллективного договора, соглашения</w:t>
      </w:r>
    </w:p>
    <w:p>
      <w:r>
        <w:t>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регистрируются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 (В редакции федеральных законов от 30.06.2006 № 90-ФЗ, от 03.12.2012 № 234-ФЗ, от 28.06.2021 № 220-ФЗ)</w:t>
        <w:br/>
        <w:t>Вступление коллективного договора, соглашения в силу не зависит от факта их уведомительной регистрации.</w:t>
        <w:b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 (В редакции Федерального закона от 30.06.2006 № 90-ФЗ)</w:t>
      </w:r>
    </w:p>
    <w:p>
      <w:r>
        <w:rPr>
          <w:b/>
        </w:rPr>
        <w:t>Статья 51. Контроль за выполнением коллективного договора, соглашения</w:t>
      </w:r>
    </w:p>
    <w:p>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br/>
        <w:t>При проведении указанного в части первой настоящей статьи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 Стороны осуществляют указанный контроль в порядке, установленном сторонами. Такой порядок может быть также установлен коллективным договором, соглашением. (В редакции Федерального закона от 08.08.2024 № 268-ФЗ)</w:t>
        <w:br/>
        <w:t>Контроль за соблюдением работодателем обязательств перед работниками по соглашению в части обязанностей работодателя, установленных в соответствии с частями первой, третьей и четвертой настоящего Кодекса, осуществляется также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(Дополнение частью - Федеральный закон от 08.08.2024 № 268-ФЗ)</w:t>
      </w:r>
    </w:p>
    <w:p>
      <w:pPr>
        <w:pStyle w:val="Heading3"/>
      </w:pPr>
      <w:r>
        <w:t>УЧАСТИЕ РАБОТНИКОВ В УПРАВЛЕНИИ ОРГАНИЗАЦИЕЙ</w:t>
      </w:r>
    </w:p>
    <w:p>
      <w:r>
        <w:rPr>
          <w:b/>
        </w:rPr>
        <w:t>Статья 52. Право работников на участие в управлении организацией</w:t>
      </w:r>
    </w:p>
    <w:p>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 (В редакции Федерального закона от 03.12.2012 № 234-ФЗ)</w:t>
      </w:r>
    </w:p>
    <w:p>
      <w:r>
        <w:rPr>
          <w:b/>
        </w:rPr>
        <w:t>Статья 53. Основные формы участия работников в управлении организацией</w:t>
      </w:r>
    </w:p>
    <w:p>
      <w:r>
        <w:t>Основными формами участия работников в управлении организацией являются:</w:t>
        <w:br/>
        <w:t>учет мнения представительного органа работников в случаях, предусмотренных настоящим Кодексом, коллективным договором, соглашениями; (В редакции Федерального закона от 03.12.2012 № 234-ФЗ)</w:t>
        <w:br/>
        <w:t>проведение представительным органом работников консультаций с работодателем по вопросам принятия локальных нормативных актов;</w:t>
        <w:br/>
        <w:t>получение от работодателя информации по вопросам, непосредственно затрагивающим интересы работников;</w:t>
        <w:br/>
        <w:t>обсуждение с работодателем вопросов о работе организации, внесение предложений по ее совершенствованию;</w:t>
        <w:br/>
        <w:t>обсуждение представительным органом работников планов социально-экономического развития организации;</w:t>
        <w:br/>
        <w:t>участие в разработке и принятии коллективных договоров;</w:t>
        <w:b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 (Дополнение абзацем - Федеральный закон от 03.08.2018 № 315-ФЗ)</w:t>
        <w:b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 (В редакции Федерального закона от 03.12.2012 № 234-ФЗ)</w:t>
        <w:br/>
        <w:t>(Часть в редакции Федерального закона от 30.06.2006 № 90-ФЗ)</w:t>
        <w:br/>
        <w:t>Представители работников имеют право получать от работодателя информацию по вопросам:</w:t>
        <w:br/>
        <w:t>реорганизации или ликвидации организации;</w:t>
        <w:br/>
        <w:t>введения технологических изменений, влекущих за собой изменение условий труда работников;</w:t>
        <w:br/>
        <w:t>подготовки и дополнительного профессионального образования работников; (В редакции Федерального закона от 02.07.2013 № 185-ФЗ)</w:t>
        <w:br/>
        <w:t>по другим вопросам, предусмотренным настоящим Кодексом, иными федеральными законами, учредительными документами организации, коллективным договором, соглашениями. (В редакции Федерального закона от 03.12.2012 № 234-ФЗ)</w:t>
        <w:b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
        <w:rPr>
          <w:b/>
        </w:rPr>
        <w:t>Статья 531. Участие представителей работников в заседаниях коллегиального органа управления организации с правом совещательного голоса</w:t>
      </w:r>
    </w:p>
    <w:p>
      <w:r>
        <w:t>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br/>
        <w:t>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части первой настоящей статьи, вправе представитель (представительный орган) работников, определяемый в соответствии со статьями 29 - 31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br/>
        <w:t>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тайну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br/>
        <w:t>(Дополнение статьей - Федеральный закон от 03.08.2018 № 315-ФЗ)</w:t>
      </w:r>
    </w:p>
    <w:p>
      <w:pPr>
        <w:pStyle w:val="Heading3"/>
      </w:pPr>
      <w:r>
        <w:t>ОТВЕТСТВЕННОСТЬ СТОРОН СОЦИАЛЬНОГО ПАРТНЕРСТВА</w:t>
      </w:r>
    </w:p>
    <w:p>
      <w:r>
        <w:rPr>
          <w:b/>
        </w:rP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br/>
        <w:t>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законом.</w:t>
      </w:r>
    </w:p>
    <w:p>
      <w:r>
        <w:rPr>
          <w:b/>
        </w:rPr>
        <w:t>Статья 55. Ответственность за нарушение или невыполнение коллективного договора, соглашения</w:t>
      </w:r>
    </w:p>
    <w:p>
      <w:r>
        <w:t>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законом.</w:t>
      </w:r>
    </w:p>
    <w:p>
      <w:pPr>
        <w:pStyle w:val="Heading1"/>
      </w:pPr>
      <w:r>
        <w:t>ЧАСТЬ ТРЕТЬЯ</w:t>
      </w:r>
    </w:p>
    <w:p>
      <w:pPr>
        <w:pStyle w:val="Heading2"/>
      </w:pPr>
      <w:r>
        <w:t>ТРУДОВОЙ ДОГОВОР</w:t>
      </w:r>
    </w:p>
    <w:p>
      <w:pPr>
        <w:pStyle w:val="Heading3"/>
      </w:pPr>
      <w:r>
        <w:t>ОБЩИЕ ПОЛОЖЕНИЯ</w:t>
      </w:r>
    </w:p>
    <w:p>
      <w:r>
        <w:rPr>
          <w:b/>
        </w:rPr>
        <w:t>Статья 56. Понятие трудового договора. Стороны трудового договора</w:t>
      </w:r>
    </w:p>
    <w:p>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 (В редакции федеральных законов от 30.06.2006 № 90-ФЗ; от 05.05.2014 № 116-ФЗ)</w:t>
        <w:br/>
        <w:t>Сторонами трудового договора являются работодатель и работник.</w:t>
      </w:r>
    </w:p>
    <w:p>
      <w:r>
        <w:rPr>
          <w:b/>
        </w:rPr>
        <w:t>Статья 561. Запрещение заемного труда</w:t>
      </w:r>
    </w:p>
    <w:p>
      <w:r>
        <w:t>Заемный труд запрещен.</w:t>
        <w:b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br/>
        <w:t>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главой 531 настоящего Кодекса.</w:t>
        <w:br/>
        <w:t>(Дополнение статьей - Федеральный закон от 05.05.2014 № 116-ФЗ)</w:t>
      </w:r>
    </w:p>
    <w:p>
      <w:r>
        <w:rPr>
          <w:b/>
        </w:rPr>
        <w:t>Статья 57. Содержание трудового договора</w:t>
      </w:r>
    </w:p>
    <w:p>
      <w:r>
        <w:t>В трудовом договоре указываются:</w:t>
        <w:br/>
        <w:t>фамилия, имя, отчество работника и наименование работодателя (фамилия, имя, отчество работодателя - физического лица), заключивших трудовой договор;</w:t>
        <w:br/>
        <w:t>сведения о документах, удостоверяющих личность работника и работодателя - физического лица;</w:t>
        <w:b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br/>
        <w:t>сведения о представителе работодателя, подписавшем трудовой договор, и основание, в силу которого он наделен соответствующими полномочиями;</w:t>
        <w:br/>
        <w:t>место и дата заключения трудового договора.</w:t>
        <w:br/>
        <w:t>Обязательными для включения в трудовой договор являются следующие условия:</w:t>
        <w:b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b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профессиональных стандартов; (В редакции федеральных законов от 28.02.2008 № 13-ФЗ; от 03.12.2012 № 236-ФЗ)</w:t>
        <w:b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br/>
        <w:t>условия оплаты труда (в том числе размер тарифной ставки или оклада (должностного оклада) работника, доплаты, надбавки и поощрительные выплаты);</w:t>
        <w:br/>
        <w:t>режим рабочего времени и времени отдыха (если для данного работника он отличается от общих правил, действующих у данного работодателя);</w:t>
        <w:b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 (В редакции Федерального закона от 28.12.2013 № 421-ФЗ)</w:t>
        <w:br/>
        <w:t>условия, определяющие в необходимых случаях характер работы (подвижной, разъездной, в пути, другой характер работы);</w:t>
        <w:br/>
        <w:t>условия труда на рабочем месте; (Дополнение абзацем - Федеральный закон от 28.12.2013 № 421-ФЗ)</w:t>
        <w:br/>
        <w:t>условие об обязательном социальном страховании работника в соответствии с настоящим Кодексом и иными федеральными законами;</w:t>
        <w:br/>
        <w:t>другие условия в случаях, предусмотренных трудовым законодательством и иными нормативными правовыми актами, содержащими нормы трудового права.</w:t>
        <w:b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b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br/>
        <w:t>об уточнении места работы (с указанием структурного подразделения и его местонахождения) и (или) о рабочем месте;</w:t>
        <w:br/>
        <w:t>об испытании;</w:t>
        <w:br/>
        <w:t>о неразглашении охраняемой законом тайны (государственной, служебной, коммерческой и иной);</w:t>
        <w:b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br/>
        <w:t>о видах и об условиях дополнительного страхования работника;</w:t>
        <w:br/>
        <w:t>об улучшении социально-бытовых условий работника и членов его семьи;</w:t>
        <w:b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br/>
        <w:t>о дополнительном негосударственном пенсионном обеспечении работника. (Дополнение абзацем - Федеральный закон от 28.12.2013 № 421-ФЗ)</w:t>
        <w:b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br/>
        <w:t>(Статья в редакции Федерального закона от 30.06.2006 № 90-ФЗ)</w:t>
      </w:r>
    </w:p>
    <w:p>
      <w:r>
        <w:rPr>
          <w:b/>
        </w:rPr>
        <w:t>Статья 58. Срок трудового договора</w:t>
      </w:r>
    </w:p>
    <w:p>
      <w:r>
        <w:t>Трудовые договоры могут заключаться:</w:t>
      </w:r>
    </w:p>
    <w:p>
      <w:r>
        <w:rPr>
          <w:b/>
        </w:rPr>
        <w:t xml:space="preserve">1. </w:t>
      </w:r>
      <w:r>
        <w:t>на неопределенный срок;</w:t>
      </w:r>
    </w:p>
    <w:p>
      <w:r>
        <w:rPr>
          <w:b/>
        </w:rPr>
        <w:t xml:space="preserve">2. </w:t>
      </w:r>
      <w:r>
        <w:t>на определенный срок не более пяти лет (срочный трудовой договор), если иной срок не установлен настоящим Кодексом и иными федеральными законами.</w:t>
        <w:b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настоящего Кодекса. В случаях, предусмотренных частью второй статьи 59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 (В редакции Федерального закона от 30.06.2006 № 90-ФЗ)</w:t>
        <w:br/>
        <w:t>Если в трудовом договоре не оговорен срок его действия, то договор считается заключенным на неопределенный срок.</w:t>
        <w:b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 (В редакции Федерального закона от 30.06.2006 № 90-ФЗ)</w:t>
        <w:b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 (В редакции Федерального закона от 30.06.2006 № 90-ФЗ)</w:t>
        <w:b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 (В редакции Федерального закона от 30.06.2006 № 90-ФЗ)</w:t>
      </w:r>
    </w:p>
    <w:p>
      <w:r>
        <w:rPr>
          <w:b/>
        </w:rPr>
        <w:t>Статья 59. Срочный трудовой договор</w:t>
      </w:r>
    </w:p>
    <w:p>
      <w:r>
        <w:t>Срочный трудовой договор заключается:</w:t>
        <w:b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br/>
        <w:t>на время выполнения временных (до двух месяцев) работ;</w:t>
        <w:br/>
        <w:t>для выполнения сезонных работ, когда в силу природных условий работа может производиться только в течение определенного периода (сезона);</w:t>
        <w:br/>
        <w:t>с лицами, направляемыми на работу за границу;</w:t>
        <w:b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br/>
        <w:t>с лицами, поступающими на работу в организации, созданные на заведомо определенный период или для выполнения заведомо определенной работы;</w:t>
        <w:br/>
        <w:t>с лицами, принимаемыми для выполнения заведомо определенной работы в случаях, когда ее завершение не может быть определено конкретной датой;</w:t>
        <w:b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 (В редакции Федерального закона от 02.07.2013 № 185-ФЗ)</w:t>
        <w:b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br/>
        <w:t>с лицами, направленными органами службы занятости населения на работы временного характера и общественные работы;</w:t>
        <w:br/>
        <w:t>с гражданами, направленными для прохождения альтернативной гражданской службы;</w:t>
        <w:br/>
        <w:t>в других случаях, предусмотренных настоящим Кодексом или иными федеральными законами.</w:t>
        <w:br/>
        <w:t>По соглашению сторон срочный трудовой договор может заключаться:</w:t>
        <w:b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b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br/>
        <w:t>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b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b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br/>
        <w:t>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редакции Федерального закона от 28.02.2008 № 13-ФЗ)</w:t>
        <w:br/>
        <w:t>с руководителем организации, его заместителями и главным бухгалтером независимо от организационно-правовой формы и формы собственности организации; (В редакции Федерального закона от 13.12.2024 № 470-ФЗ)</w:t>
        <w:br/>
        <w:t>с лицами, получающими образование по очной форме обучения; (В редакции Федерального закона от 02.07.2013 № 185-ФЗ)</w:t>
        <w:b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 (Дополнение абзацем - Федеральный закон от 07.11.2011 № 305-ФЗ)</w:t>
        <w:br/>
        <w:t>с лицами, поступающими на работу по совместительству;</w:t>
        <w:b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 (Дополнение абзацем - Федеральный закон от 29.12.2020 № 477-ФЗ)</w:t>
        <w:br/>
        <w:t>в других случаях, предусмотренных настоящим Кодексом или иными федеральными законами.</w:t>
        <w:br/>
        <w:t>(Статья в редакции Федерального закона от 30.06.2006 № 90-ФЗ)</w:t>
      </w:r>
    </w:p>
    <w:p>
      <w:r>
        <w:rPr>
          <w:b/>
        </w:rPr>
        <w:t>Статья 60. Запрещение требовать выполнения работы, не обусловленной трудовым договором</w:t>
      </w:r>
    </w:p>
    <w:p>
      <w:r>
        <w:t>Запрещается требовать от работника выполнения работы, не обусловленной трудовым договором, за исключением случаев, предусмотренных настоящим Кодексом и иными федеральными законами.</w:t>
      </w:r>
    </w:p>
    <w:p>
      <w:r>
        <w:rPr>
          <w:b/>
        </w:rPr>
        <w:t>Статья 601. Работа по совместительству</w:t>
      </w:r>
    </w:p>
    <w:p>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br/>
        <w:t>Особенности регулирования труда лиц, работающих по совместительству, определяются главой 44 настоящего Кодекса.</w:t>
        <w:br/>
        <w:t>(Дополнение статьей - Федеральный закон от 30.06.2006 № 90-ФЗ)</w:t>
      </w:r>
    </w:p>
    <w:p>
      <w:r>
        <w:rPr>
          <w:b/>
        </w:rP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настоящего Кодекса).</w:t>
        <w:b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b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b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br/>
        <w:t>(Дополнение статьей - Федеральный закон от 30.06.2006 № 90-ФЗ)</w:t>
      </w:r>
    </w:p>
    <w:p>
      <w:r>
        <w:rPr>
          <w:b/>
        </w:rPr>
        <w:t>Статья 61. Вступление трудового договора в силу</w:t>
      </w:r>
    </w:p>
    <w:p>
      <w:r>
        <w:t>Трудовой договор вступает в силу со дня его подписания работником и работодателем, если иное не установлено настоящим Кодексом, другими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 (В редакции федеральных законов от 30.06.2006 № 90-ФЗ; от 28.12.2013 № 421-ФЗ)</w:t>
        <w:br/>
        <w:t>Работник обязан приступить к исполнению трудовых обязанностей со дня, определенного трудовым договором.</w:t>
        <w:b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(В редакции Федерального закона от 30.06.2006 № 90-ФЗ)</w:t>
        <w:br/>
        <w:t>Если работник не приступил к работе в день начала работы, установленный в соответствии с частью второй или третьей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 (В редакции Федерального закона от 30.06.2006 № 90-ФЗ)</w:t>
      </w:r>
    </w:p>
    <w:p>
      <w:r>
        <w:rPr>
          <w:b/>
        </w:rPr>
        <w:t>Статья 62. Выдача документов, связанных с работой, и их копий</w:t>
      </w:r>
    </w:p>
    <w:p>
      <w:r>
        <w:t>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 (В редакции Федерального закона от 14.07.2022 № 240-ФЗ)</w:t>
        <w:br/>
        <w:t>Работник, которому работодатель выдал трудовую книжку в соответствии с частью первой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br/>
        <w:t>Сведения о трудовой деятельности (статья 661 настоящего Кодекса) у данного работодателя предоставляются работнику в порядке, установленном статьями 661 и 841 настоящего Кодекса.</w:t>
        <w:br/>
        <w:t>(Статья в редакции Федерального закона от 16.12.2019 № 439-ФЗ)</w:t>
      </w:r>
    </w:p>
    <w:p>
      <w:pPr>
        <w:pStyle w:val="Heading3"/>
      </w:pPr>
      <w:r>
        <w:t>ЗАКЛЮЧЕНИЕ ТРУДОВОГО ДОГОВОРА</w:t>
      </w:r>
    </w:p>
    <w:p>
      <w:r>
        <w:rPr>
          <w:b/>
        </w:rPr>
        <w:t>Статья 63. Возраст, с которого допускается заключение трудового договора</w:t>
      </w:r>
    </w:p>
    <w:p>
      <w: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 (В редакции федеральных законов от 23.07.2013 № 204-ФЗ; от 01.12.2014 № 409-ФЗ)</w:t>
        <w:br/>
        <w:t>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 (В редакции Федерального закона от 01.07.2017 № 139-ФЗ)</w:t>
        <w:br/>
        <w:t>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(В редакции Федерального закона от 13.06.2023 № 259-ФЗ)</w:t>
        <w:br/>
        <w:t>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 (Дополнение частью - Федеральный закон от 13.06.2023 № 259-ФЗ)</w:t>
        <w:b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 (В редакции Федерального закона от 30.06.2006 № 90-ФЗ)</w:t>
      </w:r>
    </w:p>
    <w:p>
      <w:r>
        <w:rPr>
          <w:b/>
        </w:rPr>
        <w:t>Статья 64. Гарантии при заключении трудового договора</w:t>
      </w:r>
    </w:p>
    <w:p>
      <w:r>
        <w:t>Запрещается необоснованный отказ в заключении трудового договора.</w:t>
        <w:b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(В редакции федеральных законов от 30.06.2006 № 90-ФЗ; от 02.07.2013 № 162-ФЗ)</w:t>
        <w:br/>
        <w:t>Запрещается отказывать в заключении трудового договора женщинам по мотивам, связанным с беременностью или наличием детей.</w:t>
        <w:b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b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 (В редакции Федерального закона от 29.06.2015 № 200-ФЗ)</w:t>
        <w:br/>
        <w:t>Отказ в заключении трудового договора может быть обжалован в суд. (В редакции Федерального закона от 30.06.2006 № 90-ФЗ)</w:t>
      </w:r>
    </w:p>
    <w:p>
      <w:r>
        <w:rPr>
          <w:b/>
        </w:rPr>
        <w:t>Статья 641. Условия заключения трудового договора с бывшими государственными и муниципальными служащими</w:t>
      </w:r>
    </w:p>
    <w:p>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b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b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br/>
        <w:t>При назначении по решению Президента Российской Федерации граждан, замещавших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 организацию, названную в части первой настоящей статьи, не требуется:</w:t>
      </w:r>
    </w:p>
    <w:p>
      <w:r>
        <w:rPr>
          <w:b/>
        </w:rPr>
        <w:t xml:space="preserve">1. </w:t>
      </w:r>
      <w:r>
        <w:t>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
        <w:rPr>
          <w:b/>
        </w:rPr>
        <w:t xml:space="preserve">2. </w:t>
      </w:r>
      <w:r>
        <w:t>сообщение сведений, предусмотренных частями второй и третьей настоящей статьи.</w:t>
        <w:br/>
        <w:t>(Дополнение частью - Федеральный закон от 28.12.2025 № 510-ФЗ)</w:t>
        <w:br/>
        <w:t>(Дополнение статьей - Федеральный закон от 25.12.2008 № 280-ФЗ) (В редакции Федерального закона от 21.11.2011 № 329-ФЗ)</w:t>
      </w:r>
    </w:p>
    <w:p>
      <w:r>
        <w:rPr>
          <w:b/>
        </w:rPr>
        <w:t>Статья 65. Документы, предъявляемые при заключении трудового договора</w:t>
      </w:r>
    </w:p>
    <w:p>
      <w:r>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 (В редакции Федерального закона от 01.12.2014 № 409-ФЗ)</w:t>
        <w:br/>
        <w:t>паспорт или иной документ, удостоверяющий личность;</w:t>
        <w:br/>
        <w:t>трудовую книжку и (или) сведения о трудовой деятельности (статья 661 настоящего Кодекса), за исключением случаев, если трудовой договор заключается впервые; (В редакции Федерального закона от 16.12.2019 № 439-ФЗ)</w:t>
        <w:br/>
        <w:t>документ, подтверждающий регистрацию в системе индивидуального (персонифицированного) учета, в том числе в форме электронного документа; (В редакции Федерального закона от 01.04.2019 № 48-ФЗ)</w:t>
        <w:br/>
        <w:t>документы воинского учета - для военнообязанных и лиц, подлежащих призыву на военную службу;</w:t>
        <w:b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(В редакции Федерального закона от 02.07.2013 № 185-ФЗ)</w:t>
        <w:b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 (Дополнение абзацем - Федеральный закон от 23.12.2010 № 387-ФЗ)</w:t>
        <w:b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(Дополнение абзацем - Федеральный закон от 13.07.2015 № 230-ФЗ)</w:t>
        <w:b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b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br/>
        <w:t>При заключении трудового договора впервые работодателем оформляется трудовая книжка (за исключением случаев, если в соответствии с настоящим Кодексом,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 (В редакции федеральных законов от 01.04.2019 № 48-ФЗ, от 16.12.2019 № 439-ФЗ, от 14.07.2022 № 240-ФЗ)</w:t>
        <w:b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ведется). (Дополнение частью - Федеральный закон от 30.06.2006 № 90-ФЗ) (В редакции Федерального закона от 16.12.2019 № 439-ФЗ)</w:t>
      </w:r>
    </w:p>
    <w:p>
      <w:r>
        <w:rPr>
          <w:b/>
        </w:rPr>
        <w:t>Статья 66. Трудовая книжка</w:t>
      </w:r>
    </w:p>
    <w:p>
      <w:r>
        <w:t>Трудовая книжка установленного образца является основным документом о трудовой деятельности и трудовом стаже работника.</w:t>
        <w:b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 (В редакции Федерального закона от 23.07.2008 № 160-ФЗ)</w:t>
        <w:b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 (В редакции федеральных законов от 30.06.2006 № 90-ФЗ, от 16.12.2019 № 439-ФЗ)</w:t>
        <w:b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b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br/>
        <w:t>Часть. (Утратила силу - Федеральный закон от 30.06.2006 № 90-ФЗ)</w:t>
      </w:r>
    </w:p>
    <w:p>
      <w:r>
        <w:rPr>
          <w:b/>
        </w:rPr>
        <w:t>Статья 661. Сведения о трудовой деятельности</w:t>
      </w:r>
    </w:p>
    <w:p>
      <w: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(В редакции Федерального закона от 14.07.2022 № 240-ФЗ)</w:t>
        <w:b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br/>
        <w:t>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br/>
        <w:t>Лицо, имеющее стаж работы по трудовому договору, может получать сведения о трудовой деятельности:</w:t>
        <w:b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br/>
        <w:t>в многофункциональном центре предоставления государственных и муниципальных услуг на бумажном носителе, заверенные надлежащим образом;</w:t>
        <w:b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(В редакции Федерального закона от 14.07.2022 № 240-ФЗ)</w:t>
        <w:b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b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br/>
        <w:t>в период работы не позднее трех рабочих дней со дня подачи этого заявления;</w:t>
        <w:br/>
        <w:t>при увольнении в день прекращения трудового договора.</w:t>
        <w:b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(В редакции Федерального закона от 14.07.2022 № 240-ФЗ)</w:t>
        <w:br/>
        <w:t>(Дополнение статьей - Федеральный закон от 16.12.2019 № 439-ФЗ)</w:t>
      </w:r>
    </w:p>
    <w:p>
      <w:r>
        <w:rPr>
          <w:b/>
        </w:rPr>
        <w:t>Статья 67. Форма трудового договора</w:t>
      </w:r>
    </w:p>
    <w:p>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(В редакции Федерального закона от 30.06.2006 № 90-ФЗ)</w:t>
        <w:b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 (В редакции федеральных законов от 30.06.2006 № 90-ФЗ; от 28.12.2013 № 421-ФЗ)</w:t>
        <w:b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 (В редакции Федерального закона от 30.06.2006 № 90-ФЗ)</w:t>
      </w:r>
    </w:p>
    <w:p>
      <w:r>
        <w:rPr>
          <w:b/>
        </w:rPr>
        <w:t>Статья 671. Последствия фактического допущения к работе не уполномоченным на это лицом</w:t>
      </w:r>
    </w:p>
    <w:p>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b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Кодексом и иными федеральными законами.</w:t>
        <w:br/>
        <w:t>(Дополнение статьей - Федеральный закон от 28.12.2013 № 421-ФЗ)</w:t>
      </w:r>
    </w:p>
    <w:p>
      <w:r>
        <w:rPr>
          <w:b/>
        </w:rPr>
        <w:t>Статья 68. Оформление приема на работу</w:t>
      </w:r>
    </w:p>
    <w:p>
      <w: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 (В редакции Федерального закона от 22.11.2021 № 377-ФЗ)</w:t>
        <w:br/>
        <w:t>Часть. (Утратила силу - Федеральный закон от 22.11.2021 № 377-ФЗ)</w:t>
        <w:b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(В редакции Федерального закона от 30.06.2006 № 90-ФЗ)</w:t>
      </w:r>
    </w:p>
    <w:p>
      <w:r>
        <w:rPr>
          <w:b/>
        </w:rPr>
        <w:t>Статья 69. Медицинский осмотр при заключении трудового договора</w:t>
      </w:r>
    </w:p>
    <w:p>
      <w:r>
        <w:t>(Наименование в редакции федеральных законов от 30.06.2006 № 90-ФЗ; от 25.11.2013 № 317-ФЗ)</w:t>
        <w:b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 (В редакции федеральных законов от 30.06.2006 № 90-ФЗ; от 25.11.2013 № 317-ФЗ)</w:t>
      </w:r>
    </w:p>
    <w:p>
      <w:r>
        <w:rPr>
          <w:b/>
        </w:rPr>
        <w:t>Статья 70. Испытание при приеме на работу</w:t>
      </w:r>
    </w:p>
    <w:p>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b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статьи 67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b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br/>
        <w:t>Испытание при приеме на работу не устанавливается для:</w:t>
        <w:b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br/>
        <w:t>беременных женщин и женщин, имеющих детей в возрасте до полутора лет;</w:t>
        <w:br/>
        <w:t>лиц, не достигших возраста восемнадцати лет;</w:t>
        <w:b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(В редакции Федерального закона от 02.07.2013 № 185-ФЗ)</w:t>
        <w:br/>
        <w:t>лиц, избранных на выборную должность на оплачиваемую работу;</w:t>
        <w:br/>
        <w:t>лиц, приглашенных на работу в порядке перевода от другого работодателя по согласованию между работодателями;</w:t>
        <w:br/>
        <w:t>лиц, заключающих трудовой договор на срок до двух месяцев;</w:t>
        <w:br/>
        <w:t>иных лиц в случаях, предусмотренных настоящим Кодексом, иными федеральными законами, коллективным договором.</w:t>
        <w:b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br/>
        <w:t>При заключении трудового договора на срок от двух до шести месяцев испытание не может превышать двух недель.</w:t>
        <w:br/>
        <w:t>В срок испытания не засчитываются период временной нетрудоспособности работника и другие периоды, когда он фактически отсутствовал на работе.</w:t>
        <w:br/>
        <w:t>(Статья в редакции Федерального закона от 30.06.2006 № 90-ФЗ)</w:t>
      </w:r>
    </w:p>
    <w:p>
      <w:r>
        <w:rPr>
          <w:b/>
        </w:rPr>
        <w:t>Статья 71. Результат испытания при приеме на работу</w:t>
      </w:r>
    </w:p>
    <w:p>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(В редакции Федерального закона от 30.06.2006 № 90-ФЗ)</w:t>
        <w:b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b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b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pPr>
        <w:pStyle w:val="Heading3"/>
      </w:pPr>
      <w:r>
        <w:t>ИЗМЕНЕНИЕ ТРУДОВОГО ДОГОВОРА</w:t>
      </w:r>
    </w:p>
    <w:p>
      <w:r>
        <w:rPr>
          <w:b/>
        </w:rPr>
        <w:t>Статья 72. Изменение определенных сторонами условий трудового договора</w:t>
      </w:r>
    </w:p>
    <w:p>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br/>
        <w:t>(Статья в редакции Федерального закона от 30.06.2006 № 90-ФЗ)</w:t>
      </w:r>
    </w:p>
    <w:p>
      <w:r>
        <w:rPr>
          <w:b/>
        </w:rPr>
        <w:t>Статья 721. Перевод на другую работу. Перемещение</w:t>
      </w:r>
    </w:p>
    <w:p>
      <w: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w:t>
        <w:b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Кодекса).</w:t>
        <w:b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br/>
        <w:t>Запрещается переводить и перемещать работника на работу, противопоказанную ему по состоянию здоровья.</w:t>
        <w:br/>
        <w:t>(Дополнение статьей - Федеральный закон от 30.06.2006 № 90-ФЗ)</w:t>
      </w:r>
    </w:p>
    <w:p>
      <w:r>
        <w:rPr>
          <w:b/>
        </w:rPr>
        <w:t>Статья 722. Временный перевод на другую работу</w:t>
      </w:r>
    </w:p>
    <w:p>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b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b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b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br/>
        <w:t>(Дополнение статьей - Федеральный закон от 30.06.2006 № 90-ФЗ)</w:t>
      </w:r>
    </w:p>
    <w:p>
      <w:r>
        <w:rPr>
          <w:b/>
        </w:rPr>
        <w:t>Статья 73. Перевод работника на другую работу в соответствии с медицинским заключением</w:t>
      </w:r>
    </w:p>
    <w:p>
      <w: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b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b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настоящего Кодекса.</w:t>
        <w:br/>
        <w:t>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 (В редакции Федерального закона от 13.12.2024 № 470-ФЗ)</w:t>
        <w:br/>
        <w:t>(Статья в редакции Федерального закона от 30.06.2006 № 90-ФЗ)</w:t>
      </w:r>
    </w:p>
    <w:p>
      <w:r>
        <w:rPr>
          <w:b/>
        </w:rP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b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b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b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w:t>
        <w:br/>
        <w:t>В случае, когда причины, указанные в части первой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статьей 372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b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статьи 81 настоящего Кодекса. При этом работнику предоставляются соответствующие гарантии и компенсации.</w:t>
        <w:b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b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br/>
        <w:t>(Статья в редакции Федерального закона от 30.06.2006 № 90-ФЗ)</w:t>
      </w:r>
    </w:p>
    <w:p>
      <w:r>
        <w:rPr>
          <w:b/>
        </w:rP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
        <w:t>(Наименование в редакции Федерального закона от 02.04.2014 № 55-ФЗ)</w:t>
        <w:b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br/>
        <w:t>Смена собственника имущества организации не является основанием для расторжения трудовых договоров с другими работниками организации.</w:t>
        <w:br/>
        <w:t>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статьи 77 настоящего Кодекса.</w:t>
        <w:b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b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 (В редакции федеральных законов от 30.06.2006 № 90-ФЗ; от 02.04.2014 № 55-ФЗ)</w:t>
        <w:br/>
        <w:t>При отказе работника от продолжения работы в случаях, предусмотренных частью пятой настоящей статьи, трудовой договор прекращается в соответствии с пунктом 6 статьи 77 настоящего Кодекса.</w:t>
      </w:r>
    </w:p>
    <w:p>
      <w:r>
        <w:rPr>
          <w:b/>
        </w:rPr>
        <w:t>Статья 76. Отстранение от работы</w:t>
      </w:r>
    </w:p>
    <w:p>
      <w:r>
        <w:t>Работодатель обязан отстранить от работы (не допускать к работе) работника:</w:t>
        <w:br/>
        <w:t>появившегося на работе в состоянии алкогольного, наркотического или иного токсического опьянения;</w:t>
        <w:br/>
        <w:t>не прошедшего в установленном порядке обучение и проверку знаний и навыков в области охраны труда;</w:t>
        <w:b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 (В редакции федеральных законов от 30.11.2011 № 353-ФЗ; от 25.11.2013 № 317-ФЗ)</w:t>
        <w:b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br/>
        <w:t>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 (Дополнение абзацем - Федеральный закон от 02.07.2021 № 311-ФЗ)</w:t>
        <w:b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br/>
        <w:t>по требованию органов или должностных лиц, уполномоченных федеральными законами и иными нормативными правовыми актами Российской Федерации;</w:t>
        <w:br/>
        <w:t>в других случаях, предусмотренных настоящим Кодексом, другими федеральными законами и иными нормативными правовыми актами Российской Федерации. (В редакции Федерального закона от 30.11.2011 № 353-ФЗ)</w:t>
        <w:br/>
        <w:t>(Часть в редакции Федерального закона от 30.06.2006 № 90-ФЗ)</w:t>
        <w:b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 (В редакции Федерального закона от 30.11.2011 № 353-ФЗ)</w:t>
        <w:br/>
        <w:t>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(В редакции федеральных законов от 30.06.2006 № 90-ФЗ; от 30.11.2011 № 353-ФЗ; от 25.11.2013 № 317-ФЗ)</w:t>
      </w:r>
    </w:p>
    <w:p>
      <w:pPr>
        <w:pStyle w:val="Heading3"/>
      </w:pPr>
      <w:r>
        <w:t>ПРЕКРАЩЕНИЕ ТРУДОВОГО ДОГОВОРА</w:t>
      </w:r>
    </w:p>
    <w:p>
      <w:r>
        <w:rPr>
          <w:b/>
        </w:rPr>
        <w:t>Статья 77. Общие основания прекращения трудового договора</w:t>
      </w:r>
    </w:p>
    <w:p>
      <w:r>
        <w:t>Основаниями прекращения трудового договора являются:</w:t>
      </w:r>
    </w:p>
    <w:p>
      <w:r>
        <w:rPr>
          <w:b/>
        </w:rPr>
        <w:t xml:space="preserve">1. </w:t>
      </w:r>
      <w:r>
        <w:t>соглашение сторон (статья 78 настоящего Кодекса);</w:t>
      </w:r>
    </w:p>
    <w:p>
      <w:r>
        <w:rPr>
          <w:b/>
        </w:rPr>
        <w:t xml:space="preserve">2. </w:t>
      </w:r>
      <w:r>
        <w:t>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w:t>
      </w:r>
    </w:p>
    <w:p>
      <w:r>
        <w:rPr>
          <w:b/>
        </w:rPr>
        <w:t xml:space="preserve">3. </w:t>
      </w:r>
      <w:r>
        <w:t>расторжение трудового договора по инициативе работника (статья 80 настоящего Кодекса);</w:t>
      </w:r>
    </w:p>
    <w:p>
      <w:r>
        <w:rPr>
          <w:b/>
        </w:rPr>
        <w:t xml:space="preserve">4. </w:t>
      </w:r>
      <w:r>
        <w:t>расторжение трудового договора по инициативе работодателя (статьи 71 и 81 настоящего Кодекса);</w:t>
      </w:r>
    </w:p>
    <w:p>
      <w:r>
        <w:rPr>
          <w:b/>
        </w:rPr>
        <w:t xml:space="preserve">5. </w:t>
      </w:r>
      <w:r>
        <w:t>перевод работника по его просьбе или с его согласия на работу к другому работодателю или переход на выборную работу (должность);</w:t>
      </w:r>
    </w:p>
    <w:p>
      <w:r>
        <w:rPr>
          <w:b/>
        </w:rPr>
        <w:t xml:space="preserve">6. </w:t>
      </w:r>
      <w: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 (В редакции Федерального закона от 02.04.2014 № 55-ФЗ)</w:t>
      </w:r>
    </w:p>
    <w:p>
      <w:r>
        <w:rPr>
          <w:b/>
        </w:rPr>
        <w:t xml:space="preserve">7. </w:t>
      </w:r>
      <w:r>
        <w:t>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w:t>
      </w:r>
    </w:p>
    <w:p>
      <w:r>
        <w:rPr>
          <w:b/>
        </w:rPr>
        <w:t xml:space="preserve">8. </w:t>
      </w:r>
      <w: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w:t>
      </w:r>
    </w:p>
    <w:p>
      <w:r>
        <w:rPr>
          <w:b/>
        </w:rPr>
        <w:t xml:space="preserve">9. </w:t>
      </w:r>
      <w:r>
        <w:t>отказ работника от перевода на работу в другую местность вместе с работодателем (часть первая статьи 721 настоящего Кодекса);</w:t>
      </w:r>
    </w:p>
    <w:p>
      <w:r>
        <w:rPr>
          <w:b/>
        </w:rPr>
        <w:t xml:space="preserve">10. </w:t>
      </w:r>
      <w:r>
        <w:t>обстоятельства, не зависящие от воли сторон (статья 83 настоящего Кодекса);</w:t>
      </w:r>
    </w:p>
    <w:p>
      <w:r>
        <w:rPr>
          <w:b/>
        </w:rPr>
        <w:t xml:space="preserve">11. </w:t>
      </w:r>
      <w:r>
        <w:t>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w:t>
        <w:br/>
        <w:t>(Часть в редакции Федерального закона от 30.06.2006 № 90-ФЗ)</w:t>
        <w:br/>
        <w:t>Трудовой договор может быть прекращен и по другим основаниям, предусмотренным настоящим Кодексом и иными федеральными законами.</w:t>
        <w:br/>
        <w:t>Часть. (Утратила силу - Федеральный закон от 30.06.2006 № 90-ФЗ)</w:t>
      </w:r>
    </w:p>
    <w:p>
      <w:r>
        <w:rPr>
          <w:b/>
        </w:rPr>
        <w:t>Статья 78. Расторжение трудового договора по соглашению сторон</w:t>
      </w:r>
    </w:p>
    <w:p>
      <w:r>
        <w:t>Трудовой договор может быть в любое время расторгнут по соглашению сторон трудового договора.</w:t>
      </w:r>
    </w:p>
    <w:p>
      <w:r>
        <w:rPr>
          <w:b/>
        </w:rPr>
        <w:t>Статья 79. Прекращение срочного трудового договора</w:t>
      </w:r>
    </w:p>
    <w:p>
      <w:r>
        <w:t>(Наименование в редакции Федерального закона от 30.06.2006 № 90-ФЗ)</w:t>
        <w:b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(В редакции Федерального закона от 30.06.2006 № 90-ФЗ)</w:t>
        <w:br/>
        <w:t>Трудовой договор, заключенный на время выполнения определенной работы, прекращается по завершении этой работы. (В редакции Федерального закона от 30.06.2006 № 90-ФЗ)</w:t>
        <w:br/>
        <w:t>Трудовой договор, заключенный на время исполнения обязанностей отсутствующего работника, прекращается с выходом этого работника на работу. (В редакции Федерального закона от 30.06.2006 № 90-ФЗ)</w:t>
        <w:br/>
        <w:t>Трудовой договор, заключенный для выполнения сезонных работ в течение определенного периода (сезона), прекращается по окончании этого периода (сезона). (В редакции Федерального закона от 30.06.2006 № 90-ФЗ)</w:t>
      </w:r>
    </w:p>
    <w:p>
      <w:r>
        <w:rPr>
          <w:b/>
        </w:rPr>
        <w:t>Статья 80. Расторжение трудового договора по инициативе работника (по собственному желанию)</w:t>
      </w:r>
    </w:p>
    <w:p>
      <w: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 (В редакции Федерального закона от 30.06.2006 № 90-ФЗ)</w:t>
        <w:br/>
        <w:t>По соглашению между работником и работодателем трудовой договор может быть расторгнут и до истечения срока предупреждения об увольнении.</w:t>
        <w:b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(В редакции федеральных законов от 30.06.2006 № 90-ФЗ; от 02.07.2013 № 185-ФЗ)</w:t>
        <w:b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Кодексом и иными федеральными законами не может быть отказано в заключении трудового договора.</w:t>
        <w:b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или предоставить сведения о трудовой деятельности (статья 661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 (В редакции Федерального закона от 16.12.2019 № 439-ФЗ)</w:t>
        <w:b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
        <w:rPr>
          <w:b/>
        </w:rPr>
        <w:t>Статья 81. Расторжение трудового договора по инициативе работодателя</w:t>
      </w:r>
    </w:p>
    <w:p>
      <w:r>
        <w:t>Трудовой договор может быть расторгнут работодателем в случаях:</w:t>
      </w:r>
    </w:p>
    <w:p>
      <w:r>
        <w:rPr>
          <w:b/>
        </w:rPr>
        <w:t xml:space="preserve">1. </w:t>
      </w:r>
      <w:r>
        <w:t>ликвидации организации либо прекращения деятельности индивидуальным предпринимателем; (В редакции Федерального закона от 30.06.2006 № 90-ФЗ)</w:t>
      </w:r>
    </w:p>
    <w:p>
      <w:r>
        <w:rPr>
          <w:b/>
        </w:rPr>
        <w:t xml:space="preserve">2. </w:t>
      </w:r>
      <w:r>
        <w:t>сокращения численности или штата работников организации, индивидуального предпринимателя; (В редакции Федерального закона от 30.06.2006 № 90-ФЗ)</w:t>
      </w:r>
    </w:p>
    <w:p>
      <w:r>
        <w:rPr>
          <w:b/>
        </w:rPr>
        <w:t xml:space="preserve">3. </w:t>
      </w:r>
      <w: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(В редакции Федерального закона от 30.06.2006 № 90-ФЗ)</w:t>
      </w:r>
    </w:p>
    <w:p>
      <w:r>
        <w:rPr>
          <w:b/>
        </w:rPr>
        <w:t xml:space="preserve">4. </w:t>
      </w:r>
      <w:r>
        <w:t>смены собственника имущества организации (в отношении руководителя организации, его заместителей и главного бухгалтера);</w:t>
      </w:r>
    </w:p>
    <w:p>
      <w:r>
        <w:rPr>
          <w:b/>
        </w:rPr>
        <w:t xml:space="preserve">5. </w:t>
      </w:r>
      <w:r>
        <w:t>неоднократного неисполнения работником без уважительных причин трудовых обязанностей, если он имеет дисциплинарное взыскание;</w:t>
      </w:r>
    </w:p>
    <w:p>
      <w:r>
        <w:rPr>
          <w:b/>
        </w:rPr>
        <w:t xml:space="preserve">6. </w:t>
      </w:r>
      <w:r>
        <w:t>однократного грубого нарушения работником трудовых обязанностей:</w:t>
        <w:b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(В редакции Федерального закона от 30.06.2006 № 90-ФЗ)</w:t>
        <w:b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(В редакции Федерального закона от 30.06.2006 № 90-ФЗ)</w:t>
        <w:b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(В редакции Федерального закона от 30.06.2006 № 90-ФЗ)</w:t>
        <w:b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(В редакции Федерального закона от 30.06.2006 № 90-ФЗ)</w:t>
        <w:b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(В редакции Федерального закона от 30.06.2006 № 90-ФЗ)</w:t>
      </w:r>
    </w:p>
    <w:p>
      <w:r>
        <w:rPr>
          <w:b/>
        </w:rPr>
        <w:t xml:space="preserve">7. </w:t>
      </w:r>
      <w: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
        <w:rPr>
          <w:b/>
        </w:rPr>
        <w:t xml:space="preserve">71. </w:t>
      </w:r>
      <w:r>
        <w:t>непринятия работником мер по предотвращению или урегулированию конфликта интересов, стороной которого он является, непредставления сведений о доходах, об имуществе и обязательствах имущественного характера, предусмотренных Федеральным законом от 25 декабря 2008 года № 273-ФЗ &amp;quot;О противодействии коррупции&amp;quot;, и сведений о расходах, предусмотренных Федеральным законом от 3 декабря 2012 года № 230-ФЗ &amp;quot;О контроле за соответствием расходов лиц, замещающих государственные должности, и иных лиц их доходам&amp;quot;,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&amp;quot;иностранные финансовые инструменты&amp;quot; используется в настоящем Кодексе в значении, определенном Федеральным законом от 7 мая 2013 года № 79-ФЗ &amp;quot;О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инструментами&amp;quot;; (Дополнение пунктом - Федеральный закон от 03.12.2012 № 231-ФЗ) (В редакции федеральных законов от 29.12.2012 № 280-ФЗ, от 07.05.2013 № 102-ФЗ, от 28.12.2016 № 505-ФЗ, от 28.12.2025 № 510-ФЗ)</w:t>
      </w:r>
    </w:p>
    <w:p>
      <w:r>
        <w:rPr>
          <w:b/>
        </w:rPr>
        <w:t xml:space="preserve">8. </w:t>
      </w:r>
      <w:r>
        <w:t>совершения работником, выполняющим воспитательные функции, аморального проступка, несовместимого с продолжением данной работы;</w:t>
      </w:r>
    </w:p>
    <w:p>
      <w:r>
        <w:rPr>
          <w:b/>
        </w:rPr>
        <w:t xml:space="preserve">9. </w:t>
      </w:r>
      <w:r>
        <w:t>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(В редакции Федерального закона от 13.12.2024 № 470-ФЗ)</w:t>
      </w:r>
    </w:p>
    <w:p>
      <w:r>
        <w:rPr>
          <w:b/>
        </w:rPr>
        <w:t xml:space="preserve">10. </w:t>
      </w:r>
      <w:r>
        <w:t>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(В редакции Федерального закона от 13.12.2024 № 470-ФЗ)</w:t>
      </w:r>
    </w:p>
    <w:p>
      <w:r>
        <w:rPr>
          <w:b/>
        </w:rPr>
        <w:t xml:space="preserve">11. </w:t>
      </w:r>
      <w:r>
        <w:t>представления работником работодателю подложных документов при заключении трудового договора; (В редакции Федерального закона от 30.06.2006 № 90-ФЗ)</w:t>
      </w:r>
    </w:p>
    <w:p>
      <w:r>
        <w:rPr>
          <w:b/>
        </w:rPr>
        <w:t xml:space="preserve">12. </w:t>
      </w:r>
      <w:r>
        <w:t>(Пункт утратил силу - Федеральный закон от 30.06.2006 № 90-ФЗ)</w:t>
      </w:r>
    </w:p>
    <w:p>
      <w:r>
        <w:rPr>
          <w:b/>
        </w:rPr>
        <w:t xml:space="preserve">13. </w:t>
      </w:r>
      <w:r>
        <w:t>предусмотренных трудовым договором с руководителем организации, членами коллегиального исполнительного органа организации;</w:t>
      </w:r>
    </w:p>
    <w:p>
      <w:r>
        <w:rPr>
          <w:b/>
        </w:rPr>
        <w:t xml:space="preserve">131. </w:t>
      </w:r>
      <w:r>
        <w:t>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работника; (Дополнение пунктом - Федеральный закон от 07.10.2022 № 376-ФЗ) (В редакции федеральных законов от 25.12.2023 № 642-ФЗ, от 26.12.2024 № 498-ФЗ, от 29.09.2025 № 364-ФЗ)</w:t>
      </w:r>
    </w:p>
    <w:p>
      <w:r>
        <w:rPr>
          <w:b/>
        </w:rPr>
        <w:t xml:space="preserve">14. </w:t>
      </w:r>
      <w:r>
        <w:t>в других случаях, установленных настоящим Кодексом и иными федеральными законами.</w:t>
        <w:br/>
        <w:t>Порядок проведения аттестации (пункт 3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 (В редакции Федерального закона от 30.06.2006 № 90-ФЗ)</w:t>
        <w:br/>
        <w:t>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(В редакции Федерального закона от 30.06.2006 № 90-ФЗ)</w:t>
        <w:b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 (В редакции Федерального закона от 30.06.2006 № 90-ФЗ)</w:t>
        <w:br/>
        <w:t>Увольнение работника по основанию, предусмотренному пунктом 7 или 8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 (Дополнение частью - Федеральный закон от 30.06.2006 № 90-ФЗ)</w:t>
        <w:b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 (Дополнение частью - Федеральный закон от 30.06.2006 № 90-ФЗ)</w:t>
        <w:br/>
        <w:t>Сведения о применении к работнику дисциплинарного взыскания в виде увольнения в связи с утратой доверия на основании пункта 71 части первой настоящей статьи включаются работодателем в реестр лиц, уволенных в связи с утратой доверия, предусмотренный статьей 15 Федерального закона от 25 декабря 2008 года № 273-ФЗ &amp;quot;О противодействии коррупции&amp;quot;. (Дополнение частью - Федеральный закон от 01.07.2017 № 132-ФЗ)</w:t>
      </w:r>
    </w:p>
    <w:p>
      <w:r>
        <w:rPr>
          <w:b/>
        </w:rP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
        <w:t>(Наименование в редакции Федерального закона от 30.06.2006 № 90-ФЗ)</w:t>
        <w:br/>
        <w:t>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 (В редакции Федерального закона от 30.06.2006 № 90-ФЗ)</w:t>
        <w:br/>
        <w:t>Увольнение работников, являющихся членами профсоюза, по основаниям, предусмотренным пунктами 2, 3 или 5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статьей 373 настоящего Кодекса. (В редакции Федерального закона от 30.06.2006 № 90-ФЗ)</w:t>
        <w:br/>
        <w:t>При проведении аттестации, которая может послужить основанием для увольнения работников в соответствии с пунктом 3 части первой статьи 81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(В редакции Федерального закона от 30.06.2006 № 90-ФЗ)</w:t>
        <w:b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 (В редакции Федерального закона от 30.06.2006 № 90-ФЗ)</w:t>
      </w:r>
    </w:p>
    <w:p>
      <w:r>
        <w:rPr>
          <w:b/>
        </w:rPr>
        <w:t>Статья 83. Прекращение трудового договора по обстоятельствам, не зависящим от воли сторон</w:t>
      </w:r>
    </w:p>
    <w:p>
      <w:r>
        <w:t>Трудовой договор подлежит прекращению по следующим обстоятельствам, не зависящим от воли сторон:</w:t>
      </w:r>
    </w:p>
    <w:p>
      <w:r>
        <w:rPr>
          <w:b/>
        </w:rPr>
        <w:t xml:space="preserve">1. </w:t>
      </w:r>
      <w:r>
        <w:t>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(В редакции федеральных законов от 07.10.2022 № 376-ФЗ, от 26.12.2024 № 498-ФЗ)</w:t>
      </w:r>
    </w:p>
    <w:p>
      <w:r>
        <w:rPr>
          <w:b/>
        </w:rPr>
        <w:t xml:space="preserve">2. </w:t>
      </w:r>
      <w:r>
        <w:t>восстановление на работе работника, ранее выполнявшего эту работу, по решению государственной инспекции труда или суда;</w:t>
      </w:r>
    </w:p>
    <w:p>
      <w:r>
        <w:rPr>
          <w:b/>
        </w:rPr>
        <w:t xml:space="preserve">3. </w:t>
      </w:r>
      <w:r>
        <w:t>неизбрание на должность;</w:t>
      </w:r>
    </w:p>
    <w:p>
      <w:r>
        <w:rPr>
          <w:b/>
        </w:rPr>
        <w:t xml:space="preserve">4. </w:t>
      </w:r>
      <w:r>
        <w:t>осуждение работника к наказанию, исключающему продолжение прежней работы, в соответствии с приговором суда, вступившим в законную силу;</w:t>
      </w:r>
    </w:p>
    <w:p>
      <w:r>
        <w:rPr>
          <w:b/>
        </w:rPr>
        <w:t xml:space="preserve">5. </w:t>
      </w:r>
      <w: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редакции Федерального закона от 30.06.2006 № 90-ФЗ)</w:t>
      </w:r>
    </w:p>
    <w:p>
      <w:r>
        <w:rPr>
          <w:b/>
        </w:rPr>
        <w:t xml:space="preserve">6. </w:t>
      </w:r>
      <w: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
        <w:rPr>
          <w:b/>
        </w:rPr>
        <w:t xml:space="preserve">7. </w:t>
      </w:r>
      <w: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мобилизации,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 (В редакции федеральных законов от 04.11.2022 № 434-ФЗ, от 26.12.2024 № 498-ФЗ)</w:t>
      </w:r>
    </w:p>
    <w:p>
      <w:r>
        <w:rPr>
          <w:b/>
        </w:rPr>
        <w:t xml:space="preserve">8. </w:t>
      </w:r>
      <w:r>
        <w:t>дисквалификация или иное административное наказание, исключающее возможность исполнения работником обязанностей по трудовому договору; (Дополнение пунктом - Федеральный закон от 30.06.2006 № 90-ФЗ)</w:t>
      </w:r>
    </w:p>
    <w:p>
      <w:r>
        <w:rPr>
          <w:b/>
        </w:rPr>
        <w:t xml:space="preserve">9. </w:t>
      </w:r>
      <w: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(Дополнение пунктом - Федеральный закон от 30.06.2006 № 90-ФЗ)</w:t>
      </w:r>
    </w:p>
    <w:p>
      <w:r>
        <w:rPr>
          <w:b/>
        </w:rPr>
        <w:t xml:space="preserve">10. </w:t>
      </w:r>
      <w:r>
        <w:t>прекращение допуска к государственной тайне, если выполняемая работа требует такого допуска; (Дополнение пунктом - Федеральный закон от 30.06.2006 № 90-ФЗ)</w:t>
      </w:r>
    </w:p>
    <w:p>
      <w:r>
        <w:rPr>
          <w:b/>
        </w:rPr>
        <w:t xml:space="preserve">11. </w:t>
      </w:r>
      <w:r>
        <w:t>отмена решения суда или отмена (признание незаконным) решения государственной инспекции труда о восстановлении работника на работе; (Дополнение пунктом - Федеральный закон от 30.06.2006 № 90-ФЗ)</w:t>
      </w:r>
    </w:p>
    <w:p>
      <w:r>
        <w:rPr>
          <w:b/>
        </w:rPr>
        <w:t xml:space="preserve">12. </w:t>
      </w:r>
      <w:r>
        <w:t>(Дополнение пунктом - Федеральный закон от 30.12.2006 № 271-ФЗ) (Утратил силу - Федеральный закон от 01.12.2014 № 409-ФЗ)</w:t>
      </w:r>
    </w:p>
    <w:p>
      <w:r>
        <w:rPr>
          <w:b/>
        </w:rPr>
        <w:t xml:space="preserve">13. </w:t>
      </w:r>
      <w:r>
        <w:t>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(Дополнение пунктом - Федеральный закон от 23.12.2010 № 387-ФЗ)</w:t>
        <w:br/>
        <w:t>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(В редакции федеральных законов от 30.06.2006 № 90-ФЗ; от 23.12.2010 № 387-ФЗ)</w:t>
        <w:br/>
        <w:t>Часть. (Дополнение частью - Федеральный закон от 30.12.2006 № 271-ФЗ) (Утратила силу - Федеральный закон от 01.12.2014 № 409-ФЗ)</w:t>
      </w:r>
    </w:p>
    <w:p>
      <w:r>
        <w:rPr>
          <w:b/>
        </w:rP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
        <w:t>(Наименование в редакции Федерального закона от 30.06.2006 № 90-ФЗ)</w:t>
        <w:br/>
        <w:t>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статьи 77 настоящего Кодекса), если нарушение этих правил исключает возможность продолжения работы, в следующих случаях: (В редакции Федерального закона от 30.06.2006 № 90-ФЗ)</w:t>
        <w:b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b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редакции Федерального закона от 30.06.2006 № 90-ФЗ)</w:t>
        <w:b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 (В редакции Федерального закона от 02.07.2013 № 185-ФЗ)</w:t>
        <w:b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 (В редакции федеральных законов от 30.06.2006 № 90-ФЗ; от 25.12.2008 № 280-ФЗ)</w:t>
        <w:b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 (Дополнение абзацем - Федеральный закон от 23.12.2010 № 387-ФЗ)</w:t>
        <w:br/>
        <w:t>в других случаях, предусмотренных федеральными законами. (Дополнение абзацем - Федеральный закон от 30.06.2006 № 90-ФЗ)</w:t>
        <w:br/>
        <w:t>В случаях, предусмотренных частью первой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(В редакции Федерального закона от 30.06.2006 № 90-ФЗ)</w:t>
        <w:b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 (В редакции Федерального закона от 30.06.2006 № 90-ФЗ)</w:t>
      </w:r>
    </w:p>
    <w:p>
      <w:r>
        <w:rPr>
          <w:b/>
        </w:rPr>
        <w:t>Статья 841. Общий порядок оформления прекращения трудового договора</w:t>
      </w:r>
    </w:p>
    <w:p>
      <w:r>
        <w:t>Прекращение трудового договора оформляется приказом (распоряжением) работодателя.</w:t>
        <w:b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b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br/>
        <w:t>В день прекращения трудового договора работодатель обязан выдать работнику трудовую книжку или предоставить сведения о трудовой деятельности (статья 661 настоящего Кодекса) у данного работодателя и произвести с ним расчет в соответствии со статьей 140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 (В редакции Федерального закона от 16.12.2019 № 439-ФЗ)</w:t>
        <w:br/>
        <w:t>Запись в трудовую книжку и внесение информации в сведения о трудовой деятельности (статья 661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 (В редакции Федерального закона от 16.12.2019 № 439-ФЗ)</w:t>
        <w:br/>
        <w:t>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&amp;quot;а&amp;quot; пункта 6 части первой статьи 81 или пунктом 4 части первой статьи 83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Кодексом,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(В редакции Федерального закона от 16.12.2019 № 439-ФЗ)</w:t>
        <w:br/>
        <w:t>(Дополнение статьей - Федеральный закон от 30.06.2006 № 90-ФЗ)</w:t>
      </w:r>
    </w:p>
    <w:p>
      <w:pPr>
        <w:pStyle w:val="Heading3"/>
      </w:pPr>
      <w:r>
        <w:t>ЗАЩИТА ПЕРСОНАЛЬНЫХ ДАННЫХ РАБОТНИКА</w:t>
      </w:r>
    </w:p>
    <w:p>
      <w:r>
        <w:rPr>
          <w:b/>
        </w:rPr>
        <w:t>Статья 85</w:t>
      </w:r>
    </w:p>
    <w:p>
      <w:r>
        <w:rPr>
          <w:b/>
        </w:rPr>
        <w:t>Статья 86. Общие требования при обработке персональных данных работника и гарантии их защиты</w:t>
      </w:r>
    </w:p>
    <w:p>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
        <w:rPr>
          <w:b/>
        </w:rPr>
        <w:t xml:space="preserve">1. </w:t>
      </w:r>
      <w:r>
        <w:t>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(В редакции Федерального закона от 02.07.2013 № 185-ФЗ)</w:t>
      </w:r>
    </w:p>
    <w:p>
      <w:r>
        <w:rPr>
          <w:b/>
        </w:rPr>
        <w:t xml:space="preserve">2. </w:t>
      </w:r>
      <w:r>
        <w:t>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настоящим Кодексом и иными федеральными законами;</w:t>
      </w:r>
    </w:p>
    <w:p>
      <w:r>
        <w:rPr>
          <w:b/>
        </w:rPr>
        <w:t xml:space="preserve">3. </w:t>
      </w:r>
      <w:r>
        <w:t>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
        <w:rPr>
          <w:b/>
        </w:rPr>
        <w:t xml:space="preserve">4. </w:t>
      </w:r>
      <w:r>
        <w:t>работодатель не имеет права получать и обрабатывать сведения о работнике, относящиеся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 (В редакции Федерального закона от 07.05.2013 № 99-ФЗ)</w:t>
      </w:r>
    </w:p>
    <w:p>
      <w:r>
        <w:rPr>
          <w:b/>
        </w:rPr>
        <w:t xml:space="preserve">5. </w:t>
      </w:r>
      <w:r>
        <w:t>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 (В редакции Федерального закона от 30.06.2006 № 90-ФЗ)</w:t>
      </w:r>
    </w:p>
    <w:p>
      <w:r>
        <w:rPr>
          <w:b/>
        </w:rPr>
        <w:t xml:space="preserve">6. </w:t>
      </w:r>
      <w: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
        <w:rPr>
          <w:b/>
        </w:rPr>
        <w:t xml:space="preserve">7. </w:t>
      </w:r>
      <w:r>
        <w:t>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 (В редакции Федерального закона от 30.06.2006 № 90-ФЗ)</w:t>
      </w:r>
    </w:p>
    <w:p>
      <w:r>
        <w:rPr>
          <w:b/>
        </w:rPr>
        <w:t xml:space="preserve">8. </w:t>
      </w:r>
      <w:r>
        <w:t>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 (В редакции Федерального закона от 30.06.2006 № 90-ФЗ)</w:t>
      </w:r>
    </w:p>
    <w:p>
      <w:r>
        <w:rPr>
          <w:b/>
        </w:rPr>
        <w:t xml:space="preserve">9. </w:t>
      </w:r>
      <w:r>
        <w:t>работники не должны отказываться от своих прав на сохранение и защиту тайны;</w:t>
      </w:r>
    </w:p>
    <w:p>
      <w:r>
        <w:rPr>
          <w:b/>
        </w:rPr>
        <w:t xml:space="preserve">10. </w:t>
      </w:r>
      <w:r>
        <w:t>работодатели, работники и их представители должны совместно вырабатывать меры защиты персональных данных работников.</w:t>
      </w:r>
    </w:p>
    <w:p>
      <w:r>
        <w:rPr>
          <w:b/>
        </w:rPr>
        <w:t>Статья 87. Хранение и использование персональных данных работников</w:t>
      </w:r>
    </w:p>
    <w:p>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 (В редакции Федерального закона от 30.06.2006 № 90-ФЗ)</w:t>
      </w:r>
    </w:p>
    <w:p>
      <w:r>
        <w:rPr>
          <w:b/>
        </w:rPr>
        <w:t>Статья 88. Передача персональных данных работника</w:t>
      </w:r>
    </w:p>
    <w:p>
      <w:r>
        <w:t>При передаче персональных данных работника работодатель должен соблюдать следующие требования:</w:t>
        <w:b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 (В редакции Федерального закона от 30.06.2006 № 90-ФЗ)</w:t>
        <w:br/>
        <w:t>не сообщать персональные данные работника в коммерческих целях без его письменного согласия;</w:t>
        <w:b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 (В редакции Федерального закона от 30.06.2006 № 90-ФЗ)</w:t>
        <w:b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 (В редакции Федерального закона от 30.06.2006 № 90-ФЗ)</w:t>
        <w:b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b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b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 (В редакции Федерального закона от 30.06.2006 № 90-ФЗ)</w:t>
      </w:r>
    </w:p>
    <w:p>
      <w:r>
        <w:rPr>
          <w:b/>
        </w:rPr>
        <w:t>Статья 89. Права работников в целях обеспечения защиты персональных данных, хранящихся у работодателя</w:t>
      </w:r>
    </w:p>
    <w:p>
      <w:r>
        <w:t>В целях обеспечения защиты персональных данных, хранящихся у работодателя, работники имеют право на:</w:t>
        <w:br/>
        <w:t>полную информацию об их персональных данных и обработке этих данных;</w:t>
        <w:br/>
        <w:t>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br/>
        <w:t>определение своих представителей для защиты своих персональных данных;</w:t>
        <w:br/>
        <w:t>доступ к медицинской документации, отражающей состояние их здоровья, с помощью медицинского работника по их выбору; (В редакции Федерального закона от 25.11.2013 № 317-ФЗ)</w:t>
        <w:b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(В редакции Федерального закона от 30.06.2006 № 90-ФЗ)</w:t>
        <w:b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br/>
        <w:t>обжалование в суд любых неправомерных действий или бездействия работодателя при обработке и защите его персональных данных.</w:t>
      </w:r>
    </w:p>
    <w:p>
      <w:r>
        <w:rPr>
          <w:b/>
        </w:rPr>
        <w:t>Статья 90. Ответственность за нарушение норм, регулирующих обработку и защиту персональных данных работника</w:t>
      </w:r>
    </w:p>
    <w:p>
      <w:r>
        <w:t>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(В редакции федеральных законов от 30.06.2006 № 90-ФЗ; от 07.05.2013 № 99-ФЗ)</w:t>
      </w:r>
    </w:p>
    <w:p>
      <w:pPr>
        <w:pStyle w:val="Heading2"/>
      </w:pPr>
      <w:r>
        <w:t>РАБОЧЕЕ ВРЕМЯ</w:t>
      </w:r>
    </w:p>
    <w:p>
      <w:pPr>
        <w:pStyle w:val="Heading3"/>
      </w:pPr>
      <w:r>
        <w:t>ОБЩИЕ ПОЛОЖЕНИЯ</w:t>
      </w:r>
    </w:p>
    <w:p>
      <w:r>
        <w:rPr>
          <w:b/>
        </w:rPr>
        <w:t>Статья 91. Понятие рабочего времени. Нормальная продолжительность рабочего времени</w:t>
      </w:r>
    </w:p>
    <w:p>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 (В редакции Федерального закона от 30.06.2006 № 90-ФЗ)</w:t>
        <w:br/>
        <w:t>Нормальная продолжительность рабочего времени не может превышать 40 часов в неделю.</w:t>
        <w:br/>
        <w:t>Порядок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(Дополнение частью - Федеральный закон от 22.07.2008 № 157-ФЗ)</w:t>
        <w:br/>
        <w:t>Работодатель обязан вести учет времени, фактически отработанного каждым работником.</w:t>
      </w:r>
    </w:p>
    <w:p>
      <w:r>
        <w:rPr>
          <w:b/>
        </w:rPr>
        <w:t>Статья 92. Сокращенная продолжительность рабочего времени</w:t>
      </w:r>
    </w:p>
    <w:p>
      <w:r>
        <w:t>Сокращенная продолжительность рабочего времени устанавливается:</w:t>
        <w:br/>
        <w:t>для работников в возрасте до шестнадцати лет - не более 24 часов в неделю;</w:t>
        <w:br/>
        <w:t>для работников в возрасте от шестнадцати до восемнадцати лет - не более 35 часов в неделю;</w:t>
        <w:br/>
        <w:t>для работников, являющихся инвалидами I или II группы, - не более 35 часов в неделю;</w:t>
        <w:b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 (В редакции Федерального закона от 28.12.2013 № 421-ФЗ)</w:t>
        <w:br/>
        <w:t>(Часть в редакции Федерального закона от 30.06.2006 № 90-ФЗ)</w:t>
        <w:b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 (Дополнение частью - Федеральный закон от 28.12.2013 № 421-ФЗ)</w:t>
        <w:br/>
        <w:t>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абзаце пятом части первой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 (Дополнение частью - Федеральный закон от 28.12.2013 № 421-ФЗ)</w:t>
        <w:br/>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частью первой настоящей статьи для лиц соответствующего возраста. (В редакции Федерального закона от 01.07.2017 № 139-ФЗ)</w:t>
        <w:b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 (В редакции Федерального закона от 30.06.2006 № 90-ФЗ)</w:t>
      </w:r>
    </w:p>
    <w:p>
      <w:r>
        <w:rPr>
          <w:b/>
        </w:rPr>
        <w:t>Статья 93. Неполное рабочее время</w:t>
      </w:r>
    </w:p>
    <w:p>
      <w: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 (В редакции Федерального закона от 18.06.2017 № 125-ФЗ)</w:t>
        <w:br/>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 (Дополнение частью - Федеральный закон от 18.06.2017 № 125-ФЗ)</w:t>
        <w:b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b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
        <w:rPr>
          <w:b/>
        </w:rPr>
        <w:t>Статья 94. Продолжительность ежедневной работы (смены)</w:t>
      </w:r>
    </w:p>
    <w:p>
      <w:r>
        <w:t>Продолжительность ежедневной работы (смены) не может превышать:</w:t>
        <w:b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 (В редакции Федерального закона от 01.07.2017 № 139-ФЗ)</w:t>
        <w:b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 (В редакции Федерального закона от 01.07.2017 № 139-ФЗ)</w:t>
        <w:b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редакции Федерального закона от 30.06.2006 № 90-ФЗ)</w:t>
        <w:b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br/>
        <w:t>при 36-часовой рабочей неделе - 8 часов;</w:t>
        <w:br/>
        <w:t>при 30-часовой рабочей неделе и менее - 6 часов.</w:t>
        <w:br/>
        <w:t>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частью второй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настоящего Кодекса:</w:t>
        <w:br/>
        <w:t>при 36-часовой рабочей неделе - до 12 часов;</w:t>
        <w:br/>
        <w:t>при 30-часовой рабочей неделе и менее - до 8 часов.</w:t>
        <w:br/>
        <w:t>(Часть в редакции Федерального закона от 28.12.2013 № 421-ФЗ)</w:t>
        <w:br/>
        <w:t>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 (Дополнение частью - Федеральный закон от 30.06.2006 № 90-ФЗ) (В редакции Федерального закона от 28.02.2008 № 13-ФЗ)</w:t>
      </w:r>
    </w:p>
    <w:p>
      <w:r>
        <w:rPr>
          <w:b/>
        </w:rPr>
        <w:t>Статья 95. Продолжительность работы накануне нерабочих праздничных и выходных дней</w:t>
      </w:r>
    </w:p>
    <w:p>
      <w:r>
        <w:t>Продолжительность рабочего дня или смены, непосредственно предшествующих нерабочему праздничному дню, уменьшается на один час.</w:t>
        <w:b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br/>
        <w:t>Накануне выходных дней продолжительность работы при шестидневной рабочей неделе не может превышать пяти часов.</w:t>
      </w:r>
    </w:p>
    <w:p>
      <w:r>
        <w:rPr>
          <w:b/>
        </w:rPr>
        <w:t>Статья 96. Работа в ночное время</w:t>
      </w:r>
    </w:p>
    <w:p>
      <w:r>
        <w:t>Ночное время - время с 22 часов до 6 часов.</w:t>
        <w:br/>
        <w:t>Продолжительность работы (смены) в ночное время сокращается на один час без последующей отработки. (В редакции Федерального закона от 30.06.2006 № 90-ФЗ)</w:t>
        <w:b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b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br/>
        <w:t>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(В редакции федеральных законов от 24.07.2002 № 97-ФЗ, от 30.06.2006 № 90-ФЗ, от 19.11.2021 № 372-ФЗ)</w:t>
        <w:br/>
        <w:t>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 (В редакции федеральных законов от 30.06.2006 № 90-ФЗ; от 28.02.2008 № 13-ФЗ)</w:t>
      </w:r>
    </w:p>
    <w:p>
      <w:r>
        <w:rPr>
          <w:b/>
        </w:rPr>
        <w:t>Статья 97. Работа за пределами установленной продолжительности рабочего времени</w:t>
      </w:r>
    </w:p>
    <w:p>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br/>
        <w:t>для сверхурочной работы (статья 99 настоящего Кодекса);</w:t>
        <w:br/>
        <w:t>если работник работает на условиях ненормированного рабочего дня (статья 101 настоящего Кодекса).</w:t>
        <w:br/>
        <w:t>(Статья в редакции Федерального закона от 30.06.2006 № 90-ФЗ)</w:t>
      </w:r>
    </w:p>
    <w:p>
      <w:r>
        <w:rPr>
          <w:b/>
        </w:rPr>
        <w:t>Статья 98</w:t>
      </w:r>
    </w:p>
    <w:p>
      <w:r>
        <w:rPr>
          <w:b/>
        </w:rPr>
        <w:t>Статья 99. Сверхурочная работа</w:t>
      </w:r>
    </w:p>
    <w:p>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br/>
        <w:t>Привлечение работодателем работника к сверхурочной работе допускается с его письменного согласия в следующих случаях:</w:t>
      </w:r>
    </w:p>
    <w:p>
      <w:r>
        <w:rPr>
          <w:b/>
        </w:rPr>
        <w:t xml:space="preserve">1. </w:t>
      </w:r>
      <w:r>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
        <w:rPr>
          <w:b/>
        </w:rPr>
        <w:t xml:space="preserve">2. </w:t>
      </w:r>
      <w:r>
        <w:t>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
        <w:rPr>
          <w:b/>
        </w:rPr>
        <w:t xml:space="preserve">3. </w:t>
      </w:r>
      <w:r>
        <w:t>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br/>
        <w:t>Привлечение работодателем работника к сверхурочной работе без его согласия допускается в следующих случаях:</w:t>
      </w:r>
    </w:p>
    <w:p>
      <w:r>
        <w:rPr>
          <w:b/>
        </w:rPr>
        <w:t xml:space="preserve">1. </w:t>
      </w:r>
      <w: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
        <w:rPr>
          <w:b/>
        </w:rPr>
        <w:t xml:space="preserve">2. </w:t>
      </w:r>
      <w:r>
        <w:t>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 (В редакции Федерального закона от 07.12.2011 № 417-ФЗ)</w:t>
      </w:r>
    </w:p>
    <w:p>
      <w:r>
        <w:rPr>
          <w:b/>
        </w:rPr>
        <w:t xml:space="preserve">3. </w:t>
      </w:r>
      <w:r>
        <w:t>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Кодексом. (В редакции Федерального закона от 14.07.2022 № 273-ФЗ)</w:t>
        <w:b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b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 (В редакции Федерального закона от 19.11.2021 № 372-ФЗ)</w:t>
        <w:br/>
        <w:t>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Кодексом. (В редакции Федерального закона от 14.07.2022 № 273-ФЗ)</w:t>
        <w:br/>
        <w:t>Работодатель обязан обеспечить точный учет продолжительности сверхурочной работы каждого работника.</w:t>
        <w:br/>
        <w:t>(Статья в редакции Федерального закона от 30.06.2006 № 90-ФЗ)</w:t>
      </w:r>
    </w:p>
    <w:p>
      <w:pPr>
        <w:pStyle w:val="Heading3"/>
      </w:pPr>
      <w:r>
        <w:t>РЕЖИМ РАБОЧЕГО ВРЕМЕНИ</w:t>
      </w:r>
    </w:p>
    <w:p>
      <w:r>
        <w:rPr>
          <w:b/>
        </w:rPr>
        <w:t>Статья 100. Режим рабочего времени</w:t>
      </w:r>
    </w:p>
    <w:p>
      <w: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 (В редакции Федерального закона от 30.06.2006 № 90-ФЗ)</w:t>
        <w:br/>
        <w:t>Особенности режима рабочего времени и времени отдыха работников транспорта и других работников, имеющих особый характер работы,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 а при отсутствии соответствующего федерального органа исполнительной власти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(В редакции Федерального закона от 07.06.2025 № 144-ФЗ)</w:t>
      </w:r>
    </w:p>
    <w:p>
      <w:r>
        <w:rPr>
          <w:b/>
        </w:rPr>
        <w:t>Статья 101. Ненормированный рабочий день</w:t>
      </w:r>
    </w:p>
    <w:p>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(В редакции Федерального закона от 30.06.2006 № 90-ФЗ)</w:t>
        <w:b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 (Дополнение частью - Федеральный закон от 18.06.2017 № 125-ФЗ)</w:t>
      </w:r>
    </w:p>
    <w:p>
      <w:r>
        <w:rPr>
          <w:b/>
        </w:rPr>
        <w:t>Статья 102. Работа в режиме гибкого рабочего времени</w:t>
      </w:r>
    </w:p>
    <w:p>
      <w:r>
        <w:t>При работе в режиме гибкого рабочего времени начало, окончание или общая продолжительность рабочего дня (смены) определяется по соглашению сторон. (В редакции Федерального закона от 30.06.2006 № 90-ФЗ)</w:t>
        <w:b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
        <w:rPr>
          <w:b/>
        </w:rPr>
        <w:t>Статья 103. Сменная работа</w:t>
      </w:r>
    </w:p>
    <w:p>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b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br/>
        <w:t>При составлении графиков сменности работодатель учитывает мнение представительного органа работников в порядке, установленном статьей 372 настоящего Кодекса для принятия локальных нормативных актов. Графики сменности, как правило, являются приложением к коллективному договору. (В редакции Федерального закона от 30.06.2006 № 90-ФЗ)</w:t>
        <w:br/>
        <w:t>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 (В редакции Федерального закона от 14.07.2022 № 273-ФЗ)</w:t>
        <w:br/>
        <w:t>Работа в течение двух смен подряд запрещается, за исключением случаев, предусмотренных настоящим Кодексом. (В редакции Федерального закона от 14.07.2022 № 273-ФЗ)</w:t>
      </w:r>
    </w:p>
    <w:p>
      <w:r>
        <w:rPr>
          <w:b/>
        </w:rPr>
        <w:t>Статья 104. Суммированный учет рабочего времени</w:t>
      </w:r>
    </w:p>
    <w:p>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 (В редакции Федерального закона от 28.12.2013 № 421-ФЗ)</w:t>
        <w:b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 (Дополнение частью - Федеральный закон от 08.06.2015 № 152-ФЗ)</w:t>
        <w:b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 (В редакции Федерального закона от 30.06.2006 № 90-ФЗ)</w:t>
        <w:br/>
        <w:t>Порядок введения суммированного учета рабочего времени устанавливается правилами внутреннего трудового распорядка. (Дополнение частью - Федеральный закон от 30.06.2006 № 90-ФЗ)</w:t>
      </w:r>
    </w:p>
    <w:p>
      <w:r>
        <w:rPr>
          <w:b/>
        </w:rPr>
        <w:t>Статья 105. Разделение рабочего дня на части</w:t>
      </w:r>
    </w:p>
    <w:p>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 (В редакции Федерального закона от 30.06.2006 № 90-ФЗ)</w:t>
      </w:r>
    </w:p>
    <w:p>
      <w:pPr>
        <w:pStyle w:val="Heading2"/>
      </w:pPr>
      <w:r>
        <w:t>ВРЕМЯ ОТДЫХА</w:t>
      </w:r>
    </w:p>
    <w:p>
      <w:pPr>
        <w:pStyle w:val="Heading3"/>
      </w:pPr>
      <w:r>
        <w:t>ОБЩИЕ ПОЛОЖЕНИЯ</w:t>
      </w:r>
    </w:p>
    <w:p>
      <w:r>
        <w:rPr>
          <w:b/>
        </w:rPr>
        <w:t>Статья 106. Понятие времени отдыха</w:t>
      </w:r>
    </w:p>
    <w:p>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
        <w:rPr>
          <w:b/>
        </w:rPr>
        <w:t>Статья 107. Виды времени отдыха</w:t>
      </w:r>
    </w:p>
    <w:p>
      <w:r>
        <w:t>Видами времени отдыха являются:</w:t>
        <w:br/>
        <w:t>перерывы в течение рабочего дня (смены);</w:t>
        <w:br/>
        <w:t>ежедневный (междусменный) отдых;</w:t>
        <w:br/>
        <w:t>выходные дни (еженедельный непрерывный отдых);</w:t>
        <w:br/>
        <w:t>нерабочие праздничные дни;</w:t>
        <w:br/>
        <w:t>отпуска.</w:t>
      </w:r>
    </w:p>
    <w:p>
      <w:pPr>
        <w:pStyle w:val="Heading3"/>
      </w:pPr>
      <w:r>
        <w:t>ПЕРЕРЫВЫ В РАБОТЕ. ВЫХОДНЫЕ И НЕРАБОЧИЕ ПРАЗДНИЧНЫЕ ДНИ</w:t>
      </w:r>
    </w:p>
    <w:p>
      <w:r>
        <w:rPr>
          <w:b/>
        </w:rPr>
        <w:t>Статья 108. Перерывы для отдыха и питания</w:t>
      </w:r>
    </w:p>
    <w:p>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 (В редакции Федерального закона от 18.06.2017 № 125-ФЗ)</w:t>
        <w:b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 (В редакции Федерального закона от 30.06.2006 № 90-ФЗ)</w:t>
        <w:b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(В редакции Федерального закона от 30.06.2006 № 90-ФЗ)</w:t>
      </w:r>
    </w:p>
    <w:p>
      <w:r>
        <w:rPr>
          <w:b/>
        </w:rPr>
        <w:t>Статья 109. Специальные перерывы для обогревания и отдыха</w:t>
      </w:r>
    </w:p>
    <w:p>
      <w:r>
        <w:t>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 (В редакции Федерального закона от 30.06.2006 № 90-ФЗ)</w:t>
        <w:b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
        <w:rPr>
          <w:b/>
        </w:rPr>
        <w:t>Статья 110. Продолжительность еженедельного непрерывного отдыха</w:t>
      </w:r>
    </w:p>
    <w:p>
      <w:r>
        <w:t>Продолжительность еженедельного непрерывного отдыха не может быть менее 42 часов, за исключением случаев, предусмотренных настоящим Кодексом. (В редакции Федерального закона от 14.07.2022 № 273-ФЗ)</w:t>
      </w:r>
    </w:p>
    <w:p>
      <w:r>
        <w:rPr>
          <w:b/>
        </w:rPr>
        <w:t>Статья 111. Выходные дни</w:t>
      </w:r>
    </w:p>
    <w:p>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b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(В редакции Федерального закона от 30.06.2006 № 90-ФЗ)</w:t>
        <w:b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 (В редакции Федерального закона от 30.06.2006 № 90-ФЗ)</w:t>
      </w:r>
    </w:p>
    <w:p>
      <w:r>
        <w:rPr>
          <w:b/>
        </w:rPr>
        <w:t>Статья 112. Нерабочие праздничные дни</w:t>
      </w:r>
    </w:p>
    <w:p>
      <w:r>
        <w:t>Нерабочими праздничными днями в Российской Федерации являются:</w:t>
        <w:br/>
        <w:t>1, 2, 3, 4, 5, 6 и 8 января - Новогодние каникулы; (В редакции Федерального закона от 23.04.2012 № 35-ФЗ)</w:t>
        <w:br/>
        <w:t>7 января - Рождество Христово;</w:t>
        <w:br/>
        <w:t>23 февраля - День защитника Отечества;</w:t>
        <w:br/>
        <w:t>8 марта - Международный женский день;</w:t>
        <w:br/>
        <w:t>1 мая - Праздник Весны и Труда;</w:t>
        <w:br/>
        <w:t>9 мая - День Победы;</w:t>
        <w:br/>
        <w:t>12 июня - День России;</w:t>
        <w:br/>
        <w:t>4 ноября - День народного единства.</w:t>
        <w:br/>
        <w:t>(Часть в редакции Федерального закона от 29.12.2004 № 201-ФЗ)</w:t>
        <w:br/>
        <w:t>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настоящей статьи, на другие дни в очередном календарном году в порядке, установленном частью пятой настоящей статьи. (В редакции Федерального закона от 23.04.2012 № 35-ФЗ)</w:t>
        <w:b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 (Дополнение частью - Федеральный закон от 29.12.2004 № 201-ФЗ) (В редакции Федерального закона от 30.06.2006 № 90-ФЗ)</w:t>
        <w:b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 (В редакции Федерального закона от 30.06.2006 № 90-ФЗ)</w:t>
        <w:b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 (В редакции федеральных законов от 30.06.2006 № 90-ФЗ; от 23.04.2012 № 35-ФЗ)</w:t>
      </w:r>
    </w:p>
    <w:p>
      <w:r>
        <w:rPr>
          <w:b/>
        </w:rP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
        <w:t>Работа в выходные и нерабочие праздничные дни запрещается, за исключением случаев, предусмотренных настоящим Кодексом.</w:t>
        <w:b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br/>
        <w:t>Привлечение работников к работе в выходные и нерабочие праздничные дни без их согласия допускается в следующих случаях:</w:t>
      </w:r>
    </w:p>
    <w:p>
      <w:r>
        <w:rPr>
          <w:b/>
        </w:rPr>
        <w:t xml:space="preserve">1. </w:t>
      </w:r>
      <w: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
        <w:rPr>
          <w:b/>
        </w:rPr>
        <w:t xml:space="preserve">2. </w:t>
      </w:r>
      <w:r>
        <w:t>для предотвращения несчастных случаев, уничтожения или порчи имущества работодателя, государственного или муниципального имущества;</w:t>
      </w:r>
    </w:p>
    <w:p>
      <w:r>
        <w:rPr>
          <w:b/>
        </w:rPr>
        <w:t xml:space="preserve">3. </w:t>
      </w:r>
      <w:r>
        <w:t>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Кодексом. (В редакции Федерального закона от 14.07.2022 № 273-ФЗ)</w:t>
        <w:br/>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 (В редакции Федерального закона от 28.02.2008 № 13-ФЗ)</w:t>
        <w:b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b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b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br/>
        <w:t>Привлечение работников к работе в выходные и нерабочие праздничные дни производится по письменному распоряжению работодателя.</w:t>
        <w:br/>
        <w:t>(Статья в редакции Федерального закона от 30.06.2006 № 90-ФЗ)</w:t>
      </w:r>
    </w:p>
    <w:p>
      <w:pPr>
        <w:pStyle w:val="Heading3"/>
      </w:pPr>
      <w:r>
        <w:t>ОТПУСКА</w:t>
      </w:r>
    </w:p>
    <w:p>
      <w:r>
        <w:rPr>
          <w:b/>
        </w:rPr>
        <w:t>Статья 114. Ежегодные оплачиваемые отпуска</w:t>
      </w:r>
    </w:p>
    <w:p>
      <w:r>
        <w:t>Работникам предоставляются ежегодные отпуска с сохранением места работы (должности) и среднего заработка.</w:t>
      </w:r>
    </w:p>
    <w:p>
      <w:r>
        <w:rPr>
          <w:b/>
        </w:rPr>
        <w:t>Статья 115. Продолжительность ежегодного основного оплачиваемого отпуска</w:t>
      </w:r>
    </w:p>
    <w:p>
      <w:r>
        <w:t>Ежегодный основной оплачиваемый отпуск предоставляется работникам продолжительностью 28 календарных дней.</w:t>
        <w:b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br/>
        <w:t>Ежегодный основной оплачиваемый отпуск предоставляется работающим инвалидам продолжительностью не менее 30 календарных дней. (Дополнение частью - Федеральный закон от 08.08.2024 № 268-ФЗ)</w:t>
      </w:r>
    </w:p>
    <w:p>
      <w:r>
        <w:rPr>
          <w:b/>
        </w:rPr>
        <w:t>Статья 116. Ежегодные дополнительные оплачиваемые отпуска</w:t>
      </w:r>
    </w:p>
    <w:p>
      <w: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 (В редакции Федерального закона от 30.06.2006 № 90-ФЗ)</w:t>
        <w:b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 (В редакции Федерального закона от 30.06.2006 № 90-ФЗ)</w:t>
      </w:r>
    </w:p>
    <w:p>
      <w:r>
        <w:rPr>
          <w:b/>
        </w:rPr>
        <w:t>Статья 117. Ежегодный дополнительный оплачиваемый отпуск работникам, занятым на работах с вредными и (или) опасными условиями труда</w:t>
      </w:r>
    </w:p>
    <w:p>
      <w:r>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br/>
        <w:t>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b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br/>
        <w:t>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br/>
        <w:t>(Статья в редакции Федерального закона от 28.12.2013 № 421-ФЗ)</w:t>
      </w:r>
    </w:p>
    <w:p>
      <w:r>
        <w:rPr>
          <w:b/>
        </w:rPr>
        <w:t>Статья 118. Ежегодный дополнительный оплачиваемый отпуск за особый характер работы</w:t>
      </w:r>
    </w:p>
    <w:p>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b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
        <w:rPr>
          <w:b/>
        </w:rPr>
        <w:t>Статья 119. Ежегодный дополнительный оплачиваемый отпуск работникам с ненормированным рабочим днем</w:t>
      </w:r>
    </w:p>
    <w:p>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 (В редакции Федерального закона от 30.06.2006 № 90-ФЗ)</w:t>
        <w:br/>
        <w:t>Порядок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 (В редакции Федерального закона от 02.04.2014 № 55-ФЗ)</w:t>
      </w:r>
    </w:p>
    <w:p>
      <w:r>
        <w:rPr>
          <w:b/>
        </w:rPr>
        <w:t>Статья 120. Исчисление продолжительности ежегодных оплачиваемых отпусков</w:t>
      </w:r>
    </w:p>
    <w:p>
      <w: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 (В редакции Федерального закона от 30.06.2006 № 90-ФЗ)</w:t>
        <w:b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
        <w:rPr>
          <w:b/>
        </w:rPr>
        <w:t>Статья 121. Исчисление стажа работы, дающего право на ежегодные оплачиваемые отпуска</w:t>
      </w:r>
    </w:p>
    <w:p>
      <w:r>
        <w:t>(Наименование в редакции Федерального закона от 30.06.2006 № 90-ФЗ)</w:t>
        <w:br/>
        <w:t>В стаж работы, дающий право на ежегодный основной оплачиваемый отпуск, включаются:</w:t>
        <w:br/>
        <w:t>время фактической работы;</w:t>
        <w:b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br/>
        <w:t>время вынужденного прогула при незаконном увольнении или отстранении от работы и последующем восстановлении на прежней работе;</w:t>
        <w:br/>
        <w:t>период отстранения от работы работника, не прошедшего обязательный медицинский осмотр не по своей вине; (В редакции Федерального закона от 25.11.2013 № 317-ФЗ)</w:t>
        <w:br/>
        <w:t>время предоставляемых по просьбе работника отпусков без сохранения заработной платы, не превышающее 14 календарных дней в течение рабочего года; (Дополнение абзацем - Федеральный закон от 22.07.2008 № 157-ФЗ)</w:t>
        <w:br/>
        <w:t>период приостановления трудового договора в соответствии со статьей 3517 настоящего Кодекса. (Дополнение абзацем - Федеральный закон от 07.10.2022 № 376-ФЗ)</w:t>
        <w:br/>
        <w:t>(Часть в редакции Федерального закона от 30.06.2006 № 90-ФЗ)</w:t>
        <w:br/>
        <w:t>В стаж работы, дающий право на ежегодный основной оплачиваемый отпуск, не включаются:</w:t>
        <w:br/>
        <w:t>время отсутствия работника на работе без уважительных причин, в том числе вследствие его отстранения от работы в случаях, предусмотренных статьей 76 настоящего Кодекса;</w:t>
        <w:br/>
        <w:t>время отпусков по уходу за ребенком до достижения им установленного законом возраста;</w:t>
        <w:br/>
        <w:t>абзац. (Утратил силу - Федеральный закон от 22.07.2008 № 157-ФЗ)</w:t>
        <w:b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
        <w:rPr>
          <w:b/>
        </w:rPr>
        <w:t>Статья 122. Порядок предоставления ежегодных оплачиваемых отпусков</w:t>
      </w:r>
    </w:p>
    <w:p>
      <w:r>
        <w:t>Оплачиваемый отпуск должен предоставляться работнику ежегодно.</w:t>
        <w:b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(В редакции Федерального закона от 30.06.2006 № 90-ФЗ)</w:t>
        <w:br/>
        <w:t>До истечения шести месяцев непрерывной работы оплачиваемый отпуск по заявлению работника должен быть предоставлен:</w:t>
        <w:br/>
        <w:t>женщинам - перед отпуском по беременности и родам или непосредственно после него;</w:t>
        <w:br/>
        <w:t>работникам в возрасте до восемнадцати лет;</w:t>
        <w:br/>
        <w:t>работникам, усыновившим ребенка (детей) в возрасте до трех месяцев;</w:t>
        <w:br/>
        <w:t>в других случаях, предусмотренных федеральными законами.</w:t>
        <w:b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 (В редакции Федерального закона от 30.06.2006 № 90-ФЗ)</w:t>
      </w:r>
    </w:p>
    <w:p>
      <w:r>
        <w:rPr>
          <w:b/>
        </w:rPr>
        <w:t>Статья 123. Очередность предоставления ежегодных оплачиваемых отпусков</w:t>
      </w:r>
    </w:p>
    <w:p>
      <w: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настоящего Кодекса для принятия локальных нормативных актов. (В редакции Федерального закона от 30.06.2006 № 90-ФЗ)</w:t>
        <w:br/>
        <w:t>График отпусков обязателен как для работодателя, так и для работника.</w:t>
        <w:br/>
        <w:t>О времени начала отпуска работник должен быть извещен под роспись не позднее чем за две недели до его начала. (В редакции Федерального закона от 30.06.2006 № 90-ФЗ)</w:t>
        <w:b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 (В редакции Федерального закона от 30.06.2006 № 90-ФЗ)</w:t>
      </w:r>
    </w:p>
    <w:p>
      <w:r>
        <w:rPr>
          <w:b/>
        </w:rPr>
        <w:t>Статья 124. Продление или перенесение ежегодного оплачиваемого отпуска</w:t>
      </w:r>
    </w:p>
    <w:p>
      <w:r>
        <w:t>Ежегодный оплачиваемый отпуск должен быть продлен или перенесен на другой срок, определяемый работодателем с учетом пожеланий работника, в случаях: (В редакции Федерального закона от 30.06.2006 № 90-ФЗ)</w:t>
        <w:br/>
        <w:t>временной нетрудоспособности работника;</w:t>
        <w:b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редакции Федерального закона от 30.06.2006 № 90-ФЗ)</w:t>
        <w:br/>
        <w:t>в других случаях, предусмотренных трудовым законодательством, локальными нормативными актами. (В редакции Федерального закона от 30.06.2006 № 90-ФЗ)</w:t>
        <w:b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 (В редакции Федерального закона от 30.06.2006 № 90-ФЗ)</w:t>
        <w:b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настоящим Кодексом. При этом отпуск должен быть использован не позднее 12 месяцев после окончания того рабочего года, за который он предоставляется. (В редакции федеральных законов от 30.06.2006 № 90-ФЗ, от 14.07.2022 № 273-ФЗ)</w:t>
        <w:b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
        <w:rPr>
          <w:b/>
        </w:rPr>
        <w:t>Статья 125. Разделение ежегодного оплачиваемого отпуска на части. Отзыв из отпуска</w:t>
      </w:r>
    </w:p>
    <w:p>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br/>
        <w:t>Отзыв работника из отпуска допускается только с его согласия, за исключением случаев, предусмотренных настоящим Кодексом.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(В редакции Федерального закона от 14.07.2022 № 273-ФЗ)</w:t>
        <w:b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
        <w:rPr>
          <w:b/>
        </w:rPr>
        <w:t>Статья 126. Замена ежегодного оплачиваемого отпуска денежной компенсацией</w:t>
      </w:r>
    </w:p>
    <w:p>
      <w: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Кодексом. (В редакции Федерального закона от 14.07.2022 № 273-ФЗ)</w:t>
        <w:b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b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Кодексом). (В редакции Федерального закона от 28.12.2013 № 421-ФЗ)</w:t>
        <w:br/>
        <w:t>(Статья в редакции Федерального закона от 30.06.2006 № 90-ФЗ)</w:t>
      </w:r>
    </w:p>
    <w:p>
      <w:r>
        <w:rPr>
          <w:b/>
        </w:rPr>
        <w:t>Статья 127. Реализация права на отпуск при увольнении работника</w:t>
      </w:r>
    </w:p>
    <w:p>
      <w:r>
        <w:t>При увольнении работнику выплачивается денежная компенсация за все неиспользованные отпуска.</w:t>
        <w:b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b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b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
        <w:rPr>
          <w:b/>
        </w:rPr>
        <w:t>Статья 128. Отпуск без сохранения заработной платы</w:t>
      </w:r>
    </w:p>
    <w:p>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br/>
        <w:t>Работодатель обязан на основании письменного заявления работника предоставить отпуск без сохранения заработной платы:</w:t>
        <w:br/>
        <w:t>участникам Великой Отечественной войны - до 35 календарных дней в году;</w:t>
        <w:br/>
        <w:t>работающим пенсионерам по старости (по возрасту) - до 14 календарных дней в году;</w:t>
        <w:b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 (В редакции Федерального закона от 07.04.2025 № 64-ФЗ)</w:t>
        <w:br/>
        <w:t>работающим инвалидам - до 60 календарных дней в году;</w:t>
        <w:br/>
        <w:t>работникам в случаях рождения ребенка, регистрации брака, смерти близких родственников - до пяти календарных дней;</w:t>
        <w:b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 (Дополнение абзацем - Федеральный закон от 07.04.2025 № 64-ФЗ)</w:t>
        <w:br/>
        <w:t>в других случаях, предусмотренных настоящим Кодексом, иными федеральными законами либо коллективным договором.</w:t>
      </w:r>
    </w:p>
    <w:p>
      <w:pPr>
        <w:pStyle w:val="Heading2"/>
      </w:pPr>
      <w:r>
        <w:t>ОПЛАТА И НОРМИРОВАНИЕ ТРУДА</w:t>
      </w:r>
    </w:p>
    <w:p>
      <w:pPr>
        <w:pStyle w:val="Heading3"/>
      </w:pPr>
      <w:r>
        <w:t>ОБЩИЕ ПОЛОЖЕНИЯ</w:t>
      </w:r>
    </w:p>
    <w:p>
      <w:r>
        <w:rPr>
          <w:b/>
        </w:rPr>
        <w:t>Статья 129. Основные понятия и определения</w:t>
      </w:r>
    </w:p>
    <w:p>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br/>
        <w:t>Часть. (Утратила силу - Федеральный закон от 20.04.2007 № 54-ФЗ)</w:t>
        <w:br/>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b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b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br/>
        <w:t>(Статья в редакции Федерального закона от 30.06.2006 № 90-ФЗ)</w:t>
      </w:r>
    </w:p>
    <w:p>
      <w:r>
        <w:rPr>
          <w:b/>
        </w:rPr>
        <w:t>Статья 130. Основные государственные гарантии по оплате труда работников</w:t>
      </w:r>
    </w:p>
    <w:p>
      <w:r>
        <w:t>В систему основных государственных гарантий по оплате труда работников включаются:</w:t>
        <w:br/>
        <w:t>величина минимального размера оплаты труда в Российской Федерации;</w:t>
        <w:br/>
        <w:t>абзац; (Утратил силу - Федеральный закон от 22.08.2004 № 122-ФЗ)</w:t>
        <w:br/>
        <w:t>меры, обеспечивающие повышение уровня реального содержания заработной платы;</w:t>
        <w:br/>
        <w:t>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br/>
        <w:t>ограничение оплаты труда в натуральной форме;</w:t>
        <w:b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b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 (В редакции федеральных законов от 18.07.2011 № 242-ФЗ, от 28.06.2021 № 220-ФЗ)</w:t>
        <w:b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(В редакции Федерального закона от 30.06.2006 № 90-ФЗ)</w:t>
        <w:br/>
        <w:t>сроки и очередность выплаты заработной платы.</w:t>
      </w:r>
    </w:p>
    <w:p>
      <w:r>
        <w:rPr>
          <w:b/>
        </w:rPr>
        <w:t>Статья 131. Формы оплаты труда</w:t>
      </w:r>
    </w:p>
    <w:p>
      <w:r>
        <w:t>Выплата заработной платы производится в денежной форме в валюте Российской Федерации (в рублях). В случаях, предусмотренных законодательством Российской Федерации о валютном регулировании и валютном контроле, выплата заработной платы может производиться в иностранной валюте. (В редакции Федерального закона от 05.02.2018 № 8-ФЗ)</w:t>
        <w:b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 (В редакции Федерального закона от 30.06.2006 № 90-ФЗ)</w:t>
        <w:b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 (В редакции Федерального закона от 30.06.2006 № 90-ФЗ)</w:t>
      </w:r>
    </w:p>
    <w:p>
      <w:r>
        <w:rPr>
          <w:b/>
        </w:rPr>
        <w:t>Статья 132. Оплата по труду</w:t>
      </w:r>
    </w:p>
    <w:p>
      <w: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Кодексом. (В редакции Федерального закона от 02.04.2014 № 55-ФЗ)</w:t>
        <w:br/>
        <w:t>Запрещается какая бы то ни было дискриминация при установлении и изменении условий оплаты труда. (В редакции Федерального закона от 30.06.2006 № 90-ФЗ)</w:t>
      </w:r>
    </w:p>
    <w:p>
      <w:pPr>
        <w:pStyle w:val="Heading3"/>
      </w:pPr>
      <w:r>
        <w:t>ЗАРАБОТНАЯ ПЛАТА</w:t>
      </w:r>
    </w:p>
    <w:p>
      <w:r>
        <w:rPr>
          <w:b/>
        </w:rPr>
        <w:t>Статья 133. Установление минимального размера оплаты труда</w:t>
      </w:r>
    </w:p>
    <w:p>
      <w:r>
        <w:t>(Наименование в редакции Федерального закона от 20.04.2007 № 54-ФЗ)</w:t>
        <w:br/>
        <w:t>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(В редакции федеральных законов от 30.06.2006 № 90-ФЗ; от 20.04.2007 № 54-ФЗ)</w:t>
        <w:br/>
        <w:t>Минимальный размер оплаты труда, установленный федеральным законом, обеспечивается:</w:t>
        <w:b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 (В редакции Федерального закона от 20.04.2007 № 54-ФЗ)</w:t>
        <w:b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 (В редакции Федерального закона от 20.04.2007 № 54-ФЗ)</w:t>
        <w:b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 (В редакции Федерального закона от 20.04.2007 № 54-ФЗ)</w:t>
        <w:br/>
        <w:t>другими работодателями - за счет собственных средств.</w:t>
        <w:br/>
        <w:t>(Часть в редакции Федерального закона от 30.06.2006 № 90-ФЗ)</w:t>
        <w:b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(В редакции федеральных законов от 30.06.2006 № 90-ФЗ; от 20.04.2007 № 54-ФЗ)</w:t>
        <w:br/>
        <w:t>Часть. (Дополнение частью - Федеральный закон от 30.06.2006 № 90-ФЗ) (Утратила силу - Федеральный закон от 20.04.2007 № 54-ФЗ)</w:t>
        <w:br/>
        <w:t>(Статья в редакции Федерального закона от 22.08.2004 № 122-ФЗ)</w:t>
      </w:r>
    </w:p>
    <w:p>
      <w:r>
        <w:rPr>
          <w:b/>
        </w:rPr>
        <w:t>Статья 133.1. Установление размера минимальной заработной платы в субъекте Российской Федерации</w:t>
      </w:r>
    </w:p>
    <w:p>
      <w: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b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b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br/>
        <w:t>Размер минимальной заработной платы в субъекте Российской Федерации не может быть ниже минимального размера оплаты труда, установленного федеральным законом.</w:t>
        <w:br/>
        <w:t>Размер минимальной заработной платы в субъекте Российской Федерации обеспечивается:</w:t>
        <w:b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b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br/>
        <w:t>другими работодателями - за счет собственных средств.</w:t>
        <w:br/>
        <w:t>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статьей 47 настоящего Кодекса.</w:t>
        <w:b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b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b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b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редакции федеральных законов от 18.07.2011 № 242-ФЗ, от 28.06.2021 № 220-ФЗ)</w:t>
        <w:br/>
        <w:t>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частями третьей и четвертой статьи 48 настоящего Кодекса или на которого указанное соглашение распространено в порядке, установленном частями шестой - восьмой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br/>
        <w:t>(Дополнение статьей - Федеральный закон от 20.04.2007 № 54-ФЗ)</w:t>
      </w:r>
    </w:p>
    <w:p>
      <w:r>
        <w:rPr>
          <w:b/>
        </w:rPr>
        <w:t>Статья 134. Обеспечение повышения уровня реального содержания заработной платы</w:t>
      </w:r>
    </w:p>
    <w:p>
      <w:r>
        <w:t>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 (В редакции федеральных законов от 30.06.2006 № 90-ФЗ; от 02.04.2014 № 55-ФЗ)</w:t>
      </w:r>
    </w:p>
    <w:p>
      <w:r>
        <w:rPr>
          <w:b/>
        </w:rPr>
        <w:t>Статья 135. Установление заработной платы</w:t>
      </w:r>
    </w:p>
    <w:p>
      <w:r>
        <w:t>Заработная плата работнику устанавливается трудовым договором в соответствии с действующими у данного работодателя системами оплаты труда.</w:t>
        <w:b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br/>
        <w:t>При установлении систем премирования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определяются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 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 (Дополнение частью - Федеральный закон от 07.06.2025 № 144-ФЗ)</w:t>
        <w:br/>
        <w:t>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 (В редакции федеральных законов от 20.04.2007 № 54-ФЗ; от 25.11.2013 № 317-ФЗ; от 02.04.2014 № 55-ФЗ)</w:t>
        <w:br/>
        <w:t>Локальные нормативные акты, устанавливающие системы оплаты труда, принимаются работодателем с учетом мнения представительного органа работников.</w:t>
        <w:b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b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br/>
        <w:t>(Статья в редакции Федерального закона от 30.06.2006 № 90-ФЗ)</w:t>
      </w:r>
    </w:p>
    <w:p>
      <w:r>
        <w:rPr>
          <w:b/>
        </w:rPr>
        <w:t>Статья 136. Порядок, место и сроки выплаты заработной платы</w:t>
      </w:r>
    </w:p>
    <w:p>
      <w:r>
        <w:t>При выплате заработной платы работодатель обязан извещать в письменной форме каждого работника:</w:t>
      </w:r>
    </w:p>
    <w:p>
      <w:r>
        <w:rPr>
          <w:b/>
        </w:rPr>
        <w:t xml:space="preserve">1. </w:t>
      </w:r>
      <w:r>
        <w:t>о составных частях заработной платы, причитающейся ему за соответствующий период;</w:t>
      </w:r>
    </w:p>
    <w:p>
      <w:r>
        <w:rPr>
          <w:b/>
        </w:rPr>
        <w:t xml:space="preserve">2. </w:t>
      </w:r>
      <w:r>
        <w:t>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
        <w:rPr>
          <w:b/>
        </w:rPr>
        <w:t xml:space="preserve">3. </w:t>
      </w:r>
      <w:r>
        <w:t>о размерах и об основаниях произведенных удержаний;</w:t>
      </w:r>
    </w:p>
    <w:p>
      <w:r>
        <w:rPr>
          <w:b/>
        </w:rPr>
        <w:t xml:space="preserve">4. </w:t>
      </w:r>
      <w:r>
        <w:t>об общей денежной сумме, подлежащей выплате.</w:t>
        <w:br/>
        <w:t>(Часть в редакции Федерального закона от 23.04.2012 № 35-ФЗ)</w:t>
        <w:br/>
        <w:t>Форма расчетного листка утверждается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 (В редакции Федерального закона от 30.06.2006 № 90-ФЗ)</w:t>
        <w:b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 (В редакции федеральных законов от 04.11.2014 № 333-ФЗ, от 26.07.2019 № 231-ФЗ)</w:t>
        <w:br/>
        <w:t>Место и сроки выплаты заработной платы в неденежной форме определяются коллективным договором или трудовым договором.</w:t>
        <w:b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 (В редакции Федерального закона от 30.06.2006 № 90-ФЗ)</w:t>
        <w:b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(В редакции Федерального закона от 03.07.2016 № 272-ФЗ)</w:t>
        <w:br/>
        <w:t>Для отдельных категорий работников федеральным законом могут быть установлены иные сроки выплаты заработной платы.</w:t>
        <w:br/>
        <w:t>При совпадении дня выплаты с выходным или нерабочим праздничным днем выплата заработной платы производится накануне этого дня.</w:t>
        <w:br/>
        <w:t>Оплата отпуска производится не позднее чем за три дня до его начала.</w:t>
      </w:r>
    </w:p>
    <w:p>
      <w:r>
        <w:rPr>
          <w:b/>
        </w:rPr>
        <w:t>Статья 137. Ограничение удержаний из заработной платы</w:t>
      </w:r>
    </w:p>
    <w:p>
      <w:r>
        <w:t>Удержания из заработной платы работника производятся только в случаях, предусмотренных настоящим Кодексом и иными федеральными законами.</w:t>
        <w:br/>
        <w:t>Удержания из заработной платы работника для погашения его задолженности работодателю могут производиться:</w:t>
        <w:br/>
        <w:t>для возмещения неотработанного аванса, выданного работнику в счет заработной платы;</w:t>
        <w:b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b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статьи 155 настоящего Кодекса) или простое (часть третья статьи 157 настоящего Кодекса); (В редакции Федерального закона от 30.06.2006 № 90-ФЗ)</w:t>
        <w:br/>
        <w:t>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первой статьи 77 или пунктами 1, 2 или 4 части первой статьи 81, пунктах 1, 2, 5, 6 и 7 статьи 83 настоящего Кодекса. (В редакции Федерального закона от 30.06.2006 № 90-ФЗ)</w:t>
        <w:br/>
        <w:t>В случаях, предусмотренных абзацами вторым, третьим и четвертым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b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 (В редакции Федерального закона от 30.06.2006 № 90-ФЗ)</w:t>
        <w:br/>
        <w:t>счетной ошибки;</w:t>
        <w:br/>
        <w:t>если органом по рассмотрению индивидуальных трудовых споров признана вина работника в невыполнении норм труда (часть третья статьи 155 настоящего Кодекса) или простое (часть третья статьи 157 настоящего Кодекса); (В редакции Федерального закона от 30.06.2006 № 90-ФЗ)</w:t>
        <w:br/>
        <w:t>если заработная плата была излишне выплачена работнику в связи с его неправомерными действиями, установленными судом.</w:t>
      </w:r>
    </w:p>
    <w:p>
      <w:r>
        <w:rPr>
          <w:b/>
        </w:rPr>
        <w:t>Статья 138. Ограничение размера удержаний из заработной платы</w:t>
      </w:r>
    </w:p>
    <w:p>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b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b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 (В редакции Федерального закона от 30.06.2006 № 90-ФЗ)</w:t>
        <w:br/>
        <w:t>Не допускаются удержания из выплат, на которые в соответствии с федеральным законом не обращается взыскание.</w:t>
      </w:r>
    </w:p>
    <w:p>
      <w:r>
        <w:rPr>
          <w:b/>
        </w:rPr>
        <w:t>Статья 139. Исчисление средней заработной платы</w:t>
      </w:r>
    </w:p>
    <w:p>
      <w:r>
        <w:t>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(В редакции Федерального закона от 30.06.2006 № 90-ФЗ)</w:t>
        <w:b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 (В редакции Федерального закона от 30.06.2006 № 90-ФЗ)</w:t>
        <w:b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 (В редакции Федерального закона от 30.06.2006 № 90-ФЗ)</w:t>
        <w:b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 (В редакции федеральных законов от 30.06.2006 № 90-ФЗ; от 02.04.2014 № 55-ФЗ)</w:t>
        <w:b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b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 (В редакции Федерального закона от 30.06.2006 № 90-ФЗ)</w:t>
        <w:b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
        <w:rPr>
          <w:b/>
        </w:rPr>
        <w:t>Статья 140. Сроки расчета при увольнении</w:t>
      </w:r>
    </w:p>
    <w:p>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b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
        <w:rPr>
          <w:b/>
        </w:rPr>
        <w:t>Статья 141. Выдача заработной платы, не полученной ко дню смерти работника</w:t>
      </w:r>
    </w:p>
    <w:p>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
        <w:rPr>
          <w:b/>
        </w:rPr>
        <w:t>Статья 142. Ответственность работодателя за нарушение сроков выплаты заработной платы и иных сумм, причитающихся работнику</w:t>
      </w:r>
    </w:p>
    <w:p>
      <w:r>
        <w:t>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Кодексом и иными федеральными законами.</w:t>
        <w:b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(В редакции Федерального закона от 30.06.2006 № 90-ФЗ)</w:t>
        <w:br/>
        <w:t>в периоды введения военного, чрезвычайного положения или особых мер в соответствии с законодательством о чрезвычайном положении;</w:t>
        <w:b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br/>
        <w:t>государственными служащими;</w:t>
        <w:br/>
        <w:t>в организациях, непосредственно обслуживающих особо опасные виды производств, оборудования;</w:t>
        <w:b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 (В редакции Федерального закона от 30.06.2006 № 90-ФЗ)</w:t>
        <w:br/>
        <w:t>В период приостановления работы работник имеет право в свое рабочее время отсутствовать на рабочем месте. (Дополнение частью - Федеральный закон от 30.06.2006 № 90-ФЗ)</w:t>
        <w:br/>
        <w:t>На период приостановления работы за работником сохраняется средний заработок. (Дополнение частью - Федеральный закон от 30.12.2015 № 434-ФЗ)</w:t>
        <w:b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 (Дополнение частью - Федеральный закон от 30.06.2006 № 90-ФЗ)</w:t>
      </w:r>
    </w:p>
    <w:p>
      <w:r>
        <w:rPr>
          <w:b/>
        </w:rPr>
        <w:t>Статья 143. Тарифные системы оплаты труда</w:t>
      </w:r>
    </w:p>
    <w:p>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b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b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br/>
        <w:t>Тарифный разряд - величина, отражающая сложность труда и уровень квалификации работника.</w:t>
        <w:br/>
        <w:t>Квалификационный разряд - величина, отражающая уровень профессиональной подготовки работника.</w:t>
        <w:br/>
        <w:t>Тарификация работ - отнесение видов труда к тарифным разрядам или квалификационным категориям в зависимости от сложности труда.</w:t>
        <w:br/>
        <w:t>Сложность выполняемых работ определяется на основе их тарификации.</w:t>
        <w:br/>
        <w:t>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с учетом профессиональных стандартов. Указанные справочники и порядок их применения утверждаются в порядке, устанавливаемом Правительством Российской Федерации. (В редакции Федерального закона от 03.12.2012 № 236-ФЗ)</w:t>
        <w:b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(В редакции Федерального закона от 03.12.2012 № 236-ФЗ)</w:t>
        <w:br/>
        <w:t>(Статья в редакции Федерального закона от 30.06.2006 № 90-ФЗ)</w:t>
      </w:r>
    </w:p>
    <w:p>
      <w:r>
        <w:rPr>
          <w:b/>
        </w:rPr>
        <w:t>Статья 144. Системы оплаты труда работников государственных и муниципальных учреждений</w:t>
      </w:r>
    </w:p>
    <w:p>
      <w:r>
        <w:t>Системы оплаты труда (в том числе тарифные системы оплаты труда) работников государственных и муниципальных учреждений устанавливаются:</w:t>
        <w:b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b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b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b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 (В редакции федеральных законов от 20.04.2007 № 54-ФЗ; от 18.10.2007 № 230-ФЗ)</w:t>
        <w:b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 (В редакции Федерального закона от 20.04.2007 № 54-ФЗ)</w:t>
        <w:br/>
        <w:t>Базовые оклады (базовые должностные оклады), базовые ставки заработной платы, установленные Правительством Российской Федерации, обеспечиваются:</w:t>
        <w:br/>
        <w:t>федеральными государственными учреждениями - за счет средств федерального бюджета;</w:t>
        <w:br/>
        <w:t>государственными учреждениями субъектов Российской Федерации - за счет средств бюджетов субъектов Российской Федерации;</w:t>
        <w:br/>
        <w:t>муниципальными учреждениями - за счет средств местных бюджетов.</w:t>
        <w:br/>
        <w:t>Системы оплаты труда работников государственных и муниципальных учреждений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(часть третья статьи 135 настоящего Кодекса) и мнения соответствующих профсоюзов (объединений профсоюзов) и объединений работодателей. (В редакции Федерального закона от 03.12.2012 № 236-ФЗ)</w:t>
        <w:b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 (В редакции Федерального закона от 02.07.2013 № 185-ФЗ)</w:t>
        <w:b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br/>
        <w:t>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 (Дополнение частью - Федеральный закон от 09.11.2020 № 362-ФЗ)</w:t>
        <w:br/>
        <w:t>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 (Дополнение частью - Федеральный закон от 09.11.2020 № 362-ФЗ)</w:t>
        <w:br/>
        <w:t>(Статья в редакции Федерального закона от 30.06.2006 № 90-ФЗ)</w:t>
      </w:r>
    </w:p>
    <w:p>
      <w:r>
        <w:rPr>
          <w:b/>
        </w:rP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br/>
        <w:t>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b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b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b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br/>
        <w:t>Без учета предельного уровня соотношения размеров среднемесячной заработной платы, указанного в части второй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b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br/>
        <w:t>(Статья в редакции Федерального закона от 03.07.2016 № 347-ФЗ)</w:t>
      </w:r>
    </w:p>
    <w:p>
      <w:r>
        <w:rPr>
          <w:b/>
        </w:rPr>
        <w:t>Статья 146. Оплата труда в особых условиях</w:t>
      </w:r>
    </w:p>
    <w:p>
      <w:r>
        <w:t>Оплата труда работников, занятых на работах с вредными и (или) опасными условиями труда, производится в повышенном размере. (В редакции Федерального закона от 28.12.2013 № 421-ФЗ)</w:t>
        <w:br/>
        <w:t>В повышенном размере оплачивается также труд работников, занятых на работах в местностях с особыми климатическими условиями.</w:t>
      </w:r>
    </w:p>
    <w:p>
      <w:r>
        <w:rPr>
          <w:b/>
        </w:rPr>
        <w:t>Статья 147. Оплата труда работников, занятых на работах с вредными и (или) опасными условиями труда</w:t>
      </w:r>
    </w:p>
    <w:p>
      <w:r>
        <w:t>(Наименование в редакции Федерального закона от 28.12.2013 № 421-ФЗ)</w:t>
        <w:br/>
        <w:t>Оплата труда работников, занятых на работах с вредными и (или) опасными условиями труда, устанавливается в повышенном размере. (В редакции Федерального закона от 28.12.2013 № 421-ФЗ)</w:t>
        <w:b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 (В редакции Федерального закона от 28.12.2013 № 421-ФЗ)</w:t>
        <w:br/>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 либо коллективным договором, трудовым договором. (В редакции Федерального закона от 30.06.2006 № 90-ФЗ)</w:t>
      </w:r>
    </w:p>
    <w:p>
      <w:r>
        <w:rPr>
          <w:b/>
        </w:rPr>
        <w:t>Статья 148. Оплата труда на работах в местностях с особыми климатическими условиями</w:t>
      </w:r>
    </w:p>
    <w:p>
      <w:r>
        <w:t>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и иными нормативными правовыми актами, содержащими нормы трудового права. (В редакции Федерального закона от 30.06.2006 № 90-ФЗ)</w:t>
      </w:r>
    </w:p>
    <w:p>
      <w:r>
        <w:rPr>
          <w:b/>
        </w:rPr>
        <w:t>Статья 149. Оплата труда в других случаях выполнения работ в условиях, отклоняющихся от нормальных</w:t>
      </w:r>
    </w:p>
    <w:p>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br/>
        <w:t>(Статья в редакции Федерального закона от 30.06.2006 № 90-ФЗ)</w:t>
      </w:r>
    </w:p>
    <w:p>
      <w:r>
        <w:rPr>
          <w:b/>
        </w:rPr>
        <w:t>Статья 150. Оплата труда при выполнении работ различной квалификации</w:t>
      </w:r>
    </w:p>
    <w:p>
      <w:r>
        <w:t>При выполнении работником с повременной оплатой труда работ различной квалификации его труд оплачивается по работе более высокой квалификации.</w:t>
        <w:br/>
        <w:t>При выполнении работником со сдельной оплатой труда работ различной квалификации его труд оплачивается по расценкам выполняемой им работы.</w:t>
        <w:b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
        <w:rPr>
          <w:b/>
        </w:rP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br/>
        <w:t>Размер доплаты устанавливается по соглашению сторон трудового договора с учетом содержания и (или) объема дополнительной работы (статья 602 настоящего Кодекса).</w:t>
        <w:br/>
        <w:t>(Статья в редакции Федерального закона от 30.06.2006 № 90-ФЗ)</w:t>
      </w:r>
    </w:p>
    <w:p>
      <w:r>
        <w:rPr>
          <w:b/>
        </w:rPr>
        <w:t>Статья 152. Оплата сверхурочной работы</w:t>
      </w:r>
    </w:p>
    <w:p>
      <w:r>
        <w:t>(Наименование в редакции Федерального закона от 30.06.2006 № 90-ФЗ)</w:t>
        <w:br/>
        <w:t>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Кодексом. (В редакции Федерального закона от 22.04.2024 № 91-ФЗ)</w:t>
        <w:br/>
        <w:t>Часть. (Утратила силу - Федеральный закон от 30.06.2006 № 90-ФЗ)</w:t>
        <w:br/>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настоящего Кодекса, не учитывается при определении продолжительности сверхурочной работы, подлежащей оплате в повышенном размере в соответствии с частью первой настоящей статьи. (Дополнение частью - Федеральный закон от 18.06.2017 № 125-ФЗ)</w:t>
      </w:r>
    </w:p>
    <w:p>
      <w:r>
        <w:rPr>
          <w:b/>
        </w:rPr>
        <w:t>Статья 153. Оплата труда в выходные и нерабочие праздничные дни</w:t>
      </w:r>
    </w:p>
    <w:p>
      <w:r>
        <w:t>Работа в выходной или нерабочий праздничный день оплачивается не менее чем в двойном размере:</w:t>
        <w:br/>
        <w:t>сдельщикам - не менее чем по двойным сдельным расценкам;</w:t>
        <w:br/>
        <w:t>работникам, труд которых оплачивается по дневным и часовым тарифным ставкам, - в размере не менее двойной дневной или часовой тарифной ставки;</w:t>
        <w:b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b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b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 (Дополнение частью - Федеральный закон от 18.06.2017 № 125-ФЗ)</w:t>
        <w:b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br/>
        <w:t>День отдыха, указанный в части четвертой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 (Дополнение частью - Федеральный закон от 30.09.2024 № 339-ФЗ)</w:t>
        <w:br/>
        <w:t>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частями первой - третьей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 (Дополнение частью - Федеральный закон от 30.09.2024 № 339-ФЗ)</w:t>
        <w:br/>
        <w:t>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 (В редакции Федерального закона от 28.02.2008 № 13-ФЗ)</w:t>
        <w:br/>
        <w:t>(Статья в редакции Федерального закона от 30.06.2006 № 90-ФЗ)</w:t>
      </w:r>
    </w:p>
    <w:p>
      <w:r>
        <w:rPr>
          <w:b/>
        </w:rPr>
        <w:t>Статья 154. Оплата труда в ночное время</w:t>
      </w:r>
    </w:p>
    <w:p>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 (В редакции Федерального закона от 30.06.2006 № 90-ФЗ)</w:t>
        <w:br/>
        <w:t>Минимальные размеры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(В редакции Федерального закона от 30.06.2006 № 90-ФЗ)</w:t>
        <w:b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 (Дополнение частью - Федеральный закон от 30.06.2006 № 90-ФЗ)</w:t>
      </w:r>
    </w:p>
    <w:p>
      <w:r>
        <w:rPr>
          <w:b/>
        </w:rPr>
        <w:t>Статья 155. Оплата труда при невыполнении норм труда, неисполнении трудовых (должностных) обязанностей</w:t>
      </w:r>
    </w:p>
    <w:p>
      <w:r>
        <w:t>(Наименование в редакции Федерального закона от 30.06.2006 № 90-ФЗ)</w:t>
        <w:br/>
        <w:t>При невыполнении норм труда,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 (В редакции Федерального закона от 30.06.2006 № 90-ФЗ)</w:t>
        <w:b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 (В редакции Федерального закона от 30.06.2006 № 90-ФЗ)</w:t>
        <w:b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(В редакции Федерального закона от 30.06.2006 № 90-ФЗ)</w:t>
      </w:r>
    </w:p>
    <w:p>
      <w:r>
        <w:rPr>
          <w:b/>
        </w:rPr>
        <w:t>Статья 156. Оплата труда при изготовлении продукции, оказавшейся браком</w:t>
      </w:r>
    </w:p>
    <w:p>
      <w:r>
        <w:t>Брак не по вине работника оплачивается наравне с годными изделиями.</w:t>
        <w:br/>
        <w:t>Полный брак по вине работника оплате не подлежит.</w:t>
        <w:br/>
        <w:t>Частичный брак по вине работника оплачивается по пониженным расценкам в зависимости от степени годности продукции.</w:t>
      </w:r>
    </w:p>
    <w:p>
      <w:r>
        <w:rPr>
          <w:b/>
        </w:rPr>
        <w:t>Статья 157. Оплата времени простоя</w:t>
      </w:r>
    </w:p>
    <w:p>
      <w:r>
        <w:t>Время простоя (статья 722 настоящего Кодекса) по вине работодателя оплачивается в размере не менее двух третей средней заработной платы работника, за исключением случаев, предусмотренных настоящим Кодексом. (В редакции федеральных законов от 30.06.2006 № 90-ФЗ, от 02.07.2021 № 311-ФЗ)</w:t>
        <w:b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(В редакции Федерального закона от 30.06.2006 № 90-ФЗ)</w:t>
        <w:br/>
        <w:t>Время простоя по вине работника не оплачивается.</w:t>
        <w:b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 (Дополнение частью - Федеральный закон от 30.06.2006 № 90-ФЗ)</w:t>
        <w:br/>
        <w:t>Часть. (Дополнение частью - Федеральный закон от 30.06.2006 № 90-ФЗ) (Утратила силу - Федеральный закон от 04.11.2022 № 434-ФЗ)</w:t>
      </w:r>
    </w:p>
    <w:p>
      <w:r>
        <w:rPr>
          <w:b/>
        </w:rPr>
        <w:t>Статья 158. Оплата труда при освоении новых производств (продукции)</w:t>
      </w:r>
    </w:p>
    <w:p>
      <w: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
        <w:rPr>
          <w:b/>
        </w:rPr>
        <w:t>Статья 158.1. Основные направления противодействия формированию просроченной задолженности по заработной плате в Российской Федерации</w:t>
      </w:r>
    </w:p>
    <w:p>
      <w:r>
        <w:t>Противодействие формированию просроченной задолженности по заработной плате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с участием государственных внебюджетных фондов, а также профессиональных союзов, их объединений и работодателей, их объединений по следующим направлениям:</w:t>
      </w:r>
    </w:p>
    <w:p>
      <w:r>
        <w:rPr>
          <w:b/>
        </w:rPr>
        <w:t xml:space="preserve">1. </w:t>
      </w:r>
      <w:r>
        <w:t>принятие профилактических мер, направленных на недопущение формирования просроченной задолженности по заработной плате, в том числе на выявление и последующее устранение причин и условий, способствующих ее формированию, мониторинг просроченной задолженности по заработной плате;</w:t>
      </w:r>
    </w:p>
    <w:p>
      <w:r>
        <w:rPr>
          <w:b/>
        </w:rPr>
        <w:t xml:space="preserve">2. </w:t>
      </w:r>
      <w:r>
        <w:t>привлечение работодателей к ответственности за нарушение сроков выплаты заработной платы в порядке, установленном законодательством;</w:t>
      </w:r>
    </w:p>
    <w:p>
      <w:r>
        <w:rPr>
          <w:b/>
        </w:rPr>
        <w:t xml:space="preserve">3. </w:t>
      </w:r>
      <w:r>
        <w:t>содействие реализации мероприятий по погашению просроченной задолженности по заработной плате;</w:t>
      </w:r>
    </w:p>
    <w:p>
      <w:r>
        <w:rPr>
          <w:b/>
        </w:rPr>
        <w:t xml:space="preserve">4. </w:t>
      </w:r>
      <w:r>
        <w:t>проведение разъяснительной работы с участием сторон социального партнерства по вопросам обеспечения трудовых прав работников.</w:t>
        <w:b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w:t>
        <w:b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формированию просроченной задолженности по заработной плате в субъектах Российской Федерации высшими исполнительными органами субъектов Российской Федерации формируются межведомственные комиссии субъектов Российской Федерации по противодействию формированию просроченной задолженности по заработной плате.</w:t>
        <w:br/>
        <w:t>Межведомственные комиссии субъектов Российской Федерации по противодействию формированию просроченной задолженности по заработной плате не наделяются полномочиями по осуществлению государственного контроля (надзора), муниципального контроля.</w:t>
        <w:br/>
        <w:t>Порядок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br/>
        <w:t>(Дополнение статьей - Федеральный закон от 08.08.2024 № 268-ФЗ)</w:t>
      </w:r>
    </w:p>
    <w:p>
      <w:pPr>
        <w:pStyle w:val="Heading3"/>
      </w:pPr>
      <w:r>
        <w:t>НОРМИРОВАНИЕ ТРУДА</w:t>
      </w:r>
    </w:p>
    <w:p>
      <w:r>
        <w:rPr>
          <w:b/>
        </w:rPr>
        <w:t>Статья 159. Общие положения</w:t>
      </w:r>
    </w:p>
    <w:p>
      <w:r>
        <w:t>Работникам гарантируются:</w:t>
        <w:br/>
        <w:t>государственное содействие системной организации нормирования труда;</w:t>
        <w:b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 (В редакции Федерального закона от 30.06.2006 № 90-ФЗ)</w:t>
      </w:r>
    </w:p>
    <w:p>
      <w:r>
        <w:rPr>
          <w:b/>
        </w:rPr>
        <w:t>Статья 160. Нормы труда</w:t>
      </w:r>
    </w:p>
    <w:p>
      <w:r>
        <w:t>Нормы труда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 (В редакции Федерального закона от 30.06.2006 № 90-ФЗ)</w:t>
        <w:b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b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
        <w:rPr>
          <w:b/>
        </w:rPr>
        <w:t>Статья 161. Разработка и утверждение типовых норм труда</w:t>
      </w:r>
    </w:p>
    <w:p>
      <w:r>
        <w:t>Для однородных работ могут разрабатываться и устанавливаться типовые (межотраслевые, отраслевые, профессиональные и иные) нормы труда. Типовые нормы труда разрабатываются и утверждаются в порядке, установленном уполномоченным Правительством Российской Федерации федеральным органом исполнительной власти. (В редакции федеральных законов от 30.06.2006 № 90-ФЗ; от 23.07.2008 № 160-ФЗ)</w:t>
      </w:r>
    </w:p>
    <w:p>
      <w:r>
        <w:rPr>
          <w:b/>
        </w:rPr>
        <w:t>Статья 162. Введение, замена и пересмотр норм труда</w:t>
      </w:r>
    </w:p>
    <w:p>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br/>
        <w:t>О введении новых норм труда работники должны быть извещены не позднее чем за два месяца.</w:t>
      </w:r>
    </w:p>
    <w:p>
      <w:r>
        <w:rPr>
          <w:b/>
        </w:rPr>
        <w:t>Статья 163. Обеспечение нормальных условий работы для выполнения норм выработки</w:t>
      </w:r>
    </w:p>
    <w:p>
      <w:r>
        <w:t>Работодатель обязан обеспечить нормальные условия для выполнения работниками норм выработки. К таким условиям, в частности, относятся:</w:t>
        <w:br/>
        <w:t>исправное состояние помещений, сооружений, машин, технологической оснастки и оборудования;</w:t>
        <w:br/>
        <w:t>своевременное обеспечение технической и иной необходимой для работы документацией;</w:t>
        <w:b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br/>
        <w:t>условия труда, соответствующие требованиям охраны труда и безопасности производства.</w:t>
      </w:r>
    </w:p>
    <w:p>
      <w:pPr>
        <w:pStyle w:val="Heading2"/>
      </w:pPr>
      <w:r>
        <w:t>ГАРАНТИИ И КОМПЕНСАЦИИ</w:t>
      </w:r>
    </w:p>
    <w:p>
      <w:pPr>
        <w:pStyle w:val="Heading3"/>
      </w:pPr>
      <w:r>
        <w:t>ОБЩИЕ ПОЛОЖЕНИЯ</w:t>
      </w:r>
    </w:p>
    <w:p>
      <w:r>
        <w:rPr>
          <w:b/>
        </w:rPr>
        <w:t>Статья 164. Понятие гарантий и компенсаций</w:t>
      </w:r>
    </w:p>
    <w:p>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b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 (В редакции Федерального закона от 30.06.2006 № 90-ФЗ)</w:t>
      </w:r>
    </w:p>
    <w:p>
      <w:r>
        <w:rPr>
          <w:b/>
        </w:rPr>
        <w:t>Статья 165. Случаи предоставления гарантий и компенсаций</w:t>
      </w:r>
    </w:p>
    <w:p>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br/>
        <w:t>при направлении в служебные командировки;</w:t>
        <w:br/>
        <w:t>при переезде на работу в другую местность;</w:t>
        <w:br/>
        <w:t>при исполнении государственных или общественных обязанностей;</w:t>
        <w:br/>
        <w:t>при совмещении работы с получением образования; (В редакции Федерального закона от 02.07.2013 № 185-ФЗ)</w:t>
        <w:br/>
        <w:t>при вынужденном прекращении работы не по вине работника;</w:t>
        <w:br/>
        <w:t>при предоставлении ежегодного оплачиваемого отпуска;</w:t>
        <w:br/>
        <w:t>в некоторых случаях прекращения трудового договора;</w:t>
        <w:br/>
        <w:t>в связи с задержкой по вине работодателя выдачи трудовой книжки или предоставления сведений о трудовой деятельности (статья 661 настоящего Кодекса) при увольнении работника; (В редакции Федерального закона от 16.12.2019 № 439-ФЗ)</w:t>
        <w:br/>
        <w:t>в других случаях, предусмотренных настоящим Кодексом и иными федеральными законами.</w:t>
        <w:b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 (В редакции Федерального закона от 30.06.2006 № 90-ФЗ)</w:t>
        <w:br/>
        <w:t>(Наименование в редакции Федерального закона от 30.06.2006 № 90-ФЗ)</w:t>
      </w:r>
    </w:p>
    <w:p>
      <w:pPr>
        <w:pStyle w:val="Heading3"/>
      </w:pPr>
      <w:r>
        <w:t>ГАРАНТИИ ПРИ НАПРАВЛЕНИИ РАБОТНИКОВ В СЛУЖЕБНЫЕ КОМАНДИРОВКИ, ДРУГИЕ СЛУЖЕБНЫЕ ПОЕЗДКИ И ПЕРЕЕЗДЕ НА РАБОТУ В ДРУГУЮ МЕСТНОСТЬ</w:t>
      </w:r>
    </w:p>
    <w:p>
      <w:r>
        <w:rPr>
          <w:b/>
        </w:rPr>
        <w:t>Статья 166. Понятие служебной командировки</w:t>
      </w:r>
    </w:p>
    <w:p>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br/>
        <w:t>Особенности направления работников в служебные командировки устанавливаются в порядке, определяемом Правительством Российской Федерации. (Дополнение частью - Федеральный закон от 30.06.2006 № 90-ФЗ)</w:t>
      </w:r>
    </w:p>
    <w:p>
      <w:r>
        <w:rPr>
          <w:b/>
        </w:rPr>
        <w:t>Статья 167. Гарантии при направлении работников в служебные командировки</w:t>
      </w:r>
    </w:p>
    <w:p>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br/>
        <w:t>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 (Дополнение частью - Федеральный закон от 19.11.2021 № 372-ФЗ)</w:t>
      </w:r>
    </w:p>
    <w:p>
      <w:r>
        <w:rPr>
          <w:b/>
        </w:rPr>
        <w:t>Статья 168. Возмещение расходов, связанных со служебной командировкой</w:t>
      </w:r>
    </w:p>
    <w:p>
      <w:r>
        <w:t>В случае направления в служебную командировку работодатель обязан возмещать работнику:</w:t>
        <w:br/>
        <w:t>расходы по проезду;</w:t>
        <w:br/>
        <w:t>расходы по найму жилого помещения;</w:t>
        <w:br/>
        <w:t>дополнительные расходы, связанные с проживанием вне места постоянного жительства (суточные);</w:t>
        <w:br/>
        <w:t>иные расходы, произведенные работником с разрешения или ведома работодателя.</w:t>
        <w:br/>
        <w:t>Порядок и размеры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 (В редакции федеральных законов от 02.04.2014 № 55-ФЗ, от 30.04.2021 № 109-ФЗ)</w:t>
        <w:br/>
        <w:t>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(Дополнение частью - Федеральный закон от 02.04.2014 № 55-ФЗ) (В редакции федеральных законов от 03.07.2016 № 347-ФЗ, от 30.04.2021 № 109-ФЗ)</w:t>
        <w:b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 (Дополнение частью - Федеральный закон от 02.04.2014 № 55-ФЗ)</w:t>
      </w:r>
    </w:p>
    <w:p>
      <w:r>
        <w:rPr>
          <w:b/>
        </w:rP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br/>
        <w:t>расходы по проезду;</w:t>
        <w:br/>
        <w:t>расходы по найму жилого помещения;</w:t>
        <w:br/>
        <w:t>дополнительные расходы, связанные с проживанием вне места постоянного жительства (суточные, полевое довольствие);</w:t>
        <w:br/>
        <w:t>иные расходы, произведенные работниками с разрешения или ведома работодателя.</w:t>
        <w:br/>
        <w:t>Размеры и порядок возмещения расходов, связанных со служебными поездками работников, указанных в части первой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br/>
        <w:t>(Дополнение статьей - Федеральный закон от 30.06.2006 № 90-ФЗ)</w:t>
      </w:r>
    </w:p>
    <w:p>
      <w:r>
        <w:rPr>
          <w:b/>
        </w:rPr>
        <w:t>Статья 169. Возмещение расходов при переезде на работу в другую местность</w:t>
      </w:r>
    </w:p>
    <w:p>
      <w:r>
        <w:t>При переезде работника по предварительной договоренности с работодателем на работу в другую местность работодатель обязан возместить работнику:</w:t>
        <w:b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br/>
        <w:t>расходы по обустройству на новом месте жительства.</w:t>
        <w:br/>
        <w:t>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 (В редакции федеральных законов от 02.04.2014 № 55-ФЗ, от 30.04.2021 № 109-ФЗ)</w:t>
        <w:br/>
        <w:t>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(Дополнение частью - Федеральный закон от 02.04.2014 № 55-ФЗ) (В редакции федеральных законов от 03.07.2016 № 347-ФЗ, от 30.04.2021 № 109-ФЗ)</w:t>
        <w:br/>
        <w:t>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законами и иными нормативными правовыми актами Российской Федерации. (Дополнение частью - Федеральный закон от 02.04.2014 № 55-ФЗ)</w:t>
      </w:r>
    </w:p>
    <w:p>
      <w:pPr>
        <w:pStyle w:val="Heading3"/>
      </w:pPr>
      <w:r>
        <w:t>ГАРАНТИИ И КОМПЕНСАЦИИ РАБОТНИКАМ ПРИ ИСПОЛНЕНИИ ИМИ ГОСУДАРСТВЕННЫХ ИЛИ ОБЩЕСТВЕННЫХ ОБЯЗАННОСТЕЙ</w:t>
      </w:r>
    </w:p>
    <w:p>
      <w:r>
        <w:rPr>
          <w:b/>
        </w:rPr>
        <w:t>Статья 170. Гарантии и компенсации работникам, привлекаемым к исполнению государственных или общественных обязанностей</w:t>
      </w:r>
    </w:p>
    <w:p>
      <w: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 (В редакции Федерального закона от 30.06.2006 № 90-ФЗ)</w:t>
        <w:br/>
        <w:t>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частью первой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 (В редакции Федерального закона от 30.06.2006 № 90-ФЗ)</w:t>
      </w:r>
    </w:p>
    <w:p>
      <w:r>
        <w:rPr>
          <w:b/>
        </w:rPr>
        <w:t>Статья 171. Гарантии работникам, избранным в профсоюзные органы и комиссии по трудовым спорам</w:t>
      </w:r>
    </w:p>
    <w:p>
      <w:r>
        <w:t>Гарантии работникам,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b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br/>
        <w:t>Порядок увольнения работников, избранных в состав комиссий по трудовым спорам, определяется статьей 373 настоящего Кодекса.</w:t>
      </w:r>
    </w:p>
    <w:p>
      <w:r>
        <w:rPr>
          <w:b/>
        </w:rPr>
        <w:t>Статья 172. Гарантии работникам, избранным на выборные должности в государственных органах, органах местного самоуправления</w:t>
      </w:r>
    </w:p>
    <w:p>
      <w: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 (В редакции Федерального закона от 30.06.2006 № 90-ФЗ)</w:t>
        <w:br/>
        <w:t>(Наименование в редакции федеральных законов от 02.07.2013 № 185-ФЗ; от 22.12.2014 № 443-ФЗ)</w:t>
      </w:r>
    </w:p>
    <w:p>
      <w:pPr>
        <w:pStyle w:val="Heading3"/>
      </w:pPr>
      <w:r>
        <w:t>ГАРАНТИИ И КОМПЕНСАЦИИ РАБОТНИКАМ, СОВМЕЩАЮЩИМ РАБОТУ С ПОЛУЧЕНИЕМ ОБРАЗОВАНИЯ, А ТАКЖЕ РАБОТНИКАМ, ДОПУЩЕННЫМ К СОИСКАНИЮ УЧЕНОЙ СТЕПЕНИ КАНДИДАТА НАУК ИЛИ ДОКТОРА НАУК</w:t>
      </w:r>
    </w:p>
    <w:p>
      <w:r>
        <w:rPr>
          <w:b/>
        </w:rP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
        <w:t>(Наименование в редакции Федерального закона от 02.07.2013 № 185-ФЗ)</w:t>
        <w:b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 (В редакции Федерального закона от 02.07.2013 № 185-ФЗ)</w:t>
        <w:b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 (В редакции Федерального закона от 02.07.2013 № 185-ФЗ)</w:t>
        <w:b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 (В редакции Федерального закона от 02.07.2013 № 185-ФЗ)</w:t>
        <w:br/>
        <w:t>абзац. (Утратил силу - Федеральный закон от 02.07.2013 № 185-ФЗ)</w:t>
        <w:br/>
        <w:t>Работодатель обязан предоставить отпуск без сохранения заработной платы:</w:t>
        <w:br/>
        <w:t>работникам, допущенным к вступительным испытаниям, - 15 календарных дней; (В редакции Федерального закона от 02.07.2013 № 185-ФЗ)</w:t>
        <w:b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 (В редакции Федерального закона от 02.07.2013 № 185-ФЗ)</w:t>
        <w:b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 (В редакции Федерального закона от 02.07.2013 № 185-ФЗ)</w:t>
        <w:b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 (В редакции Федерального закона от 02.07.2013 № 185-ФЗ)</w:t>
        <w:br/>
        <w:t>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 (В редакции Федерального закона от 02.07.2013 № 185-ФЗ)</w:t>
        <w:b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b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 (В редакции Федерального закона от 02.07.2013 № 185-ФЗ)</w:t>
      </w:r>
    </w:p>
    <w:p>
      <w:r>
        <w:rPr>
          <w:b/>
        </w:rP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
        <w:t>(Наименование в редакции Федерального закона от 22.12.2014 № 443-ФЗ)</w:t>
        <w:br/>
        <w:t>Работники, осваивающие программы подготовки научных 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 (В редакции Федерального закона от 28.06.2021 № 220-ФЗ)</w:t>
        <w:b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 (В редакции Федерального закона от 22.12.2014 № 443-ФЗ)</w:t>
        <w:b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br/>
        <w:t>Работники, допущенные к соисканию ученой степени кандидата наук или доктора наук, имеют право на предоставление им в порядке,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 (В редакции Федерального закона от 22.12.2014 № 443-ФЗ)</w:t>
        <w:br/>
        <w:t>(Дополнение статьей - Федеральный закон от 02.07.2013 № 185-ФЗ)</w:t>
      </w:r>
    </w:p>
    <w:p>
      <w:r>
        <w:rPr>
          <w:b/>
        </w:rP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
        <w:t>(Наименование в редакции Федерального закона от 02.07.2013 № 185-ФЗ)</w:t>
        <w:b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 (В редакции Федерального закона от 02.07.2013 № 185-ФЗ)</w:t>
        <w:br/>
        <w:t>прохождения промежуточной аттестации на первом и втором курсах - по 30 календарных дней, на каждом из последующих курсов - по 40 календарных дней;</w:t>
        <w:b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 (В редакции Федерального закона от 02.07.2013 № 185-ФЗ)</w:t>
        <w:br/>
        <w:t>абзац. (Утратил силу - Федеральный закон от 02.07.2013 № 185-ФЗ)</w:t>
        <w:br/>
        <w:t>Работодатель обязан предоставить отпуск без сохранения заработной платы:</w:t>
        <w:br/>
        <w:t>работникам, допущенным к вступительным испытаниям, - 10 календарных дней; (В редакции Федерального закона от 02.07.2013 № 185-ФЗ)</w:t>
        <w:b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 (В редакции Федерального закона от 02.07.2013 № 185-ФЗ)</w:t>
        <w:b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 (В редакции Федерального закона от 02.07.2013 № 185-ФЗ)</w:t>
        <w:br/>
        <w:t>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 (В редакции Федерального закона от 02.07.2013 № 185-ФЗ)</w:t>
        <w:b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b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 (В редакции Федерального закона от 02.07.2013 № 185-ФЗ)</w:t>
        <w:br/>
        <w:t>(Статья в редакции Федерального закона от 30.06.2006 № 90-ФЗ)</w:t>
      </w:r>
    </w:p>
    <w:p>
      <w:r>
        <w:rPr>
          <w:b/>
        </w:rPr>
        <w:t>Статья 175</w:t>
      </w:r>
    </w:p>
    <w:p>
      <w:r>
        <w:rPr>
          <w:b/>
        </w:rP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br/>
        <w:t>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b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br/>
        <w:t>(Статья в редакции Федерального закона от 02.07.2013 № 185-ФЗ)</w:t>
      </w:r>
    </w:p>
    <w:p>
      <w:r>
        <w:rPr>
          <w:b/>
        </w:rPr>
        <w:t>Статья 177. Порядок предоставления гарантий и компенсаций работникам, совмещающим работу с получением образования</w:t>
      </w:r>
    </w:p>
    <w:p>
      <w:r>
        <w:t>(Наименование в редакции Федерального закона от 02.07.2013 № 185-ФЗ)</w:t>
        <w:b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 (В редакции федеральных законов от 30.06.2006 № 90-ФЗ; от 02.07.2013 № 185-ФЗ)</w:t>
        <w:br/>
        <w:t>К дополнительным отпускам, предусмотренным статьями 173 - 176 настоящего Кодекса, по соглашению работодателя и работника могут присоединяться ежегодные оплачиваемые отпуска.</w:t>
        <w:b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 (В редакции Федерального закона от 02.07.2013 № 185-ФЗ)</w:t>
        <w:br/>
        <w:t>Форма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02.07.2013 № 185-ФЗ) (В редакции Федерального закона от 02.08.2019 № 292-ФЗ)</w:t>
      </w:r>
    </w:p>
    <w:p>
      <w:pPr>
        <w:pStyle w:val="Heading3"/>
      </w:pPr>
      <w:r>
        <w:t>ГАРАНТИИ И КОМПЕНСАЦИИ РАБОТНИКАМ, СВЯЗАННЫЕ С РАСТОРЖЕНИЕМ ТРУДОВОГО ДОГОВОРА</w:t>
      </w:r>
    </w:p>
    <w:p>
      <w:r>
        <w:rPr>
          <w:b/>
        </w:rPr>
        <w:t>Статья 178. Выходные пособия. Выплата среднего месячного заработка за период трудоустройства или единовременной компенсации</w:t>
      </w:r>
    </w:p>
    <w:p>
      <w:r>
        <w:t>(Наименование в редакции Федерального закона от 13.07.2020 № 210-ФЗ)</w:t>
        <w:br/>
        <w:t>При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увольняемому работнику выплачивается выходное пособие в размере среднего месячного заработка. (В редакции федеральных законов от 30.06.2006 № 90-ФЗ, от 13.07.2020 № 210-ФЗ)</w:t>
        <w:br/>
        <w:t>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(В редакции Федерального закона от 13.07.2020 № 210-ФЗ)</w:t>
        <w:b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 (Дополнение частью - Федеральный закон от 13.07.2020 № 210-ФЗ)</w:t>
        <w:br/>
        <w:t>При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частями первой - третьей настоящей статьи, в порядке, установленном настоящей статьей. (Дополнение частью - Федеральный закон от 31.07.2025 № 306-ФЗ)</w:t>
        <w:br/>
        <w:t>В случае, предусмотренном частью второй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частью третьей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 (Дополнение частью - Федеральный закон от 13.07.2020 № 210-ФЗ)</w:t>
        <w:br/>
        <w:t>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(Дополнение частью - Федеральный закон от 13.07.2020 № 210-ФЗ)</w:t>
        <w:br/>
        <w:t>При ликвидации организации выплаты среднего месячного заработка за период трудоустройства (части вторая и третья настоящей статьи) и (или) выплата единовременной компенсации (часть шестая настоящей статьи) в любом случае должны быть произведены до завершения ликвидации организации в соответствии с гражданским законодательством. (Дополнение частью - Федеральный закон от 13.07.2020 № 210-ФЗ) (В редакции Федерального закона от 31.07.2025 № 306-ФЗ)</w:t>
        <w:br/>
        <w:t>Выходное пособие в размере двухнедельного среднего заработка выплачивается работнику при расторжении трудового договора в связи с:</w:t>
        <w:b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статьи 77 настоящего Кодекса);</w:t>
        <w:br/>
        <w:t>призывом работника на военную службу или направлением его на заменяющую ее альтернативную гражданскую службу (пункт 1 части первой статьи 83 настоящего Кодекса);</w:t>
        <w:br/>
        <w:t>восстановлением на работе работника, ранее выполнявшего эту работу (пункт 2 части первой статьи 83 настоящего Кодекса);</w:t>
        <w:br/>
        <w:t>отказом работника от перевода на работу в другую местность вместе с работодателем (пункт 9 части первой статьи 77 настоящего Кодекса);</w:t>
        <w:b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(пункт 5 части первой статьи 83 настоящего Кодекса);</w:t>
        <w:br/>
        <w:t>отказом работника от продолжения работы в связи с изменением определенных сторонами условий трудового договора (пункт 7 части первой статьи 77 настоящего Кодекса).</w:t>
        <w:br/>
        <w:t>(Часть в редакции Федерального закона от 30.06.2006 № 90-ФЗ)</w:t>
        <w:br/>
        <w:t>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частью шестой настоящей статьи, за исключением случаев, предусмотренных настоящим Кодексом. (В редакции федеральных законов от 02.04.2014 № 56-ФЗ, от 13.07.2020 № 210-ФЗ, от 31.07.2025 № 306-ФЗ)</w:t>
      </w:r>
    </w:p>
    <w:p>
      <w:r>
        <w:rPr>
          <w:b/>
        </w:rPr>
        <w:t>Статья 179. Преимущественное право на оставление на работе при сокращении численности или штата работников</w:t>
      </w:r>
    </w:p>
    <w:p>
      <w:r>
        <w:t>(Наименование в редакции Федерального закона от 30.06.2006 № 90-ФЗ)</w:t>
        <w:b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(В редакции Федерального закона от 30.06.2006 № 90-ФЗ)</w:t>
        <w:b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редакции федеральных законов от 30.06.2006 № 90-ФЗ, от 07.10.2022 № 376-ФЗ, от 25.12.2023 № 642-ФЗ, от 26.12.2024 № 498-ФЗ)</w:t>
        <w:b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 (В редакции Федерального закона от 30.06.2006 № 90-ФЗ)</w:t>
      </w:r>
    </w:p>
    <w:p>
      <w:r>
        <w:rPr>
          <w:b/>
        </w:rPr>
        <w:t>Статья 180. Гарантии и компенсации работникам при ликвидации организации, сокращении численности или штата работников организации</w:t>
      </w:r>
    </w:p>
    <w:p>
      <w:r>
        <w:t>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статьи 81 настоящего Кодекса. (В редакции Федерального закона от 30.06.2006 № 90-ФЗ)</w:t>
        <w:b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(В редакции Федерального закона от 30.06.2006 № 90-ФЗ)</w:t>
        <w:br/>
        <w:t>Работодатель с письменного согласия работника имеет право расторгнуть с ним трудовой договор до истечения срока, указанного в части второй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 (В редакции Федерального закона от 30.06.2006 № 90-ФЗ)</w:t>
        <w:br/>
        <w:t>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Кодексом, иными федеральными законами, коллективным договором, соглашением. (В редакции Федерального закона от 30.06.2006 № 90-ФЗ)</w:t>
      </w:r>
    </w:p>
    <w:p>
      <w:r>
        <w:rPr>
          <w:b/>
        </w:rP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
        <w:t>(Наименование в редакции Федерального закона от 30.06.2006 № 90-ФЗ)</w:t>
        <w:b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 (В редакции федеральных законов от 30.06.2006 № 90-ФЗ; от 02.04.2014 № 56-ФЗ)</w:t>
      </w:r>
    </w:p>
    <w:p>
      <w:r>
        <w:rPr>
          <w:b/>
        </w:rPr>
        <w:t>Статья 181.1. Выходные пособия, компенсации и иные выплаты работникам в отдельных случаях прекращения трудовых договоров</w:t>
      </w:r>
    </w:p>
    <w:p>
      <w: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(часть третья статьи 192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br/>
        <w:t>(Дополнение статьей - Федеральный закон от 02.04.2014 № 56-ФЗ)</w:t>
      </w:r>
    </w:p>
    <w:p>
      <w:pPr>
        <w:pStyle w:val="Heading3"/>
      </w:pPr>
      <w:r>
        <w:t>ДРУГИЕ ГАРАНТИИ И КОМПЕНСАЦИИ</w:t>
      </w:r>
    </w:p>
    <w:p>
      <w:r>
        <w:rPr>
          <w:b/>
        </w:rPr>
        <w:t>Статья 182. Гарантии при переводе работника на другую нижеоплачиваемую работу</w:t>
      </w:r>
    </w:p>
    <w:p>
      <w:r>
        <w:t>(Наименование в редакции Федерального закона от 30.06.2006 № 90-ФЗ)</w:t>
        <w:br/>
        <w:t>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 (В редакции федеральных законов от 30.06.2006 № 90-ФЗ; от 22.07.2008 № 157-ФЗ)</w:t>
      </w:r>
    </w:p>
    <w:p>
      <w:r>
        <w:rPr>
          <w:b/>
        </w:rPr>
        <w:t>Статья 183. Гарантии работнику при временной нетрудоспособности</w:t>
      </w:r>
    </w:p>
    <w:p>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 (В редакции Федерального закона от 30.06.2006 № 90-ФЗ)</w:t>
        <w:br/>
        <w:t>Размеры пособий по временной нетрудоспособности и условия их выплаты устанавливаются федеральными законами. (В редакции Федерального закона от 30.06.2006 № 90-ФЗ)</w:t>
      </w:r>
    </w:p>
    <w:p>
      <w:r>
        <w:rPr>
          <w:b/>
        </w:rPr>
        <w:t>Статья 184. Гарантии и компенсации при несчастном случае на производстве и профессиональном заболевании</w:t>
      </w:r>
    </w:p>
    <w:p>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br/>
        <w:t>Виды, объемы и условия предоставления работникам гарантий и компенсаций в указанных случаях определяются федеральными законами. (В редакции Федерального закона от 30.06.2006 № 90-ФЗ)</w:t>
      </w:r>
    </w:p>
    <w:p>
      <w:r>
        <w:rPr>
          <w:b/>
        </w:rPr>
        <w:t>Статья 185. Гарантии работникам, направляемым на медицинский осмотр и (или) обязательное психиатрическое освидетельствование</w:t>
      </w:r>
    </w:p>
    <w:p>
      <w:r>
        <w:t>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средний заработок по месту работы.</w:t>
        <w:br/>
        <w:t>(Статья в редакции Федерального закона от 02.07.2021 № 311-ФЗ)</w:t>
      </w:r>
    </w:p>
    <w:p>
      <w:r>
        <w:rPr>
          <w:b/>
        </w:rPr>
        <w:t>Статья 185.1. Гарантии работникам при прохождении диспансеризации</w:t>
      </w:r>
    </w:p>
    <w:p>
      <w: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