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процессуальный кодекс Российской Федерации</w:t>
      </w:r>
    </w:p>
    <w:p>
      <w:pPr>
        <w:pStyle w:val="Heading2"/>
      </w:pPr>
      <w:r>
        <w:t>ОБЩИЕ ПОЛОЖЕНИЯ</w:t>
      </w:r>
    </w:p>
    <w:p>
      <w:pPr>
        <w:pStyle w:val="Heading3"/>
      </w:pPr>
      <w:r>
        <w:t>ОСНОВНЫЕ ПОЛОЖЕНИЯ</w:t>
      </w:r>
    </w:p>
    <w:p>
      <w:r>
        <w:rPr>
          <w:b/>
        </w:rPr>
        <w:t>Статья 1. Законодательство о гражданском судопроизводстве</w:t>
      </w:r>
    </w:p>
    <w:p>
      <w:r>
        <w:rPr>
          <w:b/>
        </w:rPr>
        <w:t xml:space="preserve">1. </w:t>
      </w:r>
      <w:r>
        <w:t>Порядок гражданского судопроизводства в федеральных судах общей юрисдикции определяется Конституцией Российской Федерации, Федеральным конституционным законом &amp;quot;О судебной системе Российской Федерации&amp;quot;,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законом &amp;quot;О мировых судьях в Российской Федерации&amp;quot;.</w:t>
      </w:r>
    </w:p>
    <w:p>
      <w:r>
        <w:rPr>
          <w:b/>
        </w:rPr>
        <w:t xml:space="preserve">2. </w:t>
      </w:r>
      <w:r>
        <w:t>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3. </w:t>
      </w:r>
      <w:r>
        <w:t>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 (В редакции Федерального закона от 28.07.2004 № 94-ФЗ)</w:t>
      </w:r>
    </w:p>
    <w:p>
      <w:r>
        <w:rPr>
          <w:b/>
        </w:rPr>
        <w:t xml:space="preserve">4. </w:t>
      </w:r>
      <w:r>
        <w:t>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
        <w:rPr>
          <w:b/>
        </w:rPr>
        <w:t>Статья 2. Задачи гражданского судопроизводства</w:t>
      </w:r>
    </w:p>
    <w:p>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 (В редакции Федерального закона от 26.07.2019 № 197-ФЗ)</w:t>
      </w:r>
    </w:p>
    <w:p>
      <w:r>
        <w:rPr>
          <w:b/>
        </w:rPr>
        <w:t>Статья 3. Право на обращение в суд</w:t>
      </w:r>
    </w:p>
    <w:p>
      <w:r>
        <w:rPr>
          <w:b/>
        </w:rPr>
        <w:t xml:space="preserve">1. </w:t>
      </w:r>
      <w:r>
        <w:t>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(В редакции федеральных законов от 30.04.2010 № 69-ФЗ; от 08.03.2015 № 23-ФЗ)</w:t>
      </w:r>
    </w:p>
    <w:p>
      <w:r>
        <w:rPr>
          <w:b/>
        </w:rPr>
        <w:t xml:space="preserve">11. </w:t>
      </w:r>
      <w:r>
        <w:t>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b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&amp;quot;Единый портал государственных и муниципальных услуг (функций)&amp;quot;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b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b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br/>
        <w:t>(Дополнение частью - Федеральный закон от 23.06.2016 № 220-ФЗ) (В редакции Федерального закона от 30.12.2021 № 440-ФЗ)</w:t>
      </w:r>
    </w:p>
    <w:p>
      <w:r>
        <w:rPr>
          <w:b/>
        </w:rPr>
        <w:t xml:space="preserve">2. </w:t>
      </w:r>
      <w:r>
        <w:t>Отказ от права на обращение в суд недействителен.</w:t>
      </w:r>
    </w:p>
    <w:p>
      <w:r>
        <w:rPr>
          <w:b/>
        </w:rPr>
        <w:t xml:space="preserve">3. </w:t>
      </w:r>
      <w:r>
        <w:t>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 (В редакции федеральных законов от 29.12.2015 № 409-ФЗ, от 28.11.2018 № 451-ФЗ, от 31.07.2020 № 245-ФЗ)</w:t>
      </w:r>
    </w:p>
    <w:p>
      <w:r>
        <w:rPr>
          <w:b/>
        </w:rPr>
        <w:t xml:space="preserve">4. </w:t>
      </w:r>
      <w:r>
        <w:t>Заявление подается в суд после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(Дополнение частью - Федеральный закон от 28.11.2018 № 451-ФЗ)</w:t>
      </w:r>
    </w:p>
    <w:p>
      <w:r>
        <w:rPr>
          <w:b/>
        </w:rPr>
        <w:t xml:space="preserve">5. </w:t>
      </w:r>
      <w:r>
        <w:t>Стороны после обращения в суд вправе использовать примирительные процедуры для урегулирования спора. (Дополнение частью - Федеральный закон от 26.07.2019 № 197-ФЗ)</w:t>
      </w:r>
    </w:p>
    <w:p>
      <w:r>
        <w:rPr>
          <w:b/>
        </w:rPr>
        <w:t>Статья 4. Возбуждение гражданского дела в суде</w:t>
      </w:r>
    </w:p>
    <w:p>
      <w:r>
        <w:rPr>
          <w:b/>
        </w:rPr>
        <w:t xml:space="preserve">1. </w:t>
      </w:r>
      <w:r>
        <w:t>Суд возбуждает гражданское дело по заявлению лица, обратившегося за защитой своих прав, свобод и законных интересов.</w:t>
      </w:r>
    </w:p>
    <w:p>
      <w:r>
        <w:rPr>
          <w:b/>
        </w:rPr>
        <w:t xml:space="preserve">2. </w:t>
      </w:r>
      <w:r>
        <w:t>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
        <w:rPr>
          <w:b/>
        </w:rPr>
        <w:t>Статья 5. Осуществление правосудия только судами</w:t>
      </w:r>
    </w:p>
    <w:p>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 (В редакции федеральных законов от 28.11.2018 № 451-ФЗ, от 02.12.2019 № 406-ФЗ)</w:t>
      </w:r>
    </w:p>
    <w:p>
      <w:r>
        <w:rPr>
          <w:b/>
        </w:rPr>
        <w:t>Статья 6. Равенство всех перед законом и судом</w:t>
      </w:r>
    </w:p>
    <w:p>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
        <w:rPr>
          <w:b/>
        </w:rPr>
        <w:t>Статья 61. Разумный срок судопроизводства и разумный срок исполнения судебного постановления</w:t>
      </w:r>
    </w:p>
    <w:p>
      <w:r>
        <w:rPr>
          <w:b/>
        </w:rPr>
        <w:t xml:space="preserve">1. </w:t>
      </w:r>
      <w:r>
        <w:t>Судопроизводство в судах и исполнение судебного постановления осуществляются в разумные сроки.</w:t>
      </w:r>
    </w:p>
    <w:p>
      <w:r>
        <w:rPr>
          <w:b/>
        </w:rPr>
        <w:t xml:space="preserve">2. </w:t>
      </w:r>
      <w:r>
        <w:t>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
        <w:rPr>
          <w:b/>
        </w:rPr>
        <w:t xml:space="preserve">3. </w:t>
      </w:r>
      <w:r>
        <w:t>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
        <w:rPr>
          <w:b/>
        </w:rPr>
        <w:t xml:space="preserve">4. </w:t>
      </w:r>
      <w:r>
        <w:t>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
        <w:rPr>
          <w:b/>
        </w:rPr>
        <w:t xml:space="preserve">5. </w:t>
      </w:r>
      <w:r>
        <w:t>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br/>
        <w:t>(Дополнение статьей - Федеральный закон от 30.04.2010 № 69-ФЗ)</w:t>
      </w:r>
    </w:p>
    <w:p>
      <w:r>
        <w:rPr>
          <w:b/>
        </w:rPr>
        <w:t xml:space="preserve">1. </w:t>
      </w:r>
      <w:r>
        <w:t>Обстоятельства, признанные судом общеизвестными, не нуждаются в доказывании.</w:t>
      </w:r>
    </w:p>
    <w:p>
      <w:r>
        <w:rPr>
          <w:b/>
        </w:rPr>
        <w:t xml:space="preserve">2. </w:t>
      </w:r>
      <w:r>
        <w:t>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 (В редакции Федерального закона от 18.07.2019 № 191-ФЗ)</w:t>
      </w:r>
    </w:p>
    <w:p>
      <w:r>
        <w:rPr>
          <w:b/>
        </w:rPr>
        <w:t xml:space="preserve">3. </w:t>
      </w:r>
      <w:r>
        <w:t>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
        <w:rPr>
          <w:b/>
        </w:rPr>
        <w:t xml:space="preserve">4. </w:t>
      </w:r>
      <w:r>
        <w:t>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 (В редакции Федерального закона от 28.11.2018 № 451-ФЗ)</w:t>
      </w:r>
    </w:p>
    <w:p>
      <w:r>
        <w:rPr>
          <w:b/>
        </w:rPr>
        <w:t xml:space="preserve">5. </w:t>
      </w:r>
      <w:r>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 (Дополнение частью - Федеральный закон от 29.12.2014 № 457-ФЗ)</w:t>
      </w:r>
    </w:p>
    <w:p>
      <w:r>
        <w:rPr>
          <w:b/>
        </w:rPr>
        <w:t>Статья 7. Единоличное и коллегиальное рассмотрение гражданских дел</w:t>
      </w:r>
    </w:p>
    <w:p>
      <w:r>
        <w:rPr>
          <w:b/>
        </w:rPr>
        <w:t xml:space="preserve">1. </w:t>
      </w:r>
      <w:r>
        <w:t>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
        <w:rPr>
          <w:b/>
        </w:rPr>
        <w:t xml:space="preserve">2. </w:t>
      </w:r>
      <w:r>
        <w:t>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
        <w:rPr>
          <w:b/>
        </w:rPr>
        <w:t xml:space="preserve">3. </w:t>
      </w:r>
      <w:r>
        <w:t>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
        <w:rPr>
          <w:b/>
        </w:rPr>
        <w:t xml:space="preserve">4. </w:t>
      </w:r>
      <w:r>
        <w:t>Гражданские дела в судах апелляционной и кассационной инстанций, за исключением случаев, предусмотренных частью третьей настоящей статьи, частью четвертой статьи 333, частью первой статьи 3351, частью десятой статьи 3795 настоящего Кодекса, рассматриваются коллегиально.</w:t>
        <w:br/>
        <w:t>Гражданские дела в суде надзорной инстанции рассматриваются коллегиально.</w:t>
        <w:br/>
        <w:t>(Часть в редакции Федерального закона от 28.11.2018 № 451-ФЗ)</w:t>
      </w:r>
    </w:p>
    <w:p>
      <w:r>
        <w:rPr>
          <w:b/>
        </w:rPr>
        <w:t>Статья 8. Независимость судей</w:t>
      </w:r>
    </w:p>
    <w:p>
      <w:r>
        <w:rPr>
          <w:b/>
        </w:rPr>
        <w:t xml:space="preserve">1. </w:t>
      </w:r>
      <w:r>
        <w:t>При осуществлении правосудия судьи независимы и подчиняются только Конституции Российской Федерации и федеральному закону.</w:t>
      </w:r>
    </w:p>
    <w:p>
      <w:r>
        <w:rPr>
          <w:b/>
        </w:rPr>
        <w:t xml:space="preserve">2. </w:t>
      </w:r>
      <w:r>
        <w:t>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
        <w:rPr>
          <w:b/>
        </w:rPr>
        <w:t xml:space="preserve">3. </w:t>
      </w:r>
      <w:r>
        <w:t>Гарантии независимости судей устанавливаются Конституцией Российской Федерации и федеральным законом.</w:t>
      </w:r>
    </w:p>
    <w:p>
      <w:r>
        <w:rPr>
          <w:b/>
        </w:rPr>
        <w:t xml:space="preserve">4.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&amp;quot;Интернет&amp;quot; и не является основанием для проведения процессуальных действий или принятия процессуальных решений по гражданским делам. (Дополнение частью - Федеральный закон от 02.07.2013 № 166-ФЗ) (В редакции Федерального закона от 30.12.2021 № 440-ФЗ)</w:t>
      </w:r>
    </w:p>
    <w:p>
      <w:r>
        <w:rPr>
          <w:b/>
        </w:rPr>
        <w:t>Статья 9. Язык гражданского судопроизводства</w:t>
      </w:r>
    </w:p>
    <w:p>
      <w:r>
        <w:rPr>
          <w:b/>
        </w:rPr>
        <w:t xml:space="preserve">1. </w:t>
      </w:r>
      <w:r>
        <w:t>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
        <w:rPr>
          <w:b/>
        </w:rPr>
        <w:t xml:space="preserve">2. </w:t>
      </w:r>
      <w:r>
        <w:t>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
        <w:rPr>
          <w:b/>
        </w:rPr>
        <w:t>Статья 10. Гласность судебного разбирательства</w:t>
      </w:r>
    </w:p>
    <w:p>
      <w:r>
        <w:rPr>
          <w:b/>
        </w:rPr>
        <w:t xml:space="preserve">1. </w:t>
      </w:r>
      <w:r>
        <w:t>Разбирательство дел во всех судах открытое.</w:t>
      </w:r>
    </w:p>
    <w:p>
      <w:r>
        <w:rPr>
          <w:b/>
        </w:rPr>
        <w:t xml:space="preserve">2. </w:t>
      </w:r>
      <w:r>
        <w:t>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
        <w:rPr>
          <w:b/>
        </w:rPr>
        <w:t xml:space="preserve">3. </w:t>
      </w:r>
      <w:r>
        <w:t>Лица, участвующие в деле, иные лица, присутствующие при совершении процессуального действия, в ходе которого могут быть выявлены сведения, указанные в части второй настоящей статьи, предупреждаются судом об ответственности за их разглашение.</w:t>
      </w:r>
    </w:p>
    <w:p>
      <w:r>
        <w:rPr>
          <w:b/>
        </w:rPr>
        <w:t xml:space="preserve">4. </w:t>
      </w:r>
      <w:r>
        <w:t>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
        <w:rPr>
          <w:b/>
        </w:rPr>
        <w:t xml:space="preserve">5. </w:t>
      </w:r>
      <w:r>
        <w:t>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
        <w:rPr>
          <w:b/>
        </w:rPr>
        <w:t xml:space="preserve">6. </w:t>
      </w:r>
      <w:r>
        <w:t>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 (В редакции федеральных законов от 29.07.2018 № 265-ФЗ, от 30.12.2021 № 440-ФЗ)</w:t>
      </w:r>
    </w:p>
    <w:p>
      <w:r>
        <w:rPr>
          <w:b/>
        </w:rPr>
        <w:t xml:space="preserve">7. </w:t>
      </w:r>
      <w:r>
        <w:t>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&amp;quot;Интернет&amp;quot; допускаются с разрешения суда. (В редакции Федерального закона от 29.07.2017 № 223-ФЗ)</w:t>
      </w:r>
    </w:p>
    <w:p>
      <w:r>
        <w:rPr>
          <w:b/>
        </w:rPr>
        <w:t xml:space="preserve">8. </w:t>
      </w:r>
      <w:r>
        <w:t>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
        <w:rPr>
          <w:b/>
        </w:rPr>
        <w:t>Статья 11. Нормативные правовые акты, применяемые судом при разрешении гражданских дел</w:t>
      </w:r>
    </w:p>
    <w:p>
      <w:r>
        <w:rPr>
          <w:b/>
        </w:rPr>
        <w:t xml:space="preserve">1. </w:t>
      </w:r>
      <w:r>
        <w:t>Суд обязан разрешать гражданские дела на основании Конституции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
        <w:rPr>
          <w:b/>
        </w:rPr>
        <w:t xml:space="preserve">2. </w:t>
      </w:r>
      <w:r>
        <w:t>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
        <w:rPr>
          <w:b/>
        </w:rPr>
        <w:t xml:space="preserve">3. </w:t>
      </w:r>
      <w:r>
        <w:t>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
        <w:rPr>
          <w:b/>
        </w:rPr>
        <w:t xml:space="preserve">4. </w:t>
      </w:r>
      <w:r>
        <w:t>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применяет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428-ФЗ)</w:t>
      </w:r>
    </w:p>
    <w:p>
      <w:r>
        <w:rPr>
          <w:b/>
        </w:rPr>
        <w:t xml:space="preserve">5. </w:t>
      </w:r>
      <w:r>
        <w:t>Суд в соответствии с федеральным законом или международным договором Российской Федерации при разрешении дел применяет нормы иностранного права.</w:t>
      </w:r>
    </w:p>
    <w:p>
      <w:r>
        <w:rPr>
          <w:b/>
        </w:rPr>
        <w:t>Статья 12. Осуществление правосудия на основе состязательности и равноправия сторон</w:t>
      </w:r>
    </w:p>
    <w:p>
      <w:r>
        <w:rPr>
          <w:b/>
        </w:rPr>
        <w:t xml:space="preserve">1. </w:t>
      </w:r>
      <w:r>
        <w:t>Правосудие по гражданским делам осуществляется на основе состязательности и равноправия сторон.</w:t>
      </w:r>
    </w:p>
    <w:p>
      <w:r>
        <w:rPr>
          <w:b/>
        </w:rPr>
        <w:t xml:space="preserve">2. </w:t>
      </w:r>
      <w:r>
        <w:t>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
        <w:rPr>
          <w:b/>
        </w:rPr>
        <w:t>Статья 13. Обязательность судебных постановлений</w:t>
      </w:r>
    </w:p>
    <w:p>
      <w:r>
        <w:rPr>
          <w:b/>
        </w:rPr>
        <w:t xml:space="preserve">1. </w:t>
      </w:r>
      <w:r>
        <w:t>Суды принимают судебные постановления в форме судебных приказов, решений суда, определений суда, постановлений президиума суда надзорной инстанции. (В редакции Федерального закона от 28.07.2004 № 94-ФЗ)</w:t>
        <w:br/>
        <w:t>Судебное постановление, за исключением постановления, содержащего сведения, составляющие охраняемую законом тайну, может быть выполнено в форме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 (Дополнение абзацем - Федеральный закон от 23.06.2016 № 220-ФЗ)</w:t>
        <w:b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 (Дополнение абзацем - Федеральный закон от 23.06.2016 № 220-ФЗ)</w:t>
      </w:r>
    </w:p>
    <w:p>
      <w:r>
        <w:rPr>
          <w:b/>
        </w:rPr>
        <w:t xml:space="preserve">2. </w:t>
      </w:r>
      <w:r>
        <w:t>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
        <w:rPr>
          <w:b/>
        </w:rPr>
        <w:t xml:space="preserve">3. </w:t>
      </w:r>
      <w:r>
        <w:t>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
        <w:rPr>
          <w:b/>
        </w:rPr>
        <w:t xml:space="preserve">4. </w:t>
      </w:r>
      <w:r>
        <w:t>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
        <w:rPr>
          <w:b/>
        </w:rPr>
        <w:t xml:space="preserve">5. </w:t>
      </w:r>
      <w:r>
        <w:t>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Кодексом.</w:t>
      </w:r>
    </w:p>
    <w:p>
      <w:pPr>
        <w:pStyle w:val="Heading3"/>
      </w:pPr>
      <w:r>
        <w:t>СОСТАВ СУДА. ОТВОДЫ</w:t>
      </w:r>
    </w:p>
    <w:p>
      <w:r>
        <w:rPr>
          <w:b/>
        </w:rPr>
        <w:t>Статья 14. Состав суда</w:t>
      </w:r>
    </w:p>
    <w:p>
      <w:r>
        <w:rPr>
          <w:b/>
        </w:rPr>
        <w:t xml:space="preserve">1. </w:t>
      </w:r>
      <w:r>
        <w:t>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
        <w:rPr>
          <w:b/>
        </w:rPr>
        <w:t xml:space="preserve">2. </w:t>
      </w:r>
      <w:r>
        <w:t>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br/>
        <w:t>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законом от 5 февраля 2014 года № 3-ФКЗ &amp;quot;О Верховном Суде Российской Федерации&amp;quot;.</w:t>
        <w:br/>
        <w:t>(Часть в редакции Федерального закона от 28.11.2018 № 451-ФЗ)</w:t>
      </w:r>
    </w:p>
    <w:p>
      <w:r>
        <w:rPr>
          <w:b/>
        </w:rPr>
        <w:t xml:space="preserve">3. </w:t>
      </w:r>
      <w:r>
        <w:t>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(Дополнение частью - Федеральный закон от 14.06.2011 № 140-ФЗ) (В редакции Федерального закона от 29.07.2018 № 265-ФЗ)</w:t>
      </w:r>
    </w:p>
    <w:p>
      <w:r>
        <w:rPr>
          <w:b/>
        </w:rPr>
        <w:t xml:space="preserve">4. </w:t>
      </w:r>
      <w:r>
        <w:t>Дело, рассмотрение которого начато одним судьей или составом суда, должно быть рассмотрено этим же судьей или этим же составом суда. (Дополнение частью - Федеральный закон от 11.06.2022 № 179-ФЗ)</w:t>
      </w:r>
    </w:p>
    <w:p>
      <w:r>
        <w:rPr>
          <w:b/>
        </w:rPr>
        <w:t xml:space="preserve">5. </w:t>
      </w:r>
      <w:r>
        <w:t>Замена судьи или нескольких судей возможна в случае:</w:t>
      </w:r>
    </w:p>
    <w:p>
      <w:r>
        <w:rPr>
          <w:b/>
        </w:rPr>
        <w:t xml:space="preserve">5. </w:t>
      </w:r>
      <w:r>
        <w:t>заявленного и удовлетворенного в порядке, установленном настоящим Кодексом, самоотвода или отвода судьи;</w:t>
      </w:r>
    </w:p>
    <w:p>
      <w:r>
        <w:rPr>
          <w:b/>
        </w:rPr>
        <w:t xml:space="preserve">5. </w:t>
      </w:r>
      <w:r>
        <w:t>длительного отсутствия судьи ввиду болезни, отпуска, учебы или служебной командировки;</w:t>
      </w:r>
    </w:p>
    <w:p>
      <w:r>
        <w:rPr>
          <w:b/>
        </w:rPr>
        <w:t xml:space="preserve">5. </w:t>
      </w:r>
      <w:r>
        <w:t>прекращения или приостановления полномочий судьи по основаниям, предусмотренным федеральным законом;</w:t>
      </w:r>
    </w:p>
    <w:p>
      <w:r>
        <w:rPr>
          <w:b/>
        </w:rPr>
        <w:t xml:space="preserve">5. </w:t>
      </w:r>
      <w:r>
        <w:t>перехода к рассмотрению дела по правилам гражданского судопроизводства.</w:t>
        <w:br/>
        <w:t>(Дополнение частью - Федеральный закон от 11.06.2022 № 179-ФЗ)</w:t>
      </w:r>
    </w:p>
    <w:p>
      <w:r>
        <w:rPr>
          <w:b/>
        </w:rPr>
        <w:t xml:space="preserve">6. </w:t>
      </w:r>
      <w:r>
        <w:t>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 (Дополнение частью - Федеральный закон от 11.06.2022 № 179-ФЗ)</w:t>
      </w:r>
    </w:p>
    <w:p>
      <w:r>
        <w:rPr>
          <w:b/>
        </w:rPr>
        <w:t>Статья 15. Порядок разрешения вопросов судом в коллегиальном составе</w:t>
      </w:r>
    </w:p>
    <w:p>
      <w:r>
        <w:rPr>
          <w:b/>
        </w:rPr>
        <w:t xml:space="preserve">1. </w:t>
      </w:r>
      <w:r>
        <w:t>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
        <w:rPr>
          <w:b/>
        </w:rPr>
        <w:t xml:space="preserve">2. </w:t>
      </w:r>
      <w:r>
        <w:t>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
        <w:rPr>
          <w:b/>
        </w:rPr>
        <w:t>Статья 16. Основания для отвода судьи</w:t>
      </w:r>
    </w:p>
    <w:p>
      <w:r>
        <w:rPr>
          <w:b/>
        </w:rPr>
        <w:t xml:space="preserve">1. </w:t>
      </w:r>
      <w:r>
        <w:t>Мировой судья, а также судья не может рассматривать дело и подлежит отводу, если он:</w:t>
      </w:r>
    </w:p>
    <w:p>
      <w:r>
        <w:rPr>
          <w:b/>
        </w:rPr>
        <w:t xml:space="preserve">1. </w:t>
      </w:r>
      <w:r>
        <w:t>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 (В редакции Федерального закона от 29.07.2018 № 265-ФЗ)</w:t>
      </w:r>
    </w:p>
    <w:p>
      <w:r>
        <w:rPr>
          <w:b/>
        </w:rPr>
        <w:t xml:space="preserve">1. </w:t>
      </w:r>
      <w:r>
        <w:t>являлся судебным примирителем по данному делу; (Дополнение пунктом - Федеральный закон от 26.07.2019 № 197-ФЗ)</w:t>
      </w:r>
    </w:p>
    <w:p>
      <w:r>
        <w:rPr>
          <w:b/>
        </w:rPr>
        <w:t xml:space="preserve">1. </w:t>
      </w:r>
      <w:r>
        <w:t>является родственником или свойственником кого-либо из лиц, участвующих в деле, либо их представителей;</w:t>
      </w:r>
    </w:p>
    <w:p>
      <w:r>
        <w:rPr>
          <w:b/>
        </w:rPr>
        <w:t xml:space="preserve">1. </w:t>
      </w:r>
      <w:r>
        <w:t>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
        <w:rPr>
          <w:b/>
        </w:rPr>
        <w:t xml:space="preserve">2. </w:t>
      </w:r>
      <w:r>
        <w:t>В состав суда, рассматривающего дело, не могут входить лица, состоящие в родстве между собой.</w:t>
      </w:r>
    </w:p>
    <w:p>
      <w:r>
        <w:rPr>
          <w:b/>
        </w:rPr>
        <w:t xml:space="preserve">3. </w:t>
      </w:r>
      <w:r>
        <w:t>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 (Дополнение частью - Федеральный закон от 02.07.2013 № 166-ФЗ)</w:t>
      </w:r>
    </w:p>
    <w:p>
      <w:r>
        <w:rPr>
          <w:b/>
        </w:rPr>
        <w:t>Статья 17. Недопустимость повторного участия судьи в рассмотрении дела</w:t>
      </w:r>
    </w:p>
    <w:p>
      <w:r>
        <w:rPr>
          <w:b/>
        </w:rPr>
        <w:t xml:space="preserve">1. </w:t>
      </w:r>
      <w:r>
        <w:t>Мировой судья, рассматривавший дело, не может участвовать в рассмотрении этого дела в суде апелляционной, кассационной или надзорной инстанции.</w:t>
      </w:r>
    </w:p>
    <w:p>
      <w:r>
        <w:rPr>
          <w:b/>
        </w:rPr>
        <w:t xml:space="preserve">2. </w:t>
      </w:r>
      <w:r>
        <w:t>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
        <w:rPr>
          <w:b/>
        </w:rPr>
        <w:t xml:space="preserve">3. </w:t>
      </w:r>
      <w:r>
        <w:t>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
        <w:rPr>
          <w:b/>
        </w:rPr>
        <w:t xml:space="preserve">4. </w:t>
      </w:r>
      <w:r>
        <w:t>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
        <w:rPr>
          <w:b/>
        </w:rPr>
        <w:t xml:space="preserve">5. </w:t>
      </w:r>
      <w:r>
        <w:t>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br/>
        <w:t>(Статья в редакции Федерального закона от 09.12.2010 № 353-ФЗ)</w:t>
      </w:r>
    </w:p>
    <w:p>
      <w:r>
        <w:rPr>
          <w:b/>
        </w:rPr>
        <w:t>Статья 18. Основания для отвода прокурора, помощника судьи, секретаря судебного заседания, эксперта, специалиста, переводчика</w:t>
      </w:r>
    </w:p>
    <w:p>
      <w:r>
        <w:t>(Наименование в редакции Федерального закона от 29.07.2018 № 265-ФЗ)</w:t>
      </w:r>
    </w:p>
    <w:p>
      <w:r>
        <w:rPr>
          <w:b/>
        </w:rPr>
        <w:t xml:space="preserve">1. </w:t>
      </w:r>
      <w:r>
        <w:t>Основания для отвода судьи, указанные в статье 16 настоящего Кодекса, распространяются также на прокурора, помощника судьи, секретаря судебного заседания, эксперта, специалиста, переводчика. (В редакции Федерального закона от 29.07.2018 № 265-ФЗ)</w:t>
        <w:b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
        <w:rPr>
          <w:b/>
        </w:rPr>
        <w:t xml:space="preserve">2. </w:t>
      </w:r>
      <w:r>
        <w:t>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 (В редакции Федерального закона от 29.07.2018 № 265-ФЗ)</w:t>
      </w:r>
    </w:p>
    <w:p>
      <w:r>
        <w:rPr>
          <w:b/>
        </w:rPr>
        <w:t>Статья 19. Заявления о самоотводах и об отводах</w:t>
      </w:r>
    </w:p>
    <w:p>
      <w:r>
        <w:rPr>
          <w:b/>
        </w:rPr>
        <w:t xml:space="preserve">1. </w:t>
      </w:r>
      <w:r>
        <w:t>При наличии оснований для отвода, указанных в статьях 16 - 18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 (В редакции Федерального закона от 29.07.2018 № 265-ФЗ)</w:t>
      </w:r>
    </w:p>
    <w:p>
      <w:r>
        <w:rPr>
          <w:b/>
        </w:rPr>
        <w:t xml:space="preserve">2. </w:t>
      </w:r>
      <w:r>
        <w:t>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
        <w:rPr>
          <w:b/>
        </w:rPr>
        <w:t xml:space="preserve">3. </w:t>
      </w:r>
      <w:r>
        <w:t>Порядок разрешения заявления о самоотводе и последствия его удовлетворения определяются по правилам, предусмотренным статьями 20 и 21 настоящего Кодекса.</w:t>
      </w:r>
    </w:p>
    <w:p>
      <w:r>
        <w:rPr>
          <w:b/>
        </w:rPr>
        <w:t xml:space="preserve">4. </w:t>
      </w:r>
      <w:r>
        <w:t>В случае отказа в удовлетворении заявления об отводе подача повторного заявления об отводе тем же лицом и по тем же основаниям не допускается. (Дополнение частью - Федеральный закон от 03.04.2018 № 66-ФЗ)</w:t>
      </w:r>
    </w:p>
    <w:p>
      <w:r>
        <w:rPr>
          <w:b/>
        </w:rPr>
        <w:t>Статья 20. Порядок разрешения заявления об отводе</w:t>
      </w:r>
    </w:p>
    <w:p>
      <w:r>
        <w:rPr>
          <w:b/>
        </w:rPr>
        <w:t xml:space="preserve">1. </w:t>
      </w:r>
      <w:r>
        <w:t>В случае заявления отвода суд заслушивает мнение лиц, участвующих в деле, а также лица, которому заявлен отвод, если отводимый желает дать объяснения. (В редакции Федерального закона от 28.11.2018 № 451-ФЗ)</w:t>
      </w:r>
    </w:p>
    <w:p>
      <w:r>
        <w:rPr>
          <w:b/>
        </w:rPr>
        <w:t xml:space="preserve">2. </w:t>
      </w:r>
      <w:r>
        <w:t>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b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b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br/>
        <w:t>(Часть в редакции Федерального закона от 28.11.2018 № 451-ФЗ)</w:t>
      </w:r>
    </w:p>
    <w:p>
      <w:r>
        <w:rPr>
          <w:b/>
        </w:rPr>
        <w:t>Статья 21. Последствия удовлетворения заявления об отводе</w:t>
      </w:r>
    </w:p>
    <w:p>
      <w:r>
        <w:rPr>
          <w:b/>
        </w:rPr>
        <w:t xml:space="preserve">1. </w:t>
      </w:r>
      <w:r>
        <w:t>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
        <w:rPr>
          <w:b/>
        </w:rPr>
        <w:t xml:space="preserve">2. </w:t>
      </w:r>
      <w:r>
        <w:t>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
        <w:rPr>
          <w:b/>
        </w:rPr>
        <w:t xml:space="preserve">3. </w:t>
      </w:r>
      <w:r>
        <w:t>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 (В редакции Федерального закона от 28.11.2018 № 451-ФЗ)</w:t>
      </w:r>
    </w:p>
    <w:p>
      <w:r>
        <w:rPr>
          <w:b/>
        </w:rPr>
        <w:t xml:space="preserve">4. </w:t>
      </w:r>
      <w:r>
        <w:t>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пунктом 4 части второй статьи 33 настоящего Кодекса. (В редакции Федерального закона от 28.11.2018 № 451-ФЗ)</w:t>
      </w:r>
    </w:p>
    <w:p>
      <w:pPr>
        <w:pStyle w:val="Heading3"/>
      </w:pPr>
      <w:r>
        <w:t>ПОДСУДНОСТЬ</w:t>
      </w:r>
    </w:p>
    <w:p>
      <w:r>
        <w:rPr>
          <w:b/>
        </w:rPr>
        <w:t>Статья 22. Подсудность гражданских дел</w:t>
      </w:r>
    </w:p>
    <w:p>
      <w:r>
        <w:rPr>
          <w:b/>
        </w:rPr>
        <w:t xml:space="preserve">1. </w:t>
      </w:r>
      <w:r>
        <w:t>Суды рассматривают и разрешают:</w:t>
      </w:r>
    </w:p>
    <w:p>
      <w:r>
        <w:rPr>
          <w:b/>
        </w:rPr>
        <w:t xml:space="preserve">1. </w:t>
      </w:r>
      <w:r>
        <w:t>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
        <w:rPr>
          <w:b/>
        </w:rPr>
        <w:t xml:space="preserve">1. </w:t>
      </w:r>
      <w:r>
        <w:t>дела по указанным в статье 122 настоящего Кодекса требованиям, разрешаемые в порядке приказного производства;</w:t>
      </w:r>
    </w:p>
    <w:p>
      <w:r>
        <w:rPr>
          <w:b/>
        </w:rPr>
        <w:t xml:space="preserve">1. </w:t>
      </w:r>
      <w:r>
        <w:t>(Пункт утратил силу - Федеральный закон от 08.03.2015 № 23-ФЗ)</w:t>
      </w:r>
    </w:p>
    <w:p>
      <w:r>
        <w:rPr>
          <w:b/>
        </w:rPr>
        <w:t xml:space="preserve">1. </w:t>
      </w:r>
      <w:r>
        <w:t>дела особого производства, указанные в статье 262 настоящего Кодекса;</w:t>
      </w:r>
    </w:p>
    <w:p>
      <w:r>
        <w:rPr>
          <w:b/>
        </w:rPr>
        <w:t xml:space="preserve">1. </w:t>
      </w:r>
      <w:r>
        <w:t>дела об оспаривании решений третейских судов и о выдаче исполнительных листов на принудительное исполнение решений третейских судов;</w:t>
      </w:r>
    </w:p>
    <w:p>
      <w:r>
        <w:rPr>
          <w:b/>
        </w:rPr>
        <w:t xml:space="preserve">1. </w:t>
      </w:r>
      <w:r>
        <w:t>дела о признании и приведении в исполнение решений иностранных судов и иностранных арбитражных решений;</w:t>
      </w:r>
    </w:p>
    <w:p>
      <w:r>
        <w:rPr>
          <w:b/>
        </w:rPr>
        <w:t xml:space="preserve">1. </w:t>
      </w:r>
      <w:r>
        <w:t>дела об оказании содействия третейским судам в случаях, предусмотренных федеральным законом; (Дополнение пунктом - Федеральный закон от 29.12.2015 № 409-ФЗ)</w:t>
      </w:r>
    </w:p>
    <w:p>
      <w:r>
        <w:rPr>
          <w:b/>
        </w:rPr>
        <w:t xml:space="preserve">1. </w:t>
      </w:r>
      <w:r>
        <w:t>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 (Дополнение пунктом - Федеральный закон от 28.11.2018 № 451-ФЗ)</w:t>
      </w:r>
    </w:p>
    <w:p>
      <w:r>
        <w:rPr>
          <w:b/>
        </w:rPr>
        <w:t xml:space="preserve">2. </w:t>
      </w:r>
      <w:r>
        <w:t>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
        <w:rPr>
          <w:b/>
        </w:rPr>
        <w:t xml:space="preserve">3. </w:t>
      </w:r>
      <w:r>
        <w:t>Суды рассматривают и разрешают дела, предусмотренные частями первой и второй настоящей статьи, за исключением экономических споров и других дел, отнесенных федеральным конституционным законом и федеральным законом к компетенции арбитражных судов. (В редакции Федерального закона от 28.11.2018 № 451-ФЗ)</w:t>
      </w:r>
    </w:p>
    <w:p>
      <w:r>
        <w:rPr>
          <w:b/>
        </w:rPr>
        <w:t xml:space="preserve">4. </w:t>
      </w:r>
      <w:r>
        <w:t>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 (В редакции Федерального закона от 28.11.2018 № 451-ФЗ)</w:t>
        <w:b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 (В редакции Федерального закона от 28.11.2018 № 451-ФЗ)</w:t>
      </w:r>
    </w:p>
    <w:p>
      <w:r>
        <w:rPr>
          <w:b/>
        </w:rPr>
        <w:t>Статья 221. Споры, подлежащие передаче на рассмотрение третейского суда</w:t>
      </w:r>
    </w:p>
    <w:p>
      <w:r>
        <w:rPr>
          <w:b/>
        </w:rPr>
        <w:t xml:space="preserve">1. </w:t>
      </w:r>
      <w:r>
        <w:t>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 (В редакции федеральных законов от 28.11.2018 № 451-ФЗ, от 31.07.2020 № 245-ФЗ)</w:t>
      </w:r>
    </w:p>
    <w:p>
      <w:r>
        <w:rPr>
          <w:b/>
        </w:rPr>
        <w:t xml:space="preserve">2. </w:t>
      </w:r>
      <w:r>
        <w:t>Не могут быть переданы на рассмотрение третейского суда: (В редакции Федерального закона от 28.11.2018 № 451-ФЗ)</w:t>
      </w:r>
    </w:p>
    <w:p>
      <w:r>
        <w:rPr>
          <w:b/>
        </w:rPr>
        <w:t xml:space="preserve">2. </w:t>
      </w:r>
      <w:r>
        <w:t>споры, предусмотренные пунктом 4 части первой статьи 22 настоящего Кодекса;</w:t>
      </w:r>
    </w:p>
    <w:p>
      <w:r>
        <w:rPr>
          <w:b/>
        </w:rPr>
        <w:t xml:space="preserve">2. </w:t>
      </w:r>
      <w:r>
        <w:t>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
        <w:rPr>
          <w:b/>
        </w:rPr>
        <w:t xml:space="preserve">2. </w:t>
      </w:r>
      <w:r>
        <w:t>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 (В редакции Федерального закона от 31.07.2020 № 245-ФЗ)</w:t>
      </w:r>
    </w:p>
    <w:p>
      <w:r>
        <w:rPr>
          <w:b/>
        </w:rPr>
        <w:t xml:space="preserve">2. </w:t>
      </w:r>
      <w:r>
        <w:t>споры, возникающие из наследственных отношений;</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о возмещении вреда, причиненного жизни и здоровью;</w:t>
      </w:r>
    </w:p>
    <w:p>
      <w:r>
        <w:rPr>
          <w:b/>
        </w:rPr>
        <w:t xml:space="preserve">2. </w:t>
      </w:r>
      <w:r>
        <w:t>споры о выселении граждан из жилых помещений;</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r>
    </w:p>
    <w:p>
      <w:r>
        <w:rPr>
          <w:b/>
        </w:rPr>
        <w:t xml:space="preserve">3. </w:t>
      </w:r>
      <w:r>
        <w:t>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
        <w:rPr>
          <w:b/>
        </w:rPr>
        <w:t xml:space="preserve">4. </w:t>
      </w:r>
      <w:r>
        <w:t>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br/>
        <w:t>(Дополнение статьей - Федеральный закон от 29.12.2015 № 409-ФЗ)</w:t>
      </w:r>
    </w:p>
    <w:p>
      <w: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 (В редакции Федерального закона от 18.07.2019 № 191-ФЗ)</w:t>
      </w:r>
    </w:p>
    <w:p>
      <w:r>
        <w:rPr>
          <w:b/>
        </w:rPr>
        <w:t>Статья 23. Гражданские дела, подсудные мировому судье</w:t>
      </w:r>
    </w:p>
    <w:p>
      <w:r>
        <w:rPr>
          <w:b/>
        </w:rPr>
        <w:t xml:space="preserve">1. </w:t>
      </w:r>
      <w:r>
        <w:t>Мировой судья рассматривает в качестве суда первой инстанции дела:</w:t>
      </w:r>
    </w:p>
    <w:p>
      <w:r>
        <w:rPr>
          <w:b/>
        </w:rPr>
        <w:t xml:space="preserve">1. </w:t>
      </w:r>
      <w:r>
        <w:t>о выдаче судебного приказа;</w:t>
      </w:r>
    </w:p>
    <w:p>
      <w:r>
        <w:rPr>
          <w:b/>
        </w:rPr>
        <w:t xml:space="preserve">1. </w:t>
      </w:r>
      <w:r>
        <w:t>о расторжении брака, если между супругами отсутствует спор о детях;</w:t>
      </w:r>
    </w:p>
    <w:p>
      <w:r>
        <w:rPr>
          <w:b/>
        </w:rPr>
        <w:t xml:space="preserve">1. </w:t>
      </w:r>
      <w:r>
        <w:t>о разделе между супругами совместно нажитого имущества при цене иска, не превышающей пятидесяти тысяч рублей;</w:t>
      </w:r>
    </w:p>
    <w:p>
      <w:r>
        <w:rPr>
          <w:b/>
        </w:rPr>
        <w:t xml:space="preserve">1. </w:t>
      </w:r>
      <w:r>
        <w:t>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
        <w:rPr>
          <w:b/>
        </w:rPr>
        <w:t xml:space="preserve">1. </w:t>
      </w:r>
      <w:r>
        <w:t>по имущественным спорам, возникающим в сфере защиты прав потребителей, при цене иска, не превышающей ста тысяч рублей.</w:t>
        <w:br/>
        <w:t>(Часть в редакции Федерального закона от 28.11.2018 № 451-ФЗ)</w:t>
      </w:r>
    </w:p>
    <w:p>
      <w:r>
        <w:rPr>
          <w:b/>
        </w:rPr>
        <w:t xml:space="preserve">2. </w:t>
      </w:r>
      <w:r>
        <w:t>Федеральными законами к подсудности мировых судей могут быть отнесены и другие дела.</w:t>
      </w:r>
    </w:p>
    <w:p>
      <w:r>
        <w:rPr>
          <w:b/>
        </w:rPr>
        <w:t xml:space="preserve">3. </w:t>
      </w: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
        <w:rPr>
          <w:b/>
        </w:rPr>
        <w:t xml:space="preserve">4. </w:t>
      </w:r>
      <w:r>
        <w:t>Споры между мировым судьей и районным судом о подсудности не допускаются.</w:t>
      </w:r>
    </w:p>
    <w:p>
      <w:r>
        <w:rPr>
          <w:b/>
        </w:rPr>
        <w:t>Статья 24. Гражданские дела, подсудные районному суду</w:t>
      </w:r>
    </w:p>
    <w:p>
      <w:r>
        <w:t>Гражданские дела, подсудные судам общей юрисдикции, за исключением дел, предусмотренных статьями 23, 25, 26 и 27 настоящего Кодекса, рассматриваются районным судом в качестве суда первой инстанции. (В редакции Федерального закона от 28.11.2018 № 451-ФЗ)</w:t>
      </w:r>
    </w:p>
    <w:p>
      <w:r>
        <w:rPr>
          <w:b/>
        </w:rPr>
        <w:t>Статья 25. Гражданские дела, подсудные военным судам и иным специализированным судам</w:t>
      </w:r>
    </w:p>
    <w:p>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
        <w:rPr>
          <w:b/>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
        <w:rPr>
          <w:b/>
        </w:rPr>
        <w:t xml:space="preserve">1. </w:t>
      </w:r>
      <w:r>
        <w:t>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
        <w:rPr>
          <w:b/>
        </w:rPr>
        <w:t xml:space="preserve">1. </w:t>
      </w:r>
      <w:r>
        <w:t>связанные с государственной тайной;</w:t>
      </w:r>
    </w:p>
    <w:p>
      <w:r>
        <w:rPr>
          <w:b/>
        </w:rPr>
        <w:t xml:space="preserve">1. </w:t>
      </w:r>
      <w:r>
        <w:t>(Пункт утратил силу - Федеральный закон от 08.03.2015 № 23-ФЗ)</w:t>
      </w:r>
    </w:p>
    <w:p>
      <w:r>
        <w:rPr>
          <w:b/>
        </w:rPr>
        <w:t xml:space="preserve">1. </w:t>
      </w:r>
      <w:r>
        <w:t>(Пункт утратил силу - Федеральный закон от 08.03.2015 № 23-ФЗ)</w:t>
      </w:r>
    </w:p>
    <w:p>
      <w:r>
        <w:rPr>
          <w:b/>
        </w:rPr>
        <w:t xml:space="preserve">1. </w:t>
      </w:r>
      <w:r>
        <w:t>(Пункт утратил силу - Федеральный закон от 08.03.2015 № 23-ФЗ)</w:t>
      </w:r>
    </w:p>
    <w:p>
      <w:r>
        <w:rPr>
          <w:b/>
        </w:rPr>
        <w:t xml:space="preserve">1. </w:t>
      </w:r>
      <w:r>
        <w:t>(Дополнение пунктом - Федеральный закон от 21.07.2005 № 93-ФЗ) (Утратил силу - Федеральный закон от 08.03.2015 № 23-ФЗ)</w:t>
      </w:r>
    </w:p>
    <w:p>
      <w:r>
        <w:rPr>
          <w:b/>
        </w:rPr>
        <w:t xml:space="preserve">1. </w:t>
      </w:r>
      <w:r>
        <w:t>(Дополнение пунктом - Федеральный закон от 30.04.2010 № 69-ФЗ) (Утратил силу - Федеральный закон от 08.03.2015 № 23-ФЗ)</w:t>
      </w:r>
    </w:p>
    <w:p>
      <w:r>
        <w:rPr>
          <w:b/>
        </w:rPr>
        <w:t xml:space="preserve">1. </w:t>
      </w:r>
      <w:r>
        <w:t>(Дополнение пунктом - Федеральный закон от 03.12.2011 № 388-ФЗ) (Утратил силу - Федеральный закон от 08.03.2015 № 23-ФЗ)</w:t>
      </w:r>
    </w:p>
    <w:p>
      <w:r>
        <w:rPr>
          <w:b/>
        </w:rPr>
        <w:t xml:space="preserve">1. </w:t>
      </w:r>
      <w:r>
        <w:t>(Дополнение пунктом - Федеральный закон от 04.06.2014 № 143-ФЗ) (Утратил силу - Федеральный закон от 08.03.2015 № 23-ФЗ)</w:t>
      </w:r>
    </w:p>
    <w:p>
      <w:r>
        <w:rPr>
          <w:b/>
        </w:rPr>
        <w:t xml:space="preserve">1. </w:t>
      </w:r>
      <w:r>
        <w:t>предусмотренные главой 45 настоящего Кодекса. (Дополнение пунктом - Федеральный закон от 29.12.2015 № 409-ФЗ)</w:t>
      </w:r>
    </w:p>
    <w:p>
      <w:r>
        <w:rPr>
          <w:b/>
        </w:rPr>
        <w:t xml:space="preserve">2. </w:t>
      </w:r>
      <w:r>
        <w:t>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
        <w:rPr>
          <w:b/>
        </w:rPr>
        <w:t xml:space="preserve">3. </w:t>
      </w:r>
      <w:r>
        <w:t>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и по которым им приняты предварительные обеспечительные меры в соответствии со статьей 1441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&amp;quot;Интернет&amp;quot;, Московский городской суд также разрешает вопрос о постоянном ограничении доступа к сайту в сети &amp;quot;Интернет&amp;quot;,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&amp;quot;Интернет&amp;quot;. (Дополнение частью - Федеральный закон от 02.07.2013 № 187-ФЗ) (В редакции Федерального закона от 24.11.2014 № 364-ФЗ)</w:t>
      </w:r>
    </w:p>
    <w:p>
      <w:r>
        <w:rPr>
          <w:b/>
        </w:rPr>
        <w:t>Статья 27. Дела, подсудные Верховному Суду Российской Федерации</w:t>
      </w:r>
    </w:p>
    <w:p>
      <w:r>
        <w:t>Подсудность дел Верховному Суду Российской Федерации определяется Федеральным конституционным законом от 5 февраля 2014 года № 3-ФКЗ &amp;quot;О Верховном Суде Российской Федерации&amp;quot;.</w:t>
        <w:br/>
        <w:t>(Статья в редакции Федерального закона от 12.03.2014 № 29-ФЗ)</w:t>
      </w:r>
    </w:p>
    <w:p>
      <w:r>
        <w:rPr>
          <w:b/>
        </w:rPr>
        <w:t>Статья 28. Предъявление иска по месту жительства или адресу ответчика</w:t>
      </w:r>
    </w:p>
    <w:p>
      <w:r>
        <w:t>Иск предъявляется в суд по месту жительства ответчика. Иск к организации предъявляется в суд по адресу организации.</w:t>
        <w:br/>
        <w:t>(Статья в редакции Федерального закона от 28.11.2018 № 451-ФЗ)</w:t>
      </w:r>
    </w:p>
    <w:p>
      <w:r>
        <w:rPr>
          <w:b/>
        </w:rPr>
        <w:t>Статья 29. Подсудность по выбору истца</w:t>
      </w:r>
    </w:p>
    <w:p>
      <w:r>
        <w:rPr>
          <w:b/>
        </w:rPr>
        <w:t xml:space="preserve">1. </w:t>
      </w:r>
      <w:r>
        <w:t>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
        <w:rPr>
          <w:b/>
        </w:rPr>
        <w:t xml:space="preserve">2. </w:t>
      </w:r>
      <w:r>
        <w:t>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 (В редакции Федерального закона от 28.11.2018 № 451-ФЗ)</w:t>
      </w:r>
    </w:p>
    <w:p>
      <w:r>
        <w:rPr>
          <w:b/>
        </w:rPr>
        <w:t xml:space="preserve">3. </w:t>
      </w:r>
      <w:r>
        <w:t>Иски о взыскании алиментов и об установлении отцовства могут быть предъявлены истцом также в суд по месту его жительства.</w:t>
      </w:r>
    </w:p>
    <w:p>
      <w:r>
        <w:rPr>
          <w:b/>
        </w:rPr>
        <w:t xml:space="preserve">4. </w:t>
      </w:r>
      <w:r>
        <w:t>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
        <w:rPr>
          <w:b/>
        </w:rPr>
        <w:t xml:space="preserve">5. </w:t>
      </w:r>
      <w:r>
        <w:t>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
        <w:rPr>
          <w:b/>
        </w:rPr>
        <w:t xml:space="preserve">6. </w:t>
      </w:r>
      <w:r>
        <w:t>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 (В редакции федеральных законов от 03.07.2016 № 272-ФЗ, от 12.06.2024 № 135-ФЗ)</w:t>
      </w:r>
    </w:p>
    <w:p>
      <w:r>
        <w:rPr>
          <w:b/>
        </w:rPr>
        <w:t xml:space="preserve">61. </w:t>
      </w:r>
      <w:r>
        <w:t>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 (Дополнение частью - Федеральный закон от 07.05.2013 № 99-ФЗ)</w:t>
      </w:r>
    </w:p>
    <w:p>
      <w:r>
        <w:rPr>
          <w:b/>
        </w:rPr>
        <w:t xml:space="preserve">62. </w:t>
      </w:r>
      <w:r>
        <w:t>Иски о прекращении выдачи оператором поисковой системы ссылок, позволяющих получить доступ к информации в информационно-телекоммуникационной сети &amp;quot;Интернет&amp;quot;, могут предъявляться также в суд по месту жительства истца. (Дополнение частью - Федеральный закон от 13.07.2015 № 264-ФЗ)</w:t>
      </w:r>
    </w:p>
    <w:p>
      <w:r>
        <w:rPr>
          <w:b/>
        </w:rPr>
        <w:t xml:space="preserve">63. </w:t>
      </w:r>
      <w:r>
        <w:t>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 (Дополнение частью - Федеральный закон от 03.07.2016 № 272-ФЗ) (В редакции Федерального закона от 12.06.2024 № 135-ФЗ)</w:t>
      </w:r>
    </w:p>
    <w:p>
      <w:r>
        <w:rPr>
          <w:b/>
        </w:rPr>
        <w:t xml:space="preserve">7. </w:t>
      </w:r>
      <w:r>
        <w:t>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частью четвертой статьи 30 настоящего Кодекса. (В редакции Федерального закона от 18.07.2019 № 191-ФЗ)</w:t>
      </w:r>
    </w:p>
    <w:p>
      <w:r>
        <w:rPr>
          <w:b/>
        </w:rPr>
        <w:t xml:space="preserve">8. </w:t>
      </w:r>
      <w:r>
        <w:t>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 (В редакции Федерального закона от 06.02.2012 № 4-ФЗ)</w:t>
      </w:r>
    </w:p>
    <w:p>
      <w:r>
        <w:rPr>
          <w:b/>
        </w:rPr>
        <w:t xml:space="preserve">9. </w:t>
      </w:r>
      <w:r>
        <w:t>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 (В редакции Федерального закона от 03.07.2016 № 272-ФЗ)</w:t>
      </w:r>
    </w:p>
    <w:p>
      <w:r>
        <w:rPr>
          <w:b/>
        </w:rPr>
        <w:t xml:space="preserve">10. </w:t>
      </w:r>
      <w:r>
        <w:t>Выбор между несколькими судами, которым согласно настоящей статье подсудно дело, принадлежит истцу.</w:t>
      </w:r>
    </w:p>
    <w:p>
      <w:r>
        <w:rPr>
          <w:b/>
        </w:rPr>
        <w:t>Статья 30. Исключительная подсудность</w:t>
      </w:r>
    </w:p>
    <w:p>
      <w:r>
        <w:rPr>
          <w:b/>
        </w:rPr>
        <w:t xml:space="preserve">1. </w:t>
      </w:r>
      <w:r>
        <w:t>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 (В редакции Федерального закона от 14.07.2008 № 118-ФЗ)</w:t>
      </w:r>
    </w:p>
    <w:p>
      <w:r>
        <w:rPr>
          <w:b/>
        </w:rPr>
        <w:t xml:space="preserve">2. </w:t>
      </w:r>
      <w:r>
        <w:t>Иски кредиторов наследодателя, предъявляемые до принятия наследства наследниками, подсудны суду по месту открытия наследства.</w:t>
      </w:r>
    </w:p>
    <w:p>
      <w:r>
        <w:rPr>
          <w:b/>
        </w:rPr>
        <w:t xml:space="preserve">3. </w:t>
      </w:r>
      <w:r>
        <w:t>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 (В редакции Федерального закона от 28.11.2018 № 451-ФЗ)</w:t>
      </w:r>
    </w:p>
    <w:p>
      <w:r>
        <w:rPr>
          <w:b/>
        </w:rPr>
        <w:t xml:space="preserve">4. </w:t>
      </w:r>
      <w:r>
        <w:t>Иски о защите прав и законных интересов группы лиц, в том числе прав потребителей, подаются по адресу ответчика. (Дополнение частью - Федеральный закон от 18.07.2019 № 191-ФЗ)</w:t>
      </w:r>
    </w:p>
    <w:p>
      <w:r>
        <w:rPr>
          <w:b/>
        </w:rPr>
        <w:t>Статья 301. Подсудность дел, связанных с осуществлением судами функций содействия и контроля в отношении третейских судов</w:t>
      </w:r>
    </w:p>
    <w:p>
      <w:r>
        <w:rPr>
          <w:b/>
        </w:rPr>
        <w:t xml:space="preserve">1. </w:t>
      </w:r>
      <w:r>
        <w:t>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
        <w:rPr>
          <w:b/>
        </w:rPr>
        <w:t xml:space="preserve">2. </w:t>
      </w:r>
      <w:r>
        <w:t>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
        <w:rPr>
          <w:b/>
        </w:rPr>
        <w:t xml:space="preserve">3. </w:t>
      </w:r>
      <w:r>
        <w:t>Заявление об осуществлении судом функций содействия в отношении третейских судов, указанных в части второй статьи 4271 настоящего Кодекса, подается в районный суд по месту проведения соответствующего третейского разбирательства.</w:t>
        <w:br/>
        <w:t>(Дополнение статьей - Федеральный закон от 29.12.2015 № 409-ФЗ)</w:t>
      </w:r>
    </w:p>
    <w:p>
      <w:r>
        <w:rPr>
          <w:b/>
        </w:rPr>
        <w:t>Статья 31. Подсудность нескольких связанных между собой дел</w:t>
      </w:r>
    </w:p>
    <w:p>
      <w:r>
        <w:rPr>
          <w:b/>
        </w:rPr>
        <w:t xml:space="preserve">1. </w:t>
      </w:r>
      <w:r>
        <w:t>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 (В редакции Федерального закона от 28.11.2018 № 451-ФЗ)</w:t>
      </w:r>
    </w:p>
    <w:p>
      <w:r>
        <w:rPr>
          <w:b/>
        </w:rPr>
        <w:t xml:space="preserve">2. </w:t>
      </w:r>
      <w:r>
        <w:t>Встречный иск предъявляется в суд по месту рассмотрения первоначального иска.</w:t>
      </w:r>
    </w:p>
    <w:p>
      <w:r>
        <w:rPr>
          <w:b/>
        </w:rPr>
        <w:t xml:space="preserve">3. </w:t>
      </w:r>
      <w:r>
        <w:t>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
        <w:rPr>
          <w:b/>
        </w:rPr>
        <w:t>Статья 32. Договорная подсудность</w:t>
      </w:r>
    </w:p>
    <w:p>
      <w:r>
        <w:t>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статьями 26, 27 и 30 настоящего Кодекса, не может быть изменена соглашением сторон.</w:t>
      </w:r>
    </w:p>
    <w:p>
      <w:r>
        <w:rPr>
          <w:b/>
        </w:rPr>
        <w:t>Статья 33. Передача дела, принятого судом к своему производству, в другой суд</w:t>
      </w:r>
    </w:p>
    <w:p>
      <w:r>
        <w:rPr>
          <w:b/>
        </w:rPr>
        <w:t xml:space="preserve">1. </w:t>
      </w:r>
      <w:r>
        <w:t>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статьями 26 и 27 настоящего Кодекса. (В редакции Федерального закона от 28.11.2018 № 451-ФЗ)</w:t>
      </w:r>
    </w:p>
    <w:p>
      <w:r>
        <w:rPr>
          <w:b/>
        </w:rPr>
        <w:t xml:space="preserve">2. </w:t>
      </w:r>
      <w:r>
        <w:t>Суд передает дело на рассмотрение другого суда общей юрисдикции, если: (В редакции Федерального закона от 28.11.2018 № 451-ФЗ)</w:t>
      </w:r>
    </w:p>
    <w:p>
      <w:r>
        <w:rPr>
          <w:b/>
        </w:rPr>
        <w:t xml:space="preserve">2. </w:t>
      </w:r>
      <w:r>
        <w:t>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
        <w:rPr>
          <w:b/>
        </w:rPr>
        <w:t xml:space="preserve">2. </w:t>
      </w:r>
      <w:r>
        <w:t>обе стороны заявили ходатайство о рассмотрении дела по месту нахождения большинства доказательств;</w:t>
      </w:r>
    </w:p>
    <w:p>
      <w:r>
        <w:rPr>
          <w:b/>
        </w:rPr>
        <w:t xml:space="preserve">2. </w:t>
      </w:r>
      <w:r>
        <w:t>при рассмотрении дела в данном суде выявилось, что оно было принято к производству с нарушением правил подсудности;</w:t>
      </w:r>
    </w:p>
    <w:p>
      <w:r>
        <w:rPr>
          <w:b/>
        </w:rPr>
        <w:t xml:space="preserve">2. </w:t>
      </w:r>
      <w:r>
        <w:t>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 (В редакции Федерального закона от 28.11.2018 № 451-ФЗ)</w:t>
      </w:r>
    </w:p>
    <w:p>
      <w:r>
        <w:rPr>
          <w:b/>
        </w:rPr>
        <w:t xml:space="preserve">21. </w:t>
      </w:r>
      <w:r>
        <w:t>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 (Дополнение частью - Федеральный закон от 28.11.2018 № 451-ФЗ)</w:t>
      </w:r>
    </w:p>
    <w:p>
      <w:r>
        <w:rPr>
          <w:b/>
        </w:rPr>
        <w:t xml:space="preserve">3. </w:t>
      </w:r>
      <w:r>
        <w:t>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br/>
        <w:t>В случаях, предусмотренных пунктом 4 части второй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 (В редакции Федерального закона от 02.12.2019 № 406-ФЗ)</w:t>
        <w:br/>
        <w:t>(Часть в редакции Федерального закона от 28.11.2018 № 451-ФЗ)</w:t>
      </w:r>
    </w:p>
    <w:p>
      <w:r>
        <w:rPr>
          <w:b/>
        </w:rPr>
        <w:t xml:space="preserve">4. </w:t>
      </w:r>
      <w:r>
        <w:t>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
        <w:rPr>
          <w:b/>
        </w:rPr>
        <w:t>Статья 331. Переход к рассмотрению дела по правилам административного судопроизводства</w:t>
      </w:r>
    </w:p>
    <w:p>
      <w:r>
        <w:rPr>
          <w:b/>
        </w:rPr>
        <w:t xml:space="preserve">1. </w:t>
      </w:r>
      <w:r>
        <w:t>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
        <w:rPr>
          <w:b/>
        </w:rPr>
        <w:t xml:space="preserve">2. </w:t>
      </w:r>
      <w:r>
        <w:t>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b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br/>
        <w:t>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пунктом 2 части первой статьи 135 настоящего Кодекса.</w:t>
      </w:r>
    </w:p>
    <w:p>
      <w:r>
        <w:rPr>
          <w:b/>
        </w:rPr>
        <w:t xml:space="preserve">3. </w:t>
      </w:r>
      <w:r>
        <w:t>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br/>
        <w:t>(Дополнение статьей - Федеральный закон от 28.11.2018 № 451-ФЗ)</w:t>
        <w:br/>
        <w:t>(Наименование в редакции Федерального закона от 29.07.2018 № 265-ФЗ)</w:t>
      </w:r>
    </w:p>
    <w:p>
      <w:pPr>
        <w:pStyle w:val="Heading3"/>
      </w:pPr>
      <w:r>
        <w:t>ЛИЦА, УЧАСТВУЮЩИЕ В ДЕЛЕ, И ДРУГИЕ УЧАСТНИКИ ПРОЦЕССА</w:t>
      </w:r>
    </w:p>
    <w:p>
      <w:r>
        <w:rPr>
          <w:b/>
        </w:rPr>
        <w:t>Статья 34. Состав лиц, участвующих в деле</w:t>
      </w:r>
    </w:p>
    <w:p>
      <w:r>
        <w:t>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статьями 4, 46 и 47 настоящего Кодекса, заявители и другие заинтересованные лица по делам особого производства. (В редакции Федерального закона от 08.03.2015 № 23-ФЗ)</w:t>
      </w:r>
    </w:p>
    <w:p>
      <w:r>
        <w:rPr>
          <w:b/>
        </w:rPr>
        <w:t>Статья 35. Права и обязанности лиц, участвующих в деле</w:t>
      </w:r>
    </w:p>
    <w:p>
      <w:r>
        <w:rPr>
          <w:b/>
        </w:rPr>
        <w:t xml:space="preserve">1. </w:t>
      </w:r>
      <w:r>
        <w:t>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&amp;quot;Интернет&amp;quot;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 (В редакции федеральных законов от 23.06.2016 № 220-ФЗ, от 30.12.2021 № 440-ФЗ)</w:t>
      </w:r>
    </w:p>
    <w:p>
      <w:r>
        <w:rPr>
          <w:b/>
        </w:rPr>
        <w:t xml:space="preserve">11. </w:t>
      </w:r>
      <w:r>
        <w:t>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(Дополнение частью - Федеральный закон от 23.06.2016 № 220-ФЗ) (В редакции Федерального закона от 30.12.2021 № 440-ФЗ)</w:t>
      </w:r>
    </w:p>
    <w:p>
      <w:r>
        <w:rPr>
          <w:b/>
        </w:rPr>
        <w:t xml:space="preserve">12. </w:t>
      </w:r>
      <w:r>
        <w:t>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 (Дополнение частью - Федеральный закон от 23.06.2016 № 220-ФЗ)</w:t>
      </w:r>
    </w:p>
    <w:p>
      <w:r>
        <w:rPr>
          <w:b/>
        </w:rPr>
        <w:t xml:space="preserve">2. </w:t>
      </w:r>
      <w:r>
        <w:t>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
        <w:rPr>
          <w:b/>
        </w:rPr>
        <w:t>Статья 36. Гражданская процессуальная правоспособность</w:t>
      </w:r>
    </w:p>
    <w:p>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
        <w:rPr>
          <w:b/>
        </w:rPr>
        <w:t>Статья 37. Гражданская процессуальная дееспособность</w:t>
      </w:r>
    </w:p>
    <w:p>
      <w:r>
        <w:rPr>
          <w:b/>
        </w:rPr>
        <w:t xml:space="preserve">1. </w:t>
      </w:r>
      <w:r>
        <w:t>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
        <w:rPr>
          <w:b/>
        </w:rPr>
        <w:t xml:space="preserve">2. </w:t>
      </w:r>
      <w:r>
        <w:t>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
        <w:rPr>
          <w:b/>
        </w:rPr>
        <w:t xml:space="preserve">3. </w:t>
      </w:r>
      <w:r>
        <w:t>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законные представители. Однако суд обязан привлекать к участию в таких делах самих несовершеннолетних, а также граждан, ограниченных в дееспособности.</w:t>
      </w:r>
    </w:p>
    <w:p>
      <w:r>
        <w:rPr>
          <w:b/>
        </w:rPr>
        <w:t xml:space="preserve">4. </w:t>
      </w:r>
      <w:r>
        <w:t>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 (В редакции Федерального закона от 08.03.2015 № 23-ФЗ)</w:t>
      </w:r>
    </w:p>
    <w:p>
      <w:r>
        <w:rPr>
          <w:b/>
        </w:rPr>
        <w:t xml:space="preserve">5. </w:t>
      </w:r>
      <w:r>
        <w:t>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законом. Однако суд вправе привлечь к участию в таких делах граждан, признанных недееспособными. (В редакции Федерального закона от 06.04.2011 № 67-ФЗ)</w:t>
      </w:r>
    </w:p>
    <w:p>
      <w:r>
        <w:rPr>
          <w:b/>
        </w:rPr>
        <w:t>Статья 38. Стороны</w:t>
      </w:r>
    </w:p>
    <w:p>
      <w:r>
        <w:rPr>
          <w:b/>
        </w:rPr>
        <w:t xml:space="preserve">1. </w:t>
      </w:r>
      <w:r>
        <w:t>Сторонами в гражданском судопроизводстве являются истец и ответчик.</w:t>
      </w:r>
    </w:p>
    <w:p>
      <w:r>
        <w:rPr>
          <w:b/>
        </w:rPr>
        <w:t xml:space="preserve">2. </w:t>
      </w:r>
      <w:r>
        <w:t>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
        <w:rPr>
          <w:b/>
        </w:rPr>
        <w:t xml:space="preserve">3. </w:t>
      </w:r>
      <w:r>
        <w:t>Стороны пользуются равными процессуальными правами и несут равные процессуальные обязанности.</w:t>
      </w:r>
    </w:p>
    <w:p>
      <w:r>
        <w:rPr>
          <w:b/>
        </w:rPr>
        <w:t>Статья 39. Изменение иска, отказ от иска, признание иска, мировое соглашение</w:t>
      </w:r>
    </w:p>
    <w:p>
      <w:r>
        <w:rPr>
          <w:b/>
        </w:rPr>
        <w:t xml:space="preserve">1. </w:t>
      </w:r>
      <w:r>
        <w:t>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
        <w:rPr>
          <w:b/>
        </w:rPr>
        <w:t xml:space="preserve">2. </w:t>
      </w:r>
      <w:r>
        <w:t>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
        <w:rPr>
          <w:b/>
        </w:rPr>
        <w:t xml:space="preserve">3. </w:t>
      </w:r>
      <w:r>
        <w:t>При изменении основания или предмета иска, увеличении размера исковых требований течение срока рассмотрения дела, предусмотренного настоящим Кодексом, начинается со дня совершения соответствующего процессуального действия.</w:t>
      </w:r>
    </w:p>
    <w:p>
      <w:r>
        <w:rPr>
          <w:b/>
        </w:rPr>
        <w:t>Статья 40. Участие в деле нескольких истцов или ответчиков</w:t>
      </w:r>
    </w:p>
    <w:p>
      <w:r>
        <w:rPr>
          <w:b/>
        </w:rPr>
        <w:t xml:space="preserve">1. </w:t>
      </w:r>
      <w:r>
        <w:t>Иск может быть предъявлен в суд совместно несколькими истцами или к нескольким ответчикам (процессуальное соучастие).</w:t>
      </w:r>
    </w:p>
    <w:p>
      <w:r>
        <w:rPr>
          <w:b/>
        </w:rPr>
        <w:t xml:space="preserve">2. </w:t>
      </w:r>
      <w:r>
        <w:t>Процессуальное соучастие допускается, если:</w:t>
      </w:r>
    </w:p>
    <w:p>
      <w:r>
        <w:rPr>
          <w:b/>
        </w:rPr>
        <w:t xml:space="preserve">2. </w:t>
      </w:r>
      <w:r>
        <w:t>предметом спора являются общие права или обязанности нескольких истцов или ответчиков;</w:t>
      </w:r>
    </w:p>
    <w:p>
      <w:r>
        <w:rPr>
          <w:b/>
        </w:rPr>
        <w:t xml:space="preserve">2. </w:t>
      </w:r>
      <w:r>
        <w:t>права и обязанности нескольких истцов или ответчиков имеют одно основание;</w:t>
      </w:r>
    </w:p>
    <w:p>
      <w:r>
        <w:rPr>
          <w:b/>
        </w:rPr>
        <w:t xml:space="preserve">2. </w:t>
      </w:r>
      <w:r>
        <w:t>предметом спора являются однородные права и обязанности.</w:t>
      </w:r>
    </w:p>
    <w:p>
      <w:r>
        <w:rPr>
          <w:b/>
        </w:rPr>
        <w:t xml:space="preserve">3. </w:t>
      </w:r>
      <w:r>
        <w:t>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b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
        <w:rPr>
          <w:b/>
        </w:rPr>
        <w:t>Статья 41. Замена ненадлежащего ответчика</w:t>
      </w:r>
    </w:p>
    <w:p>
      <w:r>
        <w:rPr>
          <w:b/>
        </w:rPr>
        <w:t xml:space="preserve">1. </w:t>
      </w:r>
      <w:r>
        <w:t>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
        <w:rPr>
          <w:b/>
        </w:rPr>
        <w:t xml:space="preserve">2. </w:t>
      </w:r>
      <w:r>
        <w:t>В случае, если истец не согласен на замену ненадлежащего ответчика другим лицом, суд рассматривает дело по предъявленному иску.</w:t>
      </w:r>
    </w:p>
    <w:p>
      <w:r>
        <w:rPr>
          <w:b/>
        </w:rPr>
        <w:t>Статья 42. Третьи лица, заявляющие самостоятельные требования относительно предмета спора</w:t>
      </w:r>
    </w:p>
    <w:p>
      <w:r>
        <w:rPr>
          <w:b/>
        </w:rPr>
        <w:t xml:space="preserve">1. </w:t>
      </w:r>
      <w:r>
        <w:t>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(В редакции Федерального закона от 28.11.2018 № 451-ФЗ)</w:t>
        <w:b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
        <w:rPr>
          <w:b/>
        </w:rPr>
        <w:t xml:space="preserve">2. </w:t>
      </w:r>
      <w:r>
        <w:t>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
        <w:rPr>
          <w:b/>
        </w:rPr>
        <w:t>Статья 43. Третьи лица, не заявляющие самостоятельных требований относительно предмета спора</w:t>
      </w:r>
    </w:p>
    <w:p>
      <w:r>
        <w:rPr>
          <w:b/>
        </w:rPr>
        <w:t xml:space="preserve">1. </w:t>
      </w:r>
      <w:r>
        <w:t>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 (В редакции Федерального закона от 26.07.2019 № 197-ФЗ)</w:t>
        <w:b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 (Дополнение абзацем - Федеральный закон от 26.07.2019 № 197-ФЗ)</w:t>
        <w:br/>
        <w:t>О вступлении в дело третьих лиц, не заявляющих самостоятельных требований относительно предмета спора, выносится определение суда.</w:t>
      </w:r>
    </w:p>
    <w:p>
      <w:r>
        <w:rPr>
          <w:b/>
        </w:rPr>
        <w:t xml:space="preserve">2. </w:t>
      </w:r>
      <w:r>
        <w:t>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
        <w:rPr>
          <w:b/>
        </w:rPr>
        <w:t>Статья 44. Процессуальное правопреемство</w:t>
      </w:r>
    </w:p>
    <w:p>
      <w:r>
        <w:rPr>
          <w:b/>
        </w:rPr>
        <w:t xml:space="preserve">1. </w:t>
      </w:r>
      <w:r>
        <w:t>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
        <w:rPr>
          <w:b/>
        </w:rPr>
        <w:t xml:space="preserve">2. </w:t>
      </w:r>
      <w:r>
        <w:t>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
        <w:rPr>
          <w:b/>
        </w:rPr>
        <w:t xml:space="preserve">3. </w:t>
      </w:r>
      <w:r>
        <w:t>На определение суда о замене или об отказе в замене правопреемника может быть подана частная жалоба.</w:t>
      </w:r>
    </w:p>
    <w:p>
      <w:r>
        <w:rPr>
          <w:b/>
        </w:rPr>
        <w:t>Статья 45. Участие в деле прокурора</w:t>
      </w:r>
    </w:p>
    <w:p>
      <w:r>
        <w:rPr>
          <w:b/>
        </w:rPr>
        <w:t xml:space="preserve">1. </w:t>
      </w:r>
      <w:r>
        <w:t>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 (В редакции Федерального закона от 05.04.2009 № 43-ФЗ)</w:t>
      </w:r>
    </w:p>
    <w:p>
      <w:r>
        <w:rPr>
          <w:b/>
        </w:rPr>
        <w:t xml:space="preserve">2. </w:t>
      </w:r>
      <w:r>
        <w:t>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
        <w:rPr>
          <w:b/>
        </w:rPr>
        <w:t xml:space="preserve">3. </w:t>
      </w:r>
      <w:r>
        <w:t>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
        <w:rPr>
          <w:b/>
        </w:rPr>
        <w:t xml:space="preserve">4. </w:t>
      </w:r>
      <w:r>
        <w:t>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
        <w:rPr>
          <w:b/>
        </w:rPr>
        <w:t xml:space="preserve">4. </w:t>
      </w:r>
      <w:r>
        <w:t>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r>
        <w:rPr>
          <w:b/>
        </w:rPr>
        <w:t xml:space="preserve">4. </w:t>
      </w:r>
      <w:r>
        <w:t>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
        <w:rPr>
          <w:b/>
        </w:rPr>
        <w:t xml:space="preserve">4. </w:t>
      </w:r>
      <w:r>
        <w:t>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br/>
        <w:t>(Дополнение частью - Федеральный закон от 07.10.2022 № 387-ФЗ)</w:t>
      </w:r>
    </w:p>
    <w:p>
      <w:r>
        <w:rPr>
          <w:b/>
        </w:rPr>
        <w:t>Статья 46. Обращение в суд в защиту прав, свобод и законных интересов других лиц</w:t>
      </w:r>
    </w:p>
    <w:p>
      <w:r>
        <w:rPr>
          <w:b/>
        </w:rPr>
        <w:t xml:space="preserve">1. </w:t>
      </w:r>
      <w:r>
        <w:t>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законного представителя.</w:t>
      </w:r>
    </w:p>
    <w:p>
      <w:r>
        <w:rPr>
          <w:b/>
        </w:rPr>
        <w:t xml:space="preserve">2. </w:t>
      </w:r>
      <w:r>
        <w:t>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частью второй статьи 45 настоящего Кодекса.</w:t>
      </w:r>
    </w:p>
    <w:p>
      <w:r>
        <w:rPr>
          <w:b/>
        </w:rPr>
        <w:t>Статья 47. Участие в деле государственных органов, органов местного самоуправления для дачи заключения по делу</w:t>
      </w:r>
    </w:p>
    <w:p>
      <w:r>
        <w:rPr>
          <w:b/>
        </w:rPr>
        <w:t xml:space="preserve">1. </w:t>
      </w:r>
      <w:r>
        <w:t>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
        <w:rPr>
          <w:b/>
        </w:rPr>
        <w:t xml:space="preserve">2. </w:t>
      </w:r>
      <w:r>
        <w:t>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части первой настоящей статьи.</w:t>
      </w:r>
    </w:p>
    <w:p>
      <w:r>
        <w:rPr>
          <w:b/>
        </w:rPr>
        <w:t>Статья 471. Помощник судьи</w:t>
      </w:r>
    </w:p>
    <w:p>
      <w:r>
        <w:rPr>
          <w:b/>
        </w:rPr>
        <w:t xml:space="preserve">1. </w:t>
      </w:r>
      <w:r>
        <w:t>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
        <w:rPr>
          <w:b/>
        </w:rPr>
        <w:t xml:space="preserve">2. </w:t>
      </w:r>
      <w:r>
        <w:t>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br/>
        <w:t>(Дополнение статьей - Федеральный закон от 29.07.2018 № 265-ФЗ)</w:t>
      </w:r>
    </w:p>
    <w:p>
      <w:pPr>
        <w:pStyle w:val="Heading3"/>
      </w:pPr>
      <w:r>
        <w:t>ПРЕДСТАВИТЕЛЬСТВО В СУДЕ</w:t>
      </w:r>
    </w:p>
    <w:p>
      <w:r>
        <w:rPr>
          <w:b/>
        </w:rPr>
        <w:t>Статья 48. Ведение дел в суде через представителей</w:t>
      </w:r>
    </w:p>
    <w:p>
      <w:r>
        <w:rPr>
          <w:b/>
        </w:rPr>
        <w:t xml:space="preserve">1. </w:t>
      </w:r>
      <w:r>
        <w:t>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
        <w:rPr>
          <w:b/>
        </w:rPr>
        <w:t xml:space="preserve">2. </w:t>
      </w:r>
      <w:r>
        <w:t>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либо представители.</w:t>
        <w:br/>
        <w:t>Абзац. (Утратил силу - Федеральный закон от 28.11.2018 № 451-ФЗ)</w:t>
        <w:br/>
        <w:t>От имени ликвидируемой организации в суде выступает уполномоченный представитель ликвидационной комиссии.</w:t>
      </w:r>
    </w:p>
    <w:p>
      <w:r>
        <w:rPr>
          <w:b/>
        </w:rPr>
        <w:t>Статья 49. Лица, которые могут быть представителями в суде</w:t>
      </w:r>
    </w:p>
    <w:p>
      <w:r>
        <w:rPr>
          <w:b/>
        </w:rPr>
        <w:t xml:space="preserve">1. </w:t>
      </w:r>
      <w:r>
        <w:t>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статье 51 настоящего Кодекса.</w:t>
      </w:r>
    </w:p>
    <w:p>
      <w:r>
        <w:rPr>
          <w:b/>
        </w:rPr>
        <w:t xml:space="preserve">2. </w:t>
      </w:r>
      <w:r>
        <w:t>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имеющие высшее юридическое образование либо ученую степень по юридической специальности.</w:t>
      </w:r>
    </w:p>
    <w:p>
      <w:r>
        <w:rPr>
          <w:b/>
        </w:rPr>
        <w:t xml:space="preserve">3. </w:t>
      </w:r>
      <w:r>
        <w:t>Адвокаты должны представить суду документы,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частью второй настоящей статьи, также документы о своем высшем юридическом образовании или об ученой степени по юридической специальности.</w:t>
      </w:r>
    </w:p>
    <w:p>
      <w:r>
        <w:rPr>
          <w:b/>
        </w:rPr>
        <w:t xml:space="preserve">4. </w:t>
      </w:r>
      <w:r>
        <w:t>Требования, указанные в части второй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br/>
        <w:t>(Статья в редакции Федерального закона от 28.11.2018 № 451-ФЗ)</w:t>
      </w:r>
    </w:p>
    <w:p>
      <w:r>
        <w:rPr>
          <w:b/>
        </w:rPr>
        <w:t>Статья 50. Представители, назначаемые судом</w:t>
      </w:r>
    </w:p>
    <w:p>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 (В редакции Федерального закона от 05.05.2014 № 93-ФЗ)</w:t>
      </w:r>
    </w:p>
    <w:p>
      <w:r>
        <w:rPr>
          <w:b/>
        </w:rPr>
        <w:t>Статья 51. Лица, которые не могут быть представителями в суде</w:t>
      </w:r>
    </w:p>
    <w:p>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br/>
        <w:t>(Статья в редакции Федерального закона от 18.03.2023 № 80-ФЗ)</w:t>
      </w:r>
    </w:p>
    <w:p>
      <w:r>
        <w:rPr>
          <w:b/>
        </w:rPr>
        <w:t>Статья 52. Законные представители</w:t>
      </w:r>
    </w:p>
    <w:p>
      <w:r>
        <w:rPr>
          <w:b/>
        </w:rPr>
        <w:t xml:space="preserve">1. </w:t>
      </w:r>
      <w:r>
        <w:t>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законом.</w:t>
      </w:r>
    </w:p>
    <w:p>
      <w:r>
        <w:rPr>
          <w:b/>
        </w:rPr>
        <w:t xml:space="preserve">2. </w:t>
      </w:r>
      <w:r>
        <w:t>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
        <w:rPr>
          <w:b/>
        </w:rPr>
        <w:t xml:space="preserve">3. </w:t>
      </w:r>
      <w:r>
        <w:t>Лица, указанные в частях первой и второй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br/>
        <w:t>Требования, предусмотренные частью второй статьи 49 настоящего Кодекса, на законных представителей не распространяются.</w:t>
        <w:br/>
        <w:t>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статьей 49 настоящего Кодекса.</w:t>
        <w:br/>
        <w:t>(Часть в редакции Федерального закона от 28.11.2018 № 451-ФЗ)</w:t>
      </w:r>
    </w:p>
    <w:p>
      <w:r>
        <w:rPr>
          <w:b/>
        </w:rPr>
        <w:t>Статья 53. Оформление и подтверждение полномочий представителя</w:t>
      </w:r>
    </w:p>
    <w:p>
      <w:r>
        <w:t>(Наименование в редакции Федерального закона от 28.11.2018 № 451-ФЗ)</w:t>
      </w:r>
    </w:p>
    <w:p>
      <w:r>
        <w:rPr>
          <w:b/>
        </w:rPr>
        <w:t xml:space="preserve">1. </w:t>
      </w:r>
      <w:r>
        <w:t>Полномочия представителя на ведение дела должны быть выражены в доверенности, выданной и оформленной в соответствии с законом. (В редакции Федерального закона от 28.11.2018 № 451-ФЗ)</w:t>
      </w:r>
    </w:p>
    <w:p>
      <w:r>
        <w:rPr>
          <w:b/>
        </w:rPr>
        <w:t xml:space="preserve">2. </w:t>
      </w:r>
      <w:r>
        <w:t>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законом от 31 мая 1996 года № 61-ФЗ &amp;quot;Об обороне&amp;quot;,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 (В редакции федеральных законов от 18.10.2007 № 230-ФЗ, от 02.07.2013 № 185-ФЗ, от 28.11.2015 № 358-ФЗ, от 07.07.2025 № 204-ФЗ)</w:t>
      </w:r>
    </w:p>
    <w:p>
      <w:r>
        <w:rPr>
          <w:b/>
        </w:rPr>
        <w:t xml:space="preserve">3. </w:t>
      </w:r>
      <w:r>
        <w:t>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 (при наличии печати). (В редакции Федерального закона от 06.04.2015 № 82-ФЗ)</w:t>
        <w:b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 (Дополнение абзацем - Федеральный закон от 28.11.2018 № 451-ФЗ)</w:t>
      </w:r>
    </w:p>
    <w:p>
      <w:r>
        <w:rPr>
          <w:b/>
        </w:rPr>
        <w:t xml:space="preserve">4. </w:t>
      </w:r>
      <w:r>
        <w:t>Полномочия законных представителей подтверждаются представленными суду документами, удостоверяющими их статус и полномочия. (В редакции Федерального закона от 28.11.2018 № 451-ФЗ)</w:t>
      </w:r>
    </w:p>
    <w:p>
      <w:r>
        <w:rPr>
          <w:b/>
        </w:rPr>
        <w:t xml:space="preserve">5. </w:t>
      </w:r>
      <w:r>
        <w:t>Полномочия адвоката на ведение дела в суде удостоверяются ордером, выданным соответствующим адвокатским образованием.</w:t>
        <w:b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br/>
        <w:t>(Часть в редакции Федерального закона от 28.11.2018 № 451-ФЗ)</w:t>
      </w:r>
    </w:p>
    <w:p>
      <w:r>
        <w:rPr>
          <w:b/>
        </w:rPr>
        <w:t xml:space="preserve">6. </w:t>
      </w:r>
      <w:r>
        <w:t>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
        <w:rPr>
          <w:b/>
        </w:rPr>
        <w:t>Статья 54. Полномочия представителя</w:t>
      </w:r>
    </w:p>
    <w:p>
      <w:r>
        <w:rPr>
          <w:b/>
        </w:rPr>
        <w:t xml:space="preserve">1. </w:t>
      </w:r>
      <w:r>
        <w:t>Представитель вправе совершать от имени представляемого все процессуальные действия.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доверенности, выданной представляемым лицом. (В редакции Федерального закона от 28.11.2018 № 451-ФЗ)</w:t>
      </w:r>
    </w:p>
    <w:p>
      <w:r>
        <w:rPr>
          <w:b/>
        </w:rPr>
        <w:t xml:space="preserve">2. </w:t>
      </w:r>
      <w:r>
        <w:t>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 (Дополнение частью - Федеральный закон от 28.11.2018 № 451-ФЗ)</w:t>
      </w:r>
    </w:p>
    <w:p>
      <w:pPr>
        <w:pStyle w:val="Heading3"/>
      </w:pPr>
      <w:r>
        <w:t>ДОКАЗАТЕЛЬСТВА И ДОКАЗЫВАНИЕ</w:t>
      </w:r>
    </w:p>
    <w:p>
      <w:r>
        <w:rPr>
          <w:b/>
        </w:rPr>
        <w:t>Статья 55. Доказательства</w:t>
      </w:r>
    </w:p>
    <w:p>
      <w:r>
        <w:rPr>
          <w:b/>
        </w:rPr>
        <w:t xml:space="preserve">1. </w:t>
      </w:r>
      <w: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b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br/>
        <w:t>Объяснения сторон и третьих лиц, показания свидетелей могут быть получены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(Дополнение абзацем - Федеральный закон от 26.04.2013 № 66-ФЗ) (В редакции Федерального закона от 30.12.2021 № 440-ФЗ)</w:t>
      </w:r>
    </w:p>
    <w:p>
      <w:r>
        <w:rPr>
          <w:b/>
        </w:rPr>
        <w:t xml:space="preserve">2. </w:t>
      </w:r>
      <w:r>
        <w:t>Доказательства, полученные с нарушением закона, не имеют юридической силы и не могут быть положены в основу решения суда.</w:t>
      </w:r>
    </w:p>
    <w:p>
      <w:r>
        <w:rPr>
          <w:b/>
        </w:rPr>
        <w:t>Статья 56. Обязанность доказывания</w:t>
      </w:r>
    </w:p>
    <w:p>
      <w:r>
        <w:rPr>
          <w:b/>
        </w:rPr>
        <w:t xml:space="preserve">1. </w:t>
      </w:r>
      <w:r>
        <w:t>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
        <w:rPr>
          <w:b/>
        </w:rPr>
        <w:t xml:space="preserve">2. </w:t>
      </w:r>
      <w:r>
        <w:t>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
        <w:rPr>
          <w:b/>
        </w:rPr>
        <w:t xml:space="preserve">3. </w:t>
      </w:r>
      <w:r>
        <w:t>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 (Дополнение частью - Федеральный закон от 28.11.2018 № 451-ФЗ)</w:t>
      </w:r>
    </w:p>
    <w:p>
      <w:r>
        <w:rPr>
          <w:b/>
        </w:rPr>
        <w:t>Статья 57. Представление и истребование доказательств</w:t>
      </w:r>
    </w:p>
    <w:p>
      <w:r>
        <w:rPr>
          <w:b/>
        </w:rPr>
        <w:t xml:space="preserve">1. </w:t>
      </w:r>
      <w:r>
        <w:t>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(В редакции Федерального закона от 30.12.2021 № 440-ФЗ)</w:t>
        <w:br/>
        <w:t>Суд вправе предложить лицам, участвующим в деле,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 (В редакции Федерального закона от 30.12.2021 № 440-ФЗ)</w:t>
        <w:br/>
        <w:t>(Часть в редакции Федерального закона от 28.11.2018 № 451-ФЗ)</w:t>
      </w:r>
    </w:p>
    <w:p>
      <w:r>
        <w:rPr>
          <w:b/>
        </w:rPr>
        <w:t xml:space="preserve">2. </w:t>
      </w:r>
      <w:r>
        <w:t>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 (В редакции Федерального закона от 28.11.2018 № 451-ФЗ)</w:t>
      </w:r>
    </w:p>
    <w:p>
      <w:r>
        <w:rPr>
          <w:b/>
        </w:rPr>
        <w:t xml:space="preserve">3. </w:t>
      </w:r>
      <w:r>
        <w:t>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главой 8 настоящего Кодекса. (В редакции федеральных законов от 11.06.2008 № 85-ФЗ, от 28.11.2018 № 451-ФЗ)</w:t>
      </w:r>
    </w:p>
    <w:p>
      <w:r>
        <w:rPr>
          <w:b/>
        </w:rPr>
        <w:t xml:space="preserve">4. </w:t>
      </w:r>
      <w:r>
        <w:t>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
        <w:rPr>
          <w:b/>
        </w:rPr>
        <w:t>Статья 58. Осмотр и исследование доказательств по месту их нахождения</w:t>
      </w:r>
    </w:p>
    <w:p>
      <w:r>
        <w:rPr>
          <w:b/>
        </w:rPr>
        <w:t xml:space="preserve">1. </w:t>
      </w:r>
      <w:r>
        <w:t>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
        <w:rPr>
          <w:b/>
        </w:rPr>
        <w:t xml:space="preserve">2. </w:t>
      </w:r>
      <w:r>
        <w:t>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 (В редакции Федерального закона от 12.06.2024 № 135-ФЗ)</w:t>
      </w:r>
    </w:p>
    <w:p>
      <w:r>
        <w:rPr>
          <w:b/>
        </w:rPr>
        <w:t xml:space="preserve">3. </w:t>
      </w:r>
      <w:r>
        <w:t>При осмотре и исследовании доказательств по месту их нахождения составляется протокол по правилам, предусмотренным главой 21 настоящего Кодекса. К протоколу прилагаются составленные или проверенные при осмотре документы, сделанные фотоснимки, аудио- и видеозаписи. (В редакции Федерального закона от 12.06.2024 № 135-ФЗ)</w:t>
      </w:r>
    </w:p>
    <w:p>
      <w:r>
        <w:rPr>
          <w:b/>
        </w:rPr>
        <w:t>Статья 59. Относимость доказательств</w:t>
      </w:r>
    </w:p>
    <w:p>
      <w:r>
        <w:t>Суд принимает только те доказательства, которые имеют значение для рассмотрения и разрешения дела.</w:t>
      </w:r>
    </w:p>
    <w:p>
      <w:r>
        <w:rPr>
          <w:b/>
        </w:rPr>
        <w:t>Статья 60. Допустимость доказательств</w:t>
      </w:r>
    </w:p>
    <w:p>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
        <w:rPr>
          <w:b/>
        </w:rPr>
        <w:t>Статья 61. Основания для освобождения от доказывания</w:t>
      </w:r>
    </w:p>
    <w:p>
      <w:r>
        <w:rPr>
          <w:b/>
        </w:rPr>
        <w:t xml:space="preserve">1. </w:t>
      </w:r>
      <w:r>
        <w:t>Судопроизводство в судах и исполнение судебного постановления осуществляются в разумные сроки.</w:t>
      </w:r>
    </w:p>
    <w:p>
      <w:r>
        <w:rPr>
          <w:b/>
        </w:rPr>
        <w:t xml:space="preserve">2. </w:t>
      </w:r>
      <w:r>
        <w:t>Разбирательство дел в судах осуществляется в сроки, установленные настоящим Кодексом. Продление этих сроков допустимо в случаях и в порядке, которые установлены настоящим Кодексом, но судопроизводство должно осуществляться в разумный срок.</w:t>
      </w:r>
    </w:p>
    <w:p>
      <w:r>
        <w:rPr>
          <w:b/>
        </w:rPr>
        <w:t xml:space="preserve">3. </w:t>
      </w:r>
      <w:r>
        <w:t>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
        <w:rPr>
          <w:b/>
        </w:rPr>
        <w:t xml:space="preserve">4. </w:t>
      </w:r>
      <w:r>
        <w:t>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
        <w:rPr>
          <w:b/>
        </w:rPr>
        <w:t xml:space="preserve">5. </w:t>
      </w:r>
      <w:r>
        <w:t>Правила определения разумного срока судопроизводства по делу, предусмотренные частями третьей и четвертой настоящей статьи, применяются также при определении разумного срока исполнения судебных актов.</w:t>
      </w:r>
    </w:p>
    <w:p>
      <w:r>
        <w:rPr>
          <w:b/>
        </w:rPr>
        <w:t xml:space="preserve">6. </w:t>
      </w:r>
      <w:r>
        <w:t>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
        <w:rPr>
          <w:b/>
        </w:rPr>
        <w:t xml:space="preserve">7. </w:t>
      </w:r>
      <w:r>
        <w:t>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br/>
        <w:t>(Дополнение статьей - Федеральный закон от 30.04.2010 № 69-ФЗ)</w:t>
      </w:r>
    </w:p>
    <w:p>
      <w:r>
        <w:rPr>
          <w:b/>
        </w:rPr>
        <w:t xml:space="preserve">1. </w:t>
      </w:r>
      <w:r>
        <w:t>Обстоятельства, признанные судом общеизвестными, не нуждаются в доказывании.</w:t>
      </w:r>
    </w:p>
    <w:p>
      <w:r>
        <w:rPr>
          <w:b/>
        </w:rPr>
        <w:t xml:space="preserve">2. </w:t>
      </w:r>
      <w:r>
        <w:t>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 (В редакции Федерального закона от 18.07.2019 № 191-ФЗ)</w:t>
      </w:r>
    </w:p>
    <w:p>
      <w:r>
        <w:rPr>
          <w:b/>
        </w:rPr>
        <w:t xml:space="preserve">3. </w:t>
      </w:r>
      <w:r>
        <w:t>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
        <w:rPr>
          <w:b/>
        </w:rPr>
        <w:t xml:space="preserve">4. </w:t>
      </w:r>
      <w:r>
        <w:t>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 (В редакции Федерального закона от 28.11.2018 № 451-ФЗ)</w:t>
      </w:r>
    </w:p>
    <w:p>
      <w:r>
        <w:rPr>
          <w:b/>
        </w:rPr>
        <w:t xml:space="preserve">5. </w:t>
      </w:r>
      <w:r>
        <w:t>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186 настоящего Кодекса, или не установлено существенное нарушение порядка совершения нотариального действия. (Дополнение частью - Федеральный закон от 29.12.2014 № 457-ФЗ)</w:t>
      </w:r>
    </w:p>
    <w:p>
      <w:r>
        <w:rPr>
          <w:b/>
        </w:rPr>
        <w:t>Статья 62. Судебные поручения</w:t>
      </w:r>
    </w:p>
    <w:p>
      <w:r>
        <w:rPr>
          <w:b/>
        </w:rPr>
        <w:t xml:space="preserve">1. </w:t>
      </w:r>
      <w:r>
        <w:t>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
        <w:rPr>
          <w:b/>
        </w:rPr>
        <w:t xml:space="preserve">2. </w:t>
      </w:r>
      <w:r>
        <w:t>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
        <w:rPr>
          <w:b/>
        </w:rPr>
        <w:t xml:space="preserve">3. </w:t>
      </w:r>
      <w:r>
        <w:t>На время выполнения судебного поручения производство по делу может быть приостановлено.</w:t>
      </w:r>
    </w:p>
    <w:p>
      <w:r>
        <w:rPr>
          <w:b/>
        </w:rPr>
        <w:t>Статья 63. Порядок выполнения судебного поручения</w:t>
      </w:r>
    </w:p>
    <w:p>
      <w:r>
        <w:rPr>
          <w:b/>
        </w:rPr>
        <w:t xml:space="preserve">1. </w:t>
      </w:r>
      <w:r>
        <w:t>Выполнение судебного поручения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 (В редакции Федерального закона от 26.07.2019 № 213-ФЗ)</w:t>
      </w:r>
    </w:p>
    <w:p>
      <w:r>
        <w:rPr>
          <w:b/>
        </w:rPr>
        <w:t xml:space="preserve">11. </w:t>
      </w:r>
      <w:r>
        <w:t>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 (Дополнение частью - Федеральный закон от 26.07.2019 № 213-ФЗ)</w:t>
      </w:r>
    </w:p>
    <w:p>
      <w:r>
        <w:rPr>
          <w:b/>
        </w:rPr>
        <w:t xml:space="preserve">2. </w:t>
      </w:r>
      <w:r>
        <w:t>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
        <w:rPr>
          <w:b/>
        </w:rPr>
        <w:t>Статья 631. Запросы третейского суда о содействии в получении доказательств</w:t>
      </w:r>
    </w:p>
    <w:p>
      <w:r>
        <w:rPr>
          <w:b/>
        </w:rPr>
        <w:t xml:space="preserve">1. </w:t>
      </w:r>
      <w:r>
        <w:t>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
        <w:rPr>
          <w:b/>
        </w:rPr>
        <w:t xml:space="preserve">2. </w:t>
      </w:r>
      <w:r>
        <w:t>В запросе, указанном в части первой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
        <w:rPr>
          <w:b/>
        </w:rPr>
        <w:t xml:space="preserve">3. </w:t>
      </w:r>
      <w:r>
        <w:t>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w:t>
      </w:r>
    </w:p>
    <w:p>
      <w:r>
        <w:rPr>
          <w:b/>
        </w:rPr>
        <w:t xml:space="preserve">4. </w:t>
      </w:r>
      <w:r>
        <w:t>Запрос, указанный в части первой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
        <w:rPr>
          <w:b/>
        </w:rPr>
        <w:t xml:space="preserve">4. </w:t>
      </w:r>
      <w:r>
        <w:t>запрос направлен для получения доказательств, не предусмотренных частью третьей настоящей статьи;</w:t>
      </w:r>
    </w:p>
    <w:p>
      <w:r>
        <w:rPr>
          <w:b/>
        </w:rPr>
        <w:t xml:space="preserve">4. </w:t>
      </w:r>
      <w:r>
        <w:t>исполнение запроса может нарушить права и законные интересы третьих лиц, не участвующих в третейском разбирательстве;</w:t>
      </w:r>
    </w:p>
    <w:p>
      <w:r>
        <w:rPr>
          <w:b/>
        </w:rPr>
        <w:t xml:space="preserve">4. </w:t>
      </w:r>
      <w:r>
        <w:t>запрос вынесен по спору, предусмотренному частью второй статьи 221 настоящего Кодекса;</w:t>
      </w:r>
    </w:p>
    <w:p>
      <w:r>
        <w:rPr>
          <w:b/>
        </w:rPr>
        <w:t xml:space="preserve">4. </w:t>
      </w:r>
      <w:r>
        <w:t>запрос позволяет обеспечить доступ к информации, составляющей государственную тайну;</w:t>
      </w:r>
    </w:p>
    <w:p>
      <w:r>
        <w:rPr>
          <w:b/>
        </w:rPr>
        <w:t xml:space="preserve">4. </w:t>
      </w:r>
      <w:r>
        <w:t>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
        <w:rPr>
          <w:b/>
        </w:rPr>
        <w:t xml:space="preserve">5. </w:t>
      </w:r>
      <w:r>
        <w:t>Об отказе в исполнении запроса, указанного в части первой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
        <w:rPr>
          <w:b/>
        </w:rPr>
        <w:t xml:space="preserve">6. </w:t>
      </w:r>
      <w:r>
        <w:t>Запрос, указанный в части первой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
        <w:rPr>
          <w:b/>
        </w:rPr>
        <w:t xml:space="preserve">7. </w:t>
      </w:r>
      <w:r>
        <w:t>Об исполнении запроса, указанного в части первой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первой настоящей статьи, по не зависящим от суда причинам на это указывается в определении.</w:t>
        <w:br/>
        <w:t>(Дополнение статьей - Федеральный закон от 29.12.2015 № 409-ФЗ)</w:t>
      </w:r>
    </w:p>
    <w:p>
      <w:r>
        <w:rPr>
          <w:b/>
        </w:rPr>
        <w:t>Статья 64. Обеспечение доказательств</w:t>
      </w:r>
    </w:p>
    <w:p>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
        <w:rPr>
          <w:b/>
        </w:rPr>
        <w:t>Статья 65. Заявление об обеспечении доказательств</w:t>
      </w:r>
    </w:p>
    <w:p>
      <w:r>
        <w:rPr>
          <w:b/>
        </w:rPr>
        <w:t xml:space="preserve">1. </w:t>
      </w:r>
      <w:r>
        <w:t>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
        <w:rPr>
          <w:b/>
        </w:rPr>
        <w:t xml:space="preserve">2. </w:t>
      </w:r>
      <w:r>
        <w:t>На определение судьи об отказе в обеспечении доказательств может быть подана частная жалоба.</w:t>
      </w:r>
    </w:p>
    <w:p>
      <w:r>
        <w:rPr>
          <w:b/>
        </w:rPr>
        <w:t>Статья 66. Порядок обеспечения доказательств</w:t>
      </w:r>
    </w:p>
    <w:p>
      <w:r>
        <w:rPr>
          <w:b/>
        </w:rPr>
        <w:t xml:space="preserve">1. </w:t>
      </w:r>
      <w:r>
        <w:t>Обеспечение доказательств производится судьей по правилам, установленным настоящим Кодексом.</w:t>
      </w:r>
    </w:p>
    <w:p>
      <w:r>
        <w:rPr>
          <w:b/>
        </w:rPr>
        <w:t xml:space="preserve">2. </w:t>
      </w:r>
      <w:r>
        <w:t>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
        <w:rPr>
          <w:b/>
        </w:rPr>
        <w:t xml:space="preserve">3. </w:t>
      </w:r>
      <w:r>
        <w:t>В случае, если обеспечение доказательств имело место не в суде, в котором рассматривается дело, применяются правила статей 62 и 63 настоящего Кодекса.</w:t>
      </w:r>
    </w:p>
    <w:p>
      <w:r>
        <w:rPr>
          <w:b/>
        </w:rPr>
        <w:t>Статья 67. Оценка доказательств</w:t>
      </w:r>
    </w:p>
    <w:p>
      <w:r>
        <w:rPr>
          <w:b/>
        </w:rPr>
        <w:t xml:space="preserve">1. </w:t>
      </w:r>
      <w: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
        <w:rPr>
          <w:b/>
        </w:rPr>
        <w:t xml:space="preserve">2. </w:t>
      </w:r>
      <w:r>
        <w:t>Никакие доказательства не имеют для суда заранее установленной силы.</w:t>
      </w:r>
    </w:p>
    <w:p>
      <w:r>
        <w:rPr>
          <w:b/>
        </w:rPr>
        <w:t xml:space="preserve">3. </w:t>
      </w:r>
      <w:r>
        <w:t>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
        <w:rPr>
          <w:b/>
        </w:rPr>
        <w:t xml:space="preserve">4. </w:t>
      </w:r>
      <w:r>
        <w:t>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
        <w:rPr>
          <w:b/>
        </w:rPr>
        <w:t xml:space="preserve">5. </w:t>
      </w:r>
      <w:r>
        <w:t>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
        <w:rPr>
          <w:b/>
        </w:rPr>
        <w:t xml:space="preserve">6. </w:t>
      </w:r>
      <w:r>
        <w:t>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
        <w:rPr>
          <w:b/>
        </w:rPr>
        <w:t xml:space="preserve">7. </w:t>
      </w:r>
      <w:r>
        <w:t>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
        <w:rPr>
          <w:b/>
        </w:rPr>
        <w:t>Статья 68. Объяснения сторон и третьих лиц</w:t>
      </w:r>
    </w:p>
    <w:p>
      <w:r>
        <w:rPr>
          <w:b/>
        </w:rPr>
        <w:t xml:space="preserve">1. </w:t>
      </w:r>
      <w:r>
        <w:t>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
        <w:rPr>
          <w:b/>
        </w:rPr>
        <w:t xml:space="preserve">2. </w:t>
      </w:r>
      <w:r>
        <w:t>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
        <w:rPr>
          <w:b/>
        </w:rPr>
        <w:t xml:space="preserve">3. </w:t>
      </w:r>
      <w:r>
        <w:t>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
        <w:rPr>
          <w:b/>
        </w:rPr>
        <w:t>Статья 69. Свидетельские показания</w:t>
      </w:r>
    </w:p>
    <w:p>
      <w:r>
        <w:rPr>
          <w:b/>
        </w:rPr>
        <w:t xml:space="preserve">1. </w:t>
      </w:r>
      <w:r>
        <w:t>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
        <w:rPr>
          <w:b/>
        </w:rPr>
        <w:t xml:space="preserve">2. </w:t>
      </w:r>
      <w:r>
        <w:t>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
        <w:rPr>
          <w:b/>
        </w:rPr>
        <w:t xml:space="preserve">3. </w:t>
      </w:r>
      <w:r>
        <w:t>Не подлежат допросу в качестве свидетелей:</w:t>
      </w:r>
    </w:p>
    <w:p>
      <w:r>
        <w:rPr>
          <w:b/>
        </w:rPr>
        <w:t xml:space="preserve">3. </w:t>
      </w:r>
      <w:r>
        <w:t>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 (В редакции федеральных законов от 27.07.2010 № 194-ФЗ, от 08.03.2015 № 23-ФЗ, от 26.07.2019 № 197-ФЗ)</w:t>
      </w:r>
    </w:p>
    <w:p>
      <w:r>
        <w:rPr>
          <w:b/>
        </w:rPr>
        <w:t xml:space="preserve">3. </w:t>
      </w:r>
      <w:r>
        <w:t>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 (В редакции Федерального закона от 02.12.2013 № 344-ФЗ)</w:t>
      </w:r>
    </w:p>
    <w:p>
      <w:r>
        <w:rPr>
          <w:b/>
        </w:rPr>
        <w:t xml:space="preserve">3. </w:t>
      </w:r>
      <w:r>
        <w:t>священнослужители религиозных организаций, прошедших государственную регистрацию, - об обстоятельствах, которые стали им известны из исповеди;</w:t>
      </w:r>
    </w:p>
    <w:p>
      <w:r>
        <w:rPr>
          <w:b/>
        </w:rPr>
        <w:t xml:space="preserve">3. </w:t>
      </w:r>
      <w:r>
        <w:t>арбитр (третейский судья) - об обстоятельствах, ставших ему известными в ходе арбитража (третейского разбирательства). (Дополнение пунктом - Федеральный закон от 29.12.2015 № 409-ФЗ)</w:t>
      </w:r>
    </w:p>
    <w:p>
      <w:r>
        <w:rPr>
          <w:b/>
        </w:rPr>
        <w:t xml:space="preserve">4. </w:t>
      </w:r>
      <w:r>
        <w:t>Вправе отказаться от дачи свидетельских показаний:</w:t>
      </w:r>
    </w:p>
    <w:p>
      <w:r>
        <w:rPr>
          <w:b/>
        </w:rPr>
        <w:t xml:space="preserve">4. </w:t>
      </w:r>
      <w:r>
        <w:t>гражданин против самого себя;</w:t>
      </w:r>
    </w:p>
    <w:p>
      <w:r>
        <w:rPr>
          <w:b/>
        </w:rPr>
        <w:t xml:space="preserve">4. </w:t>
      </w:r>
      <w:r>
        <w:t>супруг против супруга, дети, в том числе усыновленные, против родителей, усыновителей, родители, усыновители против детей, в том числе усыновленных;</w:t>
      </w:r>
    </w:p>
    <w:p>
      <w:r>
        <w:rPr>
          <w:b/>
        </w:rPr>
        <w:t xml:space="preserve">4. </w:t>
      </w:r>
      <w:r>
        <w:t>братья, сестры друг против друга, дедушка, бабушка против внуков и внуки против дедушки, бабушки;</w:t>
      </w:r>
    </w:p>
    <w:p>
      <w:r>
        <w:rPr>
          <w:b/>
        </w:rPr>
        <w:t xml:space="preserve">4. </w:t>
      </w:r>
      <w:r>
        <w:t>депутаты законодательных органов - в отношении сведений, ставших им известными в связи с исполнением депутатских полномочий;</w:t>
      </w:r>
    </w:p>
    <w:p>
      <w:r>
        <w:rPr>
          <w:b/>
        </w:rPr>
        <w:t xml:space="preserve">4. </w:t>
      </w:r>
      <w:r>
        <w:t>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 (В редакции Федерального закона от 24.04.2020 № 131-ФЗ)</w:t>
      </w:r>
    </w:p>
    <w:p>
      <w:r>
        <w:rPr>
          <w:b/>
        </w:rPr>
        <w:t xml:space="preserve">4. </w:t>
      </w:r>
      <w:r>
        <w:t>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 (Дополнение пунктом - Федеральный закон от 27.12.2018 № 562-ФЗ)</w:t>
      </w:r>
    </w:p>
    <w:p>
      <w:r>
        <w:rPr>
          <w:b/>
        </w:rPr>
        <w:t xml:space="preserve">4. </w:t>
      </w:r>
      <w:r>
        <w:t>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 (Дополнение пунктом - Федеральный закон от 02.11.2013 № 294-ФЗ)</w:t>
      </w:r>
    </w:p>
    <w:p>
      <w:r>
        <w:rPr>
          <w:b/>
        </w:rPr>
        <w:t>Статья 70. Обязанности и права свидетеля</w:t>
      </w:r>
    </w:p>
    <w:p>
      <w:r>
        <w:rPr>
          <w:b/>
        </w:rPr>
        <w:t xml:space="preserve">1. </w:t>
      </w:r>
      <w:r>
        <w:t>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
        <w:rPr>
          <w:b/>
        </w:rPr>
        <w:t xml:space="preserve">2. </w:t>
      </w:r>
      <w:r>
        <w:t>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
        <w:rPr>
          <w:b/>
        </w:rPr>
        <w:t xml:space="preserve">3. </w:t>
      </w:r>
      <w:r>
        <w:t>Свидетель имеет право на возмещение расходов, связанных с вызовом в суд, и на получение денежной компенсации в связи с потерей времени.</w:t>
      </w:r>
    </w:p>
    <w:p>
      <w:r>
        <w:rPr>
          <w:b/>
        </w:rPr>
        <w:t>Статья 71. Письменные доказательства</w:t>
      </w:r>
    </w:p>
    <w:p>
      <w:r>
        <w:rPr>
          <w:b/>
        </w:rPr>
        <w:t xml:space="preserve">1. </w:t>
      </w:r>
      <w:r>
        <w:t>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&amp;quot;Интернет&amp;quot;,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 (В редакции Федерального закона от 23.06.2016 № 220-ФЗ)</w:t>
      </w:r>
    </w:p>
    <w:p>
      <w:r>
        <w:rPr>
          <w:b/>
        </w:rPr>
        <w:t xml:space="preserve">2. </w:t>
      </w:r>
      <w:r>
        <w:t>Письменные доказательства представляются в подлиннике или в форме надлежащим образом заверенной копии.</w:t>
        <w:b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 (В редакции Федерального закона от 23.06.2016 № 220-ФЗ)</w:t>
      </w:r>
    </w:p>
    <w:p>
      <w:r>
        <w:rPr>
          <w:b/>
        </w:rPr>
        <w:t xml:space="preserve">3. </w:t>
      </w:r>
      <w:r>
        <w:t>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 (В редакции Федерального закона от 28.11.2018 № 451-ФЗ)</w:t>
      </w:r>
    </w:p>
    <w:p>
      <w:r>
        <w:rPr>
          <w:b/>
        </w:rPr>
        <w:t xml:space="preserve">4. </w:t>
      </w:r>
      <w:r>
        <w:t>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
        <w:rPr>
          <w:b/>
        </w:rPr>
        <w:t xml:space="preserve">5. </w:t>
      </w:r>
      <w:r>
        <w:t>Иностранные официальные документы признаются в суде письменными доказательствами без их легализации в случаях, предусмотренных международным договором Российской Федерации.</w:t>
      </w:r>
    </w:p>
    <w:p>
      <w:r>
        <w:rPr>
          <w:b/>
        </w:rPr>
        <w:t>Статья 72. Возвращение письменных доказательств</w:t>
      </w:r>
    </w:p>
    <w:p>
      <w:r>
        <w:rPr>
          <w:b/>
        </w:rPr>
        <w:t xml:space="preserve">1. </w:t>
      </w:r>
      <w:r>
        <w:t>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
        <w:rPr>
          <w:b/>
        </w:rPr>
        <w:t xml:space="preserve">2. </w:t>
      </w:r>
      <w:r>
        <w:t>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
        <w:rPr>
          <w:b/>
        </w:rPr>
        <w:t>Статья 73. Вещественные доказательства</w:t>
      </w:r>
    </w:p>
    <w:p>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
        <w:rPr>
          <w:b/>
        </w:rPr>
        <w:t>Статья 74. Хранение вещественных доказательств</w:t>
      </w:r>
    </w:p>
    <w:p>
      <w:r>
        <w:rPr>
          <w:b/>
        </w:rPr>
        <w:t xml:space="preserve">1. </w:t>
      </w:r>
      <w:r>
        <w:t>Вещественные доказательства хранятся в суде, за исключением случаев, установленных федеральным законом.</w:t>
      </w:r>
    </w:p>
    <w:p>
      <w:r>
        <w:rPr>
          <w:b/>
        </w:rPr>
        <w:t xml:space="preserve">2. </w:t>
      </w:r>
      <w:r>
        <w:t>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
        <w:rPr>
          <w:b/>
        </w:rPr>
        <w:t xml:space="preserve">3. </w:t>
      </w:r>
      <w:r>
        <w:t>Расходы на хранение вещественных доказательств распределяются между сторонами в соответствии со статьей 98 настоящего Кодекса.</w:t>
      </w:r>
    </w:p>
    <w:p>
      <w:r>
        <w:rPr>
          <w:b/>
        </w:rPr>
        <w:t>Статья 75. Осмотр и исследование вещественных доказательств, подвергающихся быстрой порче</w:t>
      </w:r>
    </w:p>
    <w:p>
      <w:r>
        <w:rPr>
          <w:b/>
        </w:rPr>
        <w:t xml:space="preserve">1. </w:t>
      </w:r>
      <w:r>
        <w:t>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
        <w:rPr>
          <w:b/>
        </w:rPr>
        <w:t xml:space="preserve">2. </w:t>
      </w:r>
      <w:r>
        <w:t>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
        <w:rPr>
          <w:b/>
        </w:rPr>
        <w:t xml:space="preserve">3. </w:t>
      </w:r>
      <w:r>
        <w:t>Данные осмотра и исследования вещественных доказательств, подвергающихся быстрой порче, заносятся в протокол по правилам, предусмотренным главой 21 настоящего Кодекса. (В редакции Федерального закона от 12.06.2024 № 135-ФЗ)</w:t>
      </w:r>
    </w:p>
    <w:p>
      <w:r>
        <w:rPr>
          <w:b/>
        </w:rPr>
        <w:t>Статья 76. Распоряжение вещественными доказательствами</w:t>
      </w:r>
    </w:p>
    <w:p>
      <w:r>
        <w:rPr>
          <w:b/>
        </w:rPr>
        <w:t xml:space="preserve">1. </w:t>
      </w:r>
      <w:r>
        <w:t>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
        <w:rPr>
          <w:b/>
        </w:rPr>
        <w:t xml:space="preserve">2. </w:t>
      </w:r>
      <w:r>
        <w:t>Предметы, которые согласно федеральному закону не могут находиться в собственности или во владении граждан, передаются соответствующим организациям.</w:t>
      </w:r>
    </w:p>
    <w:p>
      <w:r>
        <w:rPr>
          <w:b/>
        </w:rPr>
        <w:t xml:space="preserve">3. </w:t>
      </w:r>
      <w:r>
        <w:t>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
        <w:rPr>
          <w:b/>
        </w:rPr>
        <w:t xml:space="preserve">4. </w:t>
      </w:r>
      <w:r>
        <w:t>По вопросам распоряжения вещественными доказательствами суд выносит определение, на которое может быть подана частная жалоба.</w:t>
      </w:r>
    </w:p>
    <w:p>
      <w:r>
        <w:rPr>
          <w:b/>
        </w:rPr>
        <w:t>Статья 77. Аудио- и видеозаписи</w:t>
      </w:r>
    </w:p>
    <w:p>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
        <w:rPr>
          <w:b/>
        </w:rPr>
        <w:t>Статья 78. Хранение и возврат носителей аудио- и видеозаписей</w:t>
      </w:r>
    </w:p>
    <w:p>
      <w:r>
        <w:rPr>
          <w:b/>
        </w:rPr>
        <w:t xml:space="preserve">1. </w:t>
      </w:r>
      <w:r>
        <w:t>Носители аудио- и видеозаписей хранятся в суде. Суд принимает меры для сохранения их в неизменном состоянии.</w:t>
      </w:r>
    </w:p>
    <w:p>
      <w:r>
        <w:rPr>
          <w:b/>
        </w:rPr>
        <w:t xml:space="preserve">2. </w:t>
      </w:r>
      <w:r>
        <w:t>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br/>
        <w:t>По вопросу возврата носителей аудио- и видеозаписей суд выносит определение, на которое может быть подана частная жалоба.</w:t>
      </w:r>
    </w:p>
    <w:p>
      <w:r>
        <w:rPr>
          <w:b/>
        </w:rPr>
        <w:t>Статья 79. Назначение экспертизы</w:t>
      </w:r>
    </w:p>
    <w:p>
      <w:r>
        <w:rPr>
          <w:b/>
        </w:rPr>
        <w:t xml:space="preserve">1. </w:t>
      </w:r>
      <w:r>
        <w:t>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
        <w:rPr>
          <w:b/>
        </w:rPr>
        <w:t xml:space="preserve">2. </w:t>
      </w:r>
      <w:r>
        <w:t>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b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
        <w:rPr>
          <w:b/>
        </w:rPr>
        <w:t xml:space="preserve">3. </w:t>
      </w:r>
      <w:r>
        <w:t>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
        <w:rPr>
          <w:b/>
        </w:rPr>
        <w:t xml:space="preserve">4. </w:t>
      </w:r>
      <w:r>
        <w:t>О назначении экспертизы или об отклонении ходатайства о назначении экспертизы суд выносит определение.</w:t>
        <w:br/>
        <w:t>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части первой статьи 96 настоящего Кодекса, за исключением случаев, предусмотренных частями второй и третьей статьи 96 настоящего Кодекса.</w:t>
        <w:br/>
        <w:t>Если в установленный судом срок на счет, указанный в части первой статьи 96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br/>
        <w:t>(Дополнение частью - Федеральный закон от 22.07.2024 № 191-ФЗ)</w:t>
      </w:r>
    </w:p>
    <w:p>
      <w:r>
        <w:rPr>
          <w:b/>
        </w:rPr>
        <w:t>Статья 80. Содержание определения суда о назначении экспертизы</w:t>
      </w:r>
    </w:p>
    <w:p>
      <w:r>
        <w:rPr>
          <w:b/>
        </w:rPr>
        <w:t xml:space="preserve">1. </w:t>
      </w:r>
      <w:r>
        <w:t>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 (В редакции Федерального закона от 28.06.2009 № 124-ФЗ)</w:t>
      </w:r>
    </w:p>
    <w:p>
      <w:r>
        <w:rPr>
          <w:b/>
        </w:rPr>
        <w:t xml:space="preserve">2. </w:t>
      </w:r>
      <w:r>
        <w:t>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кодексом Российской Федерации.</w:t>
      </w:r>
    </w:p>
    <w:p>
      <w:r>
        <w:rPr>
          <w:b/>
        </w:rPr>
        <w:t>Статья 81. Получение образцов почерка для сравнительного исследования документа и подписи на документе</w:t>
      </w:r>
    </w:p>
    <w:p>
      <w:r>
        <w:rPr>
          <w:b/>
        </w:rPr>
        <w:t xml:space="preserve">1. </w:t>
      </w:r>
      <w:r>
        <w:t>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
        <w:rPr>
          <w:b/>
        </w:rPr>
        <w:t xml:space="preserve">2. </w:t>
      </w:r>
      <w:r>
        <w:t>Получение образцов почерка судьей или судом может быть проведено с участием специалиста.</w:t>
      </w:r>
    </w:p>
    <w:p>
      <w:r>
        <w:rPr>
          <w:b/>
        </w:rPr>
        <w:t xml:space="preserve">3. </w:t>
      </w:r>
      <w:r>
        <w:t>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
        <w:rPr>
          <w:b/>
        </w:rPr>
        <w:t>Статья 82. Комплексная экспертиза</w:t>
      </w:r>
    </w:p>
    <w:p>
      <w:r>
        <w:rPr>
          <w:b/>
        </w:rPr>
        <w:t xml:space="preserve">1. </w:t>
      </w:r>
      <w:r>
        <w:t>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
        <w:rPr>
          <w:b/>
        </w:rPr>
        <w:t xml:space="preserve">2. </w:t>
      </w:r>
      <w:r>
        <w:t>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b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
        <w:rPr>
          <w:b/>
        </w:rPr>
        <w:t>Статья 83. Комиссионная экспертиза</w:t>
      </w:r>
    </w:p>
    <w:p>
      <w:r>
        <w:rPr>
          <w:b/>
        </w:rPr>
        <w:t xml:space="preserve">1. </w:t>
      </w:r>
      <w:r>
        <w:t>Комиссионная экспертиза назначается судом для установления обстоятельств двумя или более экспертами в одной области знания.</w:t>
      </w:r>
    </w:p>
    <w:p>
      <w:r>
        <w:rPr>
          <w:b/>
        </w:rPr>
        <w:t xml:space="preserve">2. </w:t>
      </w:r>
      <w:r>
        <w:t>Эксперты совещаются между собой и, придя к общему выводу, формулируют его и подписывают заключение.</w:t>
        <w:b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
        <w:rPr>
          <w:b/>
        </w:rPr>
        <w:t>Статья 84. Порядок проведения экспертизы</w:t>
      </w:r>
    </w:p>
    <w:p>
      <w:r>
        <w:rPr>
          <w:b/>
        </w:rPr>
        <w:t xml:space="preserve">1. </w:t>
      </w:r>
      <w:r>
        <w:t>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
        <w:rPr>
          <w:b/>
        </w:rPr>
        <w:t xml:space="preserve">2. </w:t>
      </w:r>
      <w:r>
        <w:t>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
        <w:rPr>
          <w:b/>
        </w:rPr>
        <w:t xml:space="preserve">3. </w:t>
      </w:r>
      <w:r>
        <w:t>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
        <w:rPr>
          <w:b/>
        </w:rPr>
        <w:t>Статья 85. Обязанности и права эксперта</w:t>
      </w:r>
    </w:p>
    <w:p>
      <w:r>
        <w:rPr>
          <w:b/>
        </w:rPr>
        <w:t xml:space="preserve">1. </w:t>
      </w:r>
      <w:r>
        <w:t>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b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b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br/>
        <w:t>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абзаце втором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главой 8 настоящего Кодекса. (Дополнение абзацем - Федеральный закон от 28.06.2009 № 124-ФЗ) (В редакции Федерального закона от 28.11.2018 № 451-ФЗ)</w:t>
      </w:r>
    </w:p>
    <w:p>
      <w:r>
        <w:rPr>
          <w:b/>
        </w:rPr>
        <w:t xml:space="preserve">2. </w:t>
      </w:r>
      <w:r>
        <w:t>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br/>
        <w:t>Абзац. (Дополнение абзацем - Федеральный закон от 28.06.2009 № 124-ФЗ) (Утратил силу - Федеральный закон от 22.07.2024 № 191-ФЗ)</w:t>
      </w:r>
    </w:p>
    <w:p>
      <w:r>
        <w:rPr>
          <w:b/>
        </w:rPr>
        <w:t xml:space="preserve">3. </w:t>
      </w:r>
      <w:r>
        <w:t>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
        <w:rPr>
          <w:b/>
        </w:rPr>
        <w:t>Статья 86. Заключение эксперта</w:t>
      </w:r>
    </w:p>
    <w:p>
      <w:r>
        <w:rPr>
          <w:b/>
        </w:rPr>
        <w:t xml:space="preserve">1. </w:t>
      </w:r>
      <w:r>
        <w:t>Эксперт дает заключение в письменной форме.</w:t>
      </w:r>
    </w:p>
    <w:p>
      <w:r>
        <w:rPr>
          <w:b/>
        </w:rPr>
        <w:t xml:space="preserve">2. </w:t>
      </w:r>
      <w:r>
        <w:t>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
        <w:rPr>
          <w:b/>
        </w:rPr>
        <w:t xml:space="preserve">3. </w:t>
      </w:r>
      <w:r>
        <w:t>Заключение эксперта для суда необязательно и оценивается судом по правилам, установленным в статье 67 настоящего Кодекса. Несогласие суда с заключением должно быть мотивировано в решении или определении суда.</w:t>
      </w:r>
    </w:p>
    <w:p>
      <w:r>
        <w:rPr>
          <w:b/>
        </w:rPr>
        <w:t xml:space="preserve">4. </w:t>
      </w:r>
      <w:r>
        <w:t>На время проведения экспертизы производство по делу может быть приостановлено.</w:t>
      </w:r>
    </w:p>
    <w:p>
      <w:r>
        <w:rPr>
          <w:b/>
        </w:rPr>
        <w:t>Статья 87. Дополнительная и повторная экспертизы</w:t>
      </w:r>
    </w:p>
    <w:p>
      <w:r>
        <w:rPr>
          <w:b/>
        </w:rPr>
        <w:t xml:space="preserve">1. </w:t>
      </w:r>
      <w:r>
        <w:t>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
        <w:rPr>
          <w:b/>
        </w:rPr>
        <w:t xml:space="preserve">2. </w:t>
      </w:r>
      <w: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
        <w:rPr>
          <w:b/>
        </w:rPr>
        <w:t xml:space="preserve">3. </w:t>
      </w:r>
      <w:r>
        <w:t>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pPr>
        <w:pStyle w:val="Heading3"/>
      </w:pPr>
      <w:r>
        <w:t>СУДЕБНЫЕ РАСХОДЫ</w:t>
      </w:r>
    </w:p>
    <w:p>
      <w:r>
        <w:rPr>
          <w:b/>
        </w:rPr>
        <w:t>Статья 88. Судебные расходы</w:t>
      </w:r>
    </w:p>
    <w:p>
      <w:r>
        <w:rPr>
          <w:b/>
        </w:rPr>
        <w:t xml:space="preserve">1. </w:t>
      </w:r>
      <w:r>
        <w:t>Судебные расходы состоят из государственной пошлины и издержек, связанных с рассмотрением дела.</w:t>
      </w:r>
    </w:p>
    <w:p>
      <w:r>
        <w:rPr>
          <w:b/>
        </w:rPr>
        <w:t xml:space="preserve">2. </w:t>
      </w:r>
      <w:r>
        <w:t>Размер и порядок уплаты государственной пошлины устанавливаются федеральными законами о налогах и сборах.</w:t>
      </w:r>
    </w:p>
    <w:p>
      <w:r>
        <w:rPr>
          <w:b/>
        </w:rPr>
        <w:t>Статья 89. Льготы по уплате государственной пошлины</w:t>
      </w:r>
    </w:p>
    <w:p>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br/>
        <w:t>(Статья в редакции Федерального закона от 02.11.2004 № 127-ФЗ)</w:t>
      </w:r>
    </w:p>
    <w:p>
      <w:r>
        <w:rPr>
          <w:b/>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
        <w:t>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28.11.2018 № 451-ФЗ)</w:t>
      </w:r>
    </w:p>
    <w:p>
      <w:r>
        <w:rPr>
          <w:b/>
        </w:rPr>
        <w:t>Статья 91. Цена иска</w:t>
      </w:r>
    </w:p>
    <w:p>
      <w:r>
        <w:rPr>
          <w:b/>
        </w:rPr>
        <w:t xml:space="preserve">1. </w:t>
      </w:r>
      <w:r>
        <w:t>Цена иска определяется:</w:t>
      </w:r>
    </w:p>
    <w:p>
      <w:r>
        <w:rPr>
          <w:b/>
        </w:rPr>
        <w:t xml:space="preserve">1. </w:t>
      </w:r>
      <w:r>
        <w:t>по искам о взыскании денежных средств, исходя из взыскиваемой денежной суммы;</w:t>
      </w:r>
    </w:p>
    <w:p>
      <w:r>
        <w:rPr>
          <w:b/>
        </w:rPr>
        <w:t xml:space="preserve">1. </w:t>
      </w:r>
      <w:r>
        <w:t>по искам об истребовании имущества, исходя из стоимости истребуемого имущества;</w:t>
      </w:r>
    </w:p>
    <w:p>
      <w:r>
        <w:rPr>
          <w:b/>
        </w:rPr>
        <w:t xml:space="preserve">1. </w:t>
      </w:r>
      <w:r>
        <w:t>по искам о взыскании алиментов, исходя из совокупности платежей за год;</w:t>
      </w:r>
    </w:p>
    <w:p>
      <w:r>
        <w:rPr>
          <w:b/>
        </w:rPr>
        <w:t xml:space="preserve">1. </w:t>
      </w:r>
      <w:r>
        <w:t>по искам о срочных платежах и выдачах, исходя из совокупности всех платежей и выдач, но не более чем за три года;</w:t>
      </w:r>
    </w:p>
    <w:p>
      <w:r>
        <w:rPr>
          <w:b/>
        </w:rPr>
        <w:t xml:space="preserve">1. </w:t>
      </w:r>
      <w:r>
        <w:t>по искам о бессрочных или пожизненных платежах и выдачах, исходя из совокупности платежей и выдач за три года;</w:t>
      </w:r>
    </w:p>
    <w:p>
      <w:r>
        <w:rPr>
          <w:b/>
        </w:rPr>
        <w:t xml:space="preserve">1. </w:t>
      </w:r>
      <w:r>
        <w:t>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
        <w:rPr>
          <w:b/>
        </w:rPr>
        <w:t xml:space="preserve">1. </w:t>
      </w:r>
      <w:r>
        <w:t>по искам о прекращении платежей и выдач, исходя из совокупности оставшихся платежей и выдач, но не более чем за год;</w:t>
      </w:r>
    </w:p>
    <w:p>
      <w:r>
        <w:rPr>
          <w:b/>
        </w:rPr>
        <w:t xml:space="preserve">1. </w:t>
      </w:r>
      <w:r>
        <w:t>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
        <w:rPr>
          <w:b/>
        </w:rPr>
        <w:t xml:space="preserve">1. </w:t>
      </w:r>
      <w:r>
        <w:t>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
        <w:rPr>
          <w:b/>
        </w:rPr>
        <w:t xml:space="preserve">1. </w:t>
      </w:r>
      <w:r>
        <w:t>по искам, состоящим из нескольких самостоятельных требований, исходя из каждого требования в отдельности.</w:t>
      </w:r>
    </w:p>
    <w:p>
      <w:r>
        <w:rPr>
          <w:b/>
        </w:rPr>
        <w:t xml:space="preserve">2. </w:t>
      </w:r>
      <w:r>
        <w:t>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
        <w:rPr>
          <w:b/>
        </w:rPr>
        <w:t>Статья 92. Доплата государственной пошлины</w:t>
      </w:r>
    </w:p>
    <w:p>
      <w:r>
        <w:rPr>
          <w:b/>
        </w:rPr>
        <w:t xml:space="preserve">1. </w:t>
      </w:r>
      <w:r>
        <w:t>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
        <w:rPr>
          <w:b/>
        </w:rPr>
        <w:t xml:space="preserve">2. </w:t>
      </w:r>
      <w:r>
        <w:t>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статьей 90 настоящего Кодекса. (В редакции Федерального закона от 28.11.2018 № 451-ФЗ)</w:t>
        <w:br/>
        <w:t>(Статья в редакции Федерального закона от 02.11.2004 № 127-ФЗ)</w:t>
      </w:r>
    </w:p>
    <w:p>
      <w:r>
        <w:rPr>
          <w:b/>
        </w:rPr>
        <w:t>Статья 93. Основания и порядок возврата или зачета государственной пошлины</w:t>
      </w:r>
    </w:p>
    <w:p>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br/>
        <w:t>(Статья в редакции Федерального закона от 02.11.2004 № 127-ФЗ)</w:t>
      </w:r>
    </w:p>
    <w:p>
      <w:r>
        <w:rPr>
          <w:b/>
        </w:rPr>
        <w:t>Статья 94. Издержки, связанные с рассмотрением дела</w:t>
      </w:r>
    </w:p>
    <w:p>
      <w:r>
        <w:t>К издержкам, связанным с рассмотрением дела, относятся:</w:t>
        <w:br/>
        <w:t>суммы, подлежащие выплате свидетелям, экспертам, специалистам и переводчикам;</w:t>
        <w:b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br/>
        <w:t>расходы на проезд и проживание сторон и третьих лиц, понесенные ими в связи с явкой в суд;</w:t>
        <w:br/>
        <w:t>расходы на оплату услуг представителей;</w:t>
        <w:br/>
        <w:t>расходы на производство осмотра на месте;</w:t>
        <w:br/>
        <w:t>компенсация за фактическую потерю времени в соответствии со статьей 99 настоящего Кодекса;</w:t>
        <w:br/>
        <w:t>связанные с рассмотрением дела почтовые расходы, понесенные сторонами;</w:t>
        <w:br/>
        <w:t>другие признанные судом необходимыми расходы.</w:t>
      </w:r>
    </w:p>
    <w:p>
      <w:r>
        <w:rPr>
          <w:b/>
        </w:rPr>
        <w:t>Статья 95. Денежные суммы, подлежащие выплате свидетелям, экспертам, специалистам и переводчикам</w:t>
      </w:r>
    </w:p>
    <w:p>
      <w:r>
        <w:rPr>
          <w:b/>
        </w:rPr>
        <w:t xml:space="preserve">1. </w:t>
      </w:r>
      <w:r>
        <w:t>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 (В редакции Федерального закона от 09.03.2010 № 20-ФЗ)</w:t>
      </w:r>
    </w:p>
    <w:p>
      <w:r>
        <w:rPr>
          <w:b/>
        </w:rPr>
        <w:t xml:space="preserve">2. </w:t>
      </w:r>
      <w:r>
        <w:t>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Порядок и размеры выплаты данной компенсации устанавливаются Правительством Российской Федерации. (В редакции федеральных законов от 25.11.2008 № 223-ФЗ; от 28.12.2017 № 421-ФЗ)</w:t>
      </w:r>
    </w:p>
    <w:p>
      <w:r>
        <w:rPr>
          <w:b/>
        </w:rPr>
        <w:t xml:space="preserve">3. </w:t>
      </w:r>
      <w:r>
        <w:t>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(В редакции Федерального закона от 14.07.2022 № 318-ФЗ)</w:t>
      </w:r>
    </w:p>
    <w:p>
      <w:r>
        <w:rPr>
          <w:b/>
        </w:rPr>
        <w:t xml:space="preserve">4. </w:t>
      </w:r>
      <w:r>
        <w:t>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 (Дополнение частью - Федеральный закон от 14.07.2022 № 318-ФЗ)</w:t>
      </w:r>
    </w:p>
    <w:p>
      <w:r>
        <w:rPr>
          <w:b/>
        </w:rPr>
        <w:t xml:space="preserve">5. </w:t>
      </w:r>
      <w:r>
        <w:t>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 (Дополнение частью - Федеральный закон от 14.07.2022 № 318-ФЗ)</w:t>
      </w:r>
    </w:p>
    <w:p>
      <w:r>
        <w:rPr>
          <w:b/>
        </w:rPr>
        <w:t>Статья 96. Внесение сторонами денежных сумм, подлежащих выплате свидетелям, экспертам и специалистам</w:t>
      </w:r>
    </w:p>
    <w:p>
      <w:r>
        <w:rPr>
          <w:b/>
        </w:rPr>
        <w:t xml:space="preserve">1. </w:t>
      </w:r>
      <w:r>
        <w:t>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 (В редакции федеральных законов от 28.11.2018 № 451-ФЗ, от 22.07.2024 № 191-ФЗ)</w:t>
      </w:r>
    </w:p>
    <w:p>
      <w:r>
        <w:rPr>
          <w:b/>
        </w:rPr>
        <w:t xml:space="preserve">2. </w:t>
      </w:r>
      <w:r>
        <w:t>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b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
        <w:rPr>
          <w:b/>
        </w:rPr>
        <w:t xml:space="preserve">3. </w:t>
      </w:r>
      <w:r>
        <w:t>Суд, а также мировой судья может освободить гражданина с учетом его имущественного положения от уплаты расходов, предусмотренных частью первой настоящей статьи, или уменьшить их размер. В этом случае расходы возмещаются за счет средств соответствующего бюджета.</w:t>
      </w:r>
    </w:p>
    <w:p>
      <w:r>
        <w:rPr>
          <w:b/>
        </w:rPr>
        <w:t xml:space="preserve">4. </w:t>
      </w:r>
      <w:r>
        <w:t>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Порядок возврата сторонам неизрасходованных денежных сумм устанавливается Правительством Российской Федерации. (Дополнение частью - Федеральный закон от 25.11.2008 № 223-ФЗ)</w:t>
      </w:r>
    </w:p>
    <w:p>
      <w:r>
        <w:rPr>
          <w:b/>
        </w:rPr>
        <w:t>Статья 97. Выплата денежных сумм, причитающихся свидетелям, переводчикам и экспертам</w:t>
      </w:r>
    </w:p>
    <w:p>
      <w:r>
        <w:t>(Наименование в редакции Федерального закона от 22.07.2024 № 191-ФЗ)</w:t>
      </w:r>
    </w:p>
    <w:p>
      <w:r>
        <w:rPr>
          <w:b/>
        </w:rPr>
        <w:t xml:space="preserve">1. </w:t>
      </w:r>
      <w:r>
        <w:t>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части первой статьи 96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 (В редакции Федерального закона от 25.11.2008 № 223-ФЗ)</w:t>
      </w:r>
    </w:p>
    <w:p>
      <w:r>
        <w:rPr>
          <w:b/>
        </w:rPr>
        <w:t xml:space="preserve">2. </w:t>
      </w:r>
      <w:r>
        <w:t>Порядок выплаты денежных сумм, причитающихся переводчикам, и размеры этих денежных сумм устанавливаются Правительством Российской Федерации. Порядок выплаты денежных сумм, причитающихся свидетелям, устанавливается Правительством Российской Федерации. (В редакции Федерального закона от 25.11.2008 № 223-ФЗ)</w:t>
      </w:r>
    </w:p>
    <w:p>
      <w:r>
        <w:rPr>
          <w:b/>
        </w:rPr>
        <w:t xml:space="preserve">3. </w:t>
      </w:r>
      <w:r>
        <w:t>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части первой статьи 96 настоящего Кодекса. (Дополнение частью - Федеральный закон от 22.07.2024 № 191-ФЗ)</w:t>
      </w:r>
    </w:p>
    <w:p>
      <w:r>
        <w:rPr>
          <w:b/>
        </w:rPr>
        <w:t>Статья 98. Распределение судебных расходов между сторонами</w:t>
      </w:r>
    </w:p>
    <w:p>
      <w:r>
        <w:rPr>
          <w:b/>
        </w:rPr>
        <w:t xml:space="preserve">1. </w:t>
      </w:r>
      <w: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
        <w:rPr>
          <w:b/>
        </w:rPr>
        <w:t xml:space="preserve">2. </w:t>
      </w:r>
      <w:r>
        <w:t>Правила, изложенные в части первой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 (В редакции Федерального закона от 25.11.2008 № 223-ФЗ)</w:t>
      </w:r>
    </w:p>
    <w:p>
      <w:r>
        <w:rPr>
          <w:b/>
        </w:rPr>
        <w:t xml:space="preserve">3. </w:t>
      </w:r>
      <w:r>
        <w:t>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(В редакции Федерального закона от 28.11.2018 № 451-ФЗ)</w:t>
      </w:r>
    </w:p>
    <w:p>
      <w:r>
        <w:rPr>
          <w:b/>
        </w:rPr>
        <w:t xml:space="preserve">4. </w:t>
      </w:r>
      <w:r>
        <w:t>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 (Дополнение частью - Федеральный закон от 28.11.2018 № 451-ФЗ)</w:t>
      </w:r>
    </w:p>
    <w:p>
      <w:r>
        <w:rPr>
          <w:b/>
        </w:rPr>
        <w:t xml:space="preserve">5. </w:t>
      </w:r>
      <w:r>
        <w:t>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 (Дополнение частью - Федеральный закон от 28.11.2018 № 451-ФЗ)</w:t>
      </w:r>
    </w:p>
    <w:p>
      <w:r>
        <w:rPr>
          <w:b/>
        </w:rPr>
        <w:t xml:space="preserve">6. </w:t>
      </w:r>
      <w:r>
        <w:t>В случае неисполнения стороной или сторонами обязанности, предусмотренной частью первой статьи 96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 (Дополнение частью - Федеральный закон от 14.07.2022 № 318-ФЗ)</w:t>
      </w:r>
    </w:p>
    <w:p>
      <w:r>
        <w:rPr>
          <w:b/>
        </w:rPr>
        <w:t>Статья 99. Взыскание компенсации за потерю времени</w:t>
      </w:r>
    </w:p>
    <w:p>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
        <w:rPr>
          <w:b/>
        </w:rPr>
        <w:t>Статья 100. Возмещение расходов на оплату услуг представителя</w:t>
      </w:r>
    </w:p>
    <w:p>
      <w:r>
        <w:rPr>
          <w:b/>
        </w:rPr>
        <w:t xml:space="preserve">1. </w:t>
      </w:r>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
        <w:rPr>
          <w:b/>
        </w:rPr>
        <w:t xml:space="preserve">2. </w:t>
      </w:r>
      <w:r>
        <w:t>В случае, если в установленном порядке услуги адвоката были оказаны бесплатно стороне, в пользу которой состоялось решение суда, указанные в части первой настоящей статьи расходы на оплату услуг адвоката взыскиваются с другой стороны в пользу соответствующего адвокатского образования.</w:t>
      </w:r>
    </w:p>
    <w:p>
      <w:r>
        <w:rPr>
          <w:b/>
        </w:rPr>
        <w:t>Статья 101. Распределение судебных расходов при отказе от иска и заключении мирового соглашения</w:t>
      </w:r>
    </w:p>
    <w:p>
      <w:r>
        <w:rPr>
          <w:b/>
        </w:rPr>
        <w:t xml:space="preserve">1. </w:t>
      </w:r>
      <w:r>
        <w:t>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
        <w:rPr>
          <w:b/>
        </w:rPr>
        <w:t xml:space="preserve">2. </w:t>
      </w:r>
      <w:r>
        <w:t>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br/>
        <w:t>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статьям 95, 97, 99 и 100 настоящего Кодекса.</w:t>
      </w:r>
    </w:p>
    <w:p>
      <w:r>
        <w:rPr>
          <w:b/>
        </w:rPr>
        <w:t>Статья 102. Возмещение сторонам судебных расходов</w:t>
      </w:r>
    </w:p>
    <w:p>
      <w:r>
        <w:rPr>
          <w:b/>
        </w:rPr>
        <w:t xml:space="preserve">1. </w:t>
      </w:r>
      <w:r>
        <w:t>При отказе полностью или частично в иске лицу, обратившемуся в суд в предусмотренных законом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
        <w:rPr>
          <w:b/>
        </w:rPr>
        <w:t xml:space="preserve">2. </w:t>
      </w:r>
      <w:r>
        <w:t>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
        <w:rPr>
          <w:b/>
        </w:rPr>
        <w:t>Статья 103. Возмещение судебных расходов, понесенных судом в связи с рассмотрением дела</w:t>
      </w:r>
    </w:p>
    <w:p>
      <w:r>
        <w:rPr>
          <w:b/>
        </w:rPr>
        <w:t xml:space="preserve">1. </w:t>
      </w:r>
      <w:r>
        <w:t>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 (В редакции Федерального закона от 25.11.2008 № 223-ФЗ)</w:t>
      </w:r>
    </w:p>
    <w:p>
      <w:r>
        <w:rPr>
          <w:b/>
        </w:rPr>
        <w:t xml:space="preserve">2. </w:t>
      </w:r>
      <w:r>
        <w:t>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 (В редакции Федерального закона от 25.11.2008 № 223-ФЗ)</w:t>
      </w:r>
    </w:p>
    <w:p>
      <w:r>
        <w:rPr>
          <w:b/>
        </w:rPr>
        <w:t xml:space="preserve">3. </w:t>
      </w:r>
      <w:r>
        <w:t>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 (В редакции Федерального закона от 25.11.2008 № 223-ФЗ)</w:t>
      </w:r>
    </w:p>
    <w:p>
      <w:r>
        <w:rPr>
          <w:b/>
        </w:rPr>
        <w:t xml:space="preserve">4. </w:t>
      </w:r>
      <w:r>
        <w:t>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 (В редакции Федерального закона от 25.11.2008 № 223-ФЗ)</w:t>
      </w:r>
    </w:p>
    <w:p>
      <w:r>
        <w:rPr>
          <w:b/>
        </w:rPr>
        <w:t xml:space="preserve">5. </w:t>
      </w:r>
      <w:r>
        <w:t>Порядок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
        <w:rPr>
          <w:b/>
        </w:rPr>
        <w:t>Статья 103.1. Разрешение вопросов о судебных расходах</w:t>
      </w:r>
    </w:p>
    <w:p>
      <w:r>
        <w:rPr>
          <w:b/>
        </w:rPr>
        <w:t xml:space="preserve">1. </w:t>
      </w:r>
      <w:r>
        <w:t>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
        <w:rPr>
          <w:b/>
        </w:rPr>
        <w:t xml:space="preserve">2. </w:t>
      </w:r>
      <w:r>
        <w:t>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br/>
        <w:t>(Дополнение статьей - Федеральный закон от 28.11.2018 № 451-ФЗ)</w:t>
      </w:r>
    </w:p>
    <w:p>
      <w:r>
        <w:rPr>
          <w:b/>
        </w:rPr>
        <w:t>Статья 104. Обжалование определения суда по вопросам, связанным с судебными расходами</w:t>
      </w:r>
    </w:p>
    <w:p>
      <w:r>
        <w:t>На определение суда по вопросам, связанным с судебными расходами, может быть подана частная жалоба.</w:t>
      </w:r>
    </w:p>
    <w:p>
      <w:pPr>
        <w:pStyle w:val="Heading3"/>
      </w:pPr>
      <w:r>
        <w:t>СУДЕБНЫЕ ШТРАФЫ</w:t>
      </w:r>
    </w:p>
    <w:p>
      <w:r>
        <w:rPr>
          <w:b/>
        </w:rPr>
        <w:t>Статья 105. Наложение судебных штрафов</w:t>
      </w:r>
    </w:p>
    <w:p>
      <w:r>
        <w:rPr>
          <w:b/>
        </w:rPr>
        <w:t xml:space="preserve">1. </w:t>
      </w:r>
      <w:r>
        <w:t>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 (В редакции Федерального закона от 28.11.2018 № 451-ФЗ)</w:t>
      </w:r>
    </w:p>
    <w:p>
      <w:r>
        <w:rPr>
          <w:b/>
        </w:rPr>
        <w:t xml:space="preserve">2. </w:t>
      </w:r>
      <w:r>
        <w:t>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
        <w:rPr>
          <w:b/>
        </w:rPr>
        <w:t xml:space="preserve">3. </w:t>
      </w:r>
      <w:r>
        <w:t>Копия определения суда о наложении судебного штрафа направляется лицу, на которое наложен штраф.</w:t>
      </w:r>
    </w:p>
    <w:p>
      <w:r>
        <w:rPr>
          <w:b/>
        </w:rPr>
        <w:t xml:space="preserve">4. </w:t>
      </w:r>
      <w:r>
        <w:t>Судебные штрафы взыскиваются в доход федерального бюджета. (Дополнение частью - Федеральный закон от 28.11.2018 № 451-ФЗ)</w:t>
      </w:r>
    </w:p>
    <w:p>
      <w:r>
        <w:rPr>
          <w:b/>
        </w:rPr>
        <w:t>Статья 106. Сложение или уменьшение судебного штрафа</w:t>
      </w:r>
    </w:p>
    <w:p>
      <w:r>
        <w:rPr>
          <w:b/>
        </w:rPr>
        <w:t xml:space="preserve">1. </w:t>
      </w:r>
      <w:r>
        <w:t>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
        <w:rPr>
          <w:b/>
        </w:rPr>
        <w:t xml:space="preserve">2. </w:t>
      </w:r>
      <w:r>
        <w:t>На определение суда об отказе сложить судебный штраф или уменьшить его может быть подана частная жалоба.</w:t>
      </w:r>
    </w:p>
    <w:p>
      <w:pPr>
        <w:pStyle w:val="Heading3"/>
      </w:pPr>
      <w:r>
        <w:t>ПРОЦЕССУАЛЬНЫЕ СРОКИ</w:t>
      </w:r>
    </w:p>
    <w:p>
      <w:r>
        <w:rPr>
          <w:b/>
        </w:rPr>
        <w:t>Статья 107. Исчисление процессуальных сроков</w:t>
      </w:r>
    </w:p>
    <w:p>
      <w:r>
        <w:rPr>
          <w:b/>
        </w:rPr>
        <w:t xml:space="preserve">1. </w:t>
      </w:r>
      <w:r>
        <w:t>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
        <w:rPr>
          <w:b/>
        </w:rPr>
        <w:t xml:space="preserve">2. </w:t>
      </w:r>
      <w:r>
        <w:t>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
        <w:rPr>
          <w:b/>
        </w:rPr>
        <w:t xml:space="preserve">3. </w:t>
      </w:r>
      <w:r>
        <w:t>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br/>
        <w:t>В сроки, исчисляемые днями, не включаются нерабочие дни, если иное не установлено настоящим Кодексом. (Дополнение абзацем - Федеральный закон от 28.11.2018 № 451-ФЗ)</w:t>
      </w:r>
    </w:p>
    <w:p>
      <w:r>
        <w:rPr>
          <w:b/>
        </w:rPr>
        <w:t>Статья 108. Окончание процессуального срока</w:t>
      </w:r>
    </w:p>
    <w:p>
      <w:r>
        <w:rPr>
          <w:b/>
        </w:rPr>
        <w:t xml:space="preserve">1. </w:t>
      </w:r>
      <w:r>
        <w:t>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
        <w:rPr>
          <w:b/>
        </w:rPr>
        <w:t xml:space="preserve">2. </w:t>
      </w:r>
      <w:r>
        <w:t>В случае, если последний день процессуального срока приходится на нерабочий день, днем окончания срока считается следующий за ним рабочий день.</w:t>
      </w:r>
    </w:p>
    <w:p>
      <w:r>
        <w:rPr>
          <w:b/>
        </w:rPr>
        <w:t xml:space="preserve">3. </w:t>
      </w:r>
      <w:r>
        <w:t>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
        <w:rPr>
          <w:b/>
        </w:rPr>
        <w:t xml:space="preserve">4. </w:t>
      </w:r>
      <w:r>
        <w:t>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
        <w:rPr>
          <w:b/>
        </w:rPr>
        <w:t>Статья 109. Последствия пропуска процессуальных сроков</w:t>
      </w:r>
    </w:p>
    <w:p>
      <w:r>
        <w:rPr>
          <w:b/>
        </w:rPr>
        <w:t xml:space="preserve">1. </w:t>
      </w:r>
      <w:r>
        <w:t>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
        <w:rPr>
          <w:b/>
        </w:rPr>
        <w:t xml:space="preserve">2. </w:t>
      </w:r>
      <w:r>
        <w:t>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
        <w:rPr>
          <w:b/>
        </w:rPr>
        <w:t>Статья 110. Приостановление процессуальных сроков</w:t>
      </w:r>
    </w:p>
    <w:p>
      <w:r>
        <w:rPr>
          <w:b/>
        </w:rPr>
        <w:t xml:space="preserve">1. </w:t>
      </w:r>
      <w:r>
        <w:t>Течение всех неистекших процессуальных сроков приостанавливается одновременно с приостановлением производства по делу.</w:t>
      </w:r>
    </w:p>
    <w:p>
      <w:r>
        <w:rPr>
          <w:b/>
        </w:rPr>
        <w:t xml:space="preserve">2. </w:t>
      </w:r>
      <w:r>
        <w:t>Со дня возобновления производства по делу течение процессуальных сроков продолжается.</w:t>
      </w:r>
    </w:p>
    <w:p>
      <w:r>
        <w:rPr>
          <w:b/>
        </w:rPr>
        <w:t>Статья 111. Продление процессуальных сроков</w:t>
      </w:r>
    </w:p>
    <w:p>
      <w:r>
        <w:t>Назначенные судом процессуальные сроки могут быть продлены судом.</w:t>
      </w:r>
    </w:p>
    <w:p>
      <w:r>
        <w:rPr>
          <w:b/>
        </w:rPr>
        <w:t>Статья 112. Восстановление процессуальных сроков</w:t>
      </w:r>
    </w:p>
    <w:p>
      <w:r>
        <w:rPr>
          <w:b/>
        </w:rPr>
        <w:t xml:space="preserve">1. </w:t>
      </w:r>
      <w:r>
        <w:t>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
        <w:rPr>
          <w:b/>
        </w:rPr>
        <w:t xml:space="preserve">2. </w:t>
      </w:r>
      <w:r>
        <w:t>Заявление о восстановлении пропущенного процессуального срока подается в суд, в котором надлежало совершить процессуальное действие.</w:t>
      </w:r>
    </w:p>
    <w:p>
      <w:r>
        <w:rPr>
          <w:b/>
        </w:rPr>
        <w:t xml:space="preserve">3. </w:t>
      </w:r>
      <w:r>
        <w:t>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
        <w:rPr>
          <w:b/>
        </w:rPr>
        <w:t xml:space="preserve">4. </w:t>
      </w:r>
      <w:r>
        <w:t>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
        <w:rPr>
          <w:b/>
        </w:rPr>
        <w:t xml:space="preserve">5. </w:t>
      </w:r>
      <w:r>
        <w:t>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
        <w:rPr>
          <w:b/>
        </w:rPr>
        <w:t xml:space="preserve">6. </w:t>
      </w:r>
      <w:r>
        <w:t>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частями второй и третьей статьи 3761, частями второй и третьей статьи 3903, частью второй статьи 3912 и частью второй статьи 39111 настоящего Кодекса.</w:t>
        <w:b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br/>
        <w:t>(Статья в редакции Федерального закона от 28.11.2018 № 451-ФЗ)</w:t>
      </w:r>
    </w:p>
    <w:p>
      <w:pPr>
        <w:pStyle w:val="Heading3"/>
      </w:pPr>
      <w:r>
        <w:t>СУДЕБНЫЕ ИЗВЕЩЕНИЯ И ВЫЗОВЫ</w:t>
      </w:r>
    </w:p>
    <w:p>
      <w:r>
        <w:rPr>
          <w:b/>
        </w:rPr>
        <w:t>Статья 113. Судебные извещения и вызовы</w:t>
      </w:r>
    </w:p>
    <w:p>
      <w:r>
        <w:rPr>
          <w:b/>
        </w:rPr>
        <w:t xml:space="preserve">1. </w:t>
      </w:r>
      <w:r>
        <w:t>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
        <w:rPr>
          <w:b/>
        </w:rPr>
        <w:t xml:space="preserve">2. </w:t>
      </w:r>
      <w:r>
        <w:t>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 (В редакции Федерального закона от 12.06.2024 № 135-ФЗ)</w:t>
      </w:r>
    </w:p>
    <w:p>
      <w:r>
        <w:rPr>
          <w:b/>
        </w:rPr>
        <w:t xml:space="preserve">21. </w:t>
      </w:r>
      <w:r>
        <w:t>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&amp;quot;Интернет&amp;quot; в указанный в части третьей настоящей статьи срок, если суд располагает доказательствами того, что указанные лица надлежащим образом извещены о времени и месте первого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 (В редакции Федерального закона от 30.12.2021 № 440-ФЗ)</w:t>
        <w:br/>
        <w:t>Лица, указанные в абзаце первом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b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&amp;quot;Интернет&amp;quot;.</w:t>
        <w:br/>
        <w:t>(Дополнение частью - Федеральный закон от 23.06.2016 № 220-ФЗ)</w:t>
      </w:r>
    </w:p>
    <w:p>
      <w:r>
        <w:rPr>
          <w:b/>
        </w:rPr>
        <w:t xml:space="preserve">3. </w:t>
      </w:r>
      <w:r>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
        <w:rPr>
          <w:b/>
        </w:rPr>
        <w:t xml:space="preserve">4. </w:t>
      </w:r>
      <w:r>
        <w:t>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
        <w:rPr>
          <w:b/>
        </w:rPr>
        <w:t xml:space="preserve">5. </w:t>
      </w:r>
      <w:r>
        <w:t>Судебное извещение, адресованное организации, направляется по ее адресу.</w:t>
        <w:b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br/>
        <w:t>(Часть в редакции Федерального закона от 28.11.2018 № 451-ФЗ)</w:t>
      </w:r>
    </w:p>
    <w:p>
      <w:r>
        <w:rPr>
          <w:b/>
        </w:rPr>
        <w:t xml:space="preserve">6. </w:t>
      </w:r>
      <w:r>
        <w:t>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
        <w:rPr>
          <w:b/>
        </w:rPr>
        <w:t xml:space="preserve">7. </w:t>
      </w:r>
      <w:r>
        <w:t>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br/>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судом в установленном порядке в информационно-телекоммуникационной сети &amp;quot;Интернет&amp;quot;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&amp;quot;Интернет&amp;quot; указанной информации, включая дату ее размещения, приобщаются к материалам дела.</w:t>
        <w:br/>
        <w:t>(Дополнение частью - Федеральный закон от 23.06.2016 № 220-ФЗ) (В редакции Федерального закона от 30.12.2021 № 440-ФЗ)</w:t>
      </w:r>
    </w:p>
    <w:p>
      <w:r>
        <w:rPr>
          <w:b/>
        </w:rPr>
        <w:t>Статья 114. Содержание судебных повесток и иных судебных извещений</w:t>
      </w:r>
    </w:p>
    <w:p>
      <w:r>
        <w:rPr>
          <w:b/>
        </w:rPr>
        <w:t xml:space="preserve">1. </w:t>
      </w:r>
      <w:r>
        <w:t>В судебных повестках и иных судебных извещениях должны содержаться:</w:t>
      </w:r>
    </w:p>
    <w:p>
      <w:r>
        <w:rPr>
          <w:b/>
        </w:rPr>
        <w:t xml:space="preserve">1. </w:t>
      </w:r>
      <w:r>
        <w:t>наименование и адрес суда;</w:t>
      </w:r>
    </w:p>
    <w:p>
      <w:r>
        <w:rPr>
          <w:b/>
        </w:rPr>
        <w:t xml:space="preserve">1. </w:t>
      </w:r>
      <w:r>
        <w:t>указание времени и места судебного заседания;</w:t>
      </w:r>
    </w:p>
    <w:p>
      <w:r>
        <w:rPr>
          <w:b/>
        </w:rPr>
        <w:t xml:space="preserve">1. </w:t>
      </w:r>
      <w:r>
        <w:t>наименование адресата - лица, извещаемого или вызываемого в суд;</w:t>
      </w:r>
    </w:p>
    <w:p>
      <w:r>
        <w:rPr>
          <w:b/>
        </w:rPr>
        <w:t xml:space="preserve">1. </w:t>
      </w:r>
      <w:r>
        <w:t>указание, в качестве кого извещается или вызывается адресат;</w:t>
      </w:r>
    </w:p>
    <w:p>
      <w:r>
        <w:rPr>
          <w:b/>
        </w:rPr>
        <w:t xml:space="preserve">1. </w:t>
      </w:r>
      <w:r>
        <w:t>наименование дела, по которому осуществляется извещение или вызов адресата.</w:t>
      </w:r>
    </w:p>
    <w:p>
      <w:r>
        <w:rPr>
          <w:b/>
        </w:rPr>
        <w:t xml:space="preserve">2. </w:t>
      </w:r>
      <w:r>
        <w:t>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
        <w:rPr>
          <w:b/>
        </w:rPr>
        <w:t xml:space="preserve">3. </w:t>
      </w:r>
      <w:r>
        <w:t>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
        <w:rPr>
          <w:b/>
        </w:rPr>
        <w:t>Статья 115. Доставка судебных повесток и иных судебных извещений</w:t>
      </w:r>
    </w:p>
    <w:p>
      <w:r>
        <w:rPr>
          <w:b/>
        </w:rPr>
        <w:t xml:space="preserve">1. </w:t>
      </w:r>
      <w:r>
        <w:t>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 (В редакции Федерального закона от 30.12.2021 № 440-ФЗ)</w:t>
      </w:r>
    </w:p>
    <w:p>
      <w:r>
        <w:rPr>
          <w:b/>
        </w:rPr>
        <w:t xml:space="preserve">2. </w:t>
      </w:r>
      <w:r>
        <w:t>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
        <w:rPr>
          <w:b/>
        </w:rPr>
        <w:t>Статья 116. Вручение судебной повестки</w:t>
      </w:r>
    </w:p>
    <w:p>
      <w:r>
        <w:rPr>
          <w:b/>
        </w:rPr>
        <w:t xml:space="preserve">1. </w:t>
      </w:r>
      <w:r>
        <w:t>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
        <w:rPr>
          <w:b/>
        </w:rPr>
        <w:t xml:space="preserve">2. </w:t>
      </w: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b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 (Дополнение абзацем - Федеральный закон от 06.04.2011 № 67-ФЗ)</w:t>
      </w:r>
    </w:p>
    <w:p>
      <w:r>
        <w:rPr>
          <w:b/>
        </w:rPr>
        <w:t xml:space="preserve">3. </w:t>
      </w:r>
      <w:r>
        <w:t>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
        <w:rPr>
          <w:b/>
        </w:rPr>
        <w:t xml:space="preserve">4. </w:t>
      </w:r>
      <w:r>
        <w:t>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
        <w:rPr>
          <w:b/>
        </w:rPr>
        <w:t>Статья 117. Надлежащее извещение</w:t>
      </w:r>
    </w:p>
    <w:p>
      <w:r>
        <w:rPr>
          <w:b/>
        </w:rPr>
        <w:t xml:space="preserve">1. </w:t>
      </w:r>
      <w:r>
        <w:t>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
        <w:rPr>
          <w:b/>
        </w:rPr>
        <w:t xml:space="preserve">2. </w:t>
      </w:r>
      <w:r>
        <w:t>Лица, участвующие в деле, и другие участники процесса также считаются извещенными надлежащим образом судом, если:</w:t>
      </w:r>
    </w:p>
    <w:p>
      <w:r>
        <w:rPr>
          <w:b/>
        </w:rPr>
        <w:t xml:space="preserve">2. </w:t>
      </w:r>
      <w:r>
        <w:t>адресат отказался от получения судебного извещения и этот отказ зафиксирован организацией почтовой связи или судом;</w:t>
      </w:r>
    </w:p>
    <w:p>
      <w:r>
        <w:rPr>
          <w:b/>
        </w:rPr>
        <w:t xml:space="preserve">2. </w:t>
      </w:r>
      <w:r>
        <w:t>судебное извещение вручено уполномоченному лицу филиала или представительства юридического лица;</w:t>
      </w:r>
    </w:p>
    <w:p>
      <w:r>
        <w:rPr>
          <w:b/>
        </w:rPr>
        <w:t xml:space="preserve">2. </w:t>
      </w:r>
      <w:r>
        <w:t>судебное извещение вручено представителю лица, участвующего в деле;</w:t>
      </w:r>
    </w:p>
    <w:p>
      <w:r>
        <w:rPr>
          <w:b/>
        </w:rPr>
        <w:t xml:space="preserve">2. </w:t>
      </w:r>
      <w:r>
        <w:t>имеются доказательства вручения судебного извещения в порядке, установленном статьями 113, 115 и 116 настоящего Кодекса;</w:t>
      </w:r>
    </w:p>
    <w:p>
      <w:r>
        <w:rPr>
          <w:b/>
        </w:rPr>
        <w:t xml:space="preserve">2. </w:t>
      </w:r>
      <w:r>
        <w:t>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
        <w:rPr>
          <w:b/>
        </w:rPr>
        <w:t xml:space="preserve">2. </w:t>
      </w:r>
      <w:r>
        <w:t>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br/>
        <w:t>(Статья в редакции Федерального закона от 30.12.2021 № 440-ФЗ)</w:t>
      </w:r>
    </w:p>
    <w:p>
      <w:r>
        <w:rPr>
          <w:b/>
        </w:rPr>
        <w:t>Статья 118. Перемена адреса во время производства по делу</w:t>
      </w:r>
    </w:p>
    <w:p>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 (В редакции Федерального закона от 28.11.2018 № 451-ФЗ)</w:t>
      </w:r>
    </w:p>
    <w:p>
      <w:r>
        <w:rPr>
          <w:b/>
        </w:rPr>
        <w:t>Статья 119. Неизвестность места пребывания ответчика</w:t>
      </w:r>
    </w:p>
    <w:p>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
        <w:rPr>
          <w:b/>
        </w:rPr>
        <w:t>Статья 120. Розыск ответчика и (или) ребенка</w:t>
      </w:r>
    </w:p>
    <w:p>
      <w:r>
        <w:t>(Наименование в редакции Федерального закона от 05.05.2014 № 126-ФЗ)</w:t>
      </w:r>
    </w:p>
    <w:p>
      <w:r>
        <w:rPr>
          <w:b/>
        </w:rPr>
        <w:t xml:space="preserve">1. </w:t>
      </w:r>
      <w:r>
        <w:t>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 (В редакции Федерального закона от 05.05.2014 № 126-ФЗ)</w:t>
      </w:r>
    </w:p>
    <w:p>
      <w:r>
        <w:rPr>
          <w:b/>
        </w:rPr>
        <w:t xml:space="preserve">2. </w:t>
      </w:r>
      <w:r>
        <w:t>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главой 11 настоящего Кодекса. (В редакции федеральных законов от 30.06.2003 № 86-ФЗ; от 03.12.2011 № 389-ФЗ; от 05.05.2014 № 126-ФЗ)</w:t>
      </w:r>
    </w:p>
    <w:p>
      <w:pPr>
        <w:pStyle w:val="Heading2"/>
      </w:pPr>
      <w:r>
        <w:t>ПРИКАЗНОЕ ПРОИЗВОДСТВО</w:t>
      </w:r>
    </w:p>
    <w:p>
      <w:pPr>
        <w:pStyle w:val="Heading3"/>
      </w:pPr>
      <w:r>
        <w:t>СУДЕБНЫЙ ПРИКАЗ</w:t>
      </w:r>
    </w:p>
    <w:p>
      <w:r>
        <w:rPr>
          <w:b/>
        </w:rPr>
        <w:t>Статья 121. Судебный приказ</w:t>
      </w:r>
    </w:p>
    <w:p>
      <w:r>
        <w:rPr>
          <w:b/>
        </w:rPr>
        <w:t xml:space="preserve">1. </w:t>
      </w:r>
      <w:r>
        <w:t>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 (В редакции Федерального закона от 02.03.2016 № 45-ФЗ)</w:t>
      </w:r>
    </w:p>
    <w:p>
      <w:r>
        <w:rPr>
          <w:b/>
        </w:rPr>
        <w:t xml:space="preserve">2. </w:t>
      </w:r>
      <w:r>
        <w:t>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r>
        <w:rPr>
          <w:b/>
        </w:rPr>
        <w:t>Статья 122. Требования, по которым выдается судебный приказ</w:t>
      </w:r>
    </w:p>
    <w:p>
      <w:r>
        <w:t>Судебный приказ выдается, если:</w:t>
        <w:br/>
        <w:t>требование основано на нотариально удостоверенной сделке;</w:t>
        <w:br/>
        <w:t>требование основано на сделке, совершенной в простой письменной форме;</w:t>
        <w:br/>
        <w:t>требование основано на совершенном нотариусом протесте векселя в неплатеже, неакцепте и недатировании акцепта;</w:t>
        <w:b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br/>
        <w:t>абзац; (Утратил силу - Федеральный закон от 08.03.2015 № 23-ФЗ)</w:t>
        <w:b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 (В редакции Федерального закона от 23.04.2012 № 35-ФЗ)</w:t>
        <w:b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 (В редакции федеральных законов от 30.06.2003 № 86-ФЗ; от 02.10.2007 № 225-ФЗ; от 03.12.2011 № 389-ФЗ; от 05.05.2014 № 126-ФЗ)</w:t>
        <w:b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(Дополнение абзацем - Федеральный закон от 23.04.2012 № 35-ФЗ)</w:t>
        <w:b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 (Дополнение абзацем - Федеральный закон от 02.03.2016 № 45-ФЗ) (В редакции Федерального закона от 28.11.2018 № 451-ФЗ)</w:t>
        <w:b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 (Дополнение абзацем - Федеральный закон от 02.03.2016 № 45-ФЗ) (В редакции Федерального закона от 28.11.2018 № 451-ФЗ)</w:t>
      </w:r>
    </w:p>
    <w:p>
      <w:r>
        <w:rPr>
          <w:b/>
        </w:rPr>
        <w:t>Статья 123. Подача заявления о вынесении судебного приказа</w:t>
      </w:r>
    </w:p>
    <w:p>
      <w:r>
        <w:rPr>
          <w:b/>
        </w:rPr>
        <w:t xml:space="preserve">1. </w:t>
      </w:r>
      <w:r>
        <w:t>Заявление о вынесении судебного приказа подается в суд по общим правилам подсудности, установленным в настоящем Кодексе.</w:t>
      </w:r>
    </w:p>
    <w:p>
      <w:r>
        <w:rPr>
          <w:b/>
        </w:rPr>
        <w:t xml:space="preserve">2. </w:t>
      </w:r>
      <w:r>
        <w:t>Заявление о вынесении судебного приказа оплачивается государственной пошлиной в размере, установленном федеральным законом о налогах и сборах. (В редакции Федерального закона от 28.11.2018 № 451-ФЗ)</w:t>
      </w:r>
    </w:p>
    <w:p>
      <w:r>
        <w:rPr>
          <w:b/>
        </w:rPr>
        <w:t>Статья 124. Форма и содержание заявления о вынесении судебного приказа</w:t>
      </w:r>
    </w:p>
    <w:p>
      <w:r>
        <w:rPr>
          <w:b/>
        </w:rPr>
        <w:t xml:space="preserve">1. </w:t>
      </w:r>
      <w:r>
        <w:t>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 </w:t>
      </w:r>
      <w:r>
        <w:t>В заявлении о вынесении судебного приказа должны быть указаны:</w:t>
      </w:r>
    </w:p>
    <w:p>
      <w:r>
        <w:rPr>
          <w:b/>
        </w:rPr>
        <w:t xml:space="preserve">2. </w:t>
      </w:r>
      <w:r>
        <w:t>наименование суда, в который подается заявление;</w:t>
      </w:r>
    </w:p>
    <w:p>
      <w:r>
        <w:rPr>
          <w:b/>
        </w:rPr>
        <w:t xml:space="preserve">2. </w:t>
      </w:r>
      <w:r>
        <w:t>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 (В редакции Федерального закона от 21.12.2021 № 417-ФЗ)</w:t>
      </w:r>
    </w:p>
    <w:p>
      <w:r>
        <w:rPr>
          <w:b/>
        </w:rPr>
        <w:t xml:space="preserve">2. </w:t>
      </w:r>
      <w:r>
        <w:t>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частью первой статьи 126 настоящего Кодекса, исчисляется со дня получения судом такой информации; (В редакции федеральных законов от 21.12.2021 № 417-ФЗ, от 28.12.2022 № 569-ФЗ, от 18.03.2023 № 80-ФЗ)</w:t>
      </w:r>
    </w:p>
    <w:p>
      <w:r>
        <w:rPr>
          <w:b/>
        </w:rPr>
        <w:t xml:space="preserve">2. </w:t>
      </w:r>
      <w:r>
        <w:t>требование взыскателя и обстоятельства, на которых оно основано;</w:t>
      </w:r>
    </w:p>
    <w:p>
      <w:r>
        <w:rPr>
          <w:b/>
        </w:rPr>
        <w:t xml:space="preserve">2. </w:t>
      </w:r>
      <w:r>
        <w:t>документы, подтверждающие обоснованность требования взыскателя;</w:t>
      </w:r>
    </w:p>
    <w:p>
      <w:r>
        <w:rPr>
          <w:b/>
        </w:rPr>
        <w:t xml:space="preserve">2. </w:t>
      </w:r>
      <w:r>
        <w:t>перечень прилагаемых документов.</w:t>
        <w:br/>
        <w:t>В случае истребования движимого имущества в заявлении должна быть указана стоимость этого имущества.</w:t>
      </w:r>
    </w:p>
    <w:p>
      <w:r>
        <w:rPr>
          <w:b/>
        </w:rPr>
        <w:t xml:space="preserve">3. </w:t>
      </w:r>
      <w:r>
        <w:t>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
        <w:rPr>
          <w:b/>
        </w:rPr>
        <w:t xml:space="preserve">4. </w:t>
      </w:r>
      <w:r>
        <w:t>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 (Дополнение частью - Федеральный закон от 12.06.2024 № 135-ФЗ)</w:t>
      </w:r>
    </w:p>
    <w:p>
      <w:r>
        <w:rPr>
          <w:b/>
        </w:rPr>
        <w:t>Статья 125. Основания для возвращения заявления о вынесении судебного приказа или отказа в его принятии</w:t>
      </w:r>
    </w:p>
    <w:p>
      <w:r>
        <w:rPr>
          <w:b/>
        </w:rPr>
        <w:t xml:space="preserve">1. </w:t>
      </w:r>
      <w:r>
        <w:t>Судья возвращает заявление о вынесении судебного приказа по основаниям, предусмотренным статьей 135 настоящего Кодекса, а также в случае, если:</w:t>
      </w:r>
    </w:p>
    <w:p>
      <w:r>
        <w:rPr>
          <w:b/>
        </w:rPr>
        <w:t xml:space="preserve">1. </w:t>
      </w:r>
      <w:r>
        <w:t>не представлены документы, подтверждающие заявленное требование;</w:t>
      </w:r>
    </w:p>
    <w:p>
      <w:r>
        <w:rPr>
          <w:b/>
        </w:rPr>
        <w:t xml:space="preserve">1. </w:t>
      </w:r>
      <w:r>
        <w:t>заявленное требование не оплачено государственной пошлиной;</w:t>
      </w:r>
    </w:p>
    <w:p>
      <w:r>
        <w:rPr>
          <w:b/>
        </w:rPr>
        <w:t xml:space="preserve">1. </w:t>
      </w:r>
      <w:r>
        <w:t>не соблюдены требования к форме и содержанию заявления о вынесении судебного приказа, установленные статьей 124 настоящего Кодекса.</w:t>
      </w:r>
    </w:p>
    <w:p>
      <w:r>
        <w:rPr>
          <w:b/>
        </w:rPr>
        <w:t xml:space="preserve">2. </w:t>
      </w:r>
      <w:r>
        <w:t>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
        <w:rPr>
          <w:b/>
        </w:rPr>
        <w:t xml:space="preserve">3. </w:t>
      </w:r>
      <w:r>
        <w:t>Судья отказывает в принятии заявления о вынесении судебного приказа по основаниям, предусмотренным статьей 134 настоящего Кодекса, а также в случае, если:</w:t>
      </w:r>
    </w:p>
    <w:p>
      <w:r>
        <w:rPr>
          <w:b/>
        </w:rPr>
        <w:t xml:space="preserve">3. </w:t>
      </w:r>
      <w:r>
        <w:t>заявлено требование, не предусмотренное статьей 122 настоящего Кодекса;</w:t>
      </w:r>
    </w:p>
    <w:p>
      <w:r>
        <w:rPr>
          <w:b/>
        </w:rPr>
        <w:t xml:space="preserve">3. </w:t>
      </w:r>
      <w:r>
        <w:t>место жительства или место нахождения должника находится вне пределов Российской Федерации;</w:t>
      </w:r>
    </w:p>
    <w:p>
      <w:r>
        <w:rPr>
          <w:b/>
        </w:rPr>
        <w:t xml:space="preserve">3. </w:t>
      </w:r>
      <w:r>
        <w:t>из заявления и представленных документов усматривается наличие спора о праве.</w:t>
      </w:r>
    </w:p>
    <w:p>
      <w:r>
        <w:rPr>
          <w:b/>
        </w:rPr>
        <w:t xml:space="preserve">4. </w:t>
      </w:r>
      <w:r>
        <w:t>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br/>
        <w:t>(Статья в редакции Федерального закона от 23.06.2014 № 161-ФЗ)</w:t>
      </w:r>
    </w:p>
    <w:p>
      <w:r>
        <w:rPr>
          <w:b/>
        </w:rPr>
        <w:t>Статья 126. Порядок вынесения судебного приказа</w:t>
      </w:r>
    </w:p>
    <w:p>
      <w:r>
        <w:rPr>
          <w:b/>
        </w:rPr>
        <w:t xml:space="preserve">1. </w:t>
      </w:r>
      <w:r>
        <w:t>Судебный приказ по существу заявленного требования выносится в течение десяти дней со дня поступления заявления о вынесении судебного приказа в суд. (В редакции Федерального закона от 12.06.2024 № 135-ФЗ)</w:t>
      </w:r>
    </w:p>
    <w:p>
      <w:r>
        <w:rPr>
          <w:b/>
        </w:rPr>
        <w:t xml:space="preserve">2. </w:t>
      </w:r>
      <w:r>
        <w:t>Судебный приказ выносится без вызова взыскателя и должника и проведения судебного разбирательства.</w:t>
        <w:b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br/>
        <w:t>(Часть в редакции Федерального закона от 28.11.2018 № 451-ФЗ)</w:t>
      </w:r>
    </w:p>
    <w:p>
      <w:r>
        <w:rPr>
          <w:b/>
        </w:rPr>
        <w:t>Статья 127. Содержание судебного приказа</w:t>
      </w:r>
    </w:p>
    <w:p>
      <w:r>
        <w:rPr>
          <w:b/>
        </w:rPr>
        <w:t xml:space="preserve">1. </w:t>
      </w:r>
      <w:r>
        <w:t>В судебном приказе указываются:</w:t>
      </w:r>
    </w:p>
    <w:p>
      <w:r>
        <w:rPr>
          <w:b/>
        </w:rPr>
        <w:t xml:space="preserve">1. </w:t>
      </w:r>
      <w:r>
        <w:t>номер дела и дата вынесения приказа; (В редакции Федерального закона от 28.11.2018 № 451-ФЗ)</w:t>
      </w:r>
    </w:p>
    <w:p>
      <w:r>
        <w:rPr>
          <w:b/>
        </w:rPr>
        <w:t xml:space="preserve">1. </w:t>
      </w:r>
      <w:r>
        <w:t>наименование суда, фамилия и инициалы судьи, вынесшего приказ;</w:t>
      </w:r>
    </w:p>
    <w:p>
      <w:r>
        <w:rPr>
          <w:b/>
        </w:rPr>
        <w:t xml:space="preserve">1. </w:t>
      </w:r>
      <w:r>
        <w:t>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 (В редакции Федерального закона от 21.12.2021 № 417-ФЗ)</w:t>
      </w:r>
    </w:p>
    <w:p>
      <w:r>
        <w:rPr>
          <w:b/>
        </w:rPr>
        <w:t xml:space="preserve">1. </w:t>
      </w:r>
      <w:r>
        <w:t>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 (В редакции Федерального закона от 21.12.2021 № 417-ФЗ)</w:t>
      </w:r>
    </w:p>
    <w:p>
      <w:r>
        <w:rPr>
          <w:b/>
        </w:rPr>
        <w:t xml:space="preserve">1. </w:t>
      </w:r>
      <w:r>
        <w:t>закон, на основании которого удовлетворено требование;</w:t>
      </w:r>
    </w:p>
    <w:p>
      <w:r>
        <w:rPr>
          <w:b/>
        </w:rPr>
        <w:t xml:space="preserve">1. </w:t>
      </w:r>
      <w:r>
        <w:t>размер денежных сумм, подлежащих взысканию, или обозначение движимого имущества, подлежащего истребованию, с указанием его стоимости;</w:t>
      </w:r>
    </w:p>
    <w:p>
      <w:r>
        <w:rPr>
          <w:b/>
        </w:rPr>
        <w:t xml:space="preserve">1. </w:t>
      </w:r>
      <w:r>
        <w:t>размер неустойки, если ее взыскание предусмотрено федеральным законом или договором, а также размер пеней, если таковые причитаются;</w:t>
      </w:r>
    </w:p>
    <w:p>
      <w:r>
        <w:rPr>
          <w:b/>
        </w:rPr>
        <w:t xml:space="preserve">1. </w:t>
      </w:r>
      <w:r>
        <w:t>сумма государственной пошлины, подлежащая взысканию с должника в пользу взыскателя или в доход соответствующего бюджета;</w:t>
      </w:r>
    </w:p>
    <w:p>
      <w:r>
        <w:rPr>
          <w:b/>
        </w:rPr>
        <w:t xml:space="preserve">1. </w:t>
      </w:r>
      <w:r>
        <w:t>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 (Дополнение пунктом - Федеральный закон от 27.12.2005 № 197-ФЗ)</w:t>
      </w:r>
    </w:p>
    <w:p>
      <w:r>
        <w:rPr>
          <w:b/>
        </w:rPr>
        <w:t xml:space="preserve">1. </w:t>
      </w:r>
      <w:r>
        <w:t>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 (Дополнение пунктом - Федеральный закон от 23.06.2014 № 161-ФЗ)</w:t>
      </w:r>
    </w:p>
    <w:p>
      <w:r>
        <w:rPr>
          <w:b/>
        </w:rPr>
        <w:t xml:space="preserve">2. </w:t>
      </w:r>
      <w:r>
        <w:t>В судебном приказе о взыскании алиментов на несовершеннолетних детей кроме сведений, предусмотренных пунктами 1 - 5 части первой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 (В редакции Федерального закона от 21.12.2021 № 417-ФЗ)</w:t>
      </w:r>
    </w:p>
    <w:p>
      <w:r>
        <w:rPr>
          <w:b/>
        </w:rPr>
        <w:t xml:space="preserve">3. </w:t>
      </w:r>
      <w:r>
        <w:t>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b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 (Дополнение абзацем - Федеральный закон от 30.12.2021 № 440-ФЗ)</w:t>
      </w:r>
    </w:p>
    <w:p>
      <w:r>
        <w:rPr>
          <w:b/>
        </w:rPr>
        <w:t>Статья 128. Извещение должника о вынесении судебного приказа</w:t>
      </w:r>
    </w:p>
    <w:p>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 (В редакции Федерального закона от 28.11.2018 № 451-ФЗ)</w:t>
      </w:r>
    </w:p>
    <w:p>
      <w:r>
        <w:rPr>
          <w:b/>
        </w:rPr>
        <w:t>Статья 129. Отмена судебного приказа</w:t>
      </w:r>
    </w:p>
    <w:p>
      <w:r>
        <w:rPr>
          <w:b/>
        </w:rPr>
        <w:t xml:space="preserve">1. </w:t>
      </w:r>
      <w:r>
        <w:t>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
        <w:rPr>
          <w:b/>
        </w:rPr>
        <w:t xml:space="preserve">2. </w:t>
      </w:r>
      <w:r>
        <w:t>Возражения должника, поступившие в суд по истечении установленного статьей 128 настоящего Кодекса срока, не рассматриваются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
        <w:rPr>
          <w:b/>
        </w:rPr>
        <w:t xml:space="preserve">3. </w:t>
      </w:r>
      <w:r>
        <w:t>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пунктом 2 статьи 107 Семейного кодекса Российской Федерации.</w:t>
        <w:br/>
        <w:t>(Статья в редакции Федерального закона от 26.10.2024 № 356-ФЗ)</w:t>
      </w:r>
    </w:p>
    <w:p>
      <w:r>
        <w:rPr>
          <w:b/>
        </w:rPr>
        <w:t>Статья 130. Выдача судебного приказа взыскателю</w:t>
      </w:r>
    </w:p>
    <w:p>
      <w:r>
        <w:rPr>
          <w:b/>
        </w:rPr>
        <w:t xml:space="preserve">1. </w:t>
      </w:r>
      <w:r>
        <w:t>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(В редакции Федерального закона от 08.03.2015 № 41-ФЗ)</w:t>
      </w:r>
    </w:p>
    <w:p>
      <w:r>
        <w:rPr>
          <w:b/>
        </w:rPr>
        <w:t xml:space="preserve">2. </w:t>
      </w:r>
      <w:r>
        <w:t>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(В редакции Федерального закона от 08.03.2015 № 41-ФЗ)</w:t>
      </w:r>
    </w:p>
    <w:p>
      <w:r>
        <w:rPr>
          <w:b/>
        </w:rPr>
        <w:t xml:space="preserve">3. </w:t>
      </w:r>
      <w:r>
        <w:t>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 (Дополнение частью - Федеральный закон от 08.03.2015 № 41-ФЗ)</w:t>
      </w:r>
    </w:p>
    <w:p>
      <w:pPr>
        <w:pStyle w:val="Heading2"/>
      </w:pPr>
      <w:r>
        <w:t>ИСКОВОЕ ПРОИЗВОДСТВО</w:t>
      </w:r>
    </w:p>
    <w:p>
      <w:pPr>
        <w:pStyle w:val="Heading3"/>
      </w:pPr>
      <w:r>
        <w:t>ПРЕДЪЯВЛЕНИЕ ИСКА</w:t>
      </w:r>
    </w:p>
    <w:p>
      <w:r>
        <w:rPr>
          <w:b/>
        </w:rPr>
        <w:t>Статья 131. Форма и содержание искового заявления</w:t>
      </w:r>
    </w:p>
    <w:p>
      <w:r>
        <w:rPr>
          <w:b/>
        </w:rPr>
        <w:t xml:space="preserve">1. </w:t>
      </w:r>
      <w:r>
        <w:t>Исковое заявление подается в суд на бумажном носителе или в электронном виде, в том числе в форме электронного документа. (В редакции Федерального закона от 30.12.2021 № 440-ФЗ)</w:t>
      </w:r>
    </w:p>
    <w:p>
      <w:r>
        <w:rPr>
          <w:b/>
        </w:rPr>
        <w:t xml:space="preserve">2. </w:t>
      </w:r>
      <w:r>
        <w:t>В исковом заявлении должны быть указаны:</w:t>
      </w:r>
    </w:p>
    <w:p>
      <w:r>
        <w:rPr>
          <w:b/>
        </w:rPr>
        <w:t xml:space="preserve">2. </w:t>
      </w:r>
      <w:r>
        <w:t>наименование суда, в который подается заявление;</w:t>
      </w:r>
    </w:p>
    <w:p>
      <w:r>
        <w:rPr>
          <w:b/>
        </w:rPr>
        <w:t xml:space="preserve">2. </w:t>
      </w:r>
      <w:r>
        <w:t>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 (В редакции Федерального закона от 21.12.2021 № 417-ФЗ)</w:t>
      </w:r>
    </w:p>
    <w:p>
      <w:r>
        <w:rPr>
          <w:b/>
        </w:rPr>
        <w:t xml:space="preserve">2. </w:t>
      </w:r>
      <w:r>
        <w:t>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частью первой статьи 133 настоящего Кодекса, исчисляется со дня получения судом такой информации; (В редакции федеральных законов от 21.12.2021 № 417-ФЗ, от 28.12.2022 № 569-ФЗ, от 18.03.2023 № 80-ФЗ)</w:t>
      </w:r>
    </w:p>
    <w:p>
      <w:r>
        <w:rPr>
          <w:b/>
        </w:rPr>
        <w:t xml:space="preserve">2. </w:t>
      </w:r>
      <w:r>
        <w:t>в чем заключается нарушение либо угроза нарушения прав, свобод или законных интересов истца и его требования;</w:t>
      </w:r>
    </w:p>
    <w:p>
      <w:r>
        <w:rPr>
          <w:b/>
        </w:rPr>
        <w:t xml:space="preserve">2. </w:t>
      </w:r>
      <w:r>
        <w:t>обстоятельства, на которых истец основывает свои требования, и доказательства, подтверждающие эти обстоятельства;</w:t>
      </w:r>
    </w:p>
    <w:p>
      <w:r>
        <w:rPr>
          <w:b/>
        </w:rPr>
        <w:t xml:space="preserve">2. </w:t>
      </w:r>
      <w:r>
        <w:t>цена иска, если он подлежит оценке, а также расчет взыскиваемых или оспариваемых денежных сумм;</w:t>
      </w:r>
    </w:p>
    <w:p>
      <w:r>
        <w:rPr>
          <w:b/>
        </w:rPr>
        <w:t xml:space="preserve">2. </w:t>
      </w:r>
      <w:r>
        <w:t>сведения о соблюдении досудебного порядка обращения к ответчику, если это установлено федеральным законом; (В редакции Федерального закона от 28.11.2018 № 451-ФЗ)</w:t>
      </w:r>
    </w:p>
    <w:p>
      <w:r>
        <w:rPr>
          <w:b/>
        </w:rPr>
        <w:t xml:space="preserve">2. </w:t>
      </w:r>
      <w:r>
        <w:t>сведения о предпринятых стороной (сторонами) действиях, направленных на примирение, если такие действия предпринимались; (Дополнение пунктом - Федеральный закон от 26.07.2019 № 197-ФЗ)</w:t>
      </w:r>
    </w:p>
    <w:p>
      <w:r>
        <w:rPr>
          <w:b/>
        </w:rPr>
        <w:t xml:space="preserve">2. </w:t>
      </w:r>
      <w:r>
        <w:t>перечень прилагаемых к заявлению документов.</w:t>
        <w:b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
        <w:rPr>
          <w:b/>
        </w:rPr>
        <w:t xml:space="preserve">3. </w:t>
      </w:r>
      <w:r>
        <w:t>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b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 (В редакции Федерального закона от 05.04.2009 № 43-ФЗ)</w:t>
      </w:r>
    </w:p>
    <w:p>
      <w:r>
        <w:rPr>
          <w:b/>
        </w:rPr>
        <w:t xml:space="preserve">4. </w:t>
      </w:r>
      <w:r>
        <w:t>Исковое заявление подписывается истцом или его представителем при наличии у него полномочий на подписание заявления и предъявление его в суд.</w:t>
        <w:br/>
        <w:t>Исковое заявление, подаваемое в электронном виде, содержащее ходатайство об обеспечении иска,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Статья 132. Документы, прилагаемые к исковому заявлению</w:t>
      </w:r>
    </w:p>
    <w:p>
      <w:r>
        <w:t>К исковому заявлению прилагаются:</w:t>
      </w:r>
    </w:p>
    <w:p>
      <w:r>
        <w:t>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
        <w:t>доверенность или иной документ, удостоверяющие полномочия представителя истца;</w:t>
      </w:r>
    </w:p>
    <w:p>
      <w:r>
        <w:t>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
        <w:t>документы, подтверждающие обстоятельства, на которых истец основывает свои требования; (В редакции Федерального закона от 02.12.2019 № 406-ФЗ)</w:t>
      </w:r>
    </w:p>
    <w:p>
      <w:r>
        <w:t>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
        <w:t>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 (В редакции Федерального закона от 30.12.2021 № 440-ФЗ)</w:t>
      </w:r>
    </w:p>
    <w:p>
      <w:r>
        <w:t>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 (Дополнение пунктом - Федеральный закон от 26.07.2019 № 197-ФЗ)</w:t>
        <w:br/>
        <w:t>(Статья в редакции Федерального закона от 28.11.2018 № 451-ФЗ)</w:t>
      </w:r>
    </w:p>
    <w:p>
      <w:r>
        <w:rPr>
          <w:b/>
        </w:rPr>
        <w:t>Статья 133. Принятие искового заявления</w:t>
      </w:r>
    </w:p>
    <w:p>
      <w:r>
        <w:rPr>
          <w:b/>
        </w:rPr>
        <w:t xml:space="preserve">1. </w:t>
      </w:r>
      <w:r>
        <w:t>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
        <w:rPr>
          <w:b/>
        </w:rPr>
        <w:t xml:space="preserve">2. </w:t>
      </w:r>
      <w:r>
        <w:t>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&amp;quot;Интернет&amp;quot;,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 (В редакции Федерального закона от 30.12.2021 № 440-ФЗ)</w:t>
      </w:r>
    </w:p>
    <w:p>
      <w:r>
        <w:rPr>
          <w:b/>
        </w:rPr>
        <w:t xml:space="preserve">3. </w:t>
      </w:r>
      <w:r>
        <w:t>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br/>
        <w:t>(Статья в редакции Федерального закона от 26.07.2019 № 197-ФЗ)</w:t>
      </w:r>
    </w:p>
    <w:p>
      <w:r>
        <w:rPr>
          <w:b/>
        </w:rPr>
        <w:t>Статья 134. Отказ в принятии искового заявления</w:t>
      </w:r>
    </w:p>
    <w:p>
      <w:r>
        <w:rPr>
          <w:b/>
        </w:rPr>
        <w:t xml:space="preserve">1. </w:t>
      </w:r>
      <w:r>
        <w:t>Судья отказывает в принятии искового заявления в случае, если:</w:t>
      </w:r>
    </w:p>
    <w:p>
      <w:r>
        <w:rPr>
          <w:b/>
        </w:rPr>
        <w:t xml:space="preserve">1. </w:t>
      </w:r>
      <w:r>
        <w:t>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 (В редакции Федерального закона от 28.11.2018 № 451-ФЗ)</w:t>
      </w:r>
    </w:p>
    <w:p>
      <w:r>
        <w:rPr>
          <w:b/>
        </w:rPr>
        <w:t xml:space="preserve">1. </w:t>
      </w:r>
      <w:r>
        <w:t>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
        <w:rPr>
          <w:b/>
        </w:rPr>
        <w:t xml:space="preserve">1. </w:t>
      </w:r>
      <w:r>
        <w:t>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
        <w:rPr>
          <w:b/>
        </w:rPr>
        <w:t xml:space="preserve">2. </w:t>
      </w:r>
      <w:r>
        <w:t>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
        <w:rPr>
          <w:b/>
        </w:rPr>
        <w:t xml:space="preserve">3. </w:t>
      </w:r>
      <w:r>
        <w:t>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
        <w:rPr>
          <w:b/>
        </w:rPr>
        <w:t>Статья 135. Возвращение искового заявления</w:t>
      </w:r>
    </w:p>
    <w:p>
      <w:r>
        <w:rPr>
          <w:b/>
        </w:rPr>
        <w:t xml:space="preserve">1. </w:t>
      </w:r>
      <w:r>
        <w:t>Судья возвращает исковое заявление в случае, если:</w:t>
      </w:r>
    </w:p>
    <w:p>
      <w:r>
        <w:rPr>
          <w:b/>
        </w:rPr>
        <w:t xml:space="preserve">1. </w:t>
      </w:r>
      <w:r>
        <w:t>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(В редакции Федерального закона от 28.11.2018 № 451-ФЗ)</w:t>
      </w:r>
    </w:p>
    <w:p>
      <w:r>
        <w:rPr>
          <w:b/>
        </w:rPr>
        <w:t xml:space="preserve">1. </w:t>
      </w:r>
      <w:r>
        <w:t>заявленные требования подлежат рассмотрению в порядке приказного производства; (Дополнение пунктом - Федеральный закон от 02.03.2016 № 45-ФЗ)</w:t>
      </w:r>
    </w:p>
    <w:p>
      <w:r>
        <w:rPr>
          <w:b/>
        </w:rPr>
        <w:t xml:space="preserve">1. </w:t>
      </w:r>
      <w:r>
        <w:t>дело неподсудно данному суду общей юрисдикции или подсудно арбитражному суду; (В редакции Федерального закона от 28.11.2018 № 451-ФЗ)</w:t>
      </w:r>
    </w:p>
    <w:p>
      <w:r>
        <w:rPr>
          <w:b/>
        </w:rPr>
        <w:t xml:space="preserve">1. </w:t>
      </w:r>
      <w:r>
        <w:t>исковое заявление подано недееспособным лицом;</w:t>
      </w:r>
    </w:p>
    <w:p>
      <w:r>
        <w:rPr>
          <w:b/>
        </w:rPr>
        <w:t xml:space="preserve">1. </w:t>
      </w:r>
      <w:r>
        <w:t>исковое заявление не подписано или исковое заявление подписано и подано лицом, не имеющим полномочий на его подписание и предъявление в суд;</w:t>
      </w:r>
    </w:p>
    <w:p>
      <w:r>
        <w:rPr>
          <w:b/>
        </w:rPr>
        <w:t xml:space="preserve">1. </w:t>
      </w:r>
      <w:r>
        <w:t>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
        <w:rPr>
          <w:b/>
        </w:rPr>
        <w:t xml:space="preserve">1. </w:t>
      </w:r>
      <w:r>
        <w:t>до вынесения определения суда о принятии искового заявления к производству суда от истца поступило заявление о возвращении искового заявления;</w:t>
      </w:r>
    </w:p>
    <w:p>
      <w:r>
        <w:rPr>
          <w:b/>
        </w:rPr>
        <w:t xml:space="preserve">1. </w:t>
      </w:r>
      <w:r>
        <w:t>не устранены обстоятельства, послужившие основаниями для оставления искового заявления без движения, в срок, установленный в определении суда. (Дополнение пунктом - Федеральный закон от 28.11.2018 № 451-ФЗ)</w:t>
      </w:r>
    </w:p>
    <w:p>
      <w:r>
        <w:rPr>
          <w:b/>
        </w:rPr>
        <w:t xml:space="preserve">2. </w:t>
      </w:r>
      <w:r>
        <w:t>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
        <w:rPr>
          <w:b/>
        </w:rPr>
        <w:t xml:space="preserve">3. </w:t>
      </w:r>
      <w:r>
        <w:t>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
        <w:rPr>
          <w:b/>
        </w:rPr>
        <w:t>Статья 136. Оставление искового заявления без движения</w:t>
      </w:r>
    </w:p>
    <w:p>
      <w:r>
        <w:rPr>
          <w:b/>
        </w:rPr>
        <w:t xml:space="preserve">1. </w:t>
      </w:r>
      <w:r>
        <w:t>Судья, установив, что исковое заявление подано в суд без соблюдения требований, установленных статьями 131 и 132 настоящего Кодекса, выносит определение об оставлении заявления без движения.</w:t>
        <w:b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br/>
        <w:t>Копия определения об оставлении искового заявления без движения направляется истцу не позднее следующего дня после дня его вынесения.</w:t>
      </w:r>
    </w:p>
    <w:p>
      <w:r>
        <w:rPr>
          <w:b/>
        </w:rPr>
        <w:t xml:space="preserve">2. </w:t>
      </w:r>
      <w:r>
        <w:t>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
        <w:rPr>
          <w:b/>
        </w:rPr>
        <w:t xml:space="preserve">3. </w:t>
      </w:r>
      <w:r>
        <w:t>Если указанные в части первой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статьей 135 настоящего Кодекса.</w:t>
        <w:br/>
        <w:t>(Статья в редакции Федерального закона от 28.11.2018 № 451-ФЗ)</w:t>
      </w:r>
    </w:p>
    <w:p>
      <w:r>
        <w:rPr>
          <w:b/>
        </w:rPr>
        <w:t>Статья 137. Предъявление встречного иска</w:t>
      </w:r>
    </w:p>
    <w:p>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
        <w:rPr>
          <w:b/>
        </w:rPr>
        <w:t>Статья 138. Условия принятия встречного иска</w:t>
      </w:r>
    </w:p>
    <w:p>
      <w:r>
        <w:t>Судья принимает встречный иск в случае, если:</w:t>
        <w:br/>
        <w:t>встречное требование направлено к зачету первоначального требования;</w:t>
        <w:br/>
        <w:t>удовлетворение встречного иска исключает полностью или в части удовлетворение первоначального иска;</w:t>
        <w:b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pPr>
        <w:pStyle w:val="Heading3"/>
      </w:pPr>
      <w:r>
        <w:t>ОБЕСПЕЧЕНИЕ ИСКА</w:t>
      </w:r>
    </w:p>
    <w:p>
      <w:r>
        <w:rPr>
          <w:b/>
        </w:rPr>
        <w:t>Статья 139. Основания для обеспечения иска</w:t>
      </w:r>
    </w:p>
    <w:p>
      <w:r>
        <w:rPr>
          <w:b/>
        </w:rPr>
        <w:t xml:space="preserve">1. </w:t>
      </w:r>
      <w:r>
        <w:t>По заявлению лиц, участвующих в деле, судья или суд может принять меры по обеспечению иска.</w:t>
        <w:br/>
        <w:t>Заявление об обеспечении иска, подаваемое в электронном виде, должно быть подписано усиленной квалифицированной электронной подписью. (Дополнение абзацем - Федеральный закон от 23.06.2016 № 220-ФЗ) (В редакции Федерального закона от 30.12.2021 № 440-ФЗ)</w:t>
      </w:r>
    </w:p>
    <w:p>
      <w:r>
        <w:rPr>
          <w:b/>
        </w:rPr>
        <w:t xml:space="preserve">2. </w:t>
      </w:r>
      <w:r>
        <w:t>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
        <w:rPr>
          <w:b/>
        </w:rPr>
        <w:t xml:space="preserve">3. </w:t>
      </w:r>
      <w:r>
        <w:t>По основаниям, предусмотренным частью второй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 (В редакции Федерального закона от 28.11.2018 № 451-ФЗ)</w:t>
        <w:br/>
        <w:t>(Статья в редакции Федерального закона от 29.12.2015 № 409-ФЗ)</w:t>
      </w:r>
    </w:p>
    <w:p>
      <w:r>
        <w:rPr>
          <w:b/>
        </w:rPr>
        <w:t>Статья 140. Меры по обеспечению иска</w:t>
      </w:r>
    </w:p>
    <w:p>
      <w:r>
        <w:rPr>
          <w:b/>
        </w:rPr>
        <w:t xml:space="preserve">1. </w:t>
      </w:r>
      <w:r>
        <w:t>Мерами по обеспечению иска могут быть:</w:t>
      </w:r>
    </w:p>
    <w:p>
      <w:r>
        <w:rPr>
          <w:b/>
        </w:rPr>
        <w:t xml:space="preserve">1. </w:t>
      </w:r>
      <w:r>
        <w:t>наложение ареста на имущество, принадлежащее ответчику и находящееся у него или других лиц;</w:t>
      </w:r>
    </w:p>
    <w:p>
      <w:r>
        <w:rPr>
          <w:b/>
        </w:rPr>
        <w:t xml:space="preserve">1. </w:t>
      </w:r>
      <w:r>
        <w:t>запрещение ответчику совершать определенные действия;</w:t>
      </w:r>
    </w:p>
    <w:p>
      <w:r>
        <w:rPr>
          <w:b/>
        </w:rPr>
        <w:t xml:space="preserve">1. </w:t>
      </w:r>
      <w:r>
        <w:t>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
        <w:rPr>
          <w:b/>
        </w:rPr>
        <w:t xml:space="preserve">1. </w:t>
      </w:r>
      <w:r>
        <w:t>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(Дополнение пунктом - Федеральный закон от 02.07.2013 № 187-ФЗ) (В редакции Федерального закона от 24.11.2014 № 364-ФЗ)</w:t>
      </w:r>
    </w:p>
    <w:p>
      <w:r>
        <w:rPr>
          <w:b/>
        </w:rPr>
        <w:t xml:space="preserve">1. </w:t>
      </w:r>
      <w:r>
        <w:t>приостановление реализации имущества в случае предъявления иска об освобождении имущества от ареста (исключении из описи);</w:t>
      </w:r>
    </w:p>
    <w:p>
      <w:r>
        <w:rPr>
          <w:b/>
        </w:rPr>
        <w:t xml:space="preserve">1. </w:t>
      </w:r>
      <w:r>
        <w:t>приостановление взыскания по исполнительному документу, оспариваемому должником в судебном порядке.</w:t>
        <w:br/>
        <w:t>В необходимых случаях судья или суд может принять иные меры по обеспечению иска, которые отвечают целям, указанным в статье 139 настоящего Кодекса. Судьей или судом может быть допущено несколько мер по обеспечению иска.</w:t>
      </w:r>
    </w:p>
    <w:p>
      <w:r>
        <w:rPr>
          <w:b/>
        </w:rPr>
        <w:t xml:space="preserve">2. </w:t>
      </w:r>
      <w:r>
        <w:t>При нарушении запрещений, указанных в пунктах 2 и 3 части первой настоящей статьи, виновные лица подвергаются судебному штрафу в порядке и в размере, которые установлены главой 8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 (В редакции федеральных законов от 11.06.2008 № 85-ФЗ, от 28.11.2018 № 451-ФЗ)</w:t>
      </w:r>
    </w:p>
    <w:p>
      <w:r>
        <w:rPr>
          <w:b/>
        </w:rPr>
        <w:t xml:space="preserve">3. </w:t>
      </w:r>
      <w:r>
        <w:t>Меры по обеспечению иска должны быть соразмерны заявленному истцом требованию.</w:t>
      </w:r>
    </w:p>
    <w:p>
      <w:r>
        <w:rPr>
          <w:b/>
        </w:rPr>
        <w:t xml:space="preserve">4. </w:t>
      </w:r>
      <w:r>
        <w:t>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
        <w:rPr>
          <w:b/>
        </w:rPr>
        <w:t>Статья 141. Рассмотрение заявления об обеспечении иска</w:t>
      </w:r>
    </w:p>
    <w:p>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
        <w:rPr>
          <w:b/>
        </w:rPr>
        <w:t>Статья 142. Исполнение определения суда об обеспечении иска</w:t>
      </w:r>
    </w:p>
    <w:p>
      <w:r>
        <w:rPr>
          <w:b/>
        </w:rPr>
        <w:t xml:space="preserve">1. </w:t>
      </w:r>
      <w:r>
        <w:t>Определение суда об обеспечении иска приводится в исполнение немедленно в порядке, установленном для исполнения судебных постановлений.</w:t>
      </w:r>
    </w:p>
    <w:p>
      <w:r>
        <w:rPr>
          <w:b/>
        </w:rPr>
        <w:t xml:space="preserve">2. </w:t>
      </w:r>
      <w:r>
        <w:t>На основании определения суда об обеспечении иска судья или суд выдает истцу исполнительный лист и направляет ответчику копию определения суда.</w:t>
      </w:r>
    </w:p>
    <w:p>
      <w:r>
        <w:rPr>
          <w:b/>
        </w:rPr>
        <w:t>Статья 143. Замена одних мер по обеспечению иска другими мерами по обеспечению иска</w:t>
      </w:r>
    </w:p>
    <w:p>
      <w:r>
        <w:rPr>
          <w:b/>
        </w:rPr>
        <w:t xml:space="preserve">1. </w:t>
      </w:r>
      <w:r>
        <w:t>По заявлению лица, участвующего в деле, допускается замена одних мер по обеспечению иска другими мерами по обеспечению иска в порядке, установленном статьей 141 настоящего Кодекса.</w:t>
      </w:r>
    </w:p>
    <w:p>
      <w:r>
        <w:rPr>
          <w:b/>
        </w:rPr>
        <w:t xml:space="preserve">2. </w:t>
      </w:r>
      <w:r>
        <w:t>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
        <w:rPr>
          <w:b/>
        </w:rPr>
        <w:t>Статья 144. Отмена обеспечения иска</w:t>
      </w:r>
    </w:p>
    <w:p>
      <w:r>
        <w:rPr>
          <w:b/>
        </w:rPr>
        <w:t xml:space="preserve">1. </w:t>
      </w:r>
      <w:r>
        <w:t>Обеспечение иска может быть отменено тем же судьей или судом по заявлению лиц, участвующих в деле, либо по инициативе судьи или суда. (В редакции Федерального закона от 05.04.2009 № 44-ФЗ)</w:t>
      </w:r>
    </w:p>
    <w:p>
      <w:r>
        <w:rPr>
          <w:b/>
        </w:rPr>
        <w:t xml:space="preserve">2. </w:t>
      </w:r>
      <w:r>
        <w:t>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
        <w:rPr>
          <w:b/>
        </w:rPr>
        <w:t xml:space="preserve">3. </w:t>
      </w:r>
      <w:r>
        <w:t>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
        <w:rPr>
          <w:b/>
        </w:rPr>
        <w:t xml:space="preserve">4. </w:t>
      </w:r>
      <w:r>
        <w:t>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
        <w:rPr>
          <w:b/>
        </w:rPr>
        <w:t>Статья 144.1. Предварительные обеспечительные меры защиты авторских и (или) смежных прав в информационно-телекоммуникационных сетях, в том числе в сети &amp;quot;Интернет&amp;quot;</w:t>
      </w:r>
    </w:p>
    <w:p>
      <w:r>
        <w:t>(Наименование в редакции Федерального закона от 24.11.2014 № 364-ФЗ)</w:t>
      </w:r>
    </w:p>
    <w:p>
      <w:r>
        <w:rPr>
          <w:b/>
        </w:rPr>
        <w:t xml:space="preserve">1. </w:t>
      </w:r>
      <w:r>
        <w:t>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&amp;quot;Интернет&amp;quot;, до предъявления иска. Такое заявление, подаваемое в электронном виде, должно быть подписано усиленной квалифицированной электронной подписью. (В редакции федеральных законов от 24.11.2014 № 364-ФЗ, от 30.12.2021 № 440-ФЗ)</w:t>
      </w:r>
    </w:p>
    <w:p>
      <w:r>
        <w:rPr>
          <w:b/>
        </w:rPr>
        <w:t xml:space="preserve">2. </w:t>
      </w:r>
      <w:r>
        <w:t>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
        <w:rPr>
          <w:b/>
        </w:rPr>
        <w:t xml:space="preserve">3. </w:t>
      </w:r>
      <w:r>
        <w:t>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подается в Московский городской суд. (В редакции Федерального закона от 24.11.2014 № 364-ФЗ)</w:t>
      </w:r>
    </w:p>
    <w:p>
      <w:r>
        <w:rPr>
          <w:b/>
        </w:rPr>
        <w:t xml:space="preserve">4. </w:t>
      </w:r>
      <w:r>
        <w:t>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заявитель представляет в суд документы, подтверждающие факт использования в информационно-телекоммуникационных сетях, в том числе в сети &amp;quot;Интернет&amp;quot;,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&amp;quot;Интернет&amp;quot;, объектов исключительных прав и права заявителя на указанные объекты, могут быть представлены в электронном виде. (В редакции федеральных законов от 24.11.2014 № 364-ФЗ, от 30.12.2021 № 440-ФЗ)</w:t>
      </w:r>
    </w:p>
    <w:p>
      <w:r>
        <w:rPr>
          <w:b/>
        </w:rPr>
        <w:t xml:space="preserve">5. </w:t>
      </w:r>
      <w:r>
        <w:t>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суд выносит определение. (В редакции Федерального закона от 24.11.2014 № 364-ФЗ)</w:t>
        <w:b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&amp;quot;Интернет&amp;quot; не позднее следующего дня после дня вынесения указанного определения. (В редакции Федерального закона от 30.12.2021 № 440-ФЗ)</w:t>
      </w:r>
    </w:p>
    <w:p>
      <w:r>
        <w:rPr>
          <w:b/>
        </w:rPr>
        <w:t xml:space="preserve">6. </w:t>
      </w:r>
      <w:r>
        <w:t>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подается заявителем в указанный суд. (В редакции Федерального закона от 24.11.2014 № 364-ФЗ)</w:t>
      </w:r>
    </w:p>
    <w:p>
      <w:r>
        <w:rPr>
          <w:b/>
        </w:rPr>
        <w:t xml:space="preserve">7. </w:t>
      </w:r>
      <w:r>
        <w:t>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предварительное обеспечение отменяется тем же судом. Об отмене предварительного обеспечения выносится определение. (В редакции Федерального закона от 24.11.2014 № 364-ФЗ)</w:t>
        <w:br/>
        <w:t>Определение об отмене предварительного обеспечения размещается в установленном порядке в информационно-телекоммуникационной сети &amp;quot;Интернет&amp;quot; не позднее следующего дня после дня вынесения указанного определения. (В редакции Федерального закона от 30.12.2021 № 440-ФЗ)</w:t>
        <w:b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
        <w:rPr>
          <w:b/>
        </w:rPr>
        <w:t xml:space="preserve">8. </w:t>
      </w:r>
      <w:r>
        <w:t>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эти меры действуют как меры по обеспечению иска. (В редакции Федерального закона от 24.11.2014 № 364-ФЗ)</w:t>
      </w:r>
    </w:p>
    <w:p>
      <w:r>
        <w:rPr>
          <w:b/>
        </w:rPr>
        <w:t xml:space="preserve">9. </w:t>
      </w:r>
      <w:r>
        <w:t>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&amp;quot;Интернет&amp;quot;, до предъявления иска вправе требовать по своему выбору от заявителя возмещения убытков в порядке, установленном статьей 146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 (В редакции Федерального закона от 24.11.2014 № 364-ФЗ)</w:t>
        <w:br/>
        <w:t>(Дополнение статьей - Федеральный закон от 02.07.2013 № 187-ФЗ)</w:t>
      </w:r>
    </w:p>
    <w:p>
      <w:r>
        <w:rPr>
          <w:b/>
        </w:rPr>
        <w:t>Статья 145. Обжалование определений суда об обеспечении иска</w:t>
      </w:r>
    </w:p>
    <w:p>
      <w:r>
        <w:rPr>
          <w:b/>
        </w:rPr>
        <w:t xml:space="preserve">1. </w:t>
      </w:r>
      <w:r>
        <w:t>На все определения суда об обеспечении иска может быть подана частная жалоба.</w:t>
      </w:r>
    </w:p>
    <w:p>
      <w:r>
        <w:rPr>
          <w:b/>
        </w:rPr>
        <w:t xml:space="preserve">2. </w:t>
      </w:r>
      <w:r>
        <w:t>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
        <w:rPr>
          <w:b/>
        </w:rPr>
        <w:t xml:space="preserve">3. </w:t>
      </w:r>
      <w:r>
        <w:t>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
        <w:rPr>
          <w:b/>
        </w:rPr>
        <w:t>Статья 146. Возмещение ответчику убытков, причиненных обеспечением иска</w:t>
      </w:r>
    </w:p>
    <w:p>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pPr>
        <w:pStyle w:val="Heading3"/>
      </w:pPr>
      <w:r>
        <w:t>ПОДГОТОВКА ДЕЛА К СУДЕБНОМУ РАЗБИРАТЕЛЬСТВУ</w:t>
      </w:r>
    </w:p>
    <w:p>
      <w:r>
        <w:rPr>
          <w:b/>
        </w:rPr>
        <w:t>Статья 147. Определение суда о подготовке дела к судебному разбирательству</w:t>
      </w:r>
    </w:p>
    <w:p>
      <w:r>
        <w:rPr>
          <w:b/>
        </w:rPr>
        <w:t xml:space="preserve">1. </w:t>
      </w:r>
      <w:r>
        <w:t>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 (В редакции Федерального закона от 26.07.2019 № 197-ФЗ)</w:t>
      </w:r>
    </w:p>
    <w:p>
      <w:r>
        <w:rPr>
          <w:b/>
        </w:rPr>
        <w:t xml:space="preserve">2. </w:t>
      </w:r>
      <w:r>
        <w:t>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
        <w:rPr>
          <w:b/>
        </w:rPr>
        <w:t>Статья 148. Задачи подготовки дела к судебному разбирательству</w:t>
      </w:r>
    </w:p>
    <w:p>
      <w:r>
        <w:t>Задачами подготовки дела к судебному разбирательству являются:</w:t>
        <w:br/>
        <w:t>уточнение фактических обстоятельств, имеющих значение для правильного разрешения дела;</w:t>
        <w:br/>
        <w:t>определение закона, которым следует руководствоваться при разрешении дела, и установление правоотношений сторон;</w:t>
        <w:br/>
        <w:t>разрешение вопроса о составе лиц, участвующих в деле, и других участников процесса;</w:t>
        <w:br/>
        <w:t>представление необходимых доказательств сторонами, другими лицами, участвующими в деле;</w:t>
        <w:br/>
        <w:t>примирение сторон.</w:t>
      </w:r>
    </w:p>
    <w:p>
      <w:r>
        <w:rPr>
          <w:b/>
        </w:rPr>
        <w:t>Статья 149. Действия сторон при подготовке дела к судебному разбирательству</w:t>
      </w:r>
    </w:p>
    <w:p>
      <w:r>
        <w:rPr>
          <w:b/>
        </w:rPr>
        <w:t xml:space="preserve">1. </w:t>
      </w:r>
      <w:r>
        <w:t>При подготовке дела к судебному разбирательству истец или его представитель:</w:t>
      </w:r>
    </w:p>
    <w:p>
      <w:r>
        <w:rPr>
          <w:b/>
        </w:rPr>
        <w:t xml:space="preserve">1. </w:t>
      </w:r>
      <w:r>
        <w:t>передает ответчику копии доказательств, обосновывающих фактические основания иска;</w:t>
      </w:r>
    </w:p>
    <w:p>
      <w:r>
        <w:rPr>
          <w:b/>
        </w:rPr>
        <w:t xml:space="preserve">1. </w:t>
      </w:r>
      <w:r>
        <w:t>заявляет перед судьей ходатайства об истребовании доказательств, которые он не может получить самостоятельно без помощи суда.</w:t>
      </w:r>
    </w:p>
    <w:p>
      <w:r>
        <w:rPr>
          <w:b/>
        </w:rPr>
        <w:t xml:space="preserve">2. </w:t>
      </w:r>
      <w:r>
        <w:t>Ответчик или его представитель:</w:t>
      </w:r>
    </w:p>
    <w:p>
      <w:r>
        <w:rPr>
          <w:b/>
        </w:rPr>
        <w:t xml:space="preserve">2. </w:t>
      </w:r>
      <w:r>
        <w:t>уточняет исковые требования истца и фактические основания этих требований;</w:t>
      </w:r>
    </w:p>
    <w:p>
      <w:r>
        <w:rPr>
          <w:b/>
        </w:rPr>
        <w:t xml:space="preserve">2. </w:t>
      </w:r>
      <w:r>
        <w:t>представляет истцу или его представителю и суду возражения в письменной форме относительно исковых требований;</w:t>
      </w:r>
    </w:p>
    <w:p>
      <w:r>
        <w:rPr>
          <w:b/>
        </w:rPr>
        <w:t xml:space="preserve">2. </w:t>
      </w:r>
      <w:r>
        <w:t>передает истцу или его представителю и судье доказательства, обосновывающие возражения относительно иска;</w:t>
      </w:r>
    </w:p>
    <w:p>
      <w:r>
        <w:rPr>
          <w:b/>
        </w:rPr>
        <w:t xml:space="preserve">2. </w:t>
      </w:r>
      <w:r>
        <w:t>заявляет перед судьей ходатайства об истребовании доказательств, которые он не может получить самостоятельно без помощи суда.</w:t>
      </w:r>
    </w:p>
    <w:p>
      <w:r>
        <w:rPr>
          <w:b/>
        </w:rPr>
        <w:t>Статья 150. Действия судьи при подготовке дела к судебному разбирательству</w:t>
      </w:r>
    </w:p>
    <w:p>
      <w:r>
        <w:rPr>
          <w:b/>
        </w:rPr>
        <w:t xml:space="preserve">1. </w:t>
      </w:r>
      <w:r>
        <w:t>При подготовке дела к судебному разбирательству судья:</w:t>
      </w:r>
    </w:p>
    <w:p>
      <w:r>
        <w:rPr>
          <w:b/>
        </w:rPr>
        <w:t xml:space="preserve">1. </w:t>
      </w:r>
      <w:r>
        <w:t>разъясняет сторонам их процессуальные права и обязанности;</w:t>
      </w:r>
    </w:p>
    <w:p>
      <w:r>
        <w:rPr>
          <w:b/>
        </w:rPr>
        <w:t xml:space="preserve">1. </w:t>
      </w:r>
      <w:r>
        <w:t>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
        <w:rPr>
          <w:b/>
        </w:rPr>
        <w:t xml:space="preserve">1. </w:t>
      </w:r>
      <w:r>
        <w:t>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
        <w:rPr>
          <w:b/>
        </w:rPr>
        <w:t xml:space="preserve">1. </w:t>
      </w:r>
      <w:r>
        <w:t>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
        <w:rPr>
          <w:b/>
        </w:rPr>
        <w:t xml:space="preserve">1. </w:t>
      </w:r>
      <w:r>
        <w:t>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процедур,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порядке, предусмотренном настоящим Кодексом; (В редакции Федерального закона от 26.07.2019 № 197-ФЗ)</w:t>
      </w:r>
    </w:p>
    <w:p>
      <w:r>
        <w:rPr>
          <w:b/>
        </w:rPr>
        <w:t xml:space="preserve">1. </w:t>
      </w:r>
      <w:r>
        <w:t>разрешает вопрос о переходе к рассмотрению дела в порядке упрощенного производства; (Дополнение пунктом - Федеральный закон от 02.03.2016 № 45-ФЗ)</w:t>
      </w:r>
    </w:p>
    <w:p>
      <w:r>
        <w:rPr>
          <w:b/>
        </w:rPr>
        <w:t xml:space="preserve">1. </w:t>
      </w:r>
      <w:r>
        <w:t>извещает о времени и месте разбирательства дела заинтересованных в его исходе граждан или организации;</w:t>
      </w:r>
    </w:p>
    <w:p>
      <w:r>
        <w:rPr>
          <w:b/>
        </w:rPr>
        <w:t xml:space="preserve">1. </w:t>
      </w:r>
      <w:r>
        <w:t>разрешает вопрос о вызове свидетелей;</w:t>
      </w:r>
    </w:p>
    <w:p>
      <w:r>
        <w:rPr>
          <w:b/>
        </w:rPr>
        <w:t xml:space="preserve">1. </w:t>
      </w:r>
      <w:r>
        <w:t>назначает экспертизу и эксперта для ее проведения, а также разрешает вопрос о привлечении к участию в процессе специалиста, переводчика;</w:t>
      </w:r>
    </w:p>
    <w:p>
      <w:r>
        <w:rPr>
          <w:b/>
        </w:rPr>
        <w:t xml:space="preserve">1. </w:t>
      </w:r>
      <w:r>
        <w:t>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
        <w:rPr>
          <w:b/>
        </w:rPr>
        <w:t xml:space="preserve">1. </w:t>
      </w:r>
      <w:r>
        <w:t>в случаях, не терпящих отлагательства, проводит с извещением лиц, участвующих в деле, осмотр на месте письменных и вещественных доказательств;</w:t>
      </w:r>
    </w:p>
    <w:p>
      <w:r>
        <w:rPr>
          <w:b/>
        </w:rPr>
        <w:t xml:space="preserve">1. </w:t>
      </w:r>
      <w:r>
        <w:t>направляет судебные поручения;</w:t>
      </w:r>
    </w:p>
    <w:p>
      <w:r>
        <w:rPr>
          <w:b/>
        </w:rPr>
        <w:t xml:space="preserve">1. </w:t>
      </w:r>
      <w:r>
        <w:t>принимает меры по обеспечению иска;</w:t>
      </w:r>
    </w:p>
    <w:p>
      <w:r>
        <w:rPr>
          <w:b/>
        </w:rPr>
        <w:t xml:space="preserve">1. </w:t>
      </w:r>
      <w:r>
        <w:t>в случаях, предусмотренных статьей 152 настоящего Кодекса, разрешает вопрос о проведении предварительного судебного заседания, его времени и месте;</w:t>
      </w:r>
    </w:p>
    <w:p>
      <w:r>
        <w:rPr>
          <w:b/>
        </w:rPr>
        <w:t xml:space="preserve">1. </w:t>
      </w:r>
      <w:r>
        <w:t>совершает иные необходимые процессуальные действия.</w:t>
      </w:r>
    </w:p>
    <w:p>
      <w:r>
        <w:rPr>
          <w:b/>
        </w:rPr>
        <w:t xml:space="preserve">2. </w:t>
      </w:r>
      <w:r>
        <w:t>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 (В редакции Федерального закона от 02.12.2019 № 406-ФЗ)</w:t>
      </w:r>
    </w:p>
    <w:p>
      <w:r>
        <w:rPr>
          <w:b/>
        </w:rPr>
        <w:t xml:space="preserve">3. </w:t>
      </w:r>
      <w:r>
        <w:t>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статьей 99 настоящего Кодекса.</w:t>
      </w:r>
    </w:p>
    <w:p>
      <w:r>
        <w:rPr>
          <w:b/>
        </w:rPr>
        <w:t>Статья 151. Соединение и разъединение нескольких исковых требований</w:t>
      </w:r>
    </w:p>
    <w:p>
      <w:r>
        <w:rPr>
          <w:b/>
        </w:rPr>
        <w:t xml:space="preserve">1. </w:t>
      </w:r>
      <w:r>
        <w:t>Истец вправе соединить в одном заявлении несколько исковых требований, связанных между собой, за исключением случаев, установленных настоящим Кодексом. (В редакции Федерального закона от 05.05.2014 № 126-ФЗ)</w:t>
      </w:r>
    </w:p>
    <w:p>
      <w:r>
        <w:rPr>
          <w:b/>
        </w:rPr>
        <w:t xml:space="preserve">2. </w:t>
      </w:r>
      <w:r>
        <w:t>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
        <w:rPr>
          <w:b/>
        </w:rPr>
        <w:t xml:space="preserve">3. </w:t>
      </w:r>
      <w:r>
        <w:t>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
        <w:rPr>
          <w:b/>
        </w:rPr>
        <w:t xml:space="preserve">4. </w:t>
      </w:r>
      <w:r>
        <w:t>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
        <w:rPr>
          <w:b/>
        </w:rPr>
        <w:t>Статья 152. Предварительное судебное заседание</w:t>
      </w:r>
    </w:p>
    <w:p>
      <w:r>
        <w:rPr>
          <w:b/>
        </w:rPr>
        <w:t xml:space="preserve">1. </w:t>
      </w:r>
      <w:r>
        <w:t>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
        <w:rPr>
          <w:b/>
        </w:rPr>
        <w:t xml:space="preserve">2. </w:t>
      </w:r>
      <w:r>
        <w:t>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(В редакции федеральных законов от 26.04.2013 № 66-ФЗ, от 30.12.2021 № 440-ФЗ)</w:t>
        <w:br/>
        <w:t>В предварительном судебном заседании судья выясняет мнение сторон о возможности урегулировать спор, предлагает сторонам использовать примирительные процедуры. (Дополнение абзацем - Федеральный закон от 26.07.2019 № 197-ФЗ)</w:t>
      </w:r>
    </w:p>
    <w:p>
      <w:r>
        <w:rPr>
          <w:b/>
        </w:rPr>
        <w:t xml:space="preserve">3. </w:t>
      </w:r>
      <w:r>
        <w:t>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Кодексом сроков рассмотрения и разрешения дел.</w:t>
      </w:r>
    </w:p>
    <w:p>
      <w:r>
        <w:rPr>
          <w:b/>
        </w:rPr>
        <w:t xml:space="preserve">4. </w:t>
      </w:r>
      <w:r>
        <w:t>При наличии обстоятельств, предусмотренных статьями 215, 216, 220, абзацами вторым - шестым статьи 222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
        <w:rPr>
          <w:b/>
        </w:rPr>
        <w:t xml:space="preserve">41. </w:t>
      </w:r>
      <w:r>
        <w:t>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 (Дополнение частью - Федеральный закон от 28.11.2018 № 451-ФЗ)</w:t>
      </w:r>
    </w:p>
    <w:p>
      <w:r>
        <w:rPr>
          <w:b/>
        </w:rPr>
        <w:t xml:space="preserve">5. </w:t>
      </w:r>
      <w:r>
        <w:t>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
        <w:rPr>
          <w:b/>
        </w:rPr>
        <w:t xml:space="preserve">6. </w:t>
      </w:r>
      <w:r>
        <w:t>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br/>
        <w:t>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порядке. (В редакции Федерального закона от 09.12.2010 № 353-ФЗ)</w:t>
      </w:r>
    </w:p>
    <w:p>
      <w:r>
        <w:rPr>
          <w:b/>
        </w:rPr>
        <w:t xml:space="preserve">61. </w:t>
      </w:r>
      <w:r>
        <w:t>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 (Дополнение частью - Федеральный закон от 04.05.2011 № 98-ФЗ)</w:t>
      </w:r>
    </w:p>
    <w:p>
      <w:r>
        <w:rPr>
          <w:b/>
        </w:rPr>
        <w:t xml:space="preserve">7. </w:t>
      </w:r>
      <w:r>
        <w:t>О проведенном предварительном судебном заседании составляется протокол в соответствии со статьями 229 и 230 настоящего Кодекса.</w:t>
      </w:r>
    </w:p>
    <w:p>
      <w:r>
        <w:rPr>
          <w:b/>
        </w:rPr>
        <w:t>Статья 153. Назначение дела к судебному разбирательству</w:t>
      </w:r>
    </w:p>
    <w:p>
      <w:r>
        <w:rPr>
          <w:b/>
        </w:rPr>
        <w:t xml:space="preserve">1. </w:t>
      </w:r>
      <w: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 (В редакции Федерального закона от 29.07.2018 № 265-ФЗ)</w:t>
      </w:r>
    </w:p>
    <w:p>
      <w:r>
        <w:rPr>
          <w:b/>
        </w:rPr>
        <w:t xml:space="preserve">2. </w:t>
      </w:r>
      <w:r>
        <w:t>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 (Дополнение частью - Федеральный закон от 29.07.2018 № 265-ФЗ)</w:t>
        <w:br/>
        <w:t>(Дополнение главой - Федеральный закон от 26.07.2019 № 197-ФЗ)</w:t>
      </w:r>
    </w:p>
    <w:p>
      <w:pPr>
        <w:pStyle w:val="Heading3"/>
      </w:pPr>
      <w:r>
        <w:t>Примирительные процедуры. Мировое соглашение</w:t>
      </w:r>
    </w:p>
    <w:p>
      <w:r>
        <w:rPr>
          <w:b/>
        </w:rPr>
        <w:t>Статья 153.1. Примирение сторон</w:t>
      </w:r>
    </w:p>
    <w:p>
      <w:r>
        <w:rPr>
          <w:b/>
        </w:rPr>
        <w:t xml:space="preserve">1. </w:t>
      </w:r>
      <w:r>
        <w:t>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
        <w:rPr>
          <w:b/>
        </w:rPr>
        <w:t xml:space="preserve">2. </w:t>
      </w:r>
      <w:r>
        <w:t>Примирение сторон осуществляется на основе принципов добровольности, сотрудничества, равноправия и конфиденциальности.</w:t>
      </w:r>
    </w:p>
    <w:p>
      <w:r>
        <w:rPr>
          <w:b/>
        </w:rPr>
        <w:t xml:space="preserve">3. </w:t>
      </w:r>
      <w:r>
        <w:t>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
        <w:rPr>
          <w:b/>
        </w:rPr>
        <w:t xml:space="preserve">4. </w:t>
      </w:r>
      <w:r>
        <w:t>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
        <w:rPr>
          <w:b/>
        </w:rPr>
        <w:t>Статья 153.2. Порядок и сроки проведения примирительной процедуры</w:t>
      </w:r>
    </w:p>
    <w:p>
      <w:r>
        <w:rPr>
          <w:b/>
        </w:rPr>
        <w:t xml:space="preserve">1. </w:t>
      </w:r>
      <w:r>
        <w:t>Примирительная процедура может быть проведена по ходатайству сторон или по предложению суда.</w:t>
        <w:b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br/>
        <w:t>Для рассмотрения сторонами возможности использования примирительной процедуры суд может объявить перерыв в судебном заседании.</w:t>
      </w:r>
    </w:p>
    <w:p>
      <w:r>
        <w:rPr>
          <w:b/>
        </w:rPr>
        <w:t xml:space="preserve">2. </w:t>
      </w:r>
      <w:r>
        <w:t>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b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br/>
        <w:t>В определении могут содержаться и иные указания, необходимые для обеспечения надлежащего проведения примирительной процедуры.</w:t>
      </w:r>
    </w:p>
    <w:p>
      <w:r>
        <w:rPr>
          <w:b/>
        </w:rPr>
        <w:t xml:space="preserve">3. </w:t>
      </w:r>
      <w:r>
        <w:t>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
        <w:rPr>
          <w:b/>
        </w:rPr>
        <w:t xml:space="preserve">4. </w:t>
      </w:r>
      <w:r>
        <w:t>В ходе использования примирительной процедуры стороны могут достичь результатов примирения, установленных настоящим Кодексом.</w:t>
      </w:r>
    </w:p>
    <w:p>
      <w:r>
        <w:rPr>
          <w:b/>
        </w:rPr>
        <w:t xml:space="preserve">5. </w:t>
      </w:r>
      <w:r>
        <w:t>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r>
        <w:rPr>
          <w:b/>
        </w:rPr>
        <w:t>Статья 153.3. Виды примирительных процедур</w:t>
      </w:r>
    </w:p>
    <w:p>
      <w: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
        <w:rPr>
          <w:b/>
        </w:rPr>
        <w:t>Статья 153.4. Переговоры</w:t>
      </w:r>
    </w:p>
    <w:p>
      <w:r>
        <w:rPr>
          <w:b/>
        </w:rPr>
        <w:t xml:space="preserve">1. </w:t>
      </w:r>
      <w:r>
        <w:t>Стороны вправе урегулировать спор путем проведения переговоров в целях примирения.</w:t>
      </w:r>
    </w:p>
    <w:p>
      <w:r>
        <w:rPr>
          <w:b/>
        </w:rPr>
        <w:t xml:space="preserve">2. </w:t>
      </w:r>
      <w:r>
        <w:t>Переговоры осуществляются на условиях, определяемых сторонами.</w:t>
      </w:r>
    </w:p>
    <w:p>
      <w:r>
        <w:rPr>
          <w:b/>
        </w:rPr>
        <w:t xml:space="preserve">3. </w:t>
      </w:r>
      <w:r>
        <w:t>В случаях, предусмотренных федеральным законом или договором, переговоры проводятся в обязательном порядке.</w:t>
      </w:r>
    </w:p>
    <w:p>
      <w:r>
        <w:rPr>
          <w:b/>
        </w:rPr>
        <w:t>Статья 153.5. Медиация</w:t>
      </w:r>
    </w:p>
    <w:p>
      <w:r>
        <w:rPr>
          <w:b/>
        </w:rPr>
        <w:t xml:space="preserve">1. </w:t>
      </w:r>
      <w:r>
        <w:t>Стороны вправе урегулировать спор путем проведения процедуры медиации в порядке, установленном настоящим Кодексом и федеральным законом.</w:t>
      </w:r>
    </w:p>
    <w:p>
      <w:r>
        <w:rPr>
          <w:b/>
        </w:rPr>
        <w:t xml:space="preserve">2. </w:t>
      </w:r>
      <w:r>
        <w:t>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r>
        <w:rPr>
          <w:b/>
        </w:rPr>
        <w:t>Статья 153.6. Судебное примирение</w:t>
      </w:r>
    </w:p>
    <w:p>
      <w:r>
        <w:rPr>
          <w:b/>
        </w:rPr>
        <w:t xml:space="preserve">1. </w:t>
      </w:r>
      <w:r>
        <w:t>Стороны вправе урегулировать спор путем использования примирительной процедуры с участием судебного примирителя (судебное примирение).</w:t>
      </w:r>
    </w:p>
    <w:p>
      <w:r>
        <w:rPr>
          <w:b/>
        </w:rPr>
        <w:t xml:space="preserve">2. </w:t>
      </w:r>
      <w:r>
        <w:t>Судебное примирение осуществляется на основе принципов независимости, беспристрастности и добросовестности судебного примирителя.</w:t>
        <w:b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
        <w:rPr>
          <w:b/>
        </w:rPr>
        <w:t xml:space="preserve">3. </w:t>
      </w:r>
      <w:r>
        <w:t>Судебным примирителем является судья в отставке.</w:t>
        <w:b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b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
        <w:rPr>
          <w:b/>
        </w:rPr>
        <w:t xml:space="preserve">4. </w:t>
      </w:r>
      <w:r>
        <w:t>Кандидатура судебного примирителя определяется по взаимному согласию сторон из списка судебных примирителей и утверждается определением суда.</w:t>
      </w:r>
    </w:p>
    <w:p>
      <w:r>
        <w:rPr>
          <w:b/>
        </w:rPr>
        <w:t xml:space="preserve">5. </w:t>
      </w:r>
      <w:r>
        <w:t>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b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br/>
        <w:t>Судья вправе запросить информацию о ходе примирительной процедуры не чаще чем один раз в четырнадцать календарных дней.</w:t>
      </w:r>
    </w:p>
    <w:p>
      <w:r>
        <w:rPr>
          <w:b/>
        </w:rPr>
        <w:t xml:space="preserve">6. </w:t>
      </w:r>
      <w:r>
        <w:t>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
        <w:rPr>
          <w:b/>
        </w:rPr>
        <w:t>Статья 153.7. Результаты примирительных процедур</w:t>
      </w:r>
    </w:p>
    <w:p>
      <w:r>
        <w:rPr>
          <w:b/>
        </w:rPr>
        <w:t xml:space="preserve">1. </w:t>
      </w:r>
      <w:r>
        <w:t>Результатами примирения лиц, участвующих в деле, могут быть, в частности:</w:t>
      </w:r>
    </w:p>
    <w:p>
      <w:r>
        <w:rPr>
          <w:b/>
        </w:rPr>
        <w:t xml:space="preserve">1. </w:t>
      </w:r>
      <w:r>
        <w:t>мировое соглашение в отношении всех или части заявленных требований;</w:t>
      </w:r>
    </w:p>
    <w:p>
      <w:r>
        <w:rPr>
          <w:b/>
        </w:rPr>
        <w:t xml:space="preserve">1. </w:t>
      </w:r>
      <w:r>
        <w:t>частичный или полный отказ от иска;</w:t>
      </w:r>
    </w:p>
    <w:p>
      <w:r>
        <w:rPr>
          <w:b/>
        </w:rPr>
        <w:t xml:space="preserve">1. </w:t>
      </w:r>
      <w:r>
        <w:t>частичное или полное признание иска;</w:t>
      </w:r>
    </w:p>
    <w:p>
      <w:r>
        <w:rPr>
          <w:b/>
        </w:rPr>
        <w:t xml:space="preserve">1. </w:t>
      </w:r>
      <w:r>
        <w:t>полный или частичный отказ от апелляционной, кассационной жалобы, надзорной жалобы (представления);</w:t>
      </w:r>
    </w:p>
    <w:p>
      <w:r>
        <w:rPr>
          <w:b/>
        </w:rPr>
        <w:t xml:space="preserve">1. </w:t>
      </w:r>
      <w:r>
        <w:t>признание обстоятельств, на которых другая сторона основывает свои требования или возражения.</w:t>
      </w:r>
    </w:p>
    <w:p>
      <w:r>
        <w:rPr>
          <w:b/>
        </w:rPr>
        <w:t xml:space="preserve">2. </w:t>
      </w:r>
      <w:r>
        <w:t>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
        <w:rPr>
          <w:b/>
        </w:rPr>
        <w:t xml:space="preserve">3. </w:t>
      </w:r>
      <w:r>
        <w:t>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
        <w:rPr>
          <w:b/>
        </w:rPr>
        <w:t>Статья 153.8. Заключение мирового соглашения</w:t>
      </w:r>
    </w:p>
    <w:p>
      <w:r>
        <w:rPr>
          <w:b/>
        </w:rPr>
        <w:t xml:space="preserve">1. </w:t>
      </w:r>
      <w:r>
        <w:t>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
        <w:rPr>
          <w:b/>
        </w:rPr>
        <w:t xml:space="preserve">2. </w:t>
      </w:r>
      <w:r>
        <w:t>Мировое соглашение не может нарушать права и законные интересы других лиц и противоречить закону.</w:t>
      </w:r>
    </w:p>
    <w:p>
      <w:r>
        <w:rPr>
          <w:b/>
        </w:rPr>
        <w:t xml:space="preserve">3. </w:t>
      </w:r>
      <w:r>
        <w:t>Мировое соглашение утверждается судом.</w:t>
      </w:r>
    </w:p>
    <w:p>
      <w:r>
        <w:rPr>
          <w:b/>
        </w:rPr>
        <w:t>Статья 153.9. Форма и содержание мирового соглашения</w:t>
      </w:r>
    </w:p>
    <w:p>
      <w:r>
        <w:rPr>
          <w:b/>
        </w:rPr>
        <w:t xml:space="preserve">1. </w:t>
      </w:r>
      <w:r>
        <w:t>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
        <w:rPr>
          <w:b/>
        </w:rPr>
        <w:t xml:space="preserve">2. </w:t>
      </w:r>
      <w:r>
        <w:t>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b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
        <w:rPr>
          <w:b/>
        </w:rPr>
        <w:t xml:space="preserve">3. </w:t>
      </w:r>
      <w:r>
        <w:t>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
        <w:rPr>
          <w:b/>
        </w:rPr>
        <w:t xml:space="preserve">4. </w:t>
      </w:r>
      <w:r>
        <w:t>Мировое соглашение может быть заключено по вопросу распределения судебных расходов.</w:t>
      </w:r>
    </w:p>
    <w:p>
      <w:r>
        <w:rPr>
          <w:b/>
        </w:rPr>
        <w:t xml:space="preserve">5. </w:t>
      </w:r>
      <w:r>
        <w:t>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
        <w:rPr>
          <w:b/>
        </w:rPr>
        <w:t xml:space="preserve">6. </w:t>
      </w:r>
      <w:r>
        <w:t>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
        <w:rPr>
          <w:b/>
        </w:rPr>
        <w:t>Статья 153.10. Утверждение судом мирового соглашения</w:t>
      </w:r>
    </w:p>
    <w:p>
      <w:r>
        <w:rPr>
          <w:b/>
        </w:rPr>
        <w:t xml:space="preserve">1. </w:t>
      </w:r>
      <w:r>
        <w:t>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
        <w:rPr>
          <w:b/>
        </w:rPr>
        <w:t xml:space="preserve">2. </w:t>
      </w:r>
      <w:r>
        <w:t>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
        <w:rPr>
          <w:b/>
        </w:rPr>
        <w:t xml:space="preserve">3. </w:t>
      </w:r>
      <w:r>
        <w:t>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
        <w:rPr>
          <w:b/>
        </w:rPr>
        <w:t xml:space="preserve">4. </w:t>
      </w:r>
      <w:r>
        <w:t>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
        <w:rPr>
          <w:b/>
        </w:rPr>
        <w:t xml:space="preserve">5. </w:t>
      </w:r>
      <w:r>
        <w:t>По результатам рассмотрения вопроса об утверждении мирового соглашения суд выносит определение.</w:t>
      </w:r>
    </w:p>
    <w:p>
      <w:r>
        <w:rPr>
          <w:b/>
        </w:rPr>
        <w:t xml:space="preserve">6. </w:t>
      </w:r>
      <w:r>
        <w:t>Суд не утверждает мировое соглашение, если оно противоречит закону или нарушает права и законные интересы других лиц.</w:t>
      </w:r>
    </w:p>
    <w:p>
      <w:r>
        <w:rPr>
          <w:b/>
        </w:rPr>
        <w:t xml:space="preserve">7. </w:t>
      </w:r>
      <w:r>
        <w:t>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b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
        <w:rPr>
          <w:b/>
        </w:rPr>
        <w:t xml:space="preserve">8. </w:t>
      </w:r>
      <w:r>
        <w:t>Суд не вправе утверждать мировое соглашение в части, изменять или исключать из него какие-либо условия, согласованные сторонами.</w:t>
        <w:b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
        <w:rPr>
          <w:b/>
        </w:rPr>
        <w:t xml:space="preserve">9. </w:t>
      </w:r>
      <w:r>
        <w:t>В определении суда об утверждении мирового соглашения указываются:</w:t>
      </w:r>
    </w:p>
    <w:p>
      <w:r>
        <w:rPr>
          <w:b/>
        </w:rPr>
        <w:t xml:space="preserve">9. </w:t>
      </w:r>
      <w:r>
        <w:t>утверждение мирового соглашения или отказ в утверждении мирового соглашения;</w:t>
      </w:r>
    </w:p>
    <w:p>
      <w:r>
        <w:rPr>
          <w:b/>
        </w:rPr>
        <w:t xml:space="preserve">9. </w:t>
      </w:r>
      <w:r>
        <w:t>условия мирового соглашения;</w:t>
      </w:r>
    </w:p>
    <w:p>
      <w:r>
        <w:rPr>
          <w:b/>
        </w:rPr>
        <w:t xml:space="preserve">9. </w:t>
      </w:r>
      <w:r>
        <w:t>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
        <w:rPr>
          <w:b/>
        </w:rPr>
        <w:t xml:space="preserve">9. </w:t>
      </w:r>
      <w:r>
        <w:t>распределение судебных расходов.</w:t>
      </w:r>
    </w:p>
    <w:p>
      <w:r>
        <w:rPr>
          <w:b/>
        </w:rPr>
        <w:t xml:space="preserve">10. </w:t>
      </w:r>
      <w:r>
        <w:t>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
        <w:rPr>
          <w:b/>
        </w:rPr>
        <w:t xml:space="preserve">11. </w:t>
      </w:r>
      <w:r>
        <w:t>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
        <w:rPr>
          <w:b/>
        </w:rPr>
        <w:t xml:space="preserve">12. </w:t>
      </w:r>
      <w:r>
        <w:t>Определение об отказе в утверждении мирового соглашения может быть обжаловано.</w:t>
      </w:r>
    </w:p>
    <w:p>
      <w:r>
        <w:rPr>
          <w:b/>
        </w:rPr>
        <w:t xml:space="preserve">13. </w:t>
      </w:r>
      <w:r>
        <w:t>Утверждение мирового соглашения в суде первой инстанции влечет за собой прекращение производства по делу полностью или в части.</w:t>
        <w:b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b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b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
        <w:rPr>
          <w:b/>
        </w:rPr>
        <w:t>Статья 153.11. Исполнение мирового соглашения</w:t>
      </w:r>
    </w:p>
    <w:p>
      <w:r>
        <w:rPr>
          <w:b/>
        </w:rPr>
        <w:t xml:space="preserve">1. </w:t>
      </w:r>
      <w:r>
        <w:t>Мировое соглашение исполняется лицами, его заключившими, добровольно в порядке и в сроки, которые предусмотрены этим мировым соглашением.</w:t>
      </w:r>
    </w:p>
    <w:p>
      <w:r>
        <w:rPr>
          <w:b/>
        </w:rPr>
        <w:t xml:space="preserve">2. </w:t>
      </w:r>
      <w:r>
        <w:t>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p>
    <w:p>
      <w:pPr>
        <w:pStyle w:val="Heading3"/>
      </w:pPr>
      <w:r>
        <w:t>СУДЕБНОЕ РАЗБИРАТЕЛЬСТВО</w:t>
      </w:r>
    </w:p>
    <w:p>
      <w:r>
        <w:rPr>
          <w:b/>
        </w:rPr>
        <w:t>Статья 154. Сроки рассмотрения и разрешения гражданских дел</w:t>
      </w:r>
    </w:p>
    <w:p>
      <w:r>
        <w:rPr>
          <w:b/>
        </w:rPr>
        <w:t xml:space="preserve">1. </w:t>
      </w:r>
      <w:r>
        <w:t>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дня принятия заявления к производству. (В редакции Федерального закона от 28.06.2009 № 128-ФЗ)</w:t>
      </w:r>
    </w:p>
    <w:p>
      <w:r>
        <w:rPr>
          <w:b/>
        </w:rPr>
        <w:t xml:space="preserve">2. </w:t>
      </w:r>
      <w:r>
        <w:t>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 (В редакции федеральных законов от 03.08.2018 № 340-ФЗ, от 05.12.2022 № 507-ФЗ)</w:t>
      </w:r>
    </w:p>
    <w:p>
      <w:r>
        <w:rPr>
          <w:b/>
        </w:rPr>
        <w:t xml:space="preserve">3. </w:t>
      </w:r>
      <w:r>
        <w:t>Федеральными законами могут устанавливаться сокращенные сроки рассмотрения и разрешения отдельных категорий гражданских дел.</w:t>
      </w:r>
    </w:p>
    <w:p>
      <w:r>
        <w:rPr>
          <w:b/>
        </w:rPr>
        <w:t xml:space="preserve">4. </w:t>
      </w:r>
      <w:r>
        <w:t>В случае перехода к рассмотрению дела по правилам гражданского судопроизводства в порядке, установленном статьей 331 настоящего Кодекса, изменения основания или предмета иска в случаях, предусмотренных статьей 39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части пятой статьи 330 настоящего Кодекса течение срока рассмотрения и разрешения дела начинается сначала. (Дополнение частью - Федеральный закон от 28.11.2018 № 451-ФЗ) (В редакции Федерального закона от 12.06.2024 № 135-ФЗ)</w:t>
      </w:r>
    </w:p>
    <w:p>
      <w:r>
        <w:rPr>
          <w:b/>
        </w:rPr>
        <w:t xml:space="preserve">41. </w:t>
      </w:r>
      <w:r>
        <w:t>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 (Дополнение частью - Федеральный закон от 26.07.2019 № 197-ФЗ)</w:t>
      </w:r>
    </w:p>
    <w:p>
      <w:r>
        <w:rPr>
          <w:b/>
        </w:rPr>
        <w:t xml:space="preserve">5. </w:t>
      </w:r>
      <w:r>
        <w:t>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частью первой настоящей статьи, но учитывается при определении разумного срока судопроизводства. (Дополнение частью - Федеральный закон от 28.11.2018 № 451-ФЗ)</w:t>
      </w:r>
    </w:p>
    <w:p>
      <w:r>
        <w:rPr>
          <w:b/>
        </w:rPr>
        <w:t xml:space="preserve">6. </w:t>
      </w:r>
      <w:r>
        <w:t>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 (Дополнение частью - Федеральный закон от 28.11.2018 № 451-ФЗ)</w:t>
      </w:r>
    </w:p>
    <w:p>
      <w:r>
        <w:rPr>
          <w:b/>
        </w:rPr>
        <w:t>Статья 155. Судебное заседание</w:t>
      </w:r>
    </w:p>
    <w:p>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 (В редакции Федерального закона от 28.11.2018 № 451-ФЗ)</w:t>
      </w:r>
    </w:p>
    <w:p>
      <w:r>
        <w:rPr>
          <w:b/>
        </w:rPr>
        <w:t>Статья 155.1. Участие в судебном заседании путем использования систем видеоконференц-связи</w:t>
      </w:r>
    </w:p>
    <w:p>
      <w:r>
        <w:rPr>
          <w:b/>
        </w:rPr>
        <w:t xml:space="preserve">1. </w:t>
      </w:r>
      <w:r>
        <w:t>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br/>
        <w:t>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статьями 224 и 225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статьей 1531 Арбитражного процессуального кодекса Российской Федерации. (Дополнение абзацем - Федеральный закон от 30.12.2021 № 440-ФЗ)</w:t>
      </w:r>
    </w:p>
    <w:p>
      <w:r>
        <w:rPr>
          <w:b/>
        </w:rPr>
        <w:t xml:space="preserve">2. </w:t>
      </w:r>
      <w:r>
        <w:t>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 (В редакции Федерального закона от 30.12.2021 № 440-ФЗ)</w:t>
      </w:r>
    </w:p>
    <w:p>
      <w:r>
        <w:rPr>
          <w:b/>
        </w:rPr>
        <w:t xml:space="preserve">3. </w:t>
      </w:r>
      <w:r>
        <w:t>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
        <w:rPr>
          <w:b/>
        </w:rPr>
        <w:t xml:space="preserve">4. </w:t>
      </w:r>
      <w:r>
        <w:t>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br/>
        <w:t>(Дополнение статьей - Федеральный закон от 26.04.2013 № 66-ФЗ)</w:t>
      </w:r>
    </w:p>
    <w:p>
      <w:r>
        <w:rPr>
          <w:b/>
        </w:rPr>
        <w:t>Статья 155.2. Участие в судебном заседании путем использования системы веб-конференции</w:t>
      </w:r>
    </w:p>
    <w:p>
      <w:r>
        <w:rPr>
          <w:b/>
        </w:rPr>
        <w:t xml:space="preserve">1. </w:t>
      </w:r>
      <w:r>
        <w:t>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b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&amp;quot;Единая система идентификации и аутентификации физических лиц с использованием биометрических персональных данных&amp;quot; (далее - единая биометрическая система). (В редакции Федерального закона от 28.12.2024 № 521-ФЗ)</w:t>
        <w:b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b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
        <w:rPr>
          <w:b/>
        </w:rPr>
        <w:t xml:space="preserve">2. </w:t>
      </w:r>
      <w:r>
        <w:t>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
        <w:rPr>
          <w:b/>
        </w:rPr>
        <w:t xml:space="preserve">2. </w:t>
      </w:r>
      <w:r>
        <w:t>отсутствует техническая возможность для участия в судебном заседании с использованием системы веб-конференции;</w:t>
      </w:r>
    </w:p>
    <w:p>
      <w:r>
        <w:rPr>
          <w:b/>
        </w:rPr>
        <w:t xml:space="preserve">2. </w:t>
      </w:r>
      <w:r>
        <w:t>разбирательство дела осуществляется в закрытом судебном заседании.</w:t>
      </w:r>
    </w:p>
    <w:p>
      <w:r>
        <w:rPr>
          <w:b/>
        </w:rPr>
        <w:t xml:space="preserve">3. </w:t>
      </w:r>
      <w:r>
        <w:t>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
        <w:rPr>
          <w:b/>
        </w:rPr>
        <w:t xml:space="preserve">4. </w:t>
      </w:r>
      <w:r>
        <w:t>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br/>
        <w:t>(Дополнение статьей - Федеральный закон от 30.12.2021 № 440-ФЗ)</w:t>
      </w:r>
    </w:p>
    <w:p>
      <w:r>
        <w:rPr>
          <w:b/>
        </w:rPr>
        <w:t>Статья 156. Председательствующий в судебном заседании</w:t>
      </w:r>
    </w:p>
    <w:p>
      <w:r>
        <w:rPr>
          <w:b/>
        </w:rPr>
        <w:t xml:space="preserve">1. </w:t>
      </w:r>
      <w:r>
        <w:t>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
        <w:rPr>
          <w:b/>
        </w:rPr>
        <w:t xml:space="preserve">2. </w:t>
      </w:r>
      <w:r>
        <w:t>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
        <w:rPr>
          <w:b/>
        </w:rPr>
        <w:t xml:space="preserve">3. </w:t>
      </w:r>
      <w:r>
        <w:t>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
        <w:rPr>
          <w:b/>
        </w:rPr>
        <w:t>Статья 157. Непосредственность и устность судебного разбирательства</w:t>
      </w:r>
    </w:p>
    <w:p>
      <w:r>
        <w:t>(Наименование в редакции Федерального закона от 29.07.2017 № 260-ФЗ)</w:t>
      </w:r>
    </w:p>
    <w:p>
      <w:r>
        <w:rPr>
          <w:b/>
        </w:rPr>
        <w:t xml:space="preserve">1. </w:t>
      </w:r>
      <w:r>
        <w:t>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
        <w:rPr>
          <w:b/>
        </w:rPr>
        <w:t xml:space="preserve">2. </w:t>
      </w:r>
      <w:r>
        <w:t>Судебное разбирательство дела происходит устно. (В редакции Федерального закона от 11.06.2022 № 179-ФЗ)</w:t>
      </w:r>
    </w:p>
    <w:p>
      <w:r>
        <w:rPr>
          <w:b/>
        </w:rPr>
        <w:t xml:space="preserve">3. </w:t>
      </w:r>
      <w:r>
        <w:t>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b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br/>
        <w:t>(Часть в редакции Федерального закона от 29.07.2017 № 260-ФЗ)</w:t>
      </w:r>
    </w:p>
    <w:p>
      <w:r>
        <w:rPr>
          <w:b/>
        </w:rPr>
        <w:t>Статья 158. Порядок в судебном заседании</w:t>
      </w:r>
    </w:p>
    <w:p>
      <w:r>
        <w:rPr>
          <w:b/>
        </w:rPr>
        <w:t xml:space="preserve">1. </w:t>
      </w:r>
      <w:r>
        <w:t>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
        <w:rPr>
          <w:b/>
        </w:rPr>
        <w:t xml:space="preserve">2. </w:t>
      </w:r>
      <w:r>
        <w:t>Участники процесса обращаются к судьям со словами: &amp;quot;Уважаемый суд!&amp;quot;, и свои показания и объяснения они дают стоя. Отступление от этого правила может быть допущено с разрешения председательствующего.</w:t>
      </w:r>
    </w:p>
    <w:p>
      <w:r>
        <w:rPr>
          <w:b/>
        </w:rPr>
        <w:t xml:space="preserve">3. </w:t>
      </w:r>
      <w:r>
        <w:t>Судебное разбирательство происходит в условиях, обеспечивающих надлежащий порядок в судебном заседании и безопасность участников процесса.</w:t>
      </w:r>
    </w:p>
    <w:p>
      <w:r>
        <w:rPr>
          <w:b/>
        </w:rPr>
        <w:t xml:space="preserve">4. </w:t>
      </w:r>
      <w:r>
        <w:t>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&amp;quot;Интернет&amp;quot;.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 (В редакции Федерального закона от 29.07.2017 № 223-ФЗ)</w:t>
      </w:r>
    </w:p>
    <w:p>
      <w:r>
        <w:rPr>
          <w:b/>
        </w:rPr>
        <w:t xml:space="preserve">5. </w:t>
      </w:r>
      <w:r>
        <w:t>Участники процесса и все присутствующие в зале судебного заседания граждане обязаны соблюдать установленный порядок в судебном заседании.</w:t>
      </w:r>
    </w:p>
    <w:p>
      <w:r>
        <w:rPr>
          <w:b/>
        </w:rPr>
        <w:t>Статья 159. Меры, применяемые к нарушителям порядка в судебном заседании</w:t>
      </w:r>
    </w:p>
    <w:p>
      <w:r>
        <w:rPr>
          <w:b/>
        </w:rPr>
        <w:t xml:space="preserve">1. </w:t>
      </w:r>
      <w:r>
        <w:t>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 (В редакции Федерального закона от 28.11.2018 № 451-ФЗ)</w:t>
      </w:r>
    </w:p>
    <w:p>
      <w:r>
        <w:rPr>
          <w:b/>
        </w:rPr>
        <w:t xml:space="preserve">11. </w:t>
      </w:r>
      <w:r>
        <w:t>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 (Дополнение частью - Федеральный закон от 28.11.2018 № 451-ФЗ)</w:t>
      </w:r>
    </w:p>
    <w:p>
      <w:r>
        <w:rPr>
          <w:b/>
        </w:rPr>
        <w:t xml:space="preserve">2. </w:t>
      </w:r>
      <w:r>
        <w:t>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b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br/>
        <w:t>(Часть в редакции Федерального закона от 30.12.2021 № 440-ФЗ)</w:t>
      </w:r>
    </w:p>
    <w:p>
      <w:r>
        <w:rPr>
          <w:b/>
        </w:rPr>
        <w:t xml:space="preserve">3. </w:t>
      </w:r>
      <w:r>
        <w:t>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br/>
        <w:t>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br/>
        <w:t>(Часть в редакции Федерального закона от 28.11.2018 № 451-ФЗ)</w:t>
      </w:r>
    </w:p>
    <w:p>
      <w:r>
        <w:rPr>
          <w:b/>
        </w:rPr>
        <w:t xml:space="preserve">4. </w:t>
      </w:r>
      <w:r>
        <w:t>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 (В редакции Федерального закона от 24.07.2007 № 214-ФЗ)</w:t>
      </w:r>
    </w:p>
    <w:p>
      <w:r>
        <w:rPr>
          <w:b/>
        </w:rPr>
        <w:t xml:space="preserve">5. </w:t>
      </w:r>
      <w:r>
        <w:t>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
        <w:rPr>
          <w:b/>
        </w:rPr>
        <w:t>Статья 160. Открытие судебного заседания</w:t>
      </w:r>
    </w:p>
    <w:p>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
        <w:rPr>
          <w:b/>
        </w:rPr>
        <w:t>Статья 161. Проверка явки участников процесса</w:t>
      </w:r>
    </w:p>
    <w:p>
      <w:r>
        <w:rPr>
          <w:b/>
        </w:rPr>
        <w:t xml:space="preserve">1. </w:t>
      </w:r>
      <w:r>
        <w:t>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 (В редакции Федерального закона от 29.07.2018 № 265-ФЗ)</w:t>
      </w:r>
    </w:p>
    <w:p>
      <w:r>
        <w:rPr>
          <w:b/>
        </w:rPr>
        <w:t xml:space="preserve">2. </w:t>
      </w:r>
      <w:r>
        <w:t>Председательствующий устанавливает личность явившихся участников процесса, проверяет полномочия должностных лиц, их представителей.</w:t>
      </w:r>
    </w:p>
    <w:p>
      <w:r>
        <w:rPr>
          <w:b/>
        </w:rPr>
        <w:t>Статья 162. Разъяснение переводчику его прав и обязанностей</w:t>
      </w:r>
    </w:p>
    <w:p>
      <w:r>
        <w:rPr>
          <w:b/>
        </w:rPr>
        <w:t xml:space="preserve">1. </w:t>
      </w:r>
      <w:r>
        <w:t>Лица, участвующие в деле, вправе предложить суду кандидатуру переводчика.</w:t>
      </w:r>
    </w:p>
    <w:p>
      <w:r>
        <w:rPr>
          <w:b/>
        </w:rPr>
        <w:t xml:space="preserve">2. </w:t>
      </w:r>
      <w:r>
        <w:t>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
        <w:rPr>
          <w:b/>
        </w:rPr>
        <w:t xml:space="preserve">3. </w:t>
      </w:r>
      <w:r>
        <w:t>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 (В редакции Федерального закона от 12.06.2024 № 135-ФЗ)</w:t>
      </w:r>
    </w:p>
    <w:p>
      <w:r>
        <w:rPr>
          <w:b/>
        </w:rPr>
        <w:t xml:space="preserve">4. </w:t>
      </w:r>
      <w:r>
        <w:t>Председательствующий предупреждает переводчика об ответственности, предусмотренной Уголовным кодексом Российской Федерации, за заведомо неправильный перевод и приобщает его подписку об этом к протоколу судебного заседания.</w:t>
        <w:br/>
        <w:t>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главой 8 настоящего Кодекса. (В редакции федеральных законов от 11.06.2008 № 85-ФЗ, от 28.11.2018 № 451-ФЗ)</w:t>
      </w:r>
    </w:p>
    <w:p>
      <w:r>
        <w:rPr>
          <w:b/>
        </w:rPr>
        <w:t xml:space="preserve">5. </w:t>
      </w:r>
      <w:r>
        <w:t>Правила настоящей статьи распространяются на лицо, владеющее навыками сурдоперевода.</w:t>
      </w:r>
    </w:p>
    <w:p>
      <w:r>
        <w:rPr>
          <w:b/>
        </w:rPr>
        <w:t>Статья 163. Удаление свидетелей из зала судебного заседания</w:t>
      </w:r>
    </w:p>
    <w:p>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
        <w:rPr>
          <w:b/>
        </w:rPr>
        <w:t>Статья 164. Объявление состава суда и разъяснение права самоотвода и отвода</w:t>
      </w:r>
    </w:p>
    <w:p>
      <w:r>
        <w:rPr>
          <w:b/>
        </w:rPr>
        <w:t xml:space="preserve">1. </w:t>
      </w:r>
      <w:r>
        <w:t>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 (В редакции Федерального закона от 29.07.2018 № 265-ФЗ)</w:t>
      </w:r>
    </w:p>
    <w:p>
      <w:r>
        <w:rPr>
          <w:b/>
        </w:rPr>
        <w:t xml:space="preserve">2. </w:t>
      </w:r>
      <w:r>
        <w:t>Основания для самоотводов и отводов, порядок их разрешения и последствия удовлетворения заявлений о самоотводах и об отводах определяются статьями 16 - 21 настоящего Кодекса.</w:t>
      </w:r>
    </w:p>
    <w:p>
      <w:r>
        <w:rPr>
          <w:b/>
        </w:rPr>
        <w:t>Статья 165. Разъяснение лицам, участвующим в деле, их процессуальных прав и обязанностей</w:t>
      </w:r>
    </w:p>
    <w:p>
      <w:r>
        <w:t>Председательствующий разъясняет лицам, участвующим в деле, их процессуальные права и обязанности, а сторонам также их права, предусмотренные статьей 39 настоящего Кодекса.</w:t>
      </w:r>
    </w:p>
    <w:p>
      <w:r>
        <w:rPr>
          <w:b/>
        </w:rPr>
        <w:t>Статья 166. Разрешение судом ходатайств лиц, участвующих в деле</w:t>
      </w:r>
    </w:p>
    <w:p>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
        <w:rPr>
          <w:b/>
        </w:rPr>
        <w:t>Статья 167. Последствия неявки в судебное заседание лиц, участвующих в деле, их представителей</w:t>
      </w:r>
    </w:p>
    <w:p>
      <w:r>
        <w:rPr>
          <w:b/>
        </w:rPr>
        <w:t xml:space="preserve">1. </w:t>
      </w:r>
      <w:r>
        <w:t>Лица, участвующие в деле, обязаны известить суд о причинах неявки и представить доказательства уважительности этих причин.</w:t>
      </w:r>
    </w:p>
    <w:p>
      <w:r>
        <w:rPr>
          <w:b/>
        </w:rPr>
        <w:t xml:space="preserve">2. </w:t>
      </w:r>
      <w:r>
        <w:t>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b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
        <w:rPr>
          <w:b/>
        </w:rPr>
        <w:t xml:space="preserve">3. </w:t>
      </w:r>
      <w: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b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 (Дополнение абзацем - Федеральный закон от 06.04.2011 № 67-ФЗ)</w:t>
      </w:r>
    </w:p>
    <w:p>
      <w:r>
        <w:rPr>
          <w:b/>
        </w:rPr>
        <w:t xml:space="preserve">4. </w:t>
      </w: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
        <w:rPr>
          <w:b/>
        </w:rPr>
        <w:t xml:space="preserve">5. </w:t>
      </w:r>
      <w:r>
        <w:t>Стороны вправе просить суд о рассмотрении дела в их отсутствие и направлении им копий решения суда.</w:t>
      </w:r>
    </w:p>
    <w:p>
      <w:r>
        <w:rPr>
          <w:b/>
        </w:rPr>
        <w:t xml:space="preserve">6. </w:t>
      </w:r>
      <w:r>
        <w:t>Суд может отложить разбирательство дела по ходатайству лица, участвующего в деле, в связи с неявкой его представителя по уважительной причине.</w:t>
      </w:r>
    </w:p>
    <w:p>
      <w:r>
        <w:rPr>
          <w:b/>
        </w:rPr>
        <w:t>Статья 168. Последствия неявки в судебное заседание свидетелей, экспертов, специалистов, переводчиков</w:t>
      </w:r>
    </w:p>
    <w:p>
      <w:r>
        <w:rPr>
          <w:b/>
        </w:rPr>
        <w:t xml:space="preserve">1. </w:t>
      </w:r>
      <w:r>
        <w:t>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
        <w:rPr>
          <w:b/>
        </w:rPr>
        <w:t xml:space="preserve">2. </w:t>
      </w: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главой 8 настоящего Кодекса. Свидетель при неявке в судебное заседание без уважительных причин по вторичному вызову может быть подвергнут принудительному приводу. (В редакции федеральных законов от 11.06.2008 № 85-ФЗ, от 28.11.2018 № 451-ФЗ)</w:t>
      </w:r>
    </w:p>
    <w:p>
      <w:r>
        <w:rPr>
          <w:b/>
        </w:rPr>
        <w:t>Статья 169. Отложение разбирательства дела</w:t>
      </w:r>
    </w:p>
    <w:p>
      <w:r>
        <w:rPr>
          <w:b/>
        </w:rPr>
        <w:t xml:space="preserve">1. </w:t>
      </w:r>
      <w:r>
        <w:t>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процедуру. (В редакции федеральных законов от 27.07.2010 № 194-ФЗ, от 26.04.2013 № 66-ФЗ, от 26.07.2019 № 197-ФЗ, от 30.12.2021 № 440-ФЗ)</w:t>
      </w:r>
    </w:p>
    <w:p>
      <w:r>
        <w:rPr>
          <w:b/>
        </w:rPr>
        <w:t xml:space="preserve">11. </w:t>
      </w:r>
      <w:r>
        <w:t>Суд обязан отложить на тридцать дней разбирательство дела, связанного со спором о ребенке, в случае поступления письменного уведомления от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 (Дополнение частью - Федеральный закон от 05.05.2014 № 126-ФЗ)</w:t>
      </w:r>
    </w:p>
    <w:p>
      <w:r>
        <w:rPr>
          <w:b/>
        </w:rPr>
        <w:t xml:space="preserve">2. </w:t>
      </w:r>
      <w:r>
        <w:t>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
        <w:rPr>
          <w:b/>
        </w:rPr>
        <w:t xml:space="preserve">3. </w:t>
      </w:r>
      <w:r>
        <w:t>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 (В редакции Федерального закона от 29.07.2017 № 260-ФЗ)</w:t>
      </w:r>
    </w:p>
    <w:p>
      <w:r>
        <w:rPr>
          <w:b/>
        </w:rPr>
        <w:t xml:space="preserve">4. </w:t>
      </w:r>
      <w:r>
        <w:t>(Часть утратила силу - Федеральный закон от 29.07.2017 № 260-ФЗ)</w:t>
      </w:r>
    </w:p>
    <w:p>
      <w:r>
        <w:rPr>
          <w:b/>
        </w:rPr>
        <w:t>Статья 170. Допрос свидетелей при отложении разбирательства дела</w:t>
      </w:r>
    </w:p>
    <w:p>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
        <w:rPr>
          <w:b/>
        </w:rPr>
        <w:t>Статья 171. Разъяснение эксперту и специалисту их прав и обязанностей</w:t>
      </w:r>
    </w:p>
    <w:p>
      <w:r>
        <w:t>Председательствующий разъясняет эксперту и специалисту их права и обязанности, а также предупреждает эксперта об уголовной ответственности за дачу заведомо ложного заключения, о чем у него берется подписка, которая приобщается к протоколу судебного заседания.</w:t>
      </w:r>
    </w:p>
    <w:p>
      <w:r>
        <w:rPr>
          <w:b/>
        </w:rPr>
        <w:t>Статья 172. Начало рассмотрения дела по существу</w:t>
      </w:r>
    </w:p>
    <w:p>
      <w:r>
        <w:t>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процедур, в том числе процедуры медиации. (В редакции федеральных законов от 27.07.2010 № 194-ФЗ, от 26.07.2019 № 197-ФЗ, от 30.12.2021 № 440-ФЗ)</w:t>
      </w:r>
    </w:p>
    <w:p>
      <w:r>
        <w:rPr>
          <w:b/>
        </w:rPr>
        <w:t>Статья 173. Отказ истца от иска, признание иска ответчиком и мировое соглашение сторон</w:t>
      </w:r>
    </w:p>
    <w:p>
      <w:r>
        <w:rPr>
          <w:b/>
        </w:rPr>
        <w:t xml:space="preserve">1. </w:t>
      </w:r>
      <w:r>
        <w:t>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
        <w:rPr>
          <w:b/>
        </w:rPr>
        <w:t xml:space="preserve">2. </w:t>
      </w:r>
      <w:r>
        <w:t>Суд разъясняет истцу, ответчику или сторонам последствия отказа от иска, признания иска или заключения мирового соглашения сторон.</w:t>
      </w:r>
    </w:p>
    <w:p>
      <w:r>
        <w:rPr>
          <w:b/>
        </w:rPr>
        <w:t xml:space="preserve">3. </w:t>
      </w:r>
      <w:r>
        <w:t>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главой 141 настоящего Кодекса. При признании ответчиком иска и принятии его судом принимается решение об удовлетворении заявленных истцом требований. (В редакции Федерального закона от 28.11.2018 № 451-ФЗ)</w:t>
      </w:r>
    </w:p>
    <w:p>
      <w:r>
        <w:rPr>
          <w:b/>
        </w:rPr>
        <w:t xml:space="preserve">4. </w:t>
      </w:r>
      <w:r>
        <w:t>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
        <w:rPr>
          <w:b/>
        </w:rPr>
        <w:t>Статья 174. Объяснения лиц, участвующих в деле</w:t>
      </w:r>
    </w:p>
    <w:p>
      <w:r>
        <w:rPr>
          <w:b/>
        </w:rPr>
        <w:t xml:space="preserve">1. </w:t>
      </w:r>
      <w:r>
        <w:t>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
        <w:rPr>
          <w:b/>
        </w:rPr>
        <w:t xml:space="preserve">2. </w:t>
      </w:r>
      <w:r>
        <w:t>Объяснения в письменной форме лиц, участвующих в деле, в случае их неявки, а также в случаях, предусмотренных статьями 62 и 64 настоящего Кодекса, оглашаются председательствующим.</w:t>
      </w:r>
    </w:p>
    <w:p>
      <w:r>
        <w:rPr>
          <w:b/>
        </w:rPr>
        <w:t>Статья 175. Установление последовательности исследования доказательств</w:t>
      </w:r>
    </w:p>
    <w:p>
      <w:r>
        <w:t>Суд, заслушав объяснения лиц, участвующих в деле, и учитывая их мнения, устанавливает последовательность исследования доказательств.</w:t>
      </w:r>
    </w:p>
    <w:p>
      <w:r>
        <w:rPr>
          <w:b/>
        </w:rPr>
        <w:t>Статья 176. Предупреждение свидетеля об ответственности за отказ от дачи показаний и за дачу заведомо ложных показаний</w:t>
      </w:r>
    </w:p>
    <w:p>
      <w:r>
        <w:rPr>
          <w:b/>
        </w:rPr>
        <w:t xml:space="preserve">1. </w:t>
      </w:r>
      <w:r>
        <w:t>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
        <w:rPr>
          <w:b/>
        </w:rPr>
        <w:t xml:space="preserve">2. </w:t>
      </w:r>
      <w:r>
        <w:t>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
        <w:rPr>
          <w:b/>
        </w:rPr>
        <w:t>Статья 177. Порядок допроса свидетеля</w:t>
      </w:r>
    </w:p>
    <w:p>
      <w:r>
        <w:rPr>
          <w:b/>
        </w:rPr>
        <w:t xml:space="preserve">1. </w:t>
      </w:r>
      <w:r>
        <w:t>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1551 настоящего Кодекса. (В редакции Федерального закона от 30.12.2021 № 440-ФЗ)</w:t>
        <w:br/>
        <w:t>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статьей 1552 настоящего Кодекса. (Дополнение абзацем - Федеральный закон от 30.12.2021 № 440-ФЗ)</w:t>
        <w:br/>
        <w:t>(Часть в редакции Федерального закона от 26.04.2013 № 66-ФЗ)</w:t>
      </w:r>
    </w:p>
    <w:p>
      <w:r>
        <w:rPr>
          <w:b/>
        </w:rPr>
        <w:t xml:space="preserve">2. </w:t>
      </w:r>
      <w:r>
        <w:t>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
        <w:rPr>
          <w:b/>
        </w:rPr>
        <w:t xml:space="preserve">3. </w:t>
      </w:r>
      <w:r>
        <w:t>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
        <w:rPr>
          <w:b/>
        </w:rPr>
        <w:t xml:space="preserve">4. </w:t>
      </w:r>
      <w:r>
        <w:t>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
        <w:rPr>
          <w:b/>
        </w:rPr>
        <w:t xml:space="preserve">5. </w:t>
      </w:r>
      <w:r>
        <w:t>Допрошенный свидетель остается в зале судебного заседания до окончания разбирательства дела, если суд не разрешит ему удалиться раньше.</w:t>
      </w:r>
    </w:p>
    <w:p>
      <w:r>
        <w:rPr>
          <w:b/>
        </w:rPr>
        <w:t>Статья 178. Использование свидетелем письменных материалов</w:t>
      </w:r>
    </w:p>
    <w:p>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
        <w:rPr>
          <w:b/>
        </w:rPr>
        <w:t>Статья 179. Допрос несовершеннолетнего свидетеля</w:t>
      </w:r>
    </w:p>
    <w:p>
      <w:r>
        <w:rPr>
          <w:b/>
        </w:rPr>
        <w:t xml:space="preserve">1. </w:t>
      </w:r>
      <w:r>
        <w:t>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
        <w:rPr>
          <w:b/>
        </w:rPr>
        <w:t xml:space="preserve">2. </w:t>
      </w:r>
      <w:r>
        <w:t>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
        <w:rPr>
          <w:b/>
        </w:rPr>
        <w:t xml:space="preserve">3. </w:t>
      </w:r>
      <w:r>
        <w:t>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
        <w:rPr>
          <w:b/>
        </w:rPr>
        <w:t>Статья 180. Оглашение показаний свидетелей</w:t>
      </w:r>
    </w:p>
    <w:p>
      <w:r>
        <w:t>Показания свидетелей, полученные в случаях, предусмотренных статьями 62, 64, частью первой статьи 70 и статьей 170 настоящего Кодекса, оглашаются в судебном заседании, после чего лица, участвующие в деле, вправе дать по ним объяснения.</w:t>
      </w:r>
    </w:p>
    <w:p>
      <w:r>
        <w:rPr>
          <w:b/>
        </w:rPr>
        <w:t>Статья 181. Исследование письменных доказательств</w:t>
      </w:r>
    </w:p>
    <w:p>
      <w:r>
        <w:t>Письменные доказательства или протоколы их осмотра, составленные в случаях, предусмотренных статьями 62, 64, пунктом 10 части первой статьи 150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
        <w:rPr>
          <w:b/>
        </w:rPr>
        <w:t>Статья 182. Оглашение и исследование переписки и телеграфных сообщений граждан</w:t>
      </w:r>
    </w:p>
    <w:p>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
        <w:rPr>
          <w:b/>
        </w:rPr>
        <w:t>Статья 183. Исследование вещественных доказательств</w:t>
      </w:r>
    </w:p>
    <w:p>
      <w:r>
        <w:rPr>
          <w:b/>
        </w:rPr>
        <w:t xml:space="preserve">1. </w:t>
      </w:r>
      <w:r>
        <w:t>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
        <w:rPr>
          <w:b/>
        </w:rPr>
        <w:t xml:space="preserve">2. </w:t>
      </w:r>
      <w:r>
        <w:t>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
        <w:rPr>
          <w:b/>
        </w:rPr>
        <w:t>Статья 184. Осмотр на месте</w:t>
      </w:r>
    </w:p>
    <w:p>
      <w:r>
        <w:rPr>
          <w:b/>
        </w:rPr>
        <w:t xml:space="preserve">1. </w:t>
      </w:r>
      <w:r>
        <w:t>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
        <w:rPr>
          <w:b/>
        </w:rPr>
        <w:t xml:space="preserve">2. </w:t>
      </w:r>
      <w:r>
        <w:t>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
        <w:rPr>
          <w:b/>
        </w:rPr>
        <w:t xml:space="preserve">3. </w:t>
      </w:r>
      <w:r>
        <w:t>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
        <w:rPr>
          <w:b/>
        </w:rPr>
        <w:t>Статья 185. Воспроизведение аудио- или видеозаписи и ее исследование</w:t>
      </w:r>
    </w:p>
    <w:p>
      <w:r>
        <w:rPr>
          <w:b/>
        </w:rPr>
        <w:t xml:space="preserve">1. </w:t>
      </w:r>
      <w:r>
        <w:t>При воспроизведении аудио- или видеозаписи, содержащей сведения личного характера, а также при ее исследовании применяются правила, предусмотренные статьей 182 настоящего Кодекса.</w:t>
      </w:r>
    </w:p>
    <w:p>
      <w:r>
        <w:rPr>
          <w:b/>
        </w:rPr>
        <w:t xml:space="preserve">2. </w:t>
      </w:r>
      <w:r>
        <w:t>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
        <w:rPr>
          <w:b/>
        </w:rPr>
        <w:t xml:space="preserve">3. </w:t>
      </w:r>
      <w:r>
        <w:t>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
        <w:rPr>
          <w:b/>
        </w:rPr>
        <w:t>Статья 186. Заявление о подложности доказательства</w:t>
      </w:r>
    </w:p>
    <w:p>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
        <w:rPr>
          <w:b/>
        </w:rPr>
        <w:t>Статья 187. Исследование заключения эксперта. Назначение дополнительной или повторной экспертизы</w:t>
      </w:r>
    </w:p>
    <w:p>
      <w:r>
        <w:rPr>
          <w:b/>
        </w:rPr>
        <w:t xml:space="preserve">1. </w:t>
      </w:r>
      <w:r>
        <w:t>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(В редакции федеральных законов от 26.04.2013 № 66-ФЗ, от 30.12.2021 № 440-ФЗ)</w:t>
      </w:r>
    </w:p>
    <w:p>
      <w:r>
        <w:rPr>
          <w:b/>
        </w:rPr>
        <w:t xml:space="preserve">2. </w:t>
      </w:r>
      <w:r>
        <w:t>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статьей 87 настоящего Кодекса.</w:t>
      </w:r>
    </w:p>
    <w:p>
      <w:r>
        <w:rPr>
          <w:b/>
        </w:rPr>
        <w:t>Статья 188. Консультация специалиста</w:t>
      </w:r>
    </w:p>
    <w:p>
      <w:r>
        <w:rPr>
          <w:b/>
        </w:rPr>
        <w:t xml:space="preserve">1. </w:t>
      </w:r>
      <w:r>
        <w:t>В необходимых случаях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
        <w:rPr>
          <w:b/>
        </w:rPr>
        <w:t xml:space="preserve">2. </w:t>
      </w:r>
      <w:r>
        <w:t>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статьей 1551 настоящего Кодекса, либо путем использования системы веб-конференции в порядке, установленном статьей 1552 настоящего Кодекса. (В редакции федеральных законов от 26.04.2013 № 66-ФЗ, от 30.12.2021 № 440-ФЗ)</w:t>
      </w:r>
    </w:p>
    <w:p>
      <w:r>
        <w:rPr>
          <w:b/>
        </w:rPr>
        <w:t xml:space="preserve">3. </w:t>
      </w:r>
      <w:r>
        <w:t>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b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
        <w:rPr>
          <w:b/>
        </w:rPr>
        <w:t xml:space="preserve">4. </w:t>
      </w:r>
      <w:r>
        <w:t>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
        <w:rPr>
          <w:b/>
        </w:rPr>
        <w:t>Статья 189. Окончание рассмотрения дела по существу</w:t>
      </w:r>
    </w:p>
    <w:p>
      <w:r>
        <w:t>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частью третьей статьи 45 и со статьей 47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
        <w:rPr>
          <w:b/>
        </w:rPr>
        <w:t>Статья 190. Судебные прения</w:t>
      </w:r>
    </w:p>
    <w:p>
      <w:r>
        <w:rPr>
          <w:b/>
        </w:rPr>
        <w:t xml:space="preserve">1. </w:t>
      </w:r>
      <w:r>
        <w:t>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
        <w:rPr>
          <w:b/>
        </w:rPr>
        <w:t xml:space="preserve">2. </w:t>
      </w:r>
      <w:r>
        <w:t>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
        <w:rPr>
          <w:b/>
        </w:rPr>
        <w:t xml:space="preserve">3. </w:t>
      </w:r>
      <w:r>
        <w:t>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
        <w:rPr>
          <w:b/>
        </w:rPr>
        <w:t xml:space="preserve">4. </w:t>
      </w:r>
      <w:r>
        <w:t>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
        <w:rPr>
          <w:b/>
        </w:rPr>
        <w:t>Статья 191. Возобновление рассмотрения дела по существу</w:t>
      </w:r>
    </w:p>
    <w:p>
      <w:r>
        <w:rPr>
          <w:b/>
        </w:rPr>
        <w:t xml:space="preserve">1. </w:t>
      </w:r>
      <w:r>
        <w:t>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
        <w:rPr>
          <w:b/>
        </w:rPr>
        <w:t xml:space="preserve">2. </w:t>
      </w:r>
      <w:r>
        <w:t>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
        <w:rPr>
          <w:b/>
        </w:rPr>
        <w:t>Статья 192. Удаление суда для принятия решения</w:t>
      </w:r>
    </w:p>
    <w:p>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
        <w:rPr>
          <w:b/>
        </w:rPr>
        <w:t>Статья 193. Объявление решения суда</w:t>
      </w:r>
    </w:p>
    <w:p>
      <w:r>
        <w:rPr>
          <w:b/>
        </w:rPr>
        <w:t xml:space="preserve">1. </w:t>
      </w:r>
      <w:r>
        <w:t>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 (В редакции Федерального закона от 21.10.2013 № 272-ФЗ)</w:t>
      </w:r>
    </w:p>
    <w:p>
      <w:r>
        <w:rPr>
          <w:b/>
        </w:rPr>
        <w:t xml:space="preserve">2. </w:t>
      </w:r>
      <w:r>
        <w:t>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
        <w:rPr>
          <w:b/>
        </w:rPr>
        <w:t xml:space="preserve">3. </w:t>
      </w:r>
      <w:r>
        <w:t>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 (Дополнение частью - Федеральный закон от 04.03.2013 № 20-ФЗ)</w:t>
      </w:r>
    </w:p>
    <w:p>
      <w:pPr>
        <w:pStyle w:val="Heading3"/>
      </w:pPr>
      <w:r>
        <w:t>РЕШЕНИЕ СУДА</w:t>
      </w:r>
    </w:p>
    <w:p>
      <w:r>
        <w:rPr>
          <w:b/>
        </w:rPr>
        <w:t>Статья 194. Принятие решения суда</w:t>
      </w:r>
    </w:p>
    <w:p>
      <w:r>
        <w:rPr>
          <w:b/>
        </w:rPr>
        <w:t xml:space="preserve">1. </w:t>
      </w:r>
      <w:r>
        <w:t>Постановление суда первой инстанции, которым дело разрешается по существу, принимается именем Российской Федерации в форме решения суда.</w:t>
      </w:r>
    </w:p>
    <w:p>
      <w:r>
        <w:rPr>
          <w:b/>
        </w:rPr>
        <w:t xml:space="preserve">2. </w:t>
      </w:r>
      <w:r>
        <w:t>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
        <w:rPr>
          <w:b/>
        </w:rPr>
        <w:t xml:space="preserve">3. </w:t>
      </w:r>
      <w:r>
        <w:t>Совещание судей происходит в порядке, предусмотренном статьей 15 настоящего Кодекса. Судьи не могут разглашать суждения, высказывавшиеся во время совещания.</w:t>
      </w:r>
    </w:p>
    <w:p>
      <w:r>
        <w:rPr>
          <w:b/>
        </w:rPr>
        <w:t xml:space="preserve">4. </w:t>
      </w:r>
      <w:r>
        <w:t>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 (Дополнение частью - Федеральный закон от 21.10.2013 № 272-ФЗ)</w:t>
      </w:r>
    </w:p>
    <w:p>
      <w:r>
        <w:rPr>
          <w:b/>
        </w:rPr>
        <w:t>Статья 195. Законность и обоснованность решения суда</w:t>
      </w:r>
    </w:p>
    <w:p>
      <w:r>
        <w:rPr>
          <w:b/>
        </w:rPr>
        <w:t xml:space="preserve">1. </w:t>
      </w:r>
      <w:r>
        <w:t>Решение суда должно быть законным и обоснованным.</w:t>
      </w:r>
    </w:p>
    <w:p>
      <w:r>
        <w:rPr>
          <w:b/>
        </w:rPr>
        <w:t xml:space="preserve">2. </w:t>
      </w:r>
      <w:r>
        <w:t>Суд основывает решение только на тех доказательствах, которые были исследованы в судебном заседании.</w:t>
      </w:r>
    </w:p>
    <w:p>
      <w:r>
        <w:rPr>
          <w:b/>
        </w:rPr>
        <w:t>Статья 196. Вопросы, разрешаемые при принятии решения суда</w:t>
      </w:r>
    </w:p>
    <w:p>
      <w:r>
        <w:rPr>
          <w:b/>
        </w:rPr>
        <w:t xml:space="preserve">1. </w:t>
      </w:r>
      <w:r>
        <w:t>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
        <w:rPr>
          <w:b/>
        </w:rPr>
        <w:t xml:space="preserve">2. </w:t>
      </w:r>
      <w:r>
        <w:t>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
        <w:rPr>
          <w:b/>
        </w:rPr>
        <w:t xml:space="preserve">3. </w:t>
      </w:r>
      <w:r>
        <w:t>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
        <w:rPr>
          <w:b/>
        </w:rPr>
        <w:t>Статья 197. Изложение решения суда</w:t>
      </w:r>
    </w:p>
    <w:p>
      <w:r>
        <w:rPr>
          <w:b/>
        </w:rPr>
        <w:t xml:space="preserve">1. </w:t>
      </w:r>
      <w:r>
        <w:t>Решение суда излагается в письменной форме председательствующим или одним из судей.</w:t>
        <w:b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 (Дополнение абзацем - Федеральный закон от 23.06.2016 № 220-ФЗ)</w:t>
      </w:r>
    </w:p>
    <w:p>
      <w:r>
        <w:rPr>
          <w:b/>
        </w:rPr>
        <w:t xml:space="preserve">2. </w:t>
      </w:r>
      <w:r>
        <w:t>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
        <w:rPr>
          <w:b/>
        </w:rPr>
        <w:t>Статья 198. Содержание решения суда</w:t>
      </w:r>
    </w:p>
    <w:p>
      <w:r>
        <w:rPr>
          <w:b/>
        </w:rPr>
        <w:t xml:space="preserve">1. </w:t>
      </w:r>
      <w:r>
        <w:t>Решение суда состоит из вводной, описательной, мотивировочной и резолютивной частей.</w:t>
      </w:r>
    </w:p>
    <w:p>
      <w:r>
        <w:rPr>
          <w:b/>
        </w:rPr>
        <w:t xml:space="preserve">2. </w:t>
      </w:r>
      <w:r>
        <w:t>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 (В редакции федеральных законов от 29.07.2018 № 265-ФЗ, от 28.11.2018 № 451-ФЗ)</w:t>
      </w:r>
    </w:p>
    <w:p>
      <w:r>
        <w:rPr>
          <w:b/>
        </w:rPr>
        <w:t xml:space="preserve">3. </w:t>
      </w:r>
      <w:r>
        <w:t>Описательная часть решения суда должна содержать указание на требование истца, возражения ответчика и объяснения других лиц, участвующих в деле.</w:t>
      </w:r>
    </w:p>
    <w:p>
      <w:r>
        <w:rPr>
          <w:b/>
        </w:rPr>
        <w:t xml:space="preserve">4. </w:t>
      </w:r>
      <w:r>
        <w:t>В мотивировочной части решения суда должны быть указаны:</w:t>
      </w:r>
    </w:p>
    <w:p>
      <w:r>
        <w:rPr>
          <w:b/>
        </w:rPr>
        <w:t xml:space="preserve">4. </w:t>
      </w:r>
      <w:r>
        <w:t>фактические и иные обстоятельства дела, установленные судом;</w:t>
      </w:r>
    </w:p>
    <w:p>
      <w:r>
        <w:rPr>
          <w:b/>
        </w:rPr>
        <w:t xml:space="preserve">4. </w:t>
      </w:r>
      <w:r>
        <w:t>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
        <w:rPr>
          <w:b/>
        </w:rPr>
        <w:t xml:space="preserve">4. </w:t>
      </w:r>
      <w:r>
        <w:t>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br/>
        <w:t>(Часть в редакции Федерального закона от 28.11.2018 № 451-ФЗ)</w:t>
      </w:r>
    </w:p>
    <w:p>
      <w:r>
        <w:rPr>
          <w:b/>
        </w:rPr>
        <w:t xml:space="preserve">41. </w:t>
      </w:r>
      <w:r>
        <w:t>В случае признания иска ответчиком в мотивировочной части решения суда может быть указано только на признание иска и принятие его судом.</w:t>
        <w:b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b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br/>
        <w:t>(Дополнение частью - Федеральный закон от 28.11.2018 № 451-ФЗ)</w:t>
      </w:r>
    </w:p>
    <w:p>
      <w:r>
        <w:rPr>
          <w:b/>
        </w:rPr>
        <w:t xml:space="preserve">5. </w:t>
      </w:r>
      <w:r>
        <w:t>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 (В редакции Федерального закона от 21.12.2021 № 417-ФЗ)</w:t>
      </w:r>
    </w:p>
    <w:p>
      <w:r>
        <w:rPr>
          <w:b/>
        </w:rPr>
        <w:t>Статья 199. Составление решения суда</w:t>
      </w:r>
    </w:p>
    <w:p>
      <w:r>
        <w:rPr>
          <w:b/>
        </w:rPr>
        <w:t xml:space="preserve">1. </w:t>
      </w:r>
      <w:r>
        <w:t>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 (В редакции Федерального закона от 23.06.2016 № 220-ФЗ)</w:t>
      </w:r>
    </w:p>
    <w:p>
      <w:r>
        <w:rPr>
          <w:b/>
        </w:rPr>
        <w:t xml:space="preserve">2. </w:t>
      </w:r>
      <w:r>
        <w:t>Составление мотивированного решения суда может быть отложено на срок не более чем десять дней со дня окончания разбирательства дела.</w:t>
        <w:br/>
        <w:t>В мотивированном решении суда должна быть указана дата его изготовления.</w:t>
        <w:br/>
        <w:t>(Часть в редакции Федерального закона от 12.06.2024 № 135-ФЗ)</w:t>
      </w:r>
    </w:p>
    <w:p>
      <w:r>
        <w:rPr>
          <w:b/>
        </w:rPr>
        <w:t xml:space="preserve">3. </w:t>
      </w:r>
      <w:r>
        <w:t>Мировой судья может не составлять мотивированное решение суда по рассмотренному им делу.</w:t>
      </w:r>
    </w:p>
    <w:p>
      <w:r>
        <w:rPr>
          <w:b/>
        </w:rPr>
        <w:t xml:space="preserve">4. </w:t>
      </w:r>
      <w: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
        <w:rPr>
          <w:b/>
        </w:rPr>
        <w:t xml:space="preserve">4. </w:t>
      </w:r>
      <w:r>
        <w:t>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
        <w:rPr>
          <w:b/>
        </w:rPr>
        <w:t xml:space="preserve">4. </w:t>
      </w:r>
      <w:r>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
        <w:rPr>
          <w:b/>
        </w:rPr>
        <w:t xml:space="preserve">5. </w:t>
      </w:r>
      <w: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 (В редакции Федерального закона от 12.06.2024 № 135-ФЗ)</w:t>
      </w:r>
    </w:p>
    <w:p>
      <w:r>
        <w:rPr>
          <w:b/>
        </w:rPr>
        <w:t xml:space="preserve">6. </w:t>
      </w:r>
      <w:r>
        <w:t>Решение суда по делу, рассмотренному в порядке упрощенного производства, составляется с учетом особенностей, предусмотренных статьей 2324 настоящего Кодекса. (Дополнение частью - Федеральный закон от 02.03.2016 № 45-ФЗ)</w:t>
        <w:br/>
        <w:t>(Статья в редакции Федерального закона от 04.03.2013 № 20-ФЗ)</w:t>
      </w:r>
    </w:p>
    <w:p>
      <w:r>
        <w:rPr>
          <w:b/>
        </w:rPr>
        <w:t>Статья 200. Исправление описок и явных арифметических ошибок в решении суда</w:t>
      </w:r>
    </w:p>
    <w:p>
      <w:r>
        <w:rPr>
          <w:b/>
        </w:rPr>
        <w:t xml:space="preserve">1. </w:t>
      </w:r>
      <w:r>
        <w:t>После объявления решения суд, принявший решение по делу, не вправе отменить или изменить его.</w:t>
      </w:r>
    </w:p>
    <w:p>
      <w:r>
        <w:rPr>
          <w:b/>
        </w:rPr>
        <w:t xml:space="preserve">2. </w:t>
      </w:r>
      <w:r>
        <w:t>Суд может по своей инициативе или по заявлению лиц, участвующих в деле, исправить допущенные в решении суда описки или явные арифметические ошибки. (В редакции Федерального закона от 28.11.2018 № 451-ФЗ)</w:t>
      </w:r>
    </w:p>
    <w:p>
      <w:r>
        <w:rPr>
          <w:b/>
        </w:rPr>
        <w:t xml:space="preserve">3. </w:t>
      </w:r>
      <w:r>
        <w:t>(Часть утратила силу - Федеральный закон от 28.11.2018 № 451-ФЗ)</w:t>
      </w:r>
    </w:p>
    <w:p>
      <w:r>
        <w:rPr>
          <w:b/>
        </w:rPr>
        <w:t>Статья 201. Дополнительное решение суда</w:t>
      </w:r>
    </w:p>
    <w:p>
      <w:r>
        <w:rPr>
          <w:b/>
        </w:rPr>
        <w:t xml:space="preserve">1. </w:t>
      </w:r>
      <w:r>
        <w:t>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
        <w:rPr>
          <w:b/>
        </w:rPr>
        <w:t xml:space="preserve">1. </w:t>
      </w:r>
      <w:r>
        <w:t>по какому-либо требованию, по которому лица, участвующие в деле, представляли доказательства и давали объяснения, не было принято решение суда;</w:t>
      </w:r>
    </w:p>
    <w:p>
      <w:r>
        <w:rPr>
          <w:b/>
        </w:rPr>
        <w:t xml:space="preserve">1. </w:t>
      </w:r>
      <w:r>
        <w:t>суд, разрешив вопрос о праве, не указал размер присужденной суммы, имущество, подлежащее передаче, или действия, которые обязан совершить ответчик;</w:t>
      </w:r>
    </w:p>
    <w:p>
      <w:r>
        <w:rPr>
          <w:b/>
        </w:rPr>
        <w:t xml:space="preserve">1. </w:t>
      </w:r>
      <w:r>
        <w:t>судом не разрешен вопрос о судебных расходах.</w:t>
      </w:r>
    </w:p>
    <w:p>
      <w:r>
        <w:rPr>
          <w:b/>
        </w:rPr>
        <w:t xml:space="preserve">2. </w:t>
      </w:r>
      <w:r>
        <w:t>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
        <w:rPr>
          <w:b/>
        </w:rPr>
        <w:t xml:space="preserve">3. </w:t>
      </w:r>
      <w:r>
        <w:t>На определение суда об отказе в принятии дополнительного решения суда может быть подана частная жалоба.</w:t>
      </w:r>
    </w:p>
    <w:p>
      <w:r>
        <w:rPr>
          <w:b/>
        </w:rPr>
        <w:t>Статья 202. Разъяснение решения суда</w:t>
      </w:r>
    </w:p>
    <w:p>
      <w:r>
        <w:t>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w:t>
        <w:br/>
        <w:t>(Статья в редакции Федерального закона от 28.11.2018 № 451-ФЗ)</w:t>
      </w:r>
    </w:p>
    <w:p>
      <w:r>
        <w:rPr>
          <w:b/>
        </w:rPr>
        <w:t>Статья 203. Отсрочка или рассрочка исполнения решения суда, изменение способа и порядка исполнения решения суда</w:t>
      </w:r>
    </w:p>
    <w:p>
      <w:r>
        <w:t>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br/>
        <w:t>(Статья в редакции Федерального закона от 28.11.2018 № 451-ФЗ)</w:t>
      </w:r>
    </w:p>
    <w:p>
      <w:r>
        <w:rPr>
          <w:b/>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
        <w:rPr>
          <w:b/>
        </w:rPr>
        <w:t xml:space="preserve">1. </w:t>
      </w:r>
      <w:r>
        <w:t>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br/>
        <w:t>В случае необходимости суд может вызвать лиц, участвующих в деле, в судебное заседание, известив их о времени и месте его проведения.</w:t>
      </w:r>
    </w:p>
    <w:p>
      <w:r>
        <w:rPr>
          <w:b/>
        </w:rPr>
        <w:t xml:space="preserve">2. </w:t>
      </w:r>
      <w:r>
        <w:t>По результатам рассмотрения суд выносит определение, которое высылается лицам, участвующим в деле, в течение трех дней со дня его вынесения.</w:t>
        <w:br/>
        <w:t>На определение суда может быть подана частная жалоба.</w:t>
        <w:br/>
        <w:t>(Дополнение статьей - Федеральный закон от 28.11.2018 № 451-ФЗ)</w:t>
      </w:r>
    </w:p>
    <w:p>
      <w:r>
        <w:rPr>
          <w:b/>
        </w:rPr>
        <w:t>Статья 204. Определение порядка и срока исполнения решения суда, обеспечения его исполнения</w:t>
      </w:r>
    </w:p>
    <w:p>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
        <w:rPr>
          <w:b/>
        </w:rPr>
        <w:t>Статья 205. Решение суда о присуждении имущества или его стоимости</w:t>
      </w:r>
    </w:p>
    <w:p>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
        <w:rPr>
          <w:b/>
        </w:rPr>
        <w:t>Статья 206. Решение суда, обязывающее ответчика совершить определенные действия</w:t>
      </w:r>
    </w:p>
    <w:p>
      <w:r>
        <w:rPr>
          <w:b/>
        </w:rPr>
        <w:t xml:space="preserve">1. </w:t>
      </w:r>
      <w:r>
        <w:t>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
        <w:rPr>
          <w:b/>
        </w:rPr>
        <w:t xml:space="preserve">2. </w:t>
      </w:r>
      <w:r>
        <w:t>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
        <w:rPr>
          <w:b/>
        </w:rPr>
        <w:t xml:space="preserve">3. </w:t>
      </w:r>
      <w:r>
        <w:t>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(Дополнение частью - Федеральный закон от 03.08.2018 № 340-ФЗ)</w:t>
      </w:r>
    </w:p>
    <w:p>
      <w:r>
        <w:rPr>
          <w:b/>
        </w:rPr>
        <w:t>Статья 207. Решение суда в пользу нескольких истцов или против нескольких ответчиков</w:t>
      </w:r>
    </w:p>
    <w:p>
      <w:r>
        <w:rPr>
          <w:b/>
        </w:rPr>
        <w:t xml:space="preserve">1. </w:t>
      </w:r>
      <w:r>
        <w:t>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
        <w:rPr>
          <w:b/>
        </w:rPr>
        <w:t xml:space="preserve">2. </w:t>
      </w:r>
      <w:r>
        <w:t>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
        <w:rPr>
          <w:b/>
        </w:rPr>
        <w:t>Статья 208. Индексация присужденных денежных сумм</w:t>
      </w:r>
    </w:p>
    <w:p>
      <w:r>
        <w:rPr>
          <w:b/>
        </w:rPr>
        <w:t xml:space="preserve">1. </w:t>
      </w:r>
      <w:r>
        <w:t>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br/>
        <w:t>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статьей 112 настоящего Кодекса. (Дополнение абзацем - Федеральный закон от 01.04.2025 № 54-ФЗ)</w:t>
      </w:r>
    </w:p>
    <w:p>
      <w:r>
        <w:rPr>
          <w:b/>
        </w:rPr>
        <w:t xml:space="preserve">2. </w:t>
      </w:r>
      <w:r>
        <w:t>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
        <w:rPr>
          <w:b/>
        </w:rPr>
        <w:t xml:space="preserve">3. </w:t>
      </w:r>
      <w:r>
        <w:t>Если иное не предусмотрено федеральным законом или договором,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&amp;quot;Интернет&amp;quot;.</w:t>
      </w:r>
    </w:p>
    <w:p>
      <w:r>
        <w:rPr>
          <w:b/>
        </w:rPr>
        <w:t xml:space="preserve">4. </w:t>
      </w:r>
      <w:r>
        <w:t>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законодательством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 (Дополнение частью - Федеральный закон от 08.08.2024 № 255-ФЗ)</w:t>
        <w:br/>
        <w:t>(Статья в редакции Федерального закона от 16.04.2022 № 98-ФЗ)</w:t>
      </w:r>
    </w:p>
    <w:p>
      <w:r>
        <w:rPr>
          <w:b/>
        </w:rPr>
        <w:t>Статья 209. Вступление в законную силу решений суда</w:t>
      </w:r>
    </w:p>
    <w:p>
      <w:r>
        <w:rPr>
          <w:b/>
        </w:rPr>
        <w:t xml:space="preserve">1. </w:t>
      </w:r>
      <w:r>
        <w:t>Решения суда вступают в законную силу по истечении срока на апелляционное обжалование, если они не были обжалованы.</w:t>
        <w:b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br/>
        <w:t>(Часть в редакции Федерального закона от 09.12.2010 № 353-ФЗ)</w:t>
      </w:r>
    </w:p>
    <w:p>
      <w:r>
        <w:rPr>
          <w:b/>
        </w:rPr>
        <w:t xml:space="preserve">2. </w:t>
      </w:r>
      <w:r>
        <w:t>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
        <w:rPr>
          <w:b/>
        </w:rPr>
        <w:t xml:space="preserve">3. </w:t>
      </w:r>
      <w:r>
        <w:t>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
        <w:rPr>
          <w:b/>
        </w:rPr>
        <w:t>Статья 210. Исполнение решения суда</w:t>
      </w:r>
    </w:p>
    <w:p>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
        <w:rPr>
          <w:b/>
        </w:rPr>
        <w:t>Статья 211. Решения суда, подлежащие немедленному исполнению</w:t>
      </w:r>
    </w:p>
    <w:p>
      <w:r>
        <w:t>Немедленному исполнению подлежит судебный приказ или решение суда о:</w:t>
        <w:br/>
        <w:t>взыскании алиментов;</w:t>
        <w:br/>
        <w:t>выплате работнику заработной платы в течение трех месяцев;</w:t>
        <w:br/>
        <w:t>восстановлении на работе;</w:t>
        <w:br/>
        <w:t>абзац. (Утратил силу - Федеральный закон от 17.02.2023 № 34-ФЗ)</w:t>
      </w:r>
    </w:p>
    <w:p>
      <w:r>
        <w:rPr>
          <w:b/>
        </w:rPr>
        <w:t>Статья 212. Право суда обратить решение к немедленному исполнению</w:t>
      </w:r>
    </w:p>
    <w:p>
      <w:r>
        <w:rPr>
          <w:b/>
        </w:rPr>
        <w:t xml:space="preserve">1. </w:t>
      </w:r>
      <w:r>
        <w:t>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
        <w:rPr>
          <w:b/>
        </w:rPr>
        <w:t xml:space="preserve">11. </w:t>
      </w:r>
      <w:r>
        <w:t>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 (Дополнение частью - Федеральный закон от 03.08.2018 № 340-ФЗ)</w:t>
      </w:r>
    </w:p>
    <w:p>
      <w:r>
        <w:rPr>
          <w:b/>
        </w:rPr>
        <w:t xml:space="preserve">2. </w:t>
      </w:r>
      <w:r>
        <w:t>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
        <w:rPr>
          <w:b/>
        </w:rPr>
        <w:t xml:space="preserve">3. </w:t>
      </w:r>
      <w:r>
        <w:t>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
        <w:rPr>
          <w:b/>
        </w:rPr>
        <w:t>Статья 213. Обеспечение исполнения решения суда</w:t>
      </w:r>
    </w:p>
    <w:p>
      <w:r>
        <w:t>Суд может обеспечить исполнение решения суда, не обращенного к немедленному исполнению, по правилам, установленным главой 13 настоящего Кодекса.</w:t>
      </w:r>
    </w:p>
    <w:p>
      <w:r>
        <w:rPr>
          <w:b/>
        </w:rPr>
        <w:t>Статья 214. Выдача и направление копий решения суда</w:t>
      </w:r>
    </w:p>
    <w:p>
      <w:r>
        <w:rPr>
          <w:b/>
        </w:rPr>
        <w:t xml:space="preserve">1. </w:t>
      </w:r>
      <w:r>
        <w:t>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
        <w:rPr>
          <w:b/>
        </w:rPr>
        <w:t xml:space="preserve">2. </w:t>
      </w:r>
      <w:r>
        <w:t>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&amp;quot;Интернет&amp;quot; в режиме ограниченного доступа не позднее следующего дня после дня составления мотивированного решения.</w:t>
        <w:b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b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br/>
        <w:t>(Часть в редакции Федерального закона от 30.12.2021 № 440-ФЗ)</w:t>
      </w:r>
    </w:p>
    <w:p>
      <w:r>
        <w:rPr>
          <w:b/>
        </w:rPr>
        <w:t xml:space="preserve">3. </w:t>
      </w:r>
      <w:r>
        <w:t>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br/>
        <w:t>(Статья в редакции Федерального закона от 28.11.2018 № 451-ФЗ)</w:t>
      </w:r>
    </w:p>
    <w:p>
      <w:pPr>
        <w:pStyle w:val="Heading3"/>
      </w:pPr>
      <w:r>
        <w:t>ПРИОСТАНОВЛЕНИЕ ПРОИЗВОДСТВА ПО ДЕЛУ</w:t>
      </w:r>
    </w:p>
    <w:p>
      <w:r>
        <w:rPr>
          <w:b/>
        </w:rPr>
        <w:t>Статья 215. Обязанность суда приостановить производство по делу</w:t>
      </w:r>
    </w:p>
    <w:p>
      <w:r>
        <w:t>Суд обязан приостановить производство по делу в случае:</w:t>
        <w:b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 (В редакции Федерального закона от 22.04.2013 № 61-ФЗ)</w:t>
        <w:br/>
        <w:t>признания стороны недееспособной или отсутствия законного представителя у лица, признанного недееспособным;</w:t>
        <w:br/>
        <w:t>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дела в его отсутствие; (В редакции федеральных законов от 29.12.2022 № 603-ФЗ, от 25.12.2023 № 639-ФЗ)</w:t>
        <w:b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 (В редакции Федерального закона от 08.03.2015 № 23-ФЗ)</w:t>
        <w:br/>
        <w:t>обращения суда в Конституционный Суд Российской Федерации с запросом о соответствии закона, подлежащего применению, Конституции Российской Федерации;</w:t>
        <w:b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 (Дополнение абзацем - Федеральный закон от 05.05.2014 № 126-ФЗ)</w:t>
        <w:br/>
        <w:t>абзац. (Дополнение абзацем - Федеральный закон от 28.11.2018 № 451-ФЗ) (Утратил силу - Федеральный закон от 02.12.2019 № 406-ФЗ)</w:t>
      </w:r>
    </w:p>
    <w:p>
      <w:r>
        <w:rPr>
          <w:b/>
        </w:rPr>
        <w:t>Статья 216. Право суда приостановить производство по делу</w:t>
      </w:r>
    </w:p>
    <w:p>
      <w:r>
        <w:t>Суд может по заявлению лиц, участвующих в деле, или по своей инициативе приостановить производство по делу в случае:</w:t>
        <w:br/>
        <w:t>нахождения стороны в лечебном учреждении;</w:t>
        <w:br/>
        <w:t>розыска ответчика и (или) ребенка; (В редакции Федерального закона от 05.05.2014 № 126-ФЗ)</w:t>
        <w:br/>
        <w:t>назначения судом экспертизы;</w:t>
        <w:b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br/>
        <w:t>направления судом судебного поручения в соответствии со статьей 62 настоящего Кодекса;</w:t>
        <w:br/>
        <w:t>реорганизации юридического лица, являющегося стороной в деле или третьим лицом с самостоятельными требованиями; (Дополнение абзацем - Федеральный закон от 22.04.2013 № 61-ФЗ)</w:t>
        <w:br/>
        <w:t>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положения, вооруженного конфликта,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 (Дополнение абзацем - Федеральный закон от 29.12.2022 № 603-ФЗ) (В редакции Федерального закона от 25.12.2023 № 639-ФЗ)</w:t>
      </w:r>
    </w:p>
    <w:p>
      <w:r>
        <w:rPr>
          <w:b/>
        </w:rPr>
        <w:t>Статья 217. Сроки приостановления производства по делу</w:t>
      </w:r>
    </w:p>
    <w:p>
      <w:r>
        <w:t>Производство по делу приостанавливается в случаях, предусмотренных:</w:t>
        <w:br/>
        <w:t>абзацами вторым и третьим статьи 215 настоящего Кодекса, - до определения правопреемника лица, участвующего в деле, или назначения недееспособному лицу законного представителя;</w:t>
        <w:br/>
        <w:t>абзацем четвертым статьи 215 и абзацем восьмым статьи 216 настоящего Кодекса, - до устранения обстоятельств, послуживших основанием для приостановления производства по делу; (В редакции Федерального закона от 29.12.2022 № 603-ФЗ)</w:t>
        <w:br/>
        <w:t>абзацем пятым статьи 215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 (В редакции Федерального закона от 08.03.2015 № 23-ФЗ)</w:t>
        <w:br/>
        <w:t>абзацем шестым статьи 215 настоящего Кодекса, - до принятия Конституционным Судом Российской Федерации соответствующего постановления;</w:t>
        <w:br/>
        <w:t>абзацем седьмым статьи 215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абзаце седьмом статьи 215 настоящего Кодекса, без рассмотрения; (Дополнение абзацем - Федеральный закон от 05.05.2014 № 126-ФЗ)</w:t>
        <w:br/>
        <w:t>абзацем седьмым статьи 216 настоящего Кодекса, - до определения правопреемника лица, участвующего в деле. (Дополнение абзацем - Федеральный закон от 22.04.2013 № 61-ФЗ)</w:t>
      </w:r>
    </w:p>
    <w:p>
      <w:r>
        <w:rPr>
          <w:b/>
        </w:rPr>
        <w:t>Статья 218. Обжалование определения суда о приостановлении производства по делу</w:t>
      </w:r>
    </w:p>
    <w:p>
      <w:r>
        <w:t>На определение суда о приостановлении производства по делу может быть подана частная жалоба.</w:t>
      </w:r>
    </w:p>
    <w:p>
      <w:r>
        <w:rPr>
          <w:b/>
        </w:rPr>
        <w:t>Статья 219. Возобновление производства по делу</w:t>
      </w:r>
    </w:p>
    <w:p>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pPr>
        <w:pStyle w:val="Heading3"/>
      </w:pPr>
      <w:r>
        <w:t>ПРЕКРАЩЕНИЕ ПРОИЗВОДСТВА ПО ДЕЛУ</w:t>
      </w:r>
    </w:p>
    <w:p>
      <w:r>
        <w:rPr>
          <w:b/>
        </w:rPr>
        <w:t>Статья 220. Основания прекращения производства по делу</w:t>
      </w:r>
    </w:p>
    <w:p>
      <w:r>
        <w:t>Суд прекращает производство по делу в случае, если:</w:t>
        <w:br/>
        <w:t>имеются основания, предусмотренные пунктом 1 части первой статьи 134 настоящего Кодекса; (В редакции Федерального закона от 28.11.2018 № 451-ФЗ)</w:t>
        <w:b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br/>
        <w:t>истец отказался от иска и отказ принят судом;</w:t>
        <w:br/>
        <w:t>стороны заключили мировое соглашение и оно утверждено судом;</w:t>
        <w:b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 (В редакции Федерального закона от 29.12.2015 № 409-ФЗ)</w:t>
        <w:b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
        <w:rPr>
          <w:b/>
        </w:rPr>
        <w:t>Статья 221. Порядок и последствия прекращения производства по делу</w:t>
      </w:r>
    </w:p>
    <w:p>
      <w:r>
        <w:rPr>
          <w:b/>
        </w:rPr>
        <w:t xml:space="preserve">1. </w:t>
      </w:r>
      <w:r>
        <w:t>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 (В редакции федеральных законов от 28.11.2018 № 451-ФЗ, от 31.07.2020 № 245-ФЗ)</w:t>
      </w:r>
    </w:p>
    <w:p>
      <w:r>
        <w:rPr>
          <w:b/>
        </w:rPr>
        <w:t xml:space="preserve">2. </w:t>
      </w:r>
      <w:r>
        <w:t>Не могут быть переданы на рассмотрение третейского суда: (В редакции Федерального закона от 28.11.2018 № 451-ФЗ)</w:t>
      </w:r>
    </w:p>
    <w:p>
      <w:r>
        <w:rPr>
          <w:b/>
        </w:rPr>
        <w:t xml:space="preserve">2. </w:t>
      </w:r>
      <w:r>
        <w:t>споры, предусмотренные пунктом 4 части первой статьи 22 настоящего Кодекса;</w:t>
      </w:r>
    </w:p>
    <w:p>
      <w:r>
        <w:rPr>
          <w:b/>
        </w:rPr>
        <w:t xml:space="preserve">2. </w:t>
      </w:r>
      <w:r>
        <w:t>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
        <w:rPr>
          <w:b/>
        </w:rPr>
        <w:t xml:space="preserve">2. </w:t>
      </w:r>
      <w:r>
        <w:t>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 (В редакции Федерального закона от 31.07.2020 № 245-ФЗ)</w:t>
      </w:r>
    </w:p>
    <w:p>
      <w:r>
        <w:rPr>
          <w:b/>
        </w:rPr>
        <w:t xml:space="preserve">2. </w:t>
      </w:r>
      <w:r>
        <w:t>споры, возникающие из наследственных отношений;</w:t>
      </w:r>
    </w:p>
    <w:p>
      <w:r>
        <w:rPr>
          <w:b/>
        </w:rPr>
        <w:t xml:space="preserve">2. </w:t>
      </w:r>
      <w:r>
        <w:t>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
        <w:rPr>
          <w:b/>
        </w:rPr>
        <w:t xml:space="preserve">2. </w:t>
      </w:r>
      <w:r>
        <w:t>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
        <w:rPr>
          <w:b/>
        </w:rPr>
        <w:t xml:space="preserve">2. </w:t>
      </w:r>
      <w:r>
        <w:t>споры о возмещении вреда, причиненного жизни и здоровью;</w:t>
      </w:r>
    </w:p>
    <w:p>
      <w:r>
        <w:rPr>
          <w:b/>
        </w:rPr>
        <w:t xml:space="preserve">2. </w:t>
      </w:r>
      <w:r>
        <w:t>споры о выселении граждан из жилых помещений;</w:t>
      </w:r>
    </w:p>
    <w:p>
      <w:r>
        <w:rPr>
          <w:b/>
        </w:rPr>
        <w:t xml:space="preserve">2. </w:t>
      </w:r>
      <w:r>
        <w:t>споры, возникающие из отношений, связанных с возмещением вреда, причиненного окружающей среде;</w:t>
      </w:r>
    </w:p>
    <w:p>
      <w:r>
        <w:rPr>
          <w:b/>
        </w:rPr>
        <w:t xml:space="preserve">2. </w:t>
      </w:r>
      <w:r>
        <w:t>иные споры в случаях, прямо предусмотренных федеральным законом.</w:t>
      </w:r>
    </w:p>
    <w:p>
      <w:r>
        <w:rPr>
          <w:b/>
        </w:rPr>
        <w:t xml:space="preserve">3. </w:t>
      </w:r>
      <w:r>
        <w:t>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
        <w:rPr>
          <w:b/>
        </w:rPr>
        <w:t xml:space="preserve">4. </w:t>
      </w:r>
      <w:r>
        <w:t>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br/>
        <w:t>(Дополнение статьей - Федеральный закон от 29.12.2015 № 409-ФЗ)</w:t>
      </w:r>
    </w:p>
    <w:p>
      <w:r>
        <w:t>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частью седьмой статьи 24424 настоящего Кодекса. (В редакции Федерального закона от 18.07.2019 № 191-ФЗ)</w:t>
      </w:r>
    </w:p>
    <w:p>
      <w:pPr>
        <w:pStyle w:val="Heading3"/>
      </w:pPr>
      <w:r>
        <w:t>ОСТАВЛЕНИЕ ЗАЯВЛЕНИЯ БЕЗ РАССМОТРЕНИЯ</w:t>
      </w:r>
    </w:p>
    <w:p>
      <w:r>
        <w:rPr>
          <w:b/>
        </w:rPr>
        <w:t>Статья 222. Основания для оставления заявления без рассмотрения</w:t>
      </w:r>
    </w:p>
    <w:p>
      <w:r>
        <w:t>Суд оставляет заявление без рассмотрения в случае, если:</w:t>
        <w:br/>
        <w:t>истцом не соблюден установленный федеральным законом для данной категории дел досудебный порядок урегулирования спора или заявленные требования подлежат рассмотрению в порядке приказного производства; (В редакции Федерального закона от 28.11.2018 № 451-ФЗ)</w:t>
        <w:b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 (В редакции Федерального закона от 06.04.2011 № 67-ФЗ)</w:t>
        <w:br/>
        <w:t>заявление подписано или подано лицом, не имеющим полномочий на его подписание или предъявление иска;</w:t>
        <w:b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b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 (В редакции Федерального закона от 29.12.2015 № 409-ФЗ)</w:t>
        <w:br/>
        <w:t>стороны, не просившие о разбирательстве дела в их отсутствие, не явились в суд по вторичному вызову;</w:t>
        <w:b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
        <w:rPr>
          <w:b/>
        </w:rPr>
        <w:t>Статья 223. Порядок и последствия оставления заявления без рассмотрения</w:t>
      </w:r>
    </w:p>
    <w:p>
      <w:r>
        <w:rPr>
          <w:b/>
        </w:rPr>
        <w:t xml:space="preserve">1. </w:t>
      </w:r>
      <w:r>
        <w:t>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статье 222 настоящего Кодекса обстоятельства, препятствующие рассмотрению дела.</w:t>
      </w:r>
    </w:p>
    <w:p>
      <w:r>
        <w:rPr>
          <w:b/>
        </w:rPr>
        <w:t xml:space="preserve">2. </w:t>
      </w:r>
      <w:r>
        <w:t>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
        <w:rPr>
          <w:b/>
        </w:rPr>
        <w:t xml:space="preserve">3. </w:t>
      </w:r>
      <w:r>
        <w:t>Суд по ходатайству истца или ответчика отменяет свое определение об оставлении заявления без рассмотрения по основаниям, указанным в абзацах седьмом и восьмом статьи 222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pPr>
        <w:pStyle w:val="Heading3"/>
      </w:pPr>
      <w:r>
        <w:t>ОПРЕДЕЛЕНИЕ СУДА</w:t>
      </w:r>
    </w:p>
    <w:p>
      <w:r>
        <w:rPr>
          <w:b/>
        </w:rPr>
        <w:t>Статья 224. Порядок вынесения определений суда</w:t>
      </w:r>
    </w:p>
    <w:p>
      <w:r>
        <w:rPr>
          <w:b/>
        </w:rPr>
        <w:t xml:space="preserve">1. </w:t>
      </w:r>
      <w:r>
        <w:t>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частью первой статьи 15 настоящего Кодекса.</w:t>
      </w:r>
    </w:p>
    <w:p>
      <w:r>
        <w:rPr>
          <w:b/>
        </w:rPr>
        <w:t xml:space="preserve">2. </w:t>
      </w:r>
      <w:r>
        <w:t>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
        <w:rPr>
          <w:b/>
        </w:rPr>
        <w:t xml:space="preserve">3. </w:t>
      </w:r>
      <w:r>
        <w:t>Определения суда оглашаются немедленно после их вынесения.</w:t>
      </w:r>
    </w:p>
    <w:p>
      <w:r>
        <w:rPr>
          <w:b/>
        </w:rPr>
        <w:t xml:space="preserve">4. </w:t>
      </w:r>
      <w:r>
        <w:t>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 (Дополнение частью - Федеральный закон от 23.06.2016 № 220-ФЗ)</w:t>
      </w:r>
    </w:p>
    <w:p>
      <w:r>
        <w:rPr>
          <w:b/>
        </w:rPr>
        <w:t>Статья 225. Содержание определения суда</w:t>
      </w:r>
    </w:p>
    <w:p>
      <w:r>
        <w:rPr>
          <w:b/>
        </w:rPr>
        <w:t xml:space="preserve">1. </w:t>
      </w:r>
      <w:r>
        <w:t>В определении суда должны быть указаны:</w:t>
      </w:r>
    </w:p>
    <w:p>
      <w:r>
        <w:rPr>
          <w:b/>
        </w:rPr>
        <w:t xml:space="preserve">1. </w:t>
      </w:r>
      <w:r>
        <w:t>номер дела, присвоенный судом первой инстанции, дата и место вынесения определения; (В редакции Федерального закона от 28.11.2018 № 451-ФЗ)</w:t>
      </w:r>
    </w:p>
    <w:p>
      <w:r>
        <w:rPr>
          <w:b/>
        </w:rPr>
        <w:t xml:space="preserve">1. </w:t>
      </w:r>
      <w:r>
        <w:t>наименование суда, вынесшего определение, состав суда, секретарь судебного заседания, помощник судьи; (В редакции Федерального закона от 29.07.2018 № 265-ФЗ)</w:t>
      </w:r>
    </w:p>
    <w:p>
      <w:r>
        <w:rPr>
          <w:b/>
        </w:rPr>
        <w:t xml:space="preserve">1. </w:t>
      </w:r>
      <w:r>
        <w:t>лица, участвующие в деле, предмет спора или заявленное требование;</w:t>
      </w:r>
    </w:p>
    <w:p>
      <w:r>
        <w:rPr>
          <w:b/>
        </w:rPr>
        <w:t xml:space="preserve">1. </w:t>
      </w:r>
      <w:r>
        <w:t>вопрос, о котором выносится определение;</w:t>
      </w:r>
    </w:p>
    <w:p>
      <w:r>
        <w:rPr>
          <w:b/>
        </w:rPr>
        <w:t xml:space="preserve">1. </w:t>
      </w:r>
      <w:r>
        <w:t>мотивы, по которым суд пришел к своим выводам, и ссылка на законы, которыми суд руководствовался;</w:t>
      </w:r>
    </w:p>
    <w:p>
      <w:r>
        <w:rPr>
          <w:b/>
        </w:rPr>
        <w:t xml:space="preserve">1. </w:t>
      </w:r>
      <w:r>
        <w:t>судебное постановление;</w:t>
      </w:r>
    </w:p>
    <w:p>
      <w:r>
        <w:rPr>
          <w:b/>
        </w:rPr>
        <w:t xml:space="preserve">1. </w:t>
      </w:r>
      <w:r>
        <w:t>порядок и срок обжалования определения суда, если оно подлежит обжалованию.</w:t>
      </w:r>
    </w:p>
    <w:p>
      <w:r>
        <w:rPr>
          <w:b/>
        </w:rPr>
        <w:t xml:space="preserve">2. </w:t>
      </w:r>
      <w:r>
        <w:t>Определение, которое выносится судом без удаления в совещательную комнату, должно содержать сведения, указанные в пунктах 4 - 6 части первой настоящей статьи.</w:t>
      </w:r>
    </w:p>
    <w:p>
      <w:r>
        <w:rPr>
          <w:b/>
        </w:rPr>
        <w:t>Статья 226. Частные определения суда</w:t>
      </w:r>
    </w:p>
    <w:p>
      <w:r>
        <w:rPr>
          <w:b/>
        </w:rPr>
        <w:t xml:space="preserve">1. </w:t>
      </w:r>
      <w:r>
        <w:t>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
        <w:rPr>
          <w:b/>
        </w:rPr>
        <w:t xml:space="preserve">2. </w:t>
      </w:r>
      <w:r>
        <w:t>В случае несообщения о принятых мерах виновные должностные лица могут быть подвергнуты судебному штрафу в порядке и в размере, которые установлены главой 8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 (В редакции федеральных законов от 11.06.2008 № 85-ФЗ, от 28.11.2018 № 451-ФЗ)</w:t>
      </w:r>
    </w:p>
    <w:p>
      <w:r>
        <w:rPr>
          <w:b/>
        </w:rPr>
        <w:t xml:space="preserve">3. </w:t>
      </w:r>
      <w:r>
        <w:t>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 (В редакции Федерального закона от 24.07.2007 № 214-ФЗ)</w:t>
      </w:r>
    </w:p>
    <w:p>
      <w:r>
        <w:rPr>
          <w:b/>
        </w:rPr>
        <w:t>Статья 227. Высылка лицам, участвующим в деле, копий определения суда</w:t>
      </w:r>
    </w:p>
    <w:p>
      <w:r>
        <w:rPr>
          <w:b/>
        </w:rPr>
        <w:t xml:space="preserve">1. </w:t>
      </w: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&amp;quot;Интернет&amp;quot; в режиме ограниченного доступа. (В редакции Федерального закона от 30.12.2021 № 440-ФЗ)</w:t>
      </w:r>
    </w:p>
    <w:p>
      <w:r>
        <w:rPr>
          <w:b/>
        </w:rPr>
        <w:t xml:space="preserve">2. </w:t>
      </w:r>
      <w:r>
        <w:t>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части первой настоящей статьи определения суда высылаются посредством их размещения в установленном порядке в информационно-телекоммуникационной сети &amp;quot;Интернет&amp;quot;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(В редакции Федерального закона от 30.12.2021 № 440-ФЗ)</w:t>
      </w:r>
    </w:p>
    <w:p>
      <w:r>
        <w:rPr>
          <w:b/>
        </w:rPr>
        <w:t xml:space="preserve">3. </w:t>
      </w:r>
      <w:r>
        <w:t>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(Дополнение частью - Федеральный закон от 30.12.2021 № 440-ФЗ)</w:t>
        <w:br/>
        <w:t>(Статья в редакции Федерального закона от 23.06.2016 № 220-ФЗ)</w:t>
      </w:r>
    </w:p>
    <w:p>
      <w:pPr>
        <w:pStyle w:val="Heading3"/>
      </w:pPr>
      <w:r>
        <w:t>ПРОТОКОЛЫ</w:t>
      </w:r>
    </w:p>
    <w:p>
      <w:r>
        <w:rPr>
          <w:b/>
        </w:rPr>
        <w:t>Статья 228. Обязательность ведения протокола</w:t>
      </w:r>
    </w:p>
    <w:p>
      <w:r>
        <w:rPr>
          <w:b/>
        </w:rPr>
        <w:t xml:space="preserve">1. </w:t>
      </w:r>
      <w:r>
        <w:t>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
        <w:rPr>
          <w:b/>
        </w:rPr>
        <w:t xml:space="preserve">2. </w:t>
      </w:r>
      <w:r>
        <w:t>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br/>
        <w:t>(Статья в редакции Федерального закона от 12.06.2024 № 135-ФЗ)</w:t>
      </w:r>
    </w:p>
    <w:p>
      <w:r>
        <w:rPr>
          <w:b/>
        </w:rPr>
        <w:t>Статья 229. Содержание протокола</w:t>
      </w:r>
    </w:p>
    <w:p>
      <w:r>
        <w:rPr>
          <w:b/>
        </w:rPr>
        <w:t xml:space="preserve">1. </w:t>
      </w:r>
      <w:r>
        <w:t>Протокол в письменной форме является дополнительным средством фиксирования данных о ходе судебного заседания. В протоколе указываются:</w:t>
      </w:r>
    </w:p>
    <w:p>
      <w:r>
        <w:rPr>
          <w:b/>
        </w:rPr>
        <w:t xml:space="preserve">1. </w:t>
      </w:r>
      <w:r>
        <w:t>дата и место судебного заседания;</w:t>
      </w:r>
    </w:p>
    <w:p>
      <w:r>
        <w:rPr>
          <w:b/>
        </w:rPr>
        <w:t xml:space="preserve">1. </w:t>
      </w:r>
      <w:r>
        <w:t>время начала и окончания судебного заседания;</w:t>
      </w:r>
    </w:p>
    <w:p>
      <w:r>
        <w:rPr>
          <w:b/>
        </w:rPr>
        <w:t xml:space="preserve">1. </w:t>
      </w:r>
      <w:r>
        <w:t>наименование суда, рассматривающего дело, состав суда, помощник судьи и секретарь судебного заседания;</w:t>
      </w:r>
    </w:p>
    <w:p>
      <w:r>
        <w:rPr>
          <w:b/>
        </w:rPr>
        <w:t xml:space="preserve">1. </w:t>
      </w:r>
      <w:r>
        <w:t>наименование и номер дела, присвоенный судом первой инстанции;</w:t>
      </w:r>
    </w:p>
    <w:p>
      <w:r>
        <w:rPr>
          <w:b/>
        </w:rPr>
        <w:t xml:space="preserve">1. </w:t>
      </w:r>
      <w:r>
        <w:t>сведения о явке лиц, участвующих в деле, их представителей, свидетелей, экспертов, специалистов, переводчиков;</w:t>
      </w:r>
    </w:p>
    <w:p>
      <w:r>
        <w:rPr>
          <w:b/>
        </w:rPr>
        <w:t xml:space="preserve">1. </w:t>
      </w:r>
      <w:r>
        <w:t>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
        <w:rPr>
          <w:b/>
        </w:rPr>
        <w:t xml:space="preserve">1. </w:t>
      </w:r>
      <w:r>
        <w:t>распоряжения председательствующего и вынесенные судом в зале судебного заседания определения;</w:t>
      </w:r>
    </w:p>
    <w:p>
      <w:r>
        <w:rPr>
          <w:b/>
        </w:rPr>
        <w:t xml:space="preserve">1. </w:t>
      </w:r>
      <w:r>
        <w:t>устные заявления и ходатайства лиц, участвующих в деле, консультации специалистов;</w:t>
      </w:r>
    </w:p>
    <w:p>
      <w:r>
        <w:rPr>
          <w:b/>
        </w:rPr>
        <w:t xml:space="preserve">1. </w:t>
      </w:r>
      <w:r>
        <w:t>соглашения сторон по фактическим обстоятельствам дела и заявленным требованиям и возражениям;</w:t>
      </w:r>
    </w:p>
    <w:p>
      <w:r>
        <w:rPr>
          <w:b/>
        </w:rPr>
        <w:t xml:space="preserve">1. </w:t>
      </w:r>
      <w:r>
        <w:t>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&amp;quot;Интернет&amp;quot;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&amp;quot;Интернет&amp;quot;, посредством которых осуществлялась трансляция;</w:t>
      </w:r>
    </w:p>
    <w:p>
      <w:r>
        <w:rPr>
          <w:b/>
        </w:rPr>
        <w:t xml:space="preserve">1. </w:t>
      </w:r>
      <w:r>
        <w:t>дата составления протокола.</w:t>
      </w:r>
    </w:p>
    <w:p>
      <w:r>
        <w:rPr>
          <w:b/>
        </w:rPr>
        <w:t xml:space="preserve">2. </w:t>
      </w:r>
      <w:r>
        <w:t>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
        <w:rPr>
          <w:b/>
        </w:rPr>
        <w:t xml:space="preserve">3. </w:t>
      </w:r>
      <w:r>
        <w:t>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
        <w:rPr>
          <w:b/>
        </w:rPr>
        <w:t xml:space="preserve">4. </w:t>
      </w:r>
      <w:r>
        <w:t>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br/>
        <w:t>(Статья в редакции Федерального закона от 12.06.2024 № 135-ФЗ)</w:t>
      </w:r>
    </w:p>
    <w:p>
      <w:r>
        <w:rPr>
          <w:b/>
        </w:rPr>
        <w:t>Статья 230. Составление протокола</w:t>
      </w:r>
    </w:p>
    <w:p>
      <w:r>
        <w:rPr>
          <w:b/>
        </w:rPr>
        <w:t xml:space="preserve">1. </w:t>
      </w:r>
      <w:r>
        <w:t>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
        <w:rPr>
          <w:b/>
        </w:rPr>
        <w:t xml:space="preserve">2. </w:t>
      </w:r>
      <w:r>
        <w:t>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
        <w:rPr>
          <w:b/>
        </w:rPr>
        <w:t xml:space="preserve">3. </w:t>
      </w:r>
      <w:r>
        <w:t>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br/>
        <w:t>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пунктами 6, 7, 8 и 10 части первой статьи 229 настоящего Кодекса. Материальный носитель видеозаписи приобщается к протоколу.</w:t>
      </w:r>
    </w:p>
    <w:p>
      <w:r>
        <w:rPr>
          <w:b/>
        </w:rPr>
        <w:t xml:space="preserve">4. </w:t>
      </w:r>
      <w:r>
        <w:t>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br/>
        <w:t>(Статья в редакции Федерального закона от 12.06.2024 № 135-ФЗ)</w:t>
      </w:r>
    </w:p>
    <w:p>
      <w:r>
        <w:rPr>
          <w:b/>
        </w:rPr>
        <w:t>Статья 231. Замечания на протокол</w:t>
      </w:r>
    </w:p>
    <w:p>
      <w:r>
        <w:rPr>
          <w:b/>
        </w:rPr>
        <w:t xml:space="preserve">1. </w:t>
      </w:r>
      <w:r>
        <w:t>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
        <w:rPr>
          <w:b/>
        </w:rPr>
        <w:t xml:space="preserve">2. </w:t>
      </w:r>
      <w:r>
        <w:t>Замечания на протокол, представленные в суд по истечении пятидневного срока без заявления ходатайства, предусмотренного частью второй статьи 109 настоящего Кодекса, судом не рассматриваются и возвращаются лицу, представившему эти замечания.</w:t>
        <w:br/>
        <w:t>(Статья в редакции Федерального закона от 12.06.2024 № 135-ФЗ)</w:t>
      </w:r>
    </w:p>
    <w:p>
      <w:r>
        <w:rPr>
          <w:b/>
        </w:rPr>
        <w:t>Статья 232. Рассмотрение замечаний на протокол</w:t>
      </w:r>
    </w:p>
    <w:p>
      <w:r>
        <w:rPr>
          <w:b/>
        </w:rPr>
        <w:t xml:space="preserve">1. </w:t>
      </w:r>
      <w:r>
        <w:t>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 (В редакции Федерального закона от 29.07.2018 № 265-ФЗ)</w:t>
      </w:r>
    </w:p>
    <w:p>
      <w:r>
        <w:rPr>
          <w:b/>
        </w:rPr>
        <w:t xml:space="preserve">2. </w:t>
      </w:r>
      <w:r>
        <w:t>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 (В редакции Федерального закона от 29.07.2018 № 265-ФЗ)</w:t>
        <w:br/>
        <w:t>(Дополнение главой - Федеральный закон от 02.03.2016 № 45-ФЗ)</w:t>
      </w:r>
    </w:p>
    <w:p>
      <w:pPr>
        <w:pStyle w:val="Heading3"/>
      </w:pPr>
      <w:r>
        <w:t>УПРОЩЕННОЕ ПРОИЗВОДСТВО</w:t>
      </w:r>
    </w:p>
    <w:p>
      <w:r>
        <w:rPr>
          <w:b/>
        </w:rPr>
        <w:t>Статья 232.1. Порядок упрощенного производства</w:t>
      </w:r>
    </w:p>
    <w:p>
      <w:r>
        <w:rPr>
          <w:b/>
        </w:rPr>
        <w:t xml:space="preserve">1. </w:t>
      </w:r>
      <w:r>
        <w:t>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
        <w:rPr>
          <w:b/>
        </w:rPr>
        <w:t xml:space="preserve">2. </w:t>
      </w:r>
      <w:r>
        <w:t>При рассмотрении в порядке упрощенного производства дел с участием иностранных лиц применяются также особенности, установленные разделом V настоящего Кодекса, если иное не предусмотрено настоящей главой.</w:t>
      </w:r>
    </w:p>
    <w:p>
      <w:r>
        <w:rPr>
          <w:b/>
        </w:rPr>
        <w:t xml:space="preserve">3. </w:t>
      </w:r>
      <w:r>
        <w:t>Гражданские дела в порядке упрощенного производства рассматриваются и разрешаются судом до истечения двух месяцев со дня поступления заявления в суд. (Дополнение частью - Федеральный закон от 28.11.2018 № 451-ФЗ)</w:t>
      </w:r>
    </w:p>
    <w:p>
      <w:r>
        <w:rPr>
          <w:b/>
        </w:rPr>
        <w:t>Статья 232.2. Дела, рассматриваемые в порядке упрощенного производства</w:t>
      </w:r>
    </w:p>
    <w:p>
      <w:r>
        <w:rPr>
          <w:b/>
        </w:rPr>
        <w:t xml:space="preserve">1. </w:t>
      </w:r>
      <w:r>
        <w:t>В порядке упрощенного производства подлежат рассмотрению дела:</w:t>
      </w:r>
    </w:p>
    <w:p>
      <w:r>
        <w:rPr>
          <w:b/>
        </w:rPr>
        <w:t xml:space="preserve">1. </w:t>
      </w:r>
      <w:r>
        <w:t>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(статья 122 и часть третья статьи 125 настоящего Кодекса); (В редакции Федерального закона от 12.06.2024 № 135-ФЗ)</w:t>
      </w:r>
    </w:p>
    <w:p>
      <w:r>
        <w:rPr>
          <w:b/>
        </w:rPr>
        <w:t xml:space="preserve">1. </w:t>
      </w:r>
      <w:r>
        <w:t>по исковым заявлениям о признании права собственности, если цена иска не превышает двести пятьдесят тысяч рублей; (В редакции Федерального закона от 12.06.2024 № 135-ФЗ)</w:t>
      </w:r>
    </w:p>
    <w:p>
      <w:r>
        <w:rPr>
          <w:b/>
        </w:rPr>
        <w:t xml:space="preserve">1. </w:t>
      </w:r>
      <w:r>
        <w:t>по исковым заявлениям,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кроме дел, рассматриваемых в порядке приказного производства.</w:t>
      </w:r>
    </w:p>
    <w:p>
      <w:r>
        <w:rPr>
          <w:b/>
        </w:rPr>
        <w:t xml:space="preserve">2. </w:t>
      </w:r>
      <w:r>
        <w:t>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части четвертой настоящей статьи.</w:t>
      </w:r>
    </w:p>
    <w:p>
      <w:r>
        <w:rPr>
          <w:b/>
        </w:rPr>
        <w:t xml:space="preserve">3. </w:t>
      </w:r>
      <w:r>
        <w:t>Не подлежат рассмотрению в порядке упрощенного производства дела:</w:t>
      </w:r>
    </w:p>
    <w:p>
      <w:r>
        <w:rPr>
          <w:b/>
        </w:rPr>
        <w:t xml:space="preserve">3. </w:t>
      </w:r>
      <w:r>
        <w:t>связанные с государственной тайной;</w:t>
      </w:r>
    </w:p>
    <w:p>
      <w:r>
        <w:rPr>
          <w:b/>
        </w:rPr>
        <w:t xml:space="preserve">3. </w:t>
      </w:r>
      <w:r>
        <w:t>по спорам, затрагивающим права детей, за исключением споров о взыскании алиментов;</w:t>
      </w:r>
    </w:p>
    <w:p>
      <w:r>
        <w:rPr>
          <w:b/>
        </w:rPr>
        <w:t xml:space="preserve">3. </w:t>
      </w:r>
      <w:r>
        <w:t>о возмещении вреда, причиненного жизни или здоровью;</w:t>
      </w:r>
    </w:p>
    <w:p>
      <w:r>
        <w:rPr>
          <w:b/>
        </w:rPr>
        <w:t xml:space="preserve">3. </w:t>
      </w:r>
      <w:r>
        <w:t>по корпоративным спорам;</w:t>
      </w:r>
    </w:p>
    <w:p>
      <w:r>
        <w:rPr>
          <w:b/>
        </w:rPr>
        <w:t xml:space="preserve">3. </w:t>
      </w:r>
      <w:r>
        <w:t>связанные с обращением взыскания на средства бюджетов бюджетной системы Российской Федерации.</w:t>
      </w:r>
    </w:p>
    <w:p>
      <w:r>
        <w:rPr>
          <w:b/>
        </w:rPr>
        <w:t xml:space="preserve">4. </w:t>
      </w:r>
      <w:r>
        <w:t>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
        <w:rPr>
          <w:b/>
        </w:rPr>
        <w:t xml:space="preserve">4. </w:t>
      </w:r>
      <w:r>
        <w:t>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4. </w:t>
      </w:r>
      <w:r>
        <w:t>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
        <w:rPr>
          <w:b/>
        </w:rPr>
        <w:t xml:space="preserve">5. </w:t>
      </w:r>
      <w:r>
        <w:t>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
        <w:rPr>
          <w:b/>
        </w:rPr>
        <w:t xml:space="preserve">6. </w:t>
      </w:r>
      <w:r>
        <w:t>В случае, если заявлено несколько требований, одно из которых носит имущественный характер и относится к требованиям, указанным в части первой настоящей статьи, а другие требования носят неимущественный характер и суд не выделит эти требования в отдельное производство на основании части второй статьи 151 настоящего Кодекса, такие требования рассматриваются в порядке упрощенного производства.</w:t>
        <w:br/>
        <w:t>(Статья в редакции Федерального закона от 28.11.2018 № 451-ФЗ)</w:t>
      </w:r>
    </w:p>
    <w:p>
      <w:r>
        <w:rPr>
          <w:b/>
        </w:rPr>
        <w:t>Статья 232.3. Особенности рассмотрения дел в порядке упрощенного производства</w:t>
      </w:r>
    </w:p>
    <w:p>
      <w:r>
        <w:rPr>
          <w:b/>
        </w:rPr>
        <w:t xml:space="preserve">1. </w:t>
      </w:r>
      <w:r>
        <w:t>Исковое заявление по делу, указанному в части первой статьи 2322 настоящего Кодекса, и прилагаемые к такому заявлению документы подаются в суд по общим правилам подсудности, установленным настоящим Кодексом.</w:t>
      </w:r>
    </w:p>
    <w:p>
      <w:r>
        <w:rPr>
          <w:b/>
        </w:rPr>
        <w:t xml:space="preserve">2. </w:t>
      </w:r>
      <w:r>
        <w:t>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
        <w:rPr>
          <w:b/>
        </w:rPr>
        <w:t xml:space="preserve">3. </w:t>
      </w:r>
      <w:r>
        <w:t>В определениях, указанных в части второй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части второй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
        <w:rPr>
          <w:b/>
        </w:rPr>
        <w:t xml:space="preserve">4. </w:t>
      </w:r>
      <w:r>
        <w:t>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
        <w:rPr>
          <w:b/>
        </w:rPr>
        <w:t xml:space="preserve">5. </w:t>
      </w:r>
      <w:r>
        <w:t>Суд рассматривает дело в порядке упрощенного производства без вызова сторон после истечения сроков, установленных судом в соответствии с частью третьей настоящей статьи.</w:t>
        <w:b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
        <w:rPr>
          <w:b/>
        </w:rPr>
        <w:t xml:space="preserve">6. </w:t>
      </w:r>
      <w:r>
        <w:t>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
        <w:rPr>
          <w:b/>
        </w:rPr>
        <w:t>Статья 232.4. Решение суда по делу, рассматриваемому в порядке упрощенного производства</w:t>
      </w:r>
    </w:p>
    <w:p>
      <w:r>
        <w:rPr>
          <w:b/>
        </w:rPr>
        <w:t xml:space="preserve">1. </w:t>
      </w:r>
      <w:r>
        <w:t>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&amp;quot;Интернет&amp;quot;. (В редакции Федерального закона от 30.12.2021 № 440-ФЗ)</w:t>
      </w:r>
    </w:p>
    <w:p>
      <w:r>
        <w:rPr>
          <w:b/>
        </w:rPr>
        <w:t xml:space="preserve">2. </w:t>
      </w:r>
      <w:r>
        <w:t>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
        <w:rPr>
          <w:b/>
        </w:rPr>
        <w:t xml:space="preserve">3. </w:t>
      </w:r>
      <w:r>
        <w:t>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главой 16 настоящего Кодекса, если иное не вытекает из особенностей, установленных настоящей главой.</w:t>
      </w:r>
    </w:p>
    <w:p>
      <w:r>
        <w:rPr>
          <w:b/>
        </w:rPr>
        <w:t xml:space="preserve">4. </w:t>
      </w:r>
      <w:r>
        <w:t>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 (В редакции Федерального закона от 28.11.2018 № 451-ФЗ)</w:t>
      </w:r>
    </w:p>
    <w:p>
      <w:r>
        <w:rPr>
          <w:b/>
        </w:rPr>
        <w:t xml:space="preserve">5. </w:t>
      </w:r>
      <w:r>
        <w:t>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
        <w:rPr>
          <w:b/>
        </w:rPr>
        <w:t xml:space="preserve">6. </w:t>
      </w:r>
      <w:r>
        <w:t>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частью восьмой настоящей статьи.</w:t>
      </w:r>
    </w:p>
    <w:p>
      <w:r>
        <w:rPr>
          <w:b/>
        </w:rPr>
        <w:t xml:space="preserve">7. </w:t>
      </w:r>
      <w:r>
        <w:t>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
        <w:rPr>
          <w:b/>
        </w:rPr>
        <w:t xml:space="preserve">8. </w:t>
      </w: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pPr>
        <w:pStyle w:val="Heading3"/>
      </w:pPr>
      <w:r>
        <w:t>ЗАОЧНОЕ ПРОИЗВОДСТВО</w:t>
      </w:r>
    </w:p>
    <w:p>
      <w:r>
        <w:rPr>
          <w:b/>
        </w:rPr>
        <w:t>Статья 233. Основания для заочного производства</w:t>
      </w:r>
    </w:p>
    <w:p>
      <w:r>
        <w:rPr>
          <w:b/>
        </w:rPr>
        <w:t xml:space="preserve">1. </w:t>
      </w:r>
      <w:r>
        <w:t>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
        <w:rPr>
          <w:b/>
        </w:rPr>
        <w:t xml:space="preserve">2. </w:t>
      </w:r>
      <w:r>
        <w:t>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
        <w:rPr>
          <w:b/>
        </w:rPr>
        <w:t xml:space="preserve">3. </w:t>
      </w:r>
      <w:r>
        <w:t>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
        <w:rPr>
          <w:b/>
        </w:rPr>
        <w:t xml:space="preserve">4. </w:t>
      </w:r>
      <w:r>
        <w:t>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
        <w:rPr>
          <w:b/>
        </w:rPr>
        <w:t>Статья 234. Порядок заочного производства</w:t>
      </w:r>
    </w:p>
    <w:p>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
        <w:rPr>
          <w:b/>
        </w:rPr>
        <w:t>Статья 235. Содержание заочного решения суда</w:t>
      </w:r>
    </w:p>
    <w:p>
      <w:r>
        <w:rPr>
          <w:b/>
        </w:rPr>
        <w:t xml:space="preserve">1. </w:t>
      </w:r>
      <w:r>
        <w:t>Содержание и порядок составления заочного решения суда определяются правилами, установленными статьями 198 и 199 настоящего Кодекса. (В редакции Федерального закона от 28.11.2018 № 451-ФЗ)</w:t>
      </w:r>
    </w:p>
    <w:p>
      <w:r>
        <w:rPr>
          <w:b/>
        </w:rPr>
        <w:t xml:space="preserve">2. </w:t>
      </w:r>
      <w:r>
        <w:t>В резолютивной части заочного решения суда должны быть указаны срок и порядок подачи заявления об отмене этого решения суда.</w:t>
      </w:r>
    </w:p>
    <w:p>
      <w:r>
        <w:rPr>
          <w:b/>
        </w:rPr>
        <w:t>Статья 236. Высылка копии заочного решения суда</w:t>
      </w:r>
    </w:p>
    <w:p>
      <w:r>
        <w:rPr>
          <w:b/>
        </w:rPr>
        <w:t xml:space="preserve">1. </w:t>
      </w:r>
      <w:r>
        <w:t>Копия заочного решения суда высылается ответчику не позднее чем в течение трех дней со дня его принятия с уведомлением о вручении.</w:t>
      </w:r>
    </w:p>
    <w:p>
      <w:r>
        <w:rPr>
          <w:b/>
        </w:rPr>
        <w:t xml:space="preserve">2. </w:t>
      </w:r>
      <w:r>
        <w:t>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
        <w:rPr>
          <w:b/>
        </w:rPr>
        <w:t>Статья 237. Обжалование заочного решения суда</w:t>
      </w:r>
    </w:p>
    <w:p>
      <w:r>
        <w:rPr>
          <w:b/>
        </w:rPr>
        <w:t xml:space="preserve">1. </w:t>
      </w:r>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
        <w:rPr>
          <w:b/>
        </w:rPr>
        <w:t xml:space="preserve">2. </w:t>
      </w: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b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br/>
        <w:t>(Статья в редакции Федерального закона от 28.11.2018 № 451-ФЗ)</w:t>
      </w:r>
    </w:p>
    <w:p>
      <w:r>
        <w:rPr>
          <w:b/>
        </w:rPr>
        <w:t>Статья 238. Содержание заявления об отмене заочного решения суда</w:t>
      </w:r>
    </w:p>
    <w:p>
      <w:r>
        <w:rPr>
          <w:b/>
        </w:rPr>
        <w:t xml:space="preserve">1. </w:t>
      </w:r>
      <w:r>
        <w:t>Заявление об отмене заочного решения суда должно содержать:</w:t>
      </w:r>
    </w:p>
    <w:p>
      <w:r>
        <w:rPr>
          <w:b/>
        </w:rPr>
        <w:t xml:space="preserve">1. </w:t>
      </w:r>
      <w:r>
        <w:t>наименование суда, принявшего заочное решение;</w:t>
      </w:r>
    </w:p>
    <w:p>
      <w:r>
        <w:rPr>
          <w:b/>
        </w:rPr>
        <w:t xml:space="preserve">1. </w:t>
      </w:r>
      <w:r>
        <w:t>наименование лица, подающего заявление;</w:t>
      </w:r>
    </w:p>
    <w:p>
      <w:r>
        <w:rPr>
          <w:b/>
        </w:rPr>
        <w:t xml:space="preserve">1. </w:t>
      </w:r>
      <w:r>
        <w:t>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
        <w:rPr>
          <w:b/>
        </w:rPr>
        <w:t xml:space="preserve">1. </w:t>
      </w:r>
      <w:r>
        <w:t>просьбу лица, подающего заявление;</w:t>
      </w:r>
    </w:p>
    <w:p>
      <w:r>
        <w:rPr>
          <w:b/>
        </w:rPr>
        <w:t xml:space="preserve">1. </w:t>
      </w:r>
      <w:r>
        <w:t>перечень прилагаемых к заявлению материалов.</w:t>
      </w:r>
    </w:p>
    <w:p>
      <w:r>
        <w:rPr>
          <w:b/>
        </w:rPr>
        <w:t xml:space="preserve">2. </w:t>
      </w:r>
      <w:r>
        <w:t>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
        <w:rPr>
          <w:b/>
        </w:rPr>
        <w:t xml:space="preserve">3. </w:t>
      </w:r>
      <w:r>
        <w:t>Заявление об отмене заочного решения суда не подлежит оплате государственной пошлиной.</w:t>
      </w:r>
    </w:p>
    <w:p>
      <w:r>
        <w:rPr>
          <w:b/>
        </w:rPr>
        <w:t>Статья 239. Действия суда после принятия заявления об отмене заочного решения суда</w:t>
      </w:r>
    </w:p>
    <w:p>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
        <w:rPr>
          <w:b/>
        </w:rPr>
        <w:t>Статья 240. Рассмотрение заявления об отмене заочного решения суда</w:t>
      </w:r>
    </w:p>
    <w:p>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
        <w:rPr>
          <w:b/>
        </w:rPr>
        <w:t>Статья 241. Полномочия суда</w:t>
      </w:r>
    </w:p>
    <w:p>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
        <w:rPr>
          <w:b/>
        </w:rPr>
        <w:t>Статья 242. Основания для отмены заочного решения суда</w:t>
      </w:r>
    </w:p>
    <w:p>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
        <w:rPr>
          <w:b/>
        </w:rPr>
        <w:t>Статья 243. Возобновление рассмотрения дела</w:t>
      </w:r>
    </w:p>
    <w:p>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
        <w:rPr>
          <w:b/>
        </w:rPr>
        <w:t>Статья 244. Законная сила заочного решения суда</w:t>
      </w:r>
    </w:p>
    <w:p>
      <w:r>
        <w:rPr>
          <w:b/>
        </w:rPr>
        <w:t xml:space="preserve">1. </w:t>
      </w:r>
      <w:r>
        <w:t>Заочное решение суда вступает в законную силу по истечении предусмотренного частью второй статьи 237 настоящего Кодекса срока на его обжалование, если оно не было обжаловано.</w:t>
        <w:br/>
        <w:t>В случае подачи ответчиком заявления об отмене заочного решения суда в порядке, установленном частью первой статьи 237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
        <w:rPr>
          <w:b/>
        </w:rPr>
        <w:t xml:space="preserve">2. </w:t>
      </w:r>
      <w:r>
        <w:t>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статьей 3262 настоящего Кодекса, до рассмотрения заявления об отмене заочного решения суда.</w:t>
        <w:br/>
        <w:t>(Статья в редакции Федерального закона от 28.11.2018 № 451-ФЗ)</w:t>
        <w:br/>
        <w:t>(Дополнение главой - Федеральный закон от 30.04.2010 № 69-ФЗ) (Утратила силу - Федеральный закон от 08.03.2015 № 23-ФЗ)</w:t>
        <w:br/>
        <w:t>(Дополнение главой - Федеральный закон от 05.05.2014 № 126-ФЗ)</w:t>
      </w:r>
    </w:p>
    <w:p>
      <w:pPr>
        <w:pStyle w:val="Heading3"/>
      </w:pPr>
      <w:r>
        <w:t>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w:t>
      </w:r>
    </w:p>
    <w:p>
      <w:r>
        <w:rPr>
          <w:b/>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
        <w:rPr>
          <w:b/>
        </w:rPr>
        <w:t xml:space="preserve">1. </w:t>
      </w:r>
      <w:r>
        <w:t>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
        <w:rPr>
          <w:b/>
        </w:rPr>
        <w:t xml:space="preserve">2. </w:t>
      </w:r>
      <w:r>
        <w:t>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 (В редакции федеральных законов от 23.06.2014 № 154-ФЗ; от 19.12.2016 № 438-ФЗ)</w:t>
      </w:r>
    </w:p>
    <w:p>
      <w:r>
        <w:rPr>
          <w:b/>
        </w:rPr>
        <w:t xml:space="preserve">3. </w:t>
      </w:r>
      <w:r>
        <w:t>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частью второй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
        <w:rPr>
          <w:b/>
        </w:rPr>
        <w:t xml:space="preserve">4. </w:t>
      </w:r>
      <w:r>
        <w:t>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
        <w:rPr>
          <w:b/>
        </w:rPr>
        <w:t xml:space="preserve">5. </w:t>
      </w:r>
      <w:r>
        <w:t>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
        <w:rPr>
          <w:b/>
        </w:rPr>
        <w:t>Статья 244.12. Порядок рассмотрения заявлений о возвращении ребенка или об осуществлении прав доступа</w:t>
      </w:r>
    </w:p>
    <w:p>
      <w:r>
        <w:t>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правилам искового производства с особенностями, установленными международным договором Российской Федерации и настоящей главой.</w:t>
      </w:r>
    </w:p>
    <w:p>
      <w:r>
        <w:rPr>
          <w:b/>
        </w:rPr>
        <w:t>Статья 244.13. Обеспечение иска</w:t>
      </w:r>
    </w:p>
    <w:p>
      <w:r>
        <w:t>В необходимых случаях наряду с другими мерами по обеспечению иска в соответствии с главой 13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
        <w:rPr>
          <w:b/>
        </w:rPr>
        <w:t>Статья 244.14. Недопустимость соединения исковых требований и предъявления встречного иска</w:t>
      </w:r>
    </w:p>
    <w:p>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
        <w:rPr>
          <w:b/>
        </w:rPr>
        <w:t>Статья 244.15. Рассмотрение заявления о возвращении ребенка или об осуществлении прав доступа</w:t>
      </w:r>
    </w:p>
    <w:p>
      <w:r>
        <w:rPr>
          <w:b/>
        </w:rPr>
        <w:t xml:space="preserve">1. </w:t>
      </w:r>
      <w:r>
        <w:t>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
        <w:rPr>
          <w:b/>
        </w:rPr>
        <w:t xml:space="preserve">2. </w:t>
      </w:r>
      <w:r>
        <w:t>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
        <w:rPr>
          <w:b/>
        </w:rPr>
        <w:t>Статья 244.16. Решение суда по делу о возвращении ребенка или об осуществлении прав доступа</w:t>
      </w:r>
    </w:p>
    <w:p>
      <w:r>
        <w:rPr>
          <w:b/>
        </w:rPr>
        <w:t xml:space="preserve">1. </w:t>
      </w:r>
      <w:r>
        <w:t>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главой 16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
        <w:rPr>
          <w:b/>
        </w:rPr>
        <w:t xml:space="preserve">2. </w:t>
      </w:r>
      <w:r>
        <w:t>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главой 16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
        <w:rPr>
          <w:b/>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
        <w:rPr>
          <w:b/>
        </w:rPr>
        <w:t xml:space="preserve">1. </w:t>
      </w:r>
      <w:r>
        <w:t>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39 настоящего Кодекса.</w:t>
      </w:r>
    </w:p>
    <w:p>
      <w:r>
        <w:rPr>
          <w:b/>
        </w:rPr>
        <w:t xml:space="preserve">2. </w:t>
      </w:r>
      <w:r>
        <w:t>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39 настоящего Кодекса.</w:t>
      </w:r>
    </w:p>
    <w:p>
      <w:r>
        <w:rPr>
          <w:b/>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
        <w:rPr>
          <w:b/>
        </w:rPr>
        <w:t xml:space="preserve">1. </w:t>
      </w:r>
      <w:r>
        <w:t>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главой 39 настоящего Кодекса.</w:t>
      </w:r>
    </w:p>
    <w:p>
      <w:r>
        <w:rPr>
          <w:b/>
        </w:rPr>
        <w:t xml:space="preserve">2. </w:t>
      </w:r>
      <w:r>
        <w:t>Частная жалоба, представление, указанные в части первой настоящей статьи, рассматриваются не позднее десяти дней со дня передачи дела в апелляционную инстанцию в соответствии с правилами, предусмотренными статьей 333 настоящего Кодекса.</w:t>
      </w:r>
    </w:p>
    <w:p>
      <w:r>
        <w:rPr>
          <w:b/>
        </w:rPr>
        <w:t>Статья 244.19. Высылка копий судебных постановлений</w:t>
      </w:r>
    </w:p>
    <w:p>
      <w:r>
        <w:rPr>
          <w:b/>
        </w:rPr>
        <w:t xml:space="preserve">1. </w:t>
      </w:r>
      <w:r>
        <w:t>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
        <w:rPr>
          <w:b/>
        </w:rPr>
        <w:t xml:space="preserve">2. </w:t>
      </w:r>
      <w:r>
        <w:t>Копии определений суда, предусмотренных частью второй статьи 134, частью второй статьи 135, частью первой статьи 136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
        <w:rPr>
          <w:b/>
        </w:rPr>
        <w:t xml:space="preserve">3. </w:t>
      </w:r>
      <w:r>
        <w:t>Копии определений суда, предусмотренных статьей 227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
        <w:rPr>
          <w:b/>
        </w:rPr>
        <w:t xml:space="preserve">4. </w:t>
      </w:r>
      <w:r>
        <w:t>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статьей 201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
        <w:rPr>
          <w:b/>
        </w:rPr>
        <w:t xml:space="preserve">5. </w:t>
      </w:r>
      <w:r>
        <w:t>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
        <w:rPr>
          <w:b/>
        </w:rPr>
        <w:t xml:space="preserve">6. </w:t>
      </w:r>
      <w:r>
        <w:t>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
        <w:rPr>
          <w:b/>
        </w:rPr>
        <w:t xml:space="preserve">7. </w:t>
      </w:r>
      <w:r>
        <w:t>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br/>
        <w:t>(Дополнение главой - Федеральный закон от 18.07.2019 № 191-ФЗ)</w:t>
      </w:r>
    </w:p>
    <w:p>
      <w:pPr>
        <w:pStyle w:val="Heading3"/>
      </w:pPr>
      <w:r>
        <w:t>Рассмотрение дел о защите прав и законных интересов группы лиц</w:t>
      </w:r>
    </w:p>
    <w:p>
      <w:r>
        <w:rPr>
          <w:b/>
        </w:rPr>
        <w:t>Статья 244.20. Право на обращение в суд в защиту прав и законных интересов группы лиц</w:t>
      </w:r>
    </w:p>
    <w:p>
      <w:r>
        <w:rPr>
          <w:b/>
        </w:rPr>
        <w:t xml:space="preserve">1. </w:t>
      </w:r>
      <w:r>
        <w:t>Гражданин или организация вправе обратиться в суд в защиту прав и законных интересов группы лиц при наличии совокупности следующих условий:</w:t>
      </w:r>
    </w:p>
    <w:p>
      <w:r>
        <w:rPr>
          <w:b/>
        </w:rPr>
        <w:t xml:space="preserve">1. </w:t>
      </w:r>
      <w:r>
        <w:t>имеется общий по отношению к каждому члену группы лиц ответчик;</w:t>
      </w:r>
    </w:p>
    <w:p>
      <w:r>
        <w:rPr>
          <w:b/>
        </w:rPr>
        <w:t xml:space="preserve">1. </w:t>
      </w:r>
      <w:r>
        <w:t>предметом спора являются общие либо однородные права и законные интересы членов группы лиц;</w:t>
      </w:r>
    </w:p>
    <w:p>
      <w:r>
        <w:rPr>
          <w:b/>
        </w:rPr>
        <w:t xml:space="preserve">1. </w:t>
      </w:r>
      <w:r>
        <w:t>в основании прав членов группы лиц и обязанностей ответчика лежат схожие фактические обстоятельства;</w:t>
      </w:r>
    </w:p>
    <w:p>
      <w:r>
        <w:rPr>
          <w:b/>
        </w:rPr>
        <w:t xml:space="preserve">1. </w:t>
      </w:r>
      <w:r>
        <w:t>использование всеми членами группы лиц одинакового способа защиты своих прав.</w:t>
      </w:r>
    </w:p>
    <w:p>
      <w:r>
        <w:rPr>
          <w:b/>
        </w:rPr>
        <w:t xml:space="preserve">2. </w:t>
      </w:r>
      <w:r>
        <w:t>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
        <w:rPr>
          <w:b/>
        </w:rPr>
        <w:t xml:space="preserve">3. </w:t>
      </w:r>
      <w:r>
        <w:t>В защиту прав и законных интересов группы лиц могут обратиться гражданин и организация, являющиеся членами этой группы лиц.</w:t>
      </w:r>
    </w:p>
    <w:p>
      <w:r>
        <w:rPr>
          <w:b/>
        </w:rPr>
        <w:t xml:space="preserve">4. </w:t>
      </w:r>
      <w:r>
        <w:t>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
        <w:rPr>
          <w:b/>
        </w:rPr>
        <w:t xml:space="preserve">5. </w:t>
      </w:r>
      <w:r>
        <w:t>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частях третьей и четвертой настоящей статьи, к требованию о защите прав и законных интересов этой группы лиц присоединились не менее двадцати лиц - членов группы лиц.</w:t>
      </w:r>
    </w:p>
    <w:p>
      <w:r>
        <w:rPr>
          <w:b/>
        </w:rPr>
        <w:t xml:space="preserve">6. </w:t>
      </w:r>
      <w:r>
        <w:t>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третьей или четвертой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 (В редакции Федерального закона от 30.12.2021 № 440-ФЗ)</w:t>
      </w:r>
    </w:p>
    <w:p>
      <w:r>
        <w:rPr>
          <w:b/>
        </w:rPr>
        <w:t>Статья 244.21. Требования к исковому заявлению, подаваемому в защиту прав и законных интересов группы лиц</w:t>
      </w:r>
    </w:p>
    <w:p>
      <w:r>
        <w:rPr>
          <w:b/>
        </w:rPr>
        <w:t xml:space="preserve">1. </w:t>
      </w:r>
      <w:r>
        <w:t>Исковое заявление, подаваемое в защиту прав и законных интересов группы лиц, должно соответствовать требованиям, предусмотренным статьей 131 настоящего Кодекса. В исковом заявлении, подаваемом в защиту прав и законных интересов группы лиц, также указываются:</w:t>
      </w:r>
    </w:p>
    <w:p>
      <w:r>
        <w:rPr>
          <w:b/>
        </w:rPr>
        <w:t xml:space="preserve">1. </w:t>
      </w:r>
      <w:r>
        <w:t>права и законные интересы группы лиц, в защиту которых предъявлено требование о защите прав и законных интересов группы лиц;</w:t>
      </w:r>
    </w:p>
    <w:p>
      <w:r>
        <w:rPr>
          <w:b/>
        </w:rPr>
        <w:t xml:space="preserve">1. </w:t>
      </w:r>
      <w:r>
        <w:t>круг лиц, являющихся членами группы лиц, основания такого членства;</w:t>
      </w:r>
    </w:p>
    <w:p>
      <w:r>
        <w:rPr>
          <w:b/>
        </w:rPr>
        <w:t xml:space="preserve">1. </w:t>
      </w:r>
      <w:r>
        <w:t>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
        <w:rPr>
          <w:b/>
        </w:rPr>
        <w:t xml:space="preserve">2. </w:t>
      </w:r>
      <w:r>
        <w:t>К исковому заявлению прилагаются документы, предусмотренные статьей 132 настоящего Кодекса, а также документы, подтверждающие присоединение к требованию о защите прав и законных интересов группы лиц, лиц, указанных в пункте 3 части первой настоящей статьи, и их принадлежность к группе лиц.</w:t>
      </w:r>
    </w:p>
    <w:p>
      <w:r>
        <w:rPr>
          <w:b/>
        </w:rPr>
        <w:t xml:space="preserve">3. </w:t>
      </w:r>
      <w:r>
        <w:t>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
        <w:rPr>
          <w:b/>
        </w:rPr>
        <w:t>Статья 244.22. Ведение дел о защите прав и законных интересов группы лиц</w:t>
      </w:r>
    </w:p>
    <w:p>
      <w:r>
        <w:rPr>
          <w:b/>
        </w:rPr>
        <w:t xml:space="preserve">1. </w:t>
      </w:r>
      <w:r>
        <w:t>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br/>
        <w:t>Лицо, которое ведет дело в интересах группы лиц, должно быть членом данной группы лиц, за исключением случаев, предусмотренных частью четвертой статьи 24420 настоящего Кодекса.</w:t>
        <w:br/>
        <w:t>Лицо, которое ведет дело в интересах группы лиц, действует от имени группы лиц без доверенности на основании указанного в части шестой статьи 24420 настоящего Кодекса заявления о присоединении к требованию о защите прав и законных интересов группы лиц.</w:t>
      </w:r>
    </w:p>
    <w:p>
      <w:r>
        <w:rPr>
          <w:b/>
        </w:rPr>
        <w:t xml:space="preserve">2. </w:t>
      </w:r>
      <w:r>
        <w:t>Если иное не предусмотрено соглашением о порядке осуществления прав и обязанностей группы лиц (статья 24427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
        <w:rPr>
          <w:b/>
        </w:rPr>
        <w:t xml:space="preserve">3. </w:t>
      </w:r>
      <w:r>
        <w:t>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главой 8 настоящего Кодекса.</w:t>
      </w:r>
    </w:p>
    <w:p>
      <w:r>
        <w:rPr>
          <w:b/>
        </w:rPr>
        <w:t xml:space="preserve">4. </w:t>
      </w:r>
      <w:r>
        <w:t>Полномочия лица, которое ведет дело в интересах группы лиц, прекращаются судом:</w:t>
      </w:r>
    </w:p>
    <w:p>
      <w:r>
        <w:rPr>
          <w:b/>
        </w:rPr>
        <w:t xml:space="preserve">4. </w:t>
      </w:r>
      <w:r>
        <w:t>в случае отказа лица, которое ведет дело в интересах группы лиц, от иска;</w:t>
      </w:r>
    </w:p>
    <w:p>
      <w:r>
        <w:rPr>
          <w:b/>
        </w:rPr>
        <w:t xml:space="preserve">4. </w:t>
      </w:r>
      <w:r>
        <w:t>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
        <w:rPr>
          <w:b/>
        </w:rPr>
        <w:t>Статья 244.23. Права лица, присоединившегося к требованию о защите прав и законных интересов группы лиц</w:t>
      </w:r>
    </w:p>
    <w:p>
      <w:r>
        <w:rPr>
          <w:b/>
        </w:rPr>
        <w:t xml:space="preserve">1. </w:t>
      </w:r>
      <w:r>
        <w:t>Лицо, присоединившееся к требованию о защите прав и законных интересов группы лиц, имеет право:</w:t>
      </w:r>
    </w:p>
    <w:p>
      <w:r>
        <w:rPr>
          <w:b/>
        </w:rPr>
        <w:t xml:space="preserve">1. </w:t>
      </w:r>
      <w:r>
        <w:t>знакомиться с материалами дела, делать выписки из них, снимать копии;</w:t>
      </w:r>
    </w:p>
    <w:p>
      <w:r>
        <w:rPr>
          <w:b/>
        </w:rPr>
        <w:t xml:space="preserve">1. </w:t>
      </w:r>
      <w:r>
        <w:t>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
        <w:rPr>
          <w:b/>
        </w:rPr>
        <w:t xml:space="preserve">1. </w:t>
      </w:r>
      <w:r>
        <w:t>присутствовать в судебном заседании, в том числе если оно объявлено закрытым;</w:t>
      </w:r>
    </w:p>
    <w:p>
      <w:r>
        <w:rPr>
          <w:b/>
        </w:rPr>
        <w:t xml:space="preserve">1. </w:t>
      </w:r>
      <w:r>
        <w:t>отказаться от поданного им заявления о присоединении к требованию о защите прав и законных интересов группы лиц.</w:t>
      </w:r>
    </w:p>
    <w:p>
      <w:r>
        <w:rPr>
          <w:b/>
        </w:rPr>
        <w:t xml:space="preserve">2. </w:t>
      </w:r>
      <w:r>
        <w:t>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
        <w:rPr>
          <w:b/>
        </w:rPr>
        <w:t>Статья 244.24. Замена лица, которое ведет дело в интересах группы лиц</w:t>
      </w:r>
    </w:p>
    <w:p>
      <w:r>
        <w:rPr>
          <w:b/>
        </w:rPr>
        <w:t xml:space="preserve">1. </w:t>
      </w:r>
      <w:r>
        <w:t>Замена лица, которое ведет дело в интересах группы лиц, допускается в случае прекращения его полномочий по основаниям, предусмотренным частью четвертой статьи 24422 настоящего Кодекса.</w:t>
      </w:r>
    </w:p>
    <w:p>
      <w:r>
        <w:rPr>
          <w:b/>
        </w:rPr>
        <w:t xml:space="preserve">2. </w:t>
      </w:r>
      <w:r>
        <w:t>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
        <w:rPr>
          <w:b/>
        </w:rPr>
        <w:t xml:space="preserve">3. </w:t>
      </w:r>
      <w:r>
        <w:t>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статьей 24426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частью седьмой настоящей статьи. Доказательства уведомления об отказе от иска направляются лицом, которое ведет дело в интересах группы лиц, в суд.</w:t>
      </w:r>
    </w:p>
    <w:p>
      <w:r>
        <w:rPr>
          <w:b/>
        </w:rPr>
        <w:t xml:space="preserve">4. </w:t>
      </w:r>
      <w:r>
        <w:t>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
        <w:rPr>
          <w:b/>
        </w:rPr>
        <w:t xml:space="preserve">5. </w:t>
      </w:r>
      <w:r>
        <w:t>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
        <w:rPr>
          <w:b/>
        </w:rPr>
        <w:t xml:space="preserve">6. </w:t>
      </w:r>
      <w:r>
        <w:t>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
        <w:rPr>
          <w:b/>
        </w:rPr>
        <w:t xml:space="preserve">7. </w:t>
      </w:r>
      <w:r>
        <w:t>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статьей 221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
        <w:rPr>
          <w:b/>
        </w:rPr>
        <w:t xml:space="preserve">8. </w:t>
      </w:r>
      <w:r>
        <w:t>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пунктом 2 части четвертой статьи 24422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
        <w:rPr>
          <w:b/>
        </w:rPr>
        <w:t>Статья 244.25. Порядок рассмотрения дел о защите прав и законных интересов группы лиц</w:t>
      </w:r>
    </w:p>
    <w:p>
      <w:r>
        <w:rPr>
          <w:b/>
        </w:rPr>
        <w:t xml:space="preserve">1. </w:t>
      </w:r>
      <w:r>
        <w:t>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
        <w:rPr>
          <w:b/>
        </w:rPr>
        <w:t xml:space="preserve">2. </w:t>
      </w:r>
      <w:r>
        <w:t>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
        <w:rPr>
          <w:b/>
        </w:rPr>
        <w:t xml:space="preserve">3. </w:t>
      </w:r>
      <w:r>
        <w:t>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статьей 24420 настоящего Кодекса.</w:t>
      </w:r>
    </w:p>
    <w:p>
      <w:r>
        <w:rPr>
          <w:b/>
        </w:rPr>
        <w:t xml:space="preserve">4. </w:t>
      </w:r>
      <w:r>
        <w:t>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
        <w:rPr>
          <w:b/>
        </w:rPr>
        <w:t xml:space="preserve">5. </w:t>
      </w:r>
      <w:r>
        <w:t>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
        <w:rPr>
          <w:b/>
        </w:rPr>
        <w:t xml:space="preserve">6. </w:t>
      </w:r>
      <w:r>
        <w:t>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
        <w:rPr>
          <w:b/>
        </w:rPr>
        <w:t>Статья 244.26. Подготовка дела о защите прав и законных интересов группы лиц к судебному разбирательству</w:t>
      </w:r>
    </w:p>
    <w:p>
      <w:r>
        <w:rPr>
          <w:b/>
        </w:rPr>
        <w:t xml:space="preserve">1. </w:t>
      </w:r>
      <w:r>
        <w:t>При подготовке дела о защите прав и законных интересов группы лиц к судебному разбирательству судья:</w:t>
      </w:r>
    </w:p>
    <w:p>
      <w:r>
        <w:rPr>
          <w:b/>
        </w:rPr>
        <w:t xml:space="preserve">1. </w:t>
      </w:r>
      <w:r>
        <w:t>определяет характер спорного правоотношения и подлежащее применению законодательство;</w:t>
      </w:r>
    </w:p>
    <w:p>
      <w:r>
        <w:rPr>
          <w:b/>
        </w:rPr>
        <w:t xml:space="preserve">1. </w:t>
      </w:r>
      <w:r>
        <w:t>уточняет требования в защиту прав и законных интересов группы лиц и основания этих требований;</w:t>
      </w:r>
    </w:p>
    <w:p>
      <w:r>
        <w:rPr>
          <w:b/>
        </w:rPr>
        <w:t xml:space="preserve">1. </w:t>
      </w:r>
      <w:r>
        <w:t>решает вопрос о составе группы лиц и о возможности установления иных лиц, являющихся участниками спорных правоотношений;</w:t>
      </w:r>
    </w:p>
    <w:p>
      <w:r>
        <w:rPr>
          <w:b/>
        </w:rPr>
        <w:t xml:space="preserve">1. </w:t>
      </w:r>
      <w:r>
        <w:t>предлагает представить доказательства, подтверждающие принадлежность конкретного лица к группе лиц;</w:t>
      </w:r>
    </w:p>
    <w:p>
      <w:r>
        <w:rPr>
          <w:b/>
        </w:rPr>
        <w:t xml:space="preserve">1. </w:t>
      </w:r>
      <w:r>
        <w:t>предлагает лицам, присоединившимся к требованию о защите прав и законных интересов группы лиц, заключить соглашение группы лиц (статья 24427 настоящего Кодекса) или присоединиться к ранее заключенному такому соглашению;</w:t>
      </w:r>
    </w:p>
    <w:p>
      <w:r>
        <w:rPr>
          <w:b/>
        </w:rPr>
        <w:t xml:space="preserve">1. </w:t>
      </w:r>
      <w:r>
        <w:t>совершает иные предусмотренные статьей 150 настоящего Кодекса действия.</w:t>
      </w:r>
    </w:p>
    <w:p>
      <w:r>
        <w:rPr>
          <w:b/>
        </w:rPr>
        <w:t xml:space="preserve">2. </w:t>
      </w:r>
      <w:r>
        <w:t>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
        <w:rPr>
          <w:b/>
        </w:rPr>
        <w:t xml:space="preserve">3. </w:t>
      </w:r>
      <w:r>
        <w:t>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&amp;quot;Интернет&amp;quot;, на котором размещается информация о деятельности суда. (В редакции Федерального закона от 30.12.2021 № 440-ФЗ)</w:t>
      </w:r>
    </w:p>
    <w:p>
      <w:r>
        <w:rPr>
          <w:b/>
        </w:rPr>
        <w:t xml:space="preserve">4. </w:t>
      </w:r>
      <w:r>
        <w:t>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
        <w:rPr>
          <w:b/>
        </w:rPr>
        <w:t xml:space="preserve">5. </w:t>
      </w:r>
      <w:r>
        <w:t>Предложение о присоединении к требованию о защите прав и законных интересов группы лиц должно содержать:</w:t>
      </w:r>
    </w:p>
    <w:p>
      <w:r>
        <w:rPr>
          <w:b/>
        </w:rPr>
        <w:t xml:space="preserve">5. </w:t>
      </w:r>
      <w:r>
        <w:t>наименование ответчика и его адрес;</w:t>
      </w:r>
    </w:p>
    <w:p>
      <w:r>
        <w:rPr>
          <w:b/>
        </w:rPr>
        <w:t xml:space="preserve">5. </w:t>
      </w:r>
      <w:r>
        <w:t>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
        <w:rPr>
          <w:b/>
        </w:rPr>
        <w:t xml:space="preserve">5. </w:t>
      </w:r>
      <w:r>
        <w:t>требование группы лиц;</w:t>
      </w:r>
    </w:p>
    <w:p>
      <w:r>
        <w:rPr>
          <w:b/>
        </w:rPr>
        <w:t xml:space="preserve">5. </w:t>
      </w:r>
      <w:r>
        <w:t>наименование суда, в производстве которого находится дело, номер данного дела;</w:t>
      </w:r>
    </w:p>
    <w:p>
      <w:r>
        <w:rPr>
          <w:b/>
        </w:rPr>
        <w:t xml:space="preserve">5. </w:t>
      </w:r>
      <w:r>
        <w:t>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
        <w:rPr>
          <w:b/>
        </w:rPr>
        <w:t xml:space="preserve">5. </w:t>
      </w:r>
      <w:r>
        <w:t>иную определяемую судом информацию.</w:t>
      </w:r>
    </w:p>
    <w:p>
      <w:r>
        <w:rPr>
          <w:b/>
        </w:rPr>
        <w:t xml:space="preserve">6. </w:t>
      </w:r>
      <w:r>
        <w:t>Лицо, которое ведет дело в интересах группы лиц, до окончания подготовки дела к судебному разбирательству сообщает суду предусмотренные пунктом 3 части первой статьи 24421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
        <w:rPr>
          <w:b/>
        </w:rPr>
        <w:t xml:space="preserve">7. </w:t>
      </w:r>
      <w:r>
        <w:t>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частью третьей настоящей статьи, суд оставляет исковое заявление без рассмотрения.</w:t>
      </w:r>
    </w:p>
    <w:p>
      <w:r>
        <w:rPr>
          <w:b/>
        </w:rPr>
        <w:t xml:space="preserve">8. </w:t>
      </w:r>
      <w:r>
        <w:t>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статьей 152 настоящего Кодекса, судья решает вопрос о соответствии группы лиц условиям, указанным в части первой статьи 24420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
        <w:rPr>
          <w:b/>
        </w:rPr>
        <w:t>Статья 244.27. Порядок несения судебных расходов по делу о защите прав и законных интересов группы лиц</w:t>
      </w:r>
    </w:p>
    <w:p>
      <w:r>
        <w:rPr>
          <w:b/>
        </w:rPr>
        <w:t xml:space="preserve">1. </w:t>
      </w:r>
      <w:r>
        <w:t>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
        <w:rPr>
          <w:b/>
        </w:rPr>
        <w:t xml:space="preserve">2. </w:t>
      </w:r>
      <w:r>
        <w:t>В случае заключения группой лиц соглашения, указанного в части первой настоящей статьи, суд после распределения судебных расходов по правилам, установленным главой 7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
        <w:rPr>
          <w:b/>
        </w:rPr>
        <w:t>Статья 244.28. Решение суда по делу о защите прав и законных интересов группы лиц</w:t>
      </w:r>
    </w:p>
    <w:p>
      <w:r>
        <w:rPr>
          <w:b/>
        </w:rPr>
        <w:t xml:space="preserve">1. </w:t>
      </w:r>
      <w:r>
        <w:t>Решение по делу о защите прав и законных интересов группы лиц принимается по правилам, установленным главой 16 настоящего Кодекса.</w:t>
      </w:r>
    </w:p>
    <w:p>
      <w:r>
        <w:rPr>
          <w:b/>
        </w:rPr>
        <w:t xml:space="preserve">2. </w:t>
      </w:r>
      <w:r>
        <w:t>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
        <w:rPr>
          <w:b/>
        </w:rPr>
        <w:t xml:space="preserve">3. </w:t>
      </w:r>
      <w:r>
        <w:t>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
        <w:rPr>
          <w:b/>
        </w:rPr>
        <w:t xml:space="preserve">4. </w:t>
      </w:r>
      <w:r>
        <w:t>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br/>
        <w:t>(Подраздел утратил силу - Федеральный закон от 08.03.2015 № 23-ФЗ)</w:t>
      </w:r>
    </w:p>
    <w:p>
      <w:pPr>
        <w:pStyle w:val="Heading2"/>
      </w:pPr>
      <w:r>
        <w:t>ОСОБОЕ ПРОИЗВОДСТВО</w:t>
      </w:r>
    </w:p>
    <w:p>
      <w:pPr>
        <w:pStyle w:val="Heading3"/>
      </w:pPr>
      <w:r>
        <w:t>ОБЩИЕ ПОЛОЖЕНИЯ</w:t>
      </w:r>
    </w:p>
    <w:p>
      <w:r>
        <w:rPr>
          <w:b/>
        </w:rPr>
        <w:t>Статья 262. Дела, рассматриваемые судом в порядке особого производства</w:t>
      </w:r>
    </w:p>
    <w:p>
      <w:r>
        <w:rPr>
          <w:b/>
        </w:rPr>
        <w:t xml:space="preserve">1. </w:t>
      </w:r>
      <w:r>
        <w:t>В порядке особого производства суд рассматривает дела:</w:t>
      </w:r>
    </w:p>
    <w:p>
      <w:r>
        <w:rPr>
          <w:b/>
        </w:rPr>
        <w:t xml:space="preserve">1. </w:t>
      </w:r>
      <w:r>
        <w:t>об установлении фактов, имеющих юридическое значение;</w:t>
      </w:r>
    </w:p>
    <w:p>
      <w:r>
        <w:rPr>
          <w:b/>
        </w:rPr>
        <w:t xml:space="preserve">1. </w:t>
      </w:r>
      <w:r>
        <w:t>об усыновлении (удочерении) ребенка;</w:t>
      </w:r>
    </w:p>
    <w:p>
      <w:r>
        <w:rPr>
          <w:b/>
        </w:rPr>
        <w:t xml:space="preserve">1. </w:t>
      </w:r>
      <w:r>
        <w:t>о признании гражданина безвестно отсутствующим или об объявлении гражданина умершим;</w:t>
      </w:r>
    </w:p>
    <w:p>
      <w:r>
        <w:rPr>
          <w:b/>
        </w:rPr>
        <w:t xml:space="preserve">1. </w:t>
      </w:r>
      <w:r>
        <w:t>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
        <w:rPr>
          <w:b/>
        </w:rPr>
        <w:t xml:space="preserve">1. </w:t>
      </w:r>
      <w:r>
        <w:t>об объявлении несовершеннолетнего полностью дееспособным (эмансипации);</w:t>
      </w:r>
    </w:p>
    <w:p>
      <w:r>
        <w:rPr>
          <w:b/>
        </w:rPr>
        <w:t xml:space="preserve">1. </w:t>
      </w:r>
      <w:r>
        <w:t>о признании движимой вещи бесхозяйной и признании права муниципальной собственности на бесхозяйную недвижимую вещь;</w:t>
      </w:r>
    </w:p>
    <w:p>
      <w:r>
        <w:rPr>
          <w:b/>
        </w:rPr>
        <w:t xml:space="preserve">1. </w:t>
      </w:r>
      <w:r>
        <w:t>о восстановлении прав по утраченным ценным бумагам на предъявителя или ордерным ценным бумагам (вызывное производство);</w:t>
      </w:r>
    </w:p>
    <w:p>
      <w:r>
        <w:rPr>
          <w:b/>
        </w:rPr>
        <w:t xml:space="preserve">1. </w:t>
      </w:r>
      <w:r>
        <w:t>(Пункт утратил силу - Федеральный закон от 08.03.2015 № 23-ФЗ)</w:t>
      </w:r>
    </w:p>
    <w:p>
      <w:r>
        <w:rPr>
          <w:b/>
        </w:rPr>
        <w:t xml:space="preserve">1. </w:t>
      </w:r>
      <w:r>
        <w:t>о внесении исправлений или изменений в записи актов гражданского состояния;</w:t>
      </w:r>
    </w:p>
    <w:p>
      <w:r>
        <w:rPr>
          <w:b/>
        </w:rPr>
        <w:t xml:space="preserve">1. </w:t>
      </w:r>
      <w:r>
        <w:t>по заявлениям о совершенных нотариальных действиях или об отказе в их совершении;</w:t>
      </w:r>
    </w:p>
    <w:p>
      <w:r>
        <w:rPr>
          <w:b/>
        </w:rPr>
        <w:t xml:space="preserve">1. </w:t>
      </w:r>
      <w:r>
        <w:t>по заявлениям о восстановлении утраченного судебного производства.</w:t>
      </w:r>
    </w:p>
    <w:p>
      <w:r>
        <w:rPr>
          <w:b/>
        </w:rPr>
        <w:t xml:space="preserve">2. </w:t>
      </w:r>
      <w:r>
        <w:t>Федеральными законами к рассмотрению в порядке особого производства могут быть отнесены и другие дела.</w:t>
      </w:r>
    </w:p>
    <w:p>
      <w:r>
        <w:rPr>
          <w:b/>
        </w:rPr>
        <w:t>Статья 263. Порядок рассмотрения и разрешения дел, рассматриваемых судом в порядке особого производства</w:t>
      </w:r>
    </w:p>
    <w:p>
      <w:r>
        <w:rPr>
          <w:b/>
        </w:rPr>
        <w:t xml:space="preserve">1. </w:t>
      </w:r>
      <w:r>
        <w:t>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главами 28 - 38 настоящего Кодекса.</w:t>
      </w:r>
    </w:p>
    <w:p>
      <w:r>
        <w:rPr>
          <w:b/>
        </w:rPr>
        <w:t xml:space="preserve">2. </w:t>
      </w:r>
      <w:r>
        <w:t>Дела особого производства суд рассматривает с участием заявителей и других заинтересованных лиц.</w:t>
      </w:r>
    </w:p>
    <w:p>
      <w:r>
        <w:rPr>
          <w:b/>
        </w:rPr>
        <w:t xml:space="preserve">3. </w:t>
      </w:r>
      <w:r>
        <w:t>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 (В редакции Федерального закона от 28.11.2018 № 451-ФЗ)</w:t>
      </w:r>
    </w:p>
    <w:p>
      <w:pPr>
        <w:pStyle w:val="Heading3"/>
      </w:pPr>
      <w:r>
        <w:t>УСТАНОВЛЕНИЕ ФАКТОВ, ИМЕЮЩИХ ЮРИДИЧЕСКОЕ ЗНАЧЕНИЕ</w:t>
      </w:r>
    </w:p>
    <w:p>
      <w:r>
        <w:rPr>
          <w:b/>
        </w:rPr>
        <w:t>Статья 264. Дела об установлении фактов, имеющих юридическое значение</w:t>
      </w:r>
    </w:p>
    <w:p>
      <w:r>
        <w:rPr>
          <w:b/>
        </w:rPr>
        <w:t xml:space="preserve">1. </w:t>
      </w:r>
      <w:r>
        <w:t>Суд устанавливает факты, от которых зависит возникновение, изменение, прекращение личных или имущественных прав граждан, организаций.</w:t>
      </w:r>
    </w:p>
    <w:p>
      <w:r>
        <w:rPr>
          <w:b/>
        </w:rPr>
        <w:t xml:space="preserve">2. </w:t>
      </w:r>
      <w:r>
        <w:t>Суд рассматривает дела об установлении:</w:t>
      </w:r>
    </w:p>
    <w:p>
      <w:r>
        <w:rPr>
          <w:b/>
        </w:rPr>
        <w:t xml:space="preserve">2. </w:t>
      </w:r>
      <w:r>
        <w:t>родственных отношений;</w:t>
      </w:r>
    </w:p>
    <w:p>
      <w:r>
        <w:rPr>
          <w:b/>
        </w:rPr>
        <w:t xml:space="preserve">2. </w:t>
      </w:r>
      <w:r>
        <w:t>факта нахождения на иждивении;</w:t>
      </w:r>
    </w:p>
    <w:p>
      <w:r>
        <w:rPr>
          <w:b/>
        </w:rPr>
        <w:t xml:space="preserve">2. </w:t>
      </w:r>
      <w:r>
        <w:t>факта регистрации рождения, усыновления (удочерения), брака, расторжения брака, смерти;</w:t>
      </w:r>
    </w:p>
    <w:p>
      <w:r>
        <w:rPr>
          <w:b/>
        </w:rPr>
        <w:t xml:space="preserve">2. </w:t>
      </w:r>
      <w:r>
        <w:t>факта признания отцовства;</w:t>
      </w:r>
    </w:p>
    <w:p>
      <w:r>
        <w:rPr>
          <w:b/>
        </w:rPr>
        <w:t xml:space="preserve">2. </w:t>
      </w:r>
      <w:r>
        <w:t>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
        <w:rPr>
          <w:b/>
        </w:rPr>
        <w:t xml:space="preserve">2. </w:t>
      </w:r>
      <w:r>
        <w:t>факта владения и пользования недвижимым имуществом;</w:t>
      </w:r>
    </w:p>
    <w:p>
      <w:r>
        <w:rPr>
          <w:b/>
        </w:rPr>
        <w:t xml:space="preserve">2. </w:t>
      </w:r>
      <w:r>
        <w:t>факта несчастного случая;</w:t>
      </w:r>
    </w:p>
    <w:p>
      <w:r>
        <w:rPr>
          <w:b/>
        </w:rPr>
        <w:t xml:space="preserve">2. </w:t>
      </w:r>
      <w:r>
        <w:t>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
        <w:rPr>
          <w:b/>
        </w:rPr>
        <w:t xml:space="preserve">2. </w:t>
      </w:r>
      <w:r>
        <w:t>факта принятия наследства и места открытия наследства;</w:t>
      </w:r>
    </w:p>
    <w:p>
      <w:r>
        <w:rPr>
          <w:b/>
        </w:rPr>
        <w:t xml:space="preserve">2. </w:t>
      </w:r>
      <w:r>
        <w:t>других имеющих юридическое значение фактов.</w:t>
      </w:r>
    </w:p>
    <w:p>
      <w:r>
        <w:rPr>
          <w:b/>
        </w:rPr>
        <w:t>Статья 265. Условия, необходимые для установления фактов, имеющих юридическое значение</w:t>
      </w:r>
    </w:p>
    <w:p>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
        <w:rPr>
          <w:b/>
        </w:rPr>
        <w:t>Статья 266. Подача заявления об установлении факта, имеющего юридическое значение</w:t>
      </w:r>
    </w:p>
    <w:p>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
        <w:rPr>
          <w:b/>
        </w:rPr>
        <w:t>Статья 267. Содержание заявления об установлении факта, имеющего юридическое значение</w:t>
      </w:r>
    </w:p>
    <w:p>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
        <w:rPr>
          <w:b/>
        </w:rPr>
        <w:t>Статья 268. Решение суда относительно заявления об установлении факта, имеющего юридическое значение</w:t>
      </w:r>
    </w:p>
    <w:p>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pPr>
        <w:pStyle w:val="Heading3"/>
      </w:pPr>
      <w:r>
        <w:t>УСЫНОВЛЕНИЕ (УДОЧЕРЕНИЕ) РЕБЕНКА</w:t>
      </w:r>
    </w:p>
    <w:p>
      <w:r>
        <w:rPr>
          <w:b/>
        </w:rPr>
        <w:t>Статья 269. Подача заявления об усыновлении или удочерении</w:t>
      </w:r>
    </w:p>
    <w:p>
      <w:r>
        <w:rPr>
          <w:b/>
        </w:rPr>
        <w:t xml:space="preserve">1. </w:t>
      </w:r>
      <w:r>
        <w:t>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
        <w:rPr>
          <w:b/>
        </w:rPr>
        <w:t xml:space="preserve">2. </w:t>
      </w:r>
      <w:r>
        <w:t>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
        <w:rPr>
          <w:b/>
        </w:rPr>
        <w:t>Статья 270. Содержание заявления об усыновлении</w:t>
      </w:r>
    </w:p>
    <w:p>
      <w:r>
        <w:t>В заявлении об усыновлении должны быть указаны:</w:t>
        <w:br/>
        <w:t>фамилия, имя, отчество усыновителей (усыновителя), место их жительства;</w:t>
        <w:b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br/>
        <w:t>обстоятельства, обосновывающие просьбу усыновителей (усыновителя) об усыновлении ребенка, и документы, подтверждающие эти обстоятельства;</w:t>
        <w:b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
        <w:rPr>
          <w:b/>
        </w:rPr>
        <w:t>Статья 271. Документы, прилагаемые к заявлению об усыновлении</w:t>
      </w:r>
    </w:p>
    <w:p>
      <w:r>
        <w:rPr>
          <w:b/>
        </w:rPr>
        <w:t xml:space="preserve">1. </w:t>
      </w:r>
      <w:r>
        <w:t>К заявлению об усыновлении должны быть приложены:</w:t>
      </w:r>
    </w:p>
    <w:p>
      <w:r>
        <w:rPr>
          <w:b/>
        </w:rPr>
        <w:t xml:space="preserve">1. </w:t>
      </w:r>
      <w:r>
        <w:t>копия свидетельства о рождении усыновителя - при усыновлении ребенка лицом, не состоящим в браке;</w:t>
      </w:r>
    </w:p>
    <w:p>
      <w:r>
        <w:rPr>
          <w:b/>
        </w:rPr>
        <w:t xml:space="preserve">1. </w:t>
      </w:r>
      <w:r>
        <w:t>копия свидетельства о браке усыновителей (усыновителя) - при усыновлении ребенка лицами (лицом), состоящими в браке;</w:t>
      </w:r>
    </w:p>
    <w:p>
      <w:r>
        <w:rPr>
          <w:b/>
        </w:rPr>
        <w:t xml:space="preserve">1. </w:t>
      </w:r>
      <w:r>
        <w:t>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
        <w:rPr>
          <w:b/>
        </w:rPr>
        <w:t xml:space="preserve">1. </w:t>
      </w:r>
      <w:r>
        <w:t>медицинское заключение о состоянии здоровья усыновителей (усыновителя);</w:t>
      </w:r>
    </w:p>
    <w:p>
      <w:r>
        <w:rPr>
          <w:b/>
        </w:rPr>
        <w:t xml:space="preserve">1. </w:t>
      </w:r>
      <w:r>
        <w:t>справка с места работы о занимаемой должности и заработной плате либо копия декларации о доходах или иной документ о доходах;</w:t>
      </w:r>
    </w:p>
    <w:p>
      <w:r>
        <w:rPr>
          <w:b/>
        </w:rPr>
        <w:t xml:space="preserve">1. </w:t>
      </w:r>
      <w:r>
        <w:t>документ, подтверждающий право пользования жилым помещением или право собственности на жилое помещение;</w:t>
      </w:r>
    </w:p>
    <w:p>
      <w:r>
        <w:rPr>
          <w:b/>
        </w:rPr>
        <w:t xml:space="preserve">1. </w:t>
      </w:r>
      <w:r>
        <w:t>документ о постановке на учет гражданина в качестве кандидата в усыновители;</w:t>
      </w:r>
    </w:p>
    <w:p>
      <w:r>
        <w:rPr>
          <w:b/>
        </w:rPr>
        <w:t xml:space="preserve">1. </w:t>
      </w:r>
      <w:r>
        <w:t>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 (Дополнение пунктом - Федеральный закон от 30.11.2011 № 351-ФЗ) (В редакции Федерального закона от 02.07.2013 № 167-ФЗ)</w:t>
      </w:r>
    </w:p>
    <w:p>
      <w:r>
        <w:rPr>
          <w:b/>
        </w:rPr>
        <w:t xml:space="preserve">11. </w:t>
      </w:r>
      <w:r>
        <w:t>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пунктах 2 - 4 и 6 части первой настоящей статьи. (Дополнение частью - Федеральный закон от 23.12.2010 № 389-ФЗ)</w:t>
      </w:r>
    </w:p>
    <w:p>
      <w:r>
        <w:rPr>
          <w:b/>
        </w:rPr>
        <w:t xml:space="preserve">12. </w:t>
      </w:r>
      <w:r>
        <w:t>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пунктах 1 - 5, 7 и 8 части первой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 (Дополнение частью - Федеральный закон от 30.10.2017 № 302-ФЗ) (В редакции Федерального закона от 01.07.2021 № 243-ФЗ)</w:t>
      </w:r>
    </w:p>
    <w:p>
      <w:r>
        <w:rPr>
          <w:b/>
        </w:rPr>
        <w:t xml:space="preserve">2. </w:t>
      </w:r>
      <w:r>
        <w:t>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части первой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
        <w:rPr>
          <w:b/>
        </w:rPr>
        <w:t xml:space="preserve">3. </w:t>
      </w:r>
      <w:r>
        <w:t>К заявлению граждан Российской Федерации об усыновлении ребенка, являющегося иностранным гражданином, прилагаются документы, указанные в части первой настоящей статьи, а также согласие законного представителя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
        <w:rPr>
          <w:b/>
        </w:rPr>
        <w:t xml:space="preserve">4. </w:t>
      </w:r>
      <w:r>
        <w:t>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
        <w:rPr>
          <w:b/>
        </w:rPr>
        <w:t xml:space="preserve">5. </w:t>
      </w:r>
      <w:r>
        <w:t>Все документы представляются в двух экземплярах.</w:t>
      </w:r>
    </w:p>
    <w:p>
      <w:r>
        <w:rPr>
          <w:b/>
        </w:rPr>
        <w:t>Статья 272. Подготовка дела об усыновлении к судебному разбирательству</w:t>
      </w:r>
    </w:p>
    <w:p>
      <w:r>
        <w:rPr>
          <w:b/>
        </w:rPr>
        <w:t xml:space="preserve">1. </w:t>
      </w:r>
      <w:r>
        <w:t>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
        <w:rPr>
          <w:b/>
        </w:rPr>
        <w:t xml:space="preserve">2. </w:t>
      </w:r>
      <w:r>
        <w:t>К заключению органов опеки и попечительства должны быть приложены:</w:t>
      </w:r>
    </w:p>
    <w:p>
      <w:r>
        <w:rPr>
          <w:b/>
        </w:rPr>
        <w:t xml:space="preserve">2. </w:t>
      </w:r>
      <w:r>
        <w:t>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
        <w:rPr>
          <w:b/>
        </w:rPr>
        <w:t xml:space="preserve">2. </w:t>
      </w:r>
      <w:r>
        <w:t>свидетельство о рождении усыновляемого ребенка;</w:t>
      </w:r>
    </w:p>
    <w:p>
      <w:r>
        <w:rPr>
          <w:b/>
        </w:rPr>
        <w:t xml:space="preserve">2. </w:t>
      </w:r>
      <w:r>
        <w:t>медицинское заключение о состоянии здоровья, о физическом и об умственном развитии усыновляемого ребенка;</w:t>
      </w:r>
    </w:p>
    <w:p>
      <w:r>
        <w:rPr>
          <w:b/>
        </w:rPr>
        <w:t xml:space="preserve">2. </w:t>
      </w:r>
      <w:r>
        <w:t>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законом не требуется);</w:t>
      </w:r>
    </w:p>
    <w:p>
      <w:r>
        <w:rPr>
          <w:b/>
        </w:rPr>
        <w:t xml:space="preserve">2. </w:t>
      </w:r>
      <w:r>
        <w:t>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статьей 130 Семейного кодекса Российской Федерации;</w:t>
      </w:r>
    </w:p>
    <w:p>
      <w:r>
        <w:rPr>
          <w:b/>
        </w:rPr>
        <w:t xml:space="preserve">2. </w:t>
      </w:r>
      <w:r>
        <w:t>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
        <w:rPr>
          <w:b/>
        </w:rPr>
        <w:t xml:space="preserve">2. </w:t>
      </w:r>
      <w:r>
        <w:t>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документ,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
        <w:rPr>
          <w:b/>
        </w:rPr>
        <w:t xml:space="preserve">3. </w:t>
      </w:r>
      <w:r>
        <w:t>Суд при необходимости может затребовать и иные документы.</w:t>
      </w:r>
    </w:p>
    <w:p>
      <w:r>
        <w:rPr>
          <w:b/>
        </w:rPr>
        <w:t>Статья 273. Рассмотрение заявления об усыновлении</w:t>
      </w:r>
    </w:p>
    <w:p>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
        <w:rPr>
          <w:b/>
        </w:rPr>
        <w:t>Статья 274. Решение суда по заявлению об усыновлении</w:t>
      </w:r>
    </w:p>
    <w:p>
      <w:r>
        <w:rPr>
          <w:b/>
        </w:rPr>
        <w:t xml:space="preserve">1. </w:t>
      </w:r>
      <w:r>
        <w:t>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b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
        <w:rPr>
          <w:b/>
        </w:rPr>
        <w:t xml:space="preserve">2. </w:t>
      </w:r>
      <w:r>
        <w:t>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
        <w:rPr>
          <w:b/>
        </w:rPr>
        <w:t xml:space="preserve">21. </w:t>
      </w:r>
      <w:r>
        <w:t>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 (Дополнение частью - Федеральный закон от 02.07.2013 № 167-ФЗ)</w:t>
      </w:r>
    </w:p>
    <w:p>
      <w:r>
        <w:rPr>
          <w:b/>
        </w:rPr>
        <w:t xml:space="preserve">3. </w:t>
      </w:r>
      <w:r>
        <w:t>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
        <w:rPr>
          <w:b/>
        </w:rPr>
        <w:t>Статья 275. Отмена усыновления</w:t>
      </w:r>
    </w:p>
    <w:p>
      <w:r>
        <w:t>Рассмотрение и разрешение дел об отмене усыновления осуществляются по правилам искового производства.</w:t>
      </w:r>
    </w:p>
    <w:p>
      <w:pPr>
        <w:pStyle w:val="Heading3"/>
      </w:pPr>
      <w:r>
        <w:t>ПРИЗНАНИЕ ГРАЖДАНИНА БЕЗВЕСТНО ОТСУТСТВУЮЩИМ ИЛИ ОБЪЯВЛЕНИЕ ГРАЖДАНИНА УМЕРШИМ</w:t>
      </w:r>
    </w:p>
    <w:p>
      <w:r>
        <w:rPr>
          <w:b/>
        </w:rPr>
        <w:t>Статья 276. Подача заявления о признании гражданина безвестно отсутствующим или об объявлении гражданина умершим</w:t>
      </w:r>
    </w:p>
    <w:p>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
        <w:rPr>
          <w:b/>
        </w:rPr>
        <w:t>Статья 277. Содержание заявления о признании гражданина безвестно отсутствующим или об объявлении гражданина умершим</w:t>
      </w:r>
    </w:p>
    <w:p>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редакции Федерального закона от 14.04.2023 № 118-ФЗ)</w:t>
      </w:r>
    </w:p>
    <w:p>
      <w:r>
        <w:rPr>
          <w:b/>
        </w:rPr>
        <w:t>Статья 278. Действия судьи после принятия заявления о признании гражданина безвестно отсутствующим или об объявлении гражданина умершим</w:t>
      </w:r>
    </w:p>
    <w:p>
      <w:r>
        <w:rPr>
          <w:b/>
        </w:rPr>
        <w:t xml:space="preserve">1. </w:t>
      </w:r>
      <w:r>
        <w:t>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 (В редакции Федерального закона от 07.03.2018 № 48-ФЗ)</w:t>
      </w:r>
    </w:p>
    <w:p>
      <w:r>
        <w:rPr>
          <w:b/>
        </w:rPr>
        <w:t xml:space="preserve">2. </w:t>
      </w:r>
      <w:r>
        <w:t>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
        <w:rPr>
          <w:b/>
        </w:rPr>
        <w:t xml:space="preserve">3. </w:t>
      </w:r>
      <w:r>
        <w:t>Дела о признании гражданина безвестно отсутствующим или об объявлении гражданина умершим рассматриваются с участием прокурора.</w:t>
      </w:r>
    </w:p>
    <w:p>
      <w:r>
        <w:rPr>
          <w:b/>
        </w:rPr>
        <w:t>Статья 279. Решение суда по заявлению о признании гражданина безвестно отсутствующим или об объявлении гражданина умершим</w:t>
      </w:r>
    </w:p>
    <w:p>
      <w:r>
        <w:rPr>
          <w:b/>
        </w:rPr>
        <w:t xml:space="preserve">1. </w:t>
      </w:r>
      <w:r>
        <w:t>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
        <w:rPr>
          <w:b/>
        </w:rPr>
        <w:t xml:space="preserve">2. </w:t>
      </w:r>
      <w:r>
        <w:t>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законом от 15 ноября 1997 года № 143-ФЗ &amp;quot;Об актах гражданского состояния&amp;quot;, соответствующей записи о смерти. (В редакции Федерального закона от 27.01.2023 № 4-ФЗ)</w:t>
      </w:r>
    </w:p>
    <w:p>
      <w:r>
        <w:rPr>
          <w:b/>
        </w:rPr>
        <w:t>Статья 280. Последствия явки или обнаружения места пребывания гражданина, признанного безвестно отсутствующим или объявленного умершим</w:t>
      </w:r>
    </w:p>
    <w:p>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 (В редакции Федерального закона от 27.01.2023 № 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