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Арбитражный процессуальный кодекс Российской Федерации</w:t>
      </w:r>
    </w:p>
    <w:p>
      <w:pPr>
        <w:pStyle w:val="Heading2"/>
      </w:pPr>
      <w:r>
        <w:t>ОБЩИЕ ПОЛОЖЕНИЯ</w:t>
      </w:r>
    </w:p>
    <w:p>
      <w:pPr>
        <w:pStyle w:val="Heading3"/>
      </w:pPr>
      <w:r>
        <w:t>ОСНОВНЫЕ ПОЛОЖЕНИЯ</w:t>
      </w:r>
    </w:p>
    <w:p>
      <w:r>
        <w:rPr>
          <w:b/>
        </w:rPr>
        <w:t>Статья 1. Осуществление правосудия арбитражными судами</w:t>
      </w:r>
    </w:p>
    <w:p>
      <w:r>
        <w:t>Правосудие в сфере предпринимательской и иной экономической деятельности осуществляется арбитражными судами в Российской Федерации, образованными в соответствии с Конституцией Российской Федерации и федеральным конституционным законом (далее - арбитражные суды), путем разрешения экономических споров и рассмотрения иных дел, отнесенных к их компетенции Арбитражным процессуальным кодексом Российской Федерации и другими федеральными законами, по правилам, установленным законодательством о судопроизводстве в арбитражных судах.</w:t>
      </w:r>
    </w:p>
    <w:p>
      <w:r>
        <w:rPr>
          <w:b/>
        </w:rPr>
        <w:t>Статья 2. Задачи судопроизводства в арбитражных судах</w:t>
      </w:r>
    </w:p>
    <w:p>
      <w:r>
        <w:t>Задачами судопроизводства в арбитражных судах являются:</w:t>
      </w:r>
    </w:p>
    <w:p>
      <w:r>
        <w:t>защита нарушенных или оспариваемых прав и законных интересов лиц, осуществляющих предпринимательскую и иную экономическую деятельность, а также прав и законных интересов Российской Федерации, субъектов Российской Федерации, муниципальных образований в сфере предпринимательской и иной экономической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органов, должностных лиц в указанной сфере;</w:t>
      </w:r>
    </w:p>
    <w:p>
      <w:r>
        <w:t>обеспечение доступности правосудия в сфере предпринимательской и иной экономической деятельности;</w:t>
      </w:r>
    </w:p>
    <w:p>
      <w:r>
        <w:t>справедливое публичное судебное разбирательство в разумный срок независимым и беспристрастным судом; (В редакции Федерального закона от 30.04.2010 № 69-ФЗ)</w:t>
      </w:r>
    </w:p>
    <w:p>
      <w:r>
        <w:t>укрепление законности и предупреждение правонарушений в сфере предпринимательской и иной экономической деятельности;</w:t>
      </w:r>
    </w:p>
    <w:p>
      <w:r>
        <w:t>формирование уважительного отношения к закону и суду;</w:t>
      </w:r>
    </w:p>
    <w:p>
      <w:r>
        <w:t>содействие становлению и развитию партнерских деловых отношений, мирному урегулированию споров, формированию обычаев и этики делового оборота. (В редакции Федерального закона от 26.07.2019 № 197-ФЗ)</w:t>
      </w:r>
    </w:p>
    <w:p>
      <w:r>
        <w:rPr>
          <w:b/>
        </w:rPr>
        <w:t>Статья 3. Законодательство о судопроизводстве в арбитражных судах</w:t>
      </w:r>
    </w:p>
    <w:p>
      <w:r>
        <w:rPr>
          <w:b/>
        </w:rPr>
        <w:t xml:space="preserve">1. </w:t>
      </w:r>
      <w:r>
        <w:t>В соответствии с Конституцией Российской Федерации законодательство о судопроизводстве в арбитражных судах находится в ведении Российской Федерации.</w:t>
      </w:r>
    </w:p>
    <w:p>
      <w:r>
        <w:rPr>
          <w:b/>
        </w:rPr>
        <w:t xml:space="preserve">2. </w:t>
      </w:r>
      <w:r>
        <w:t>Порядок судопроизводства в арбитражных судах определяется Конституцией Российской Федерации, Федеральным конституционным законом &amp;quot;О судебной системе Российской Федерации&amp;quot; и Федеральным конституционным законом &amp;quot;Об арбитражных судах в Российской Федерации&amp;quot;, Арбитражным процессуальным кодексом Российской Федерации (далее - Кодекс) и принимаемыми в соответствии с ними другими федеральными законами.</w:t>
      </w:r>
    </w:p>
    <w:p>
      <w:r>
        <w:rPr>
          <w:b/>
        </w:rPr>
        <w:t xml:space="preserve">3. </w:t>
      </w:r>
      <w:r>
        <w:t>Если международным договором Российской Федерации установлены иные правила судопроизводства, чем те, которые предусмотрены законодательством Российской Федерации о судопроизводстве в арбитражных судах,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428-ФЗ)</w:t>
      </w:r>
    </w:p>
    <w:p>
      <w:r>
        <w:rPr>
          <w:b/>
        </w:rPr>
        <w:t xml:space="preserve">4. </w:t>
      </w:r>
      <w:r>
        <w:t>Судопроизводство в арбитражных судах осуществляется в соответствии с федеральными законами, действующими во время разрешения спора и рассмотрения дела (далее - рассмотрение дела), совершения отдельного процессуального действия или исполнения судебного акта.</w:t>
      </w:r>
    </w:p>
    <w:p>
      <w:r>
        <w:rPr>
          <w:b/>
        </w:rPr>
        <w:t xml:space="preserve">5. </w:t>
      </w:r>
      <w:r>
        <w:t>В случае отсутствия нормы процессуального права, регулирующей отношения, возникшие в ходе судопроизводства в арбитражных судах, арбитражные суды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 (Дополнение частью - Федеральный закон от 29.06.2015 № 195-ФЗ)</w:t>
      </w:r>
    </w:p>
    <w:p>
      <w:r>
        <w:rPr>
          <w:b/>
        </w:rPr>
        <w:t>Статья 4. Право на обращение в арбитражный суд</w:t>
      </w:r>
    </w:p>
    <w:p>
      <w:r>
        <w:rPr>
          <w:b/>
        </w:rPr>
        <w:t xml:space="preserve">1. </w:t>
      </w:r>
      <w:r>
        <w:t>Заинтересованное лицо вправе обратиться в арбитражный суд за защитой своих нарушенных или оспариваемых прав 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срок, в порядке, установленном настоящим Кодексом. (В редакции Федерального закона от 30.04.2010 № 69-ФЗ)</w:t>
      </w:r>
    </w:p>
    <w:p>
      <w:r>
        <w:rPr>
          <w:b/>
        </w:rPr>
        <w:t xml:space="preserve">2. </w:t>
      </w:r>
      <w:r>
        <w:t>В случаях, предусмотренных настоящим Кодексом, в арбитражный суд вправе обратиться и иные лица.</w:t>
      </w:r>
    </w:p>
    <w:p>
      <w:r>
        <w:rPr>
          <w:b/>
        </w:rPr>
        <w:t xml:space="preserve">3. </w:t>
      </w:r>
      <w:r>
        <w:t>Отказ от права на обращение в суд недействителен.</w:t>
      </w:r>
    </w:p>
    <w:p>
      <w:r>
        <w:rPr>
          <w:b/>
        </w:rPr>
        <w:t xml:space="preserve">4. </w:t>
      </w:r>
      <w:r>
        <w:t>Обращение в арбитражный суд осуществляется в форме:</w:t>
        <w:br/>
        <w:t>искового заявления - по экономическим спорам и иным делам, возникающим из гражданских правоотношений;</w:t>
        <w:br/>
        <w:t>заявления - по делам, возникающим из административных и иных публичных правоотношений, по делам о несостоятельности (банкротстве), по делам особого производства, по делам приказного производства и в иных случаях, предусмотренных настоящим Кодексом; (В редакции федеральных законов от 28.06.2014 № 186-ФЗ; от 02.03.2016 № 47-ФЗ)</w:t>
        <w:br/>
        <w:t>жалобы - при обращении в арбитражный суд апелляционной и кассационной инстанций, а также в иных случаях, предусмотренных настоящим Кодексом и иными федеральными законами;</w:t>
        <w:br/>
        <w:t>представления - при обращении Генерального прокурора Российской Федерации и его заместителей о пересмотре судебных актов в порядке надзора.</w:t>
      </w:r>
    </w:p>
    <w:p>
      <w:r>
        <w:rPr>
          <w:b/>
        </w:rPr>
        <w:t xml:space="preserve">5. </w:t>
      </w:r>
      <w:r>
        <w:t>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или договором.</w:t>
        <w:br/>
        <w:t>Иные споры, возникающие из гражданских правоотношений, передаются на разрешение арбитражного суда после соблюдения досудебного порядка урегулирования спора только в том случае, если такой порядок установлен федеральным законом или договором.</w:t>
        <w:br/>
        <w:t>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в случае, если такой порядок установлен федеральным законом.</w:t>
        <w:br/>
        <w:t>Соблюдения досудебного порядка урегулирования спора не требуется по делам об установлении фактов, имеющих юридическое значение, делам о присуждении компенсации за нарушение права на судопроизводство в разумный срок или права на исполнение судебного акта в разумный срок, делам о несостоятельности (банкротстве), делам по корпоративным спорам, делам о защите прав и законных интересов группы лиц, делам приказного производства, делам, связанным с выполнением арбитражными судами функций содействия и контроля в отношении третейских судов, делам о признании и приведении в исполнение решений иностранных судов и иностранных арбитражных решений, а также, если иное не предусмотрено законом, при обращении в арбитражный суд прокурора, государственных органов, органов местного самоуправления и иных органов в защиту публичных интересов, прав и законных интересов организаций и граждан в сфере предпринимательской и иной экономической деятельности (статьи 52, 53 настоящего Кодекса).</w:t>
        <w:br/>
        <w:t>(Часть в редакции Федерального закона от 01.07.2017 № 147-ФЗ)</w:t>
      </w:r>
    </w:p>
    <w:p>
      <w:r>
        <w:rPr>
          <w:b/>
        </w:rPr>
        <w:t xml:space="preserve">6. </w:t>
      </w:r>
      <w:r>
        <w:t>По соглашению сторон относящийся к компетенции арбитражного суда спор, возникший из гражданско-правовых отношений, до принятия арбитражным судом первой инстанции судебного акта, которым заканчивается рассмотрение дела по существу, может быть передан сторонами на рассмотрение третейского суда, если иное не предусмотрено настоящим Кодексом и федеральным законом. (В редакции федеральных законов от 29.12.2015 № 409-ФЗ, от 28.11.2018 № 451-ФЗ)</w:t>
      </w:r>
    </w:p>
    <w:p>
      <w:r>
        <w:rPr>
          <w:b/>
        </w:rPr>
        <w:t xml:space="preserve">7. </w:t>
      </w:r>
      <w:r>
        <w:t>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br/>
        <w:t>Исковое заявление, заявление, жалоба, представление и иные документы в электронном виде могут быть поданы в суд посредством федеральной государственной информационной системы &amp;quot;Единый портал государственных и муниципальных услуг (функций)&amp;quot;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арбитражного процесса с использованием единой системы межведомственного электронного взаимодействия.</w:t>
        <w:b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br/>
        <w:t>Исковое заявление, заявление, жалоба, представление и иные документы, которые подаются посредством систем электронного документооборота участников арбитражного процесса, должны быть подписаны усиленной квалифицированной электронной подписью.</w:t>
        <w:br/>
        <w:t>(Дополнение частью - Федеральный закон от 23.06.2016 № 220-ФЗ) (В редакции Федерального закона от 30.12.2021 № 440-ФЗ)</w:t>
      </w:r>
    </w:p>
    <w:p>
      <w:r>
        <w:rPr>
          <w:b/>
        </w:rPr>
        <w:t xml:space="preserve">8. </w:t>
      </w:r>
      <w:r>
        <w:t>Стороны после обращения в арбитражный суд вправе использовать примирительные процедуры для урегулирования спора. (Дополнение частью - Федеральный закон от 26.07.2019 № 197-ФЗ)</w:t>
      </w:r>
    </w:p>
    <w:p>
      <w:r>
        <w:rPr>
          <w:b/>
        </w:rPr>
        <w:t>Статья 5. Независимость судей арбитражных судов</w:t>
      </w:r>
    </w:p>
    <w:p>
      <w:r>
        <w:rPr>
          <w:b/>
        </w:rPr>
        <w:t xml:space="preserve">1. </w:t>
      </w:r>
      <w:r>
        <w:t>При осуществлении правосудия судьи арбитражных судов независимы, подчиняются только Конституции Российской Федерации и федеральному закону.</w:t>
      </w:r>
    </w:p>
    <w:p>
      <w:r>
        <w:rPr>
          <w:b/>
        </w:rPr>
        <w:t xml:space="preserve">2. </w:t>
      </w:r>
      <w:r>
        <w:t>Какое-либо постороннее воздействие на судей арбитражных судов, вмешательство в их деятельность государственных органов, органов местного самоуправления, иных органов, организаций, должностных лиц или граждан запрещаются и влекут за собой ответственность, установленную законом.</w:t>
      </w:r>
    </w:p>
    <w:p>
      <w:r>
        <w:rPr>
          <w:b/>
        </w:rPr>
        <w:t xml:space="preserve">21. </w:t>
      </w:r>
      <w:r>
        <w:t>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арбитражных судов по делам, находящимся в их производстве, либо председателю арбитражного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&amp;quot;Интернет&amp;quot; и не является основанием для проведения процессуальных действий или принятия процессуальных решений по делам. (Дополнение частью - Федеральный закон от 02.07.2013 № 166-ФЗ) (В редакции Федерального закона от 30.12.2021 № 440-ФЗ)</w:t>
      </w:r>
    </w:p>
    <w:p>
      <w:r>
        <w:rPr>
          <w:b/>
        </w:rPr>
        <w:t xml:space="preserve">3. </w:t>
      </w:r>
      <w:r>
        <w:t>Гарантии независимости судей арбитражных судов устанавливаются Конституцией Российской Федерации и федеральным законом.</w:t>
      </w:r>
    </w:p>
    <w:p>
      <w:r>
        <w:rPr>
          <w:b/>
        </w:rPr>
        <w:t>Статья 6. Законность при рассмотрении дел арбитражным судом</w:t>
      </w:r>
    </w:p>
    <w:p>
      <w:r>
        <w:t>Законность при рассмотрении дел арбитражным судом обеспечивается правильным применением законов и иных нормативных правовых актов, а также соблюдением всеми судьями арбитражных судов правил, установленных законодательством о судопроизводстве в арбитражных судах.</w:t>
      </w:r>
    </w:p>
    <w:p>
      <w:r>
        <w:rPr>
          <w:b/>
        </w:rPr>
        <w:t>Статья 61. Разумные сроки судопроизводства в арбитражных судах и исполнения судебного акта</w:t>
      </w:r>
    </w:p>
    <w:p>
      <w:r>
        <w:rPr>
          <w:b/>
        </w:rPr>
        <w:t xml:space="preserve">1. </w:t>
      </w:r>
      <w:r>
        <w:t>Судопроизводство в арбитражных судах и исполнение судебного акта осуществляются в разумные сроки.</w:t>
      </w:r>
    </w:p>
    <w:p>
      <w:r>
        <w:rPr>
          <w:b/>
        </w:rPr>
        <w:t xml:space="preserve">2. </w:t>
      </w:r>
      <w:r>
        <w:t>Разбирательство дел в арбитражных судах осуществляется в сроки, установленные настоящим Кодексом. Продление этих сроков допустимо в случаях и в порядке, которые установлены настоящим Кодексом. В любом случае судопроизводство в арбитражных судах должно осуществляться в разумный срок.</w:t>
      </w:r>
    </w:p>
    <w:p>
      <w:r>
        <w:rPr>
          <w:b/>
        </w:rPr>
        <w:t xml:space="preserve">3. </w:t>
      </w:r>
      <w:r>
        <w:t>При определении разумного срока судопроизводства в арбитражных судах, который включает в себя период со дня поступления искового заявления или заявления в арбитражный суд первой инстанции до дня принятия последнего судебного акта по делу, учитываются такие обстоятельства, как правовая и фактическая сложность дела, поведение участников арбитражного процесса, достаточность и эффективность действий суда, осуществляемых в целях своевременного рассмотрения дела, а также общая продолжительность судебного разбирательства.</w:t>
      </w:r>
    </w:p>
    <w:p>
      <w:r>
        <w:rPr>
          <w:b/>
        </w:rPr>
        <w:t xml:space="preserve">4. </w:t>
      </w:r>
      <w:r>
        <w:t>Обстоятельства, связанные с организацией работы суда, в том числе предусмотренные пунктом 2 части 3 статьи 18 настоящего Кодекса и требующие замены судьи, а также рассмотрение дела различными инстанциями не может приниматься во внимание в качестве оснований для превышения разумных сроков судопроизводства по делу. (В редакции Федерального закона от 23.12.2010 № 379-ФЗ)</w:t>
      </w:r>
    </w:p>
    <w:p>
      <w:r>
        <w:rPr>
          <w:b/>
        </w:rPr>
        <w:t xml:space="preserve">5. </w:t>
      </w:r>
      <w:r>
        <w:t>Правила определения разумного срока судопроизводства, предусмотренные частями 3 и 4 настоящей статьи, применяются также при определении разумного срока исполнения судебных актов.</w:t>
      </w:r>
    </w:p>
    <w:p>
      <w:r>
        <w:rPr>
          <w:b/>
        </w:rPr>
        <w:t xml:space="preserve">6. </w:t>
      </w:r>
      <w:r>
        <w:t>В случае, если после принятия искового заявления или заявления к производству арбитражного суда дело длительное время не рассматривается и судебный процесс затягивается, заинтересованные лица вправе обратиться к председателю арбитражного суда с заявлением об ускорении рассмотрения дела.</w:t>
      </w:r>
    </w:p>
    <w:p>
      <w:r>
        <w:rPr>
          <w:b/>
        </w:rPr>
        <w:t xml:space="preserve">7. </w:t>
      </w:r>
      <w:r>
        <w:t>Заявление об ускорении рассмотрения дела рассматривается председателем арбитражного суда в пятидневный срок со дня поступления заявления в арбитражный суд. По результатам рассмотрения заявления председатель арбитражного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совершить для ускорения рассмотрения дела.</w:t>
        <w:br/>
        <w:t>(Дополнение статьей - Федеральный закон от 30.04.2010 № 69-ФЗ)</w:t>
      </w:r>
    </w:p>
    <w:p>
      <w:r>
        <w:rPr>
          <w:b/>
        </w:rPr>
        <w:t xml:space="preserve">1. </w:t>
      </w:r>
      <w:r>
        <w:t>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 (В редакции Федерального закона от 28.11.2018 № 451-ФЗ)</w:t>
      </w:r>
    </w:p>
    <w:p>
      <w:r>
        <w:rPr>
          <w:b/>
        </w:rPr>
        <w:t xml:space="preserve">2. </w:t>
      </w:r>
      <w:r>
        <w:t>Полномочия законных представителей подтверждаются представленными суду документами, удостоверяющими их статус и полномочия.</w:t>
      </w:r>
    </w:p>
    <w:p>
      <w:r>
        <w:rPr>
          <w:b/>
        </w:rPr>
        <w:t xml:space="preserve">3. </w:t>
      </w:r>
      <w:r>
        <w:t>Полномочия адвоката на ведение дела в арбитражном суде удостоверяются в соответствии с федеральным законом.</w:t>
      </w:r>
    </w:p>
    <w:p>
      <w:r>
        <w:rPr>
          <w:b/>
        </w:rPr>
        <w:t xml:space="preserve">4. </w:t>
      </w:r>
      <w:r>
        <w:t>Иные оказывающие юридическую помощь лица представляют суду документы о высшем юридическом образовании или об ученой степени по юридической специальности, а также документы, удостоверяющие их полномочия. Полномочия на ведение дела в арбитражном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в ином документе. Полномочия представителя также могут быть выражены в заявлении представляемого, сделанном в судебном заседании, на что указывается в протоколе судебного заседания. (В редакции Федерального закона от 28.11.2018 № 451-ФЗ)</w:t>
      </w:r>
    </w:p>
    <w:p>
      <w:r>
        <w:rPr>
          <w:b/>
        </w:rPr>
        <w:t xml:space="preserve">5. </w:t>
      </w:r>
      <w:r>
        <w:t>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 (В редакции Федерального закона от 06.04.2015 № 82-ФЗ)</w:t>
      </w:r>
    </w:p>
    <w:p>
      <w:r>
        <w:rPr>
          <w:b/>
        </w:rPr>
        <w:t xml:space="preserve">6. </w:t>
      </w:r>
      <w:r>
        <w:t>Доверенность от имени индивидуального предпринимателя должна быть им подписана и скреплена его печатью или может быть удостоверена в соответствии с частью 7 настоящей статьи. (Дополнение частью - Федеральный закон от 19.07.2009 № 205-ФЗ)</w:t>
      </w:r>
    </w:p>
    <w:p>
      <w:r>
        <w:rPr>
          <w:b/>
        </w:rPr>
        <w:t xml:space="preserve">7. </w:t>
      </w:r>
      <w:r>
        <w:t>Доверенность от имени гражданина может быть удостоверена нотариально или в ином установленном федеральным законом порядке. (Дополнение частью - Федеральный закон от 19.07.2009 № 205-ФЗ)</w:t>
      </w:r>
    </w:p>
    <w:p>
      <w:r>
        <w:rPr>
          <w:b/>
        </w:rPr>
        <w:t>Статья 7. Равенство всех перед законом и судом</w:t>
      </w:r>
    </w:p>
    <w:p>
      <w:r>
        <w:rPr>
          <w:b/>
        </w:rPr>
        <w:t xml:space="preserve">1. </w:t>
      </w:r>
      <w:r>
        <w:t>Правосудие в арбитражных судах осуществляется на началах равенства всех перед законом и судом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равенства всех организаций перед законом и судом независимо от организационно-правовой формы, формы собственности, подчиненности, места нахождения и других обстоятельств.</w:t>
      </w:r>
    </w:p>
    <w:p>
      <w:r>
        <w:rPr>
          <w:b/>
        </w:rPr>
        <w:t xml:space="preserve">2. </w:t>
      </w:r>
      <w:r>
        <w:t>Арбитражный суд обеспечивает равную судебную защиту прав и законных интересов всех лиц, участвующих в деле.</w:t>
      </w:r>
    </w:p>
    <w:p>
      <w:r>
        <w:rPr>
          <w:b/>
        </w:rPr>
        <w:t>Статья 8. Равноправие сторон</w:t>
      </w:r>
    </w:p>
    <w:p>
      <w:r>
        <w:rPr>
          <w:b/>
        </w:rPr>
        <w:t xml:space="preserve">1. </w:t>
      </w:r>
      <w:r>
        <w:t>Судопроизводство в арбитражном суде осуществляется на основе равноправия сторон.</w:t>
      </w:r>
    </w:p>
    <w:p>
      <w:r>
        <w:rPr>
          <w:b/>
        </w:rPr>
        <w:t xml:space="preserve">2. </w:t>
      </w:r>
      <w:r>
        <w:t>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арбитражному суду своих доводов и объяснений, осуществление иных процессуальных прав и обязанностей, предусмотренных настоящим Кодексом.</w:t>
      </w:r>
    </w:p>
    <w:p>
      <w:r>
        <w:rPr>
          <w:b/>
        </w:rPr>
        <w:t xml:space="preserve">3. </w:t>
      </w:r>
      <w:r>
        <w:t>Арбитражный суд не вправе своими действиями ставить какую-либо из сторон в преимущественное положение, равно как и умалять права одной из сторон.</w:t>
      </w:r>
    </w:p>
    <w:p>
      <w:r>
        <w:rPr>
          <w:b/>
        </w:rPr>
        <w:t>Статья 9. Состязательность</w:t>
      </w:r>
    </w:p>
    <w:p>
      <w:r>
        <w:rPr>
          <w:b/>
        </w:rPr>
        <w:t xml:space="preserve">1. </w:t>
      </w:r>
      <w:r>
        <w:t>Судопроизводство в арбитражном суде осуществляется на основе состязательности.</w:t>
      </w:r>
    </w:p>
    <w:p>
      <w:r>
        <w:rPr>
          <w:b/>
        </w:rPr>
        <w:t xml:space="preserve">2. </w:t>
      </w:r>
      <w:r>
        <w:t>Лица, участвующие в деле, вправе знать об аргументах друг друга до начала судебного разбирательства. Каждому лицу, участвующему в деле, гарантируется право представлять доказательства арбитражному суду и другой стороне по делу, обеспечивается право заявлять ходатайства, высказывать свои доводы и соображения, давать объяснения по всем возникающим в ходе рассмотрения дела вопросам, связанным с представлением доказательств. Лица, участвующие в деле, несут риск наступления последствий совершения или несовершения ими процессуальных действий.</w:t>
      </w:r>
    </w:p>
    <w:p>
      <w:r>
        <w:rPr>
          <w:b/>
        </w:rPr>
        <w:t xml:space="preserve">3. </w:t>
      </w:r>
      <w:r>
        <w:t>Арбитражный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ими процессуальных действий, оказывает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законов и иных нормативных правовых актов при рассмотрении дела.</w:t>
      </w:r>
    </w:p>
    <w:p>
      <w:r>
        <w:rPr>
          <w:b/>
        </w:rPr>
        <w:t>Статья 10. Непосредственность судебного разбирательства</w:t>
      </w:r>
    </w:p>
    <w:p>
      <w:r>
        <w:rPr>
          <w:b/>
        </w:rPr>
        <w:t xml:space="preserve">1. </w:t>
      </w:r>
      <w:r>
        <w:t>Арбитражный суд при разбирательстве дела обязан непосредственно исследовать все доказательства по делу.</w:t>
      </w:r>
    </w:p>
    <w:p>
      <w:r>
        <w:rPr>
          <w:b/>
        </w:rPr>
        <w:t xml:space="preserve">2. </w:t>
      </w:r>
      <w:r>
        <w:t>Доказательства, которые не были предметом исследования в судебном заседании, не могут быть положены арбитражным судом в основу принимаемого судебного акта.</w:t>
      </w:r>
    </w:p>
    <w:p>
      <w:r>
        <w:rPr>
          <w:b/>
        </w:rPr>
        <w:t>Статья 11. Гласность судебного разбирательства</w:t>
      </w:r>
    </w:p>
    <w:p>
      <w:r>
        <w:rPr>
          <w:b/>
        </w:rPr>
        <w:t xml:space="preserve">1. </w:t>
      </w:r>
      <w:r>
        <w:t>Разбирательство дел в арбитражных судах открытое.</w:t>
      </w:r>
    </w:p>
    <w:p>
      <w:r>
        <w:rPr>
          <w:b/>
        </w:rPr>
        <w:t xml:space="preserve">2. </w:t>
      </w:r>
      <w:r>
        <w:t>Разбирательство дела в закрытом судебном заседании допускается в случаях, если открытое разбирательство дела может привести к разглашению государственной тайны, в иных случаях, предусмотренных федеральным законом, а также при удовлетворении ходатайства лица, участвующего в деле и ссылающегося на необходимость сохранения коммерческой, служебной или иной охраняемой законом тайны.</w:t>
      </w:r>
    </w:p>
    <w:p>
      <w:r>
        <w:rPr>
          <w:b/>
        </w:rPr>
        <w:t xml:space="preserve">3. </w:t>
      </w:r>
      <w:r>
        <w:t>Разглашение сведений, составляющих государственную, коммерческую, служебную или иную охраняемую законом тайну, влечет за собой ответственность, установленную федеральным законом.</w:t>
      </w:r>
    </w:p>
    <w:p>
      <w:r>
        <w:rPr>
          <w:b/>
        </w:rPr>
        <w:t xml:space="preserve">4. </w:t>
      </w:r>
      <w:r>
        <w:t>О разбирательстве дела в закрытом судебном заседании выносится определение. Определение выносится в отношении всего судебного разбирательства или его части.</w:t>
      </w:r>
    </w:p>
    <w:p>
      <w:r>
        <w:rPr>
          <w:b/>
        </w:rPr>
        <w:t xml:space="preserve">5. </w:t>
      </w:r>
      <w:r>
        <w:t>При разбирательстве дела в закрытом судебном заседании присутствуют лица, участвующие в деле, их представители, а в необходимых случаях и в порядке, которые установлены настоящим Кодексом, присутствуют также эксперты, специалисты, свидетели и переводчики. (В редакции Федерального закона от 08.12.2011 № 422-ФЗ)</w:t>
      </w:r>
    </w:p>
    <w:p>
      <w:r>
        <w:rPr>
          <w:b/>
        </w:rPr>
        <w:t xml:space="preserve">6. </w:t>
      </w:r>
      <w:r>
        <w:t>Разбирательство дела в закрытом судебном заседании осуществляется с соблюдением правил судопроизводства в арбитражных судах. Использование средств аудиозаписи, систем видеоконференц-связи и системы веб-конференции в закрытом судебном заседании не допускается. (В редакции федеральных законов от 27.07.2010 № 228-ФЗ, от 29.07.2018 № 265-ФЗ, от 30.12.2021 № 440-ФЗ)</w:t>
      </w:r>
    </w:p>
    <w:p>
      <w:r>
        <w:rPr>
          <w:b/>
        </w:rPr>
        <w:t xml:space="preserve">7. </w:t>
      </w:r>
      <w:r>
        <w:t>Лица, присутствующие в открытом судебном заседании, имеют право делать заметки по ходу судебного заседания, фиксировать его с помощью средств звукозаписи. Кино- и фотосъемка, видеозапись, трансляция судебного заседания арбитражного суда по радио, телевидению и в информационно-телекоммуникационной сети &amp;quot;Интернет&amp;quot; допускаются с разрешения судьи - председательствующего в судебном заседании. (В редакции Федерального закона от 29.07.2017 № 223-ФЗ)</w:t>
      </w:r>
    </w:p>
    <w:p>
      <w:r>
        <w:rPr>
          <w:b/>
        </w:rPr>
        <w:t xml:space="preserve">8. </w:t>
      </w:r>
      <w:r>
        <w:t>Судебные акты арбитражным судом объявляются публично.</w:t>
      </w:r>
    </w:p>
    <w:p>
      <w:r>
        <w:rPr>
          <w:b/>
        </w:rPr>
        <w:t>Статья 12. Язык судопроизводства</w:t>
      </w:r>
    </w:p>
    <w:p>
      <w:r>
        <w:rPr>
          <w:b/>
        </w:rPr>
        <w:t xml:space="preserve">1. </w:t>
      </w:r>
      <w:r>
        <w:t>Судопроизводство в арбитражном суде ведется на русском языке - государственном языке Российской Федерации.</w:t>
      </w:r>
    </w:p>
    <w:p>
      <w:r>
        <w:rPr>
          <w:b/>
        </w:rPr>
        <w:t xml:space="preserve">2. </w:t>
      </w:r>
      <w:r>
        <w:t>Лицам, участвующим в деле и не владеющим русским языком, арбитражный суд разъясняет и обеспечивает право знакомиться с материалами дела, участвовать в судебных действиях, выступать в суде на родном языке или свободно выбранном языке общения и пользоваться услугами переводчика.</w:t>
      </w:r>
    </w:p>
    <w:p>
      <w:r>
        <w:rPr>
          <w:b/>
        </w:rPr>
        <w:t>Статья 13. Нормативные правовые акты, применяемые при рассмотрении дел</w:t>
      </w:r>
    </w:p>
    <w:p>
      <w:r>
        <w:rPr>
          <w:b/>
        </w:rPr>
        <w:t xml:space="preserve">1. </w:t>
      </w:r>
      <w:r>
        <w:t>Арбитражные суды рассматривают дела на основании Конституции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и нормативных правовых актов Правительства Российской Федерации, нормативных правовых актов федеральных органов исполнительной власти, конституций (уставов), законов и иных нормативных правовых актов субъектов Российской Федерации, актов органов местного самоуправления.</w:t>
        <w:br/>
        <w:t>Арбитражные суды в случаях, предусмотренных федеральным законом, применяют обычаи делового оборота.</w:t>
      </w:r>
    </w:p>
    <w:p>
      <w:r>
        <w:rPr>
          <w:b/>
        </w:rPr>
        <w:t xml:space="preserve">2. </w:t>
      </w:r>
      <w:r>
        <w:t>Арбитражный суд, установив при рассмотрении дела несоответствие нормативного правового акта иному имеющему большую юридическую силу нормативному правовому акту, в том числе издание его с превышением полномочий, принимает судебный акт в соответствии с нормативным правовым актом, имеющим большую юридическую силу.</w:t>
      </w:r>
    </w:p>
    <w:p>
      <w:r>
        <w:rPr>
          <w:b/>
        </w:rPr>
        <w:t xml:space="preserve">3. </w:t>
      </w:r>
      <w:r>
        <w:t>Если при рассмотрении конкретного дела арбитражный суд придет к выводу о несоответствии закона, примененного или подлежащего применению в рассматриваемом деле, Конституции Российской Федерации, арбитражный суд обращается в Конституционный Суд Российской Федерации с запросом о проверке конституционности этого закона.</w:t>
      </w:r>
    </w:p>
    <w:p>
      <w:r>
        <w:rPr>
          <w:b/>
        </w:rPr>
        <w:t xml:space="preserve">4. </w:t>
      </w:r>
      <w:r>
        <w:t>Если международным договором Российской Федерации установлены иные правила, чем те, которые предусмотрены законом, арбитражный суд применяет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428-ФЗ)</w:t>
      </w:r>
    </w:p>
    <w:p>
      <w:r>
        <w:rPr>
          <w:b/>
        </w:rPr>
        <w:t xml:space="preserve">5. </w:t>
      </w:r>
      <w:r>
        <w:t>Арбитражный суд в соответствии с международным договором Российской Федерации, федеральным законом, соглашением сторон, заключенным в соответствии с ними, применяет нормы иностранного права. Данное правило не затрагивает действие императивных норм законодательства Российской Федерации, применение которых регулируется разделом VI Гражданского кодекса Российской Федерации.</w:t>
      </w:r>
    </w:p>
    <w:p>
      <w:r>
        <w:rPr>
          <w:b/>
        </w:rPr>
        <w:t xml:space="preserve">6. </w:t>
      </w:r>
      <w:r>
        <w:t>В случаях, если спорные отношения прямо не урегулированы федеральным законом и другими нормативными правовыми актами или соглашением сторон и отсутствует применимый к ним обычай делового оборота, к таким отношениям, если это не противоречит их существу, арбитражные суды применяют нормы права, регулирующие сходные отношения (аналогия закона), а при отсутствии таких норм рассматривают дела исходя из общих начал и смысла федеральных законов и иных нормативных правовых актов (аналогия права).</w:t>
      </w:r>
    </w:p>
    <w:p>
      <w:r>
        <w:rPr>
          <w:b/>
        </w:rPr>
        <w:t>Статья 14. Применение норм иностранного права</w:t>
      </w:r>
    </w:p>
    <w:p>
      <w:r>
        <w:rPr>
          <w:b/>
        </w:rPr>
        <w:t xml:space="preserve">1. </w:t>
      </w:r>
      <w:r>
        <w:t>При применении норм иностранного права арбитражный суд устанавливает содержание этих норм в соответствии с их официальным толкованием, практикой применения и доктриной в соответствующем иностранном государстве.</w:t>
      </w:r>
    </w:p>
    <w:p>
      <w:r>
        <w:rPr>
          <w:b/>
        </w:rPr>
        <w:t xml:space="preserve">2. </w:t>
      </w:r>
      <w:r>
        <w:t>В целях установления содержания норм иностранного права суд может обратиться в установленном порядке за содействием и разъяснением в Министерство юстиции Российской Федерации и иные компетентные органы или организации Российской Федерации и за границей либо привлечь экспертов.</w:t>
        <w:br/>
        <w:t>Лица, участвующие в деле, могут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w:t>
        <w:br/>
        <w:t>По требованиям, связанным с осуществлением сторонами предпринимательской и иной экономической деятельности, обязанность доказывания содержания норм иностранного права может быть возложена судом на стороны.</w:t>
      </w:r>
    </w:p>
    <w:p>
      <w:r>
        <w:rPr>
          <w:b/>
        </w:rPr>
        <w:t xml:space="preserve">3. </w:t>
      </w:r>
      <w:r>
        <w:t>Если содержание норм иностранного права, несмотря на принятые в соответствии с настоящей статьей меры, в разумные сроки не установлено, арбитражный суд применяет соответствующие нормы российского права.</w:t>
      </w:r>
    </w:p>
    <w:p>
      <w:r>
        <w:rPr>
          <w:b/>
        </w:rPr>
        <w:t>Статья 15. Судебные акты арбитражного суда, Верховного Суда Российской Федерации</w:t>
      </w:r>
    </w:p>
    <w:p>
      <w:r>
        <w:rPr>
          <w:b/>
        </w:rPr>
        <w:t xml:space="preserve">1. </w:t>
      </w:r>
      <w:r>
        <w:t>Арбитражный суд принимает судебные акты в форме судебного приказа, решения, постановления, определения.</w:t>
      </w:r>
    </w:p>
    <w:p>
      <w:r>
        <w:rPr>
          <w:b/>
        </w:rPr>
        <w:t xml:space="preserve">2. </w:t>
      </w:r>
      <w:r>
        <w:t>Судебный акт, вынесенный арбитражным судом первой инстанции в порядке приказного производства, именуется судебным приказом.</w:t>
        <w:br/>
        <w:t>Судебный акт, принятый арбитражным судом первой инстанции при рассмотрении дела по существу, именуется решением.</w:t>
      </w:r>
    </w:p>
    <w:p>
      <w:r>
        <w:rPr>
          <w:b/>
        </w:rPr>
        <w:t xml:space="preserve">3. </w:t>
      </w:r>
      <w:r>
        <w:t>Судебные акты, принимаемые арбитражными судами апелляционной инстанции и судами кассационной инстанции, образованными в соответствии с Федеральным конституционным законом от 28 апреля 1995 года № 1-ФКЗ &amp;quot;Об арбитражных судах в Российской Федерации&amp;quot;, по результатам рассмотрения апелляционных и кассационных жалоб, именуются постановлениями. Судебные акты, выносимые Верховным Судом Российской Федерации по результатам рассмотрения кассационных жалобы, представления в порядке, установленном статьями 2911 - 29115 настоящего Кодекса, именуются определениями. Судебные акты, принимаемые Президиумом Верховного Суда Российской Федерации по результатам рассмотрения надзорных жалобы, представления в порядке, установленном статьями 3081 - 30813 настоящего Кодекса, именуются постановлениями.</w:t>
        <w:br/>
        <w:t>Все иные судебные акты арбитражных судов, принимаемые в ходе осуществления судопроизводства, именуются определениями.</w:t>
      </w:r>
    </w:p>
    <w:p>
      <w:r>
        <w:rPr>
          <w:b/>
        </w:rPr>
        <w:t xml:space="preserve">4. </w:t>
      </w:r>
      <w:r>
        <w:t>Принимаемые арбитражным судом судебные приказы, решения, постановления, определения должны быть законными, обоснованными и мотивированными.</w:t>
      </w:r>
    </w:p>
    <w:p>
      <w:r>
        <w:rPr>
          <w:b/>
        </w:rPr>
        <w:t xml:space="preserve">5. </w:t>
      </w:r>
      <w:r>
        <w:t>Судебный акт, за исключением акта, содержащего сведения, составляющие государственную или иную охраняемую законом тайну, если дело рассмотрено в закрытом судебном заседании, может быть выполнен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w:t>
        <w:br/>
        <w:t>При выполнении судебного акта в форме электронного документа дополнительно выполняется экземпляр данного судебного акта на бумажном носителе.</w:t>
        <w:br/>
        <w:t>(Дополнение частью - Федеральный закон от 23.06.2016 № 220-ФЗ)</w:t>
        <w:br/>
        <w:t>(Статья в редакции Федерального закона от 02.03.2016 № 47-ФЗ)</w:t>
      </w:r>
    </w:p>
    <w:p>
      <w:r>
        <w:rPr>
          <w:b/>
        </w:rPr>
        <w:t>Статья 16. Обязательность судебных актов</w:t>
      </w:r>
    </w:p>
    <w:p>
      <w:r>
        <w:rPr>
          <w:b/>
        </w:rPr>
        <w:t xml:space="preserve">1. </w:t>
      </w:r>
      <w:r>
        <w:t>Вступившие в законную силу судебные акты арбитражного суда являются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w:t>
        <w:br/>
        <w:t>Требования арбитражного суда о представлении доказательств, сведений и других материалов, даче объяснений, разъяснений, заключений и иные требования, связанные с рассматриваемым делом, являются также обязательными и подлежат исполнению органами, организациями и лицами, которым они адресованы.</w:t>
      </w:r>
    </w:p>
    <w:p>
      <w:r>
        <w:rPr>
          <w:b/>
        </w:rPr>
        <w:t xml:space="preserve">11. </w:t>
      </w:r>
      <w:r>
        <w:t>Специализированный арбитражный суд в целях получения разъяснений, консультаций и выяснения профессионального мнения ученых, специалистов и прочих лиц, обладающих теоретическими и практическими познаниями по существу разрешаемого специализированным арбитражным судом спора, может также направлять запросы.</w:t>
        <w:br/>
        <w:t>Запросы о даче разъяснений, консультаций и об изложении профессиональных мнений по рассматриваемым специализированным арбитражным судом делам обязательны для всех органов, организаций и лиц, которым они адресованы.</w:t>
        <w:br/>
        <w:t>Запросы должны быть рассмотрены и ответ по результатам их рассмотрения должен быть направлен в специализированный арбитражный суд в течение месяца со дня получения этих запросов, если иной срок не указан специализированным арбитражным судом.</w:t>
        <w:br/>
        <w:t>(Дополнение частью - Федеральный закон от 08.12.2011 № 422-ФЗ)</w:t>
      </w:r>
    </w:p>
    <w:p>
      <w:r>
        <w:rPr>
          <w:b/>
        </w:rPr>
        <w:t xml:space="preserve">2. </w:t>
      </w:r>
      <w:r>
        <w:t>Неисполнение судебных актов, а также невыполнение требований арбитражных судов влечет за собой ответственность, установленную настоящим Кодексом и другими федеральными законами.</w:t>
      </w:r>
    </w:p>
    <w:p>
      <w:r>
        <w:rPr>
          <w:b/>
        </w:rPr>
        <w:t xml:space="preserve">3. </w:t>
      </w:r>
      <w:r>
        <w:t>Обязательность судебных актов не лишает лиц, не участвовавших в деле, возможности обратиться в арбитражный суд за защитой нарушенных этими актами их прав и законных интересов путем обжалования указанных актов.</w:t>
      </w:r>
    </w:p>
    <w:p>
      <w:r>
        <w:rPr>
          <w:b/>
        </w:rPr>
        <w:t xml:space="preserve">4. </w:t>
      </w:r>
      <w:r>
        <w:t>Признание и обязательность исполнения на территории Российской Федерации судебных актов, принятых иностранными судами, иностранных арбитражных решений определяются международным договором Российской Федерации, федеральным законом.</w:t>
      </w:r>
    </w:p>
    <w:p>
      <w:pPr>
        <w:pStyle w:val="Heading3"/>
      </w:pPr>
      <w:r>
        <w:t>СОСТАВ АРБИТРАЖНОГО СУДА</w:t>
      </w:r>
    </w:p>
    <w:p>
      <w:r>
        <w:rPr>
          <w:b/>
        </w:rPr>
        <w:t>Статья 17. Единоличное и коллегиальное рассмотрение дел</w:t>
      </w:r>
    </w:p>
    <w:p>
      <w:r>
        <w:rPr>
          <w:b/>
        </w:rPr>
        <w:t xml:space="preserve">1. </w:t>
      </w:r>
      <w:r>
        <w:t>Дела в первой инстанции арбитражного суда рассматриваются судьей единолично, если коллегиальное рассмотрение дела не предусмотрено настоящей статьей. Коллегиальное рассмотрение дел в арбитражном суде первой инстанции осуществляется в составе трех судей или судьи и двух арбитражных заседателей.</w:t>
      </w:r>
    </w:p>
    <w:p>
      <w:r>
        <w:rPr>
          <w:b/>
        </w:rPr>
        <w:t xml:space="preserve">2. </w:t>
      </w:r>
      <w:r>
        <w:t>В первой инстанции арбитражного суда коллегиальным составом судей рассматриваются:</w:t>
      </w:r>
    </w:p>
    <w:p>
      <w:r>
        <w:rPr>
          <w:b/>
        </w:rPr>
        <w:t xml:space="preserve">2. </w:t>
      </w:r>
      <w:r>
        <w:t>(Пункт утратил силу - Федеральный закон от 28.06.2014 № 186-ФЗ)</w:t>
      </w:r>
    </w:p>
    <w:p>
      <w:r>
        <w:rPr>
          <w:b/>
        </w:rPr>
        <w:t xml:space="preserve">2. </w:t>
      </w:r>
      <w:r>
        <w:t>дела об оспаривании нормативных правовых актов;</w:t>
      </w:r>
    </w:p>
    <w:p>
      <w:r>
        <w:rPr>
          <w:b/>
        </w:rPr>
        <w:t xml:space="preserve">2. </w:t>
      </w:r>
      <w:r>
        <w:t>(Пункт утратил силу - Федеральный закон от 12.07.2011 № 210-ФЗ)</w:t>
      </w:r>
    </w:p>
    <w:p>
      <w:r>
        <w:rPr>
          <w:b/>
        </w:rPr>
        <w:t xml:space="preserve">2. </w:t>
      </w:r>
      <w:r>
        <w:t>дела, направленные в арбитражный суд первой инстанции на новое рассмотрение с указанием на коллегиальное рассмотрение;</w:t>
      </w:r>
    </w:p>
    <w:p>
      <w:r>
        <w:rPr>
          <w:b/>
        </w:rPr>
        <w:t xml:space="preserve">2. </w:t>
      </w:r>
      <w:r>
        <w:t>дела, решения о коллегиальном рассмотрении которых приняты председателем судебного состава в связи с их особой сложностью на основании мотивированного заявления судьи; (Дополнение пунктом - Федеральный закон от 27.07.2010 № 228-ФЗ)</w:t>
      </w:r>
    </w:p>
    <w:p>
      <w:r>
        <w:rPr>
          <w:b/>
        </w:rPr>
        <w:t xml:space="preserve">2. </w:t>
      </w:r>
      <w:r>
        <w:t>дела, относящиеся к подсудности Суда по интеллектуальным правам. (Дополнение пунктом - Федеральный закон от 08.12.2011 № 422-ФЗ)</w:t>
      </w:r>
    </w:p>
    <w:p>
      <w:r>
        <w:rPr>
          <w:b/>
        </w:rPr>
        <w:t xml:space="preserve">3. </w:t>
      </w:r>
      <w:r>
        <w:t>Арбитражный суд первой инстанции в составе судьи и двух арбитражных заседателей рассматривает экономические споры и иные дела, возникающие из гражданских и иных правоотношений, если какая-либо из сторон заявит ходатайство о рассмотрении дела с участием арбитражных заседателей.</w:t>
        <w:br/>
        <w:t>Не подлежат рассмотрению с участием арбитражных заседателей дела, предусмотренные частью 2 настоящей статьи, а также дела, возникающие из административных и иных публичных правоотношений, и дела особого производства.</w:t>
      </w:r>
    </w:p>
    <w:p>
      <w:r>
        <w:rPr>
          <w:b/>
        </w:rPr>
        <w:t xml:space="preserve">4. </w:t>
      </w:r>
      <w:r>
        <w:t>Дела в арбитражном суде апелляционной и кассационной инстанций, а также в порядке надзора рассматриваются коллегиально в составе трех или иного нечетного количества судей, если иное не установлено настоящим Кодексом.</w:t>
        <w:br/>
        <w:t>При коллегиальном рассмотрении дела один из судей председательствует в судебном заседании.</w:t>
      </w:r>
    </w:p>
    <w:p>
      <w:r>
        <w:rPr>
          <w:b/>
        </w:rPr>
        <w:t xml:space="preserve">5. </w:t>
      </w:r>
      <w:r>
        <w:t>В случае, если настоящим Кодексом судье предоставлено право единолично рассматривать дела и разрешать отдельные процессуальные вопросы, судья действует от имени арбитражного суда.</w:t>
      </w:r>
    </w:p>
    <w:p>
      <w:r>
        <w:rPr>
          <w:b/>
        </w:rPr>
        <w:t>Статья 18. Формирование состава суда</w:t>
      </w:r>
    </w:p>
    <w:p>
      <w:r>
        <w:rPr>
          <w:b/>
        </w:rPr>
        <w:t xml:space="preserve">1. </w:t>
      </w:r>
      <w:r>
        <w:t>Состав суда для рассмотрения каждого дела, в том числе с участием арбитражных заседателей,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 (В редакции Федерального закона от 29.07.2018 № 265-ФЗ)</w:t>
      </w:r>
    </w:p>
    <w:p>
      <w:r>
        <w:rPr>
          <w:b/>
        </w:rPr>
        <w:t xml:space="preserve">2. </w:t>
      </w:r>
      <w:r>
        <w:t>Дело, рассмотрение которого начато одним судьей или составом суда, должно быть рассмотрено этим же судьей или составом суда.</w:t>
      </w:r>
    </w:p>
    <w:p>
      <w:r>
        <w:rPr>
          <w:b/>
        </w:rPr>
        <w:t xml:space="preserve">3. </w:t>
      </w:r>
      <w:r>
        <w:t>Замена судьи, арбитражного заседателя или одного из судей, арбитражных заседателей возможна в случае:</w:t>
      </w:r>
    </w:p>
    <w:p>
      <w:r>
        <w:rPr>
          <w:b/>
        </w:rPr>
        <w:t xml:space="preserve">3. </w:t>
      </w:r>
      <w:r>
        <w:t>заявленного и удовлетворенного в порядке, установленном настоящим Кодексом, самоотвода или отвода судьи, арбитражного заседателя;</w:t>
      </w:r>
    </w:p>
    <w:p>
      <w:r>
        <w:rPr>
          <w:b/>
        </w:rPr>
        <w:t xml:space="preserve">3. </w:t>
      </w:r>
      <w:r>
        <w:t>длительного отсутствия судьи, арбитражного заседателя ввиду болезни, отпуска, пребывания на учебе, нахождения в служебной командировке.</w:t>
      </w:r>
    </w:p>
    <w:p>
      <w:r>
        <w:rPr>
          <w:b/>
        </w:rPr>
        <w:t xml:space="preserve">4. </w:t>
      </w:r>
      <w:r>
        <w:t>Замена судьи, арбитражного заседателя производится также в случаях прекращения или приостановления их полномочий по основаниям, установленным федеральным законом.</w:t>
      </w:r>
    </w:p>
    <w:p>
      <w:r>
        <w:rPr>
          <w:b/>
        </w:rPr>
        <w:t xml:space="preserve">5. </w:t>
      </w:r>
      <w:r>
        <w:t>В случае замены судьи, арбитражного заседателя в процессе рассмотрения дела судебное разбирательство должно быть произведено с самого начала. Совершение процессуальных действий в случаях, не терпящих отлагательства, в том числе принятие искового заявления или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в порядке взаимозаменяемости не является заменой судьи.</w:t>
        <w:br/>
        <w:t>(Статья в редакции Федерального закона от 27.07.2010 № 228-ФЗ)</w:t>
      </w:r>
    </w:p>
    <w:p>
      <w:r>
        <w:rPr>
          <w:b/>
        </w:rPr>
        <w:t>Статья 19. Привлечение к рассмотрению дел арбитражных заседателей</w:t>
      </w:r>
    </w:p>
    <w:p>
      <w:r>
        <w:rPr>
          <w:b/>
        </w:rPr>
        <w:t xml:space="preserve">1. </w:t>
      </w:r>
      <w:r>
        <w:t>Арбитражные заседатели могут быть привлечены к рассмотрению дел в арбитражных судах первой инстанции в соответствии с настоящим Кодексом и другими федеральными законами по ходатайству стороны в связи с особой сложностью дела и (или) необходимостью использования специальных знаний в сфере экономики, финансов, управления.</w:t>
      </w:r>
    </w:p>
    <w:p>
      <w:r>
        <w:rPr>
          <w:b/>
        </w:rPr>
        <w:t xml:space="preserve">2. </w:t>
      </w:r>
      <w:r>
        <w:t>Ходатайство о рассмотрении дела с участием арбитражных заседателей должно содержать обоснование особой сложности дела и (или) необходимости использования специальных знаний и может быть заявлено стороной не позднее чем за один месяц до начала судебного разбирательства, в том числе при каждом новом рассмотрении дела.</w:t>
        <w:br/>
        <w:t>Суд обязан разъяснить сторонам их право заявлять такое ходатайство в определении о принятии искового заявления к производству суда и при подготовке дела к судебному разбирательству.</w:t>
      </w:r>
    </w:p>
    <w:p>
      <w:r>
        <w:rPr>
          <w:b/>
        </w:rPr>
        <w:t xml:space="preserve">3. </w:t>
      </w:r>
      <w:r>
        <w:t>Ходатайство о рассмотрении дела с участием арбитражных заседателей разрешается арбитражным судом в порядке, установленном статьей 159 настоящего Кодекса.</w:t>
        <w:br/>
        <w:t>В случае, если ходатайство о рассмотрении дела с участием арбитражных заседателей удовлетворено, кандидатуры арбитражных заседателей определяются из списка арбитражных заседателей, утвержденного в установленном федеральным законом порядке, с учетом их специализации, путем случайной выборки с использованием автоматизированной информационной системы или иным способом, применяемым в арбитражном суде для формирования состава суда.</w:t>
      </w:r>
    </w:p>
    <w:p>
      <w:r>
        <w:rPr>
          <w:b/>
        </w:rPr>
        <w:t xml:space="preserve">4. </w:t>
      </w:r>
      <w:r>
        <w:t>Наличие случая, предусмотренного частями 3 и 4 статьи 18 настоящего Кодекса, является основанием для замены арбитражного заседателя. В этом случае другая кандидатура арбитражного заседателя определяется в порядке, установленном частью 3 настоящей статьи.</w:t>
        <w:br/>
        <w:t>Если после отвода одного или нескольких арбитражных заседателей невозможно сформировать состав суда для рассмотрения дела с участием арбитражных заседателей, указанное дело рассматривается судьей единолично.</w:t>
        <w:br/>
        <w:t>В случае неявки в судебное заседание одного или двух арбитражных заседателей дело может быть рассмотрено судьей единолично, если стороны или их представители присутствуют в данном судебном заседании и не возражают против рассмотрения дела судьей единолично.</w:t>
        <w:br/>
        <w:t>Если хотя бы одна из сторон возражает против рассмотрения дела судьей единолично, суд объявляет перерыв в судебном заседании или откладывает судебное разбирательство. Если проведение нового судебного заседания невозможно вследствие неявки в судебное заседание одного или двух арбитражных заседателей, суд по ходатайству одной из сторон вправе вынести определение о рассмотрении дела судьей единолично и открыть судебное заседание в первой инстанции.</w:t>
      </w:r>
    </w:p>
    <w:p>
      <w:r>
        <w:rPr>
          <w:b/>
        </w:rPr>
        <w:t xml:space="preserve">5. </w:t>
      </w:r>
      <w:r>
        <w:t>При рассмотрении дела арбитражные заседатели пользуются правами и несут обязанности судьи.</w:t>
      </w:r>
    </w:p>
    <w:p>
      <w:r>
        <w:rPr>
          <w:b/>
        </w:rPr>
        <w:t xml:space="preserve">6. </w:t>
      </w:r>
      <w:r>
        <w:t>Судья и арбитражный заседатель при рассмотрении дела, разрешении всех вопросов, возникающих при рассмотрении дела и принятии судебных актов, пользуются равными процессуальными правами.</w:t>
      </w:r>
    </w:p>
    <w:p>
      <w:r>
        <w:rPr>
          <w:b/>
        </w:rPr>
        <w:t xml:space="preserve">7. </w:t>
      </w:r>
      <w:r>
        <w:t>Арбитражный заседатель не может быть председательствующим в судебном заседании.</w:t>
        <w:br/>
        <w:t>(Статья в редакции Федерального закона от 27.07.2010 № 228-ФЗ)</w:t>
      </w:r>
    </w:p>
    <w:p>
      <w:r>
        <w:rPr>
          <w:b/>
        </w:rPr>
        <w:t>Статья 20. Порядок разрешения вопросов судом в коллегиальном составе. Особое мнение судьи</w:t>
      </w:r>
    </w:p>
    <w:p>
      <w:r>
        <w:t>(Наименование в редакции Федерального закона от 27.07.2010 № 228-ФЗ)</w:t>
      </w:r>
    </w:p>
    <w:p>
      <w:r>
        <w:rPr>
          <w:b/>
        </w:rPr>
        <w:t xml:space="preserve">1. </w:t>
      </w:r>
      <w:r>
        <w:t>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Судья - председательствующий в заседании - голосует последним.</w:t>
      </w:r>
    </w:p>
    <w:p>
      <w:r>
        <w:rPr>
          <w:b/>
        </w:rPr>
        <w:t xml:space="preserve">2. </w:t>
      </w:r>
      <w:r>
        <w:t>Судья, несогласный с мнением большинства судей, голосовавших за принятие судебного акта, обязан подписать этот судебный акт и вправе изложить в письменной форме свое особое мнение.</w:t>
        <w:br/>
        <w:t>Судья, голосовавший за принятый судебный акт по существу рассматриваемого судом вопроса, но оставшийся в меньшинстве при голосовании по какому-либо другому вопросу или по мотивировке принятого судебного акта, также вправе изложить в письменной форме свое особое мнение.</w:t>
        <w:br/>
        <w:t>При изложении своего особого мнения судья не вправе сообщать кому бы то ни было сведения о содержании обсуждения при принятии судебного акта, о позиции отдельных судей, входивших в состав суда, и иным способом раскрывать тайну совещания судей.</w:t>
        <w:br/>
        <w:t>Особое мнение судьи должно быть изготовлено в срок, не превышающий пяти дней со дня принятия решения по делу. Особое мнение судьи приобщается к материалам дела, но не оглашается.</w:t>
        <w:br/>
        <w:t>(Часть в редакции Федерального закона от 27.07.2010 № 228-ФЗ)</w:t>
      </w:r>
    </w:p>
    <w:p>
      <w:pPr>
        <w:pStyle w:val="Heading3"/>
      </w:pPr>
      <w:r>
        <w:t>ОТВОДЫ</w:t>
      </w:r>
    </w:p>
    <w:p>
      <w:r>
        <w:rPr>
          <w:b/>
        </w:rPr>
        <w:t>Статья 21. Отвод судьи</w:t>
      </w:r>
    </w:p>
    <w:p>
      <w:r>
        <w:rPr>
          <w:b/>
        </w:rPr>
        <w:t xml:space="preserve">1. </w:t>
      </w:r>
      <w:r>
        <w:t>Судья не может участвовать в рассмотрении дела и подлежит отводу, если он:</w:t>
      </w:r>
    </w:p>
    <w:p>
      <w:r>
        <w:rPr>
          <w:b/>
        </w:rPr>
        <w:t xml:space="preserve">1. </w:t>
      </w:r>
      <w:r>
        <w:t>при предыдущем рассмотрении данного дела участвовал в нем в качестве судьи и его повторное участие в рассмотрении дела в соответствии с требованиями настоящего Кодекса является недопустимым;</w:t>
      </w:r>
    </w:p>
    <w:p>
      <w:r>
        <w:rPr>
          <w:b/>
        </w:rPr>
        <w:t xml:space="preserve">1. </w:t>
      </w:r>
      <w:r>
        <w:t>при предыдущем рассмотрении данного дела участвовал в нем в качестве прокурора, помощника судьи, секретаря судебного заседания, представителя, эксперта, специалиста, переводчика или свидетеля; (В редакции Федерального закона от 08.12.2011 № 422-ФЗ)</w:t>
      </w:r>
    </w:p>
    <w:p>
      <w:r>
        <w:rPr>
          <w:b/>
        </w:rPr>
        <w:t xml:space="preserve">1. </w:t>
      </w:r>
      <w:r>
        <w:t>при предыдущем рассмотрении данного дела участвовал в нем в качестве судьи иностранного суда, третейского суда или арбитража;</w:t>
      </w:r>
    </w:p>
    <w:p>
      <w:r>
        <w:rPr>
          <w:b/>
        </w:rPr>
        <w:t xml:space="preserve">1. </w:t>
      </w:r>
      <w:r>
        <w:t>являлся судебным примирителем по данному делу; (Дополнение пунктом - Федеральный закон от 26.07.2019 № 197-ФЗ)</w:t>
      </w:r>
    </w:p>
    <w:p>
      <w:r>
        <w:rPr>
          <w:b/>
        </w:rPr>
        <w:t xml:space="preserve">1. </w:t>
      </w:r>
      <w:r>
        <w:t>является родственником лица, участвующего в деле, или его представителя;</w:t>
      </w:r>
    </w:p>
    <w:p>
      <w:r>
        <w:rPr>
          <w:b/>
        </w:rPr>
        <w:t xml:space="preserve">1. </w:t>
      </w:r>
      <w:r>
        <w:t>лично, прямо или косвенно заинтересован в исходе дела либо имеются иные обстоятельства, которые могут вызвать сомнение в его беспристрастности;</w:t>
      </w:r>
    </w:p>
    <w:p>
      <w:r>
        <w:rPr>
          <w:b/>
        </w:rPr>
        <w:t xml:space="preserve">1. </w:t>
      </w:r>
      <w:r>
        <w:t>находится или ранее находился в служебной или иной зависимости от лица, участвующего в деле, или его представителя;</w:t>
      </w:r>
    </w:p>
    <w:p>
      <w:r>
        <w:rPr>
          <w:b/>
        </w:rPr>
        <w:t xml:space="preserve">1. </w:t>
      </w:r>
      <w:r>
        <w:t>делал публичные заявления или давал оценку по существу рассматриваемого дела.</w:t>
      </w:r>
    </w:p>
    <w:p>
      <w:r>
        <w:rPr>
          <w:b/>
        </w:rPr>
        <w:t xml:space="preserve">11. </w:t>
      </w:r>
      <w:r>
        <w:t>Наличие информации о поступившем в арбитражный суд внепроцессуальном обращении по делу, находящемуся в производстве судьи арбитражного суда, само по себе не может рассматриваться в качестве основания для отвода судьи арбитражного суда. (Дополнение частью - Федеральный закон от 02.07.2013 № 166-ФЗ)</w:t>
      </w:r>
    </w:p>
    <w:p>
      <w:r>
        <w:rPr>
          <w:b/>
        </w:rPr>
        <w:t xml:space="preserve">2. </w:t>
      </w:r>
      <w:r>
        <w:t>В состав арбитражного суда, рассматривающего дело, не могут входить лица, являющиеся родственниками.</w:t>
      </w:r>
    </w:p>
    <w:p>
      <w:r>
        <w:rPr>
          <w:b/>
        </w:rPr>
        <w:t xml:space="preserve">3. </w:t>
      </w:r>
      <w:r>
        <w:t>По основаниям, предусмотренным частью 1 настоящей статьи, отводу подлежит также арбитражный заседатель. (В редакции Федерального закона от 03.12.2008 № 229-ФЗ)</w:t>
      </w:r>
    </w:p>
    <w:p>
      <w:r>
        <w:rPr>
          <w:b/>
        </w:rPr>
        <w:t>Статья 22. Недопустимость повторного участия судьи в рассмотрении дела</w:t>
      </w:r>
    </w:p>
    <w:p>
      <w:r>
        <w:rPr>
          <w:b/>
        </w:rPr>
        <w:t xml:space="preserve">1. </w:t>
      </w:r>
      <w:r>
        <w:t>Судья, принимавший участие в рассмотрении дела в арбитражном суде первой инстанции, не может участвовать в рассмотрении этого дела в судах апелляционной и кассационной инстанций, а также в порядке надзора.</w:t>
      </w:r>
    </w:p>
    <w:p>
      <w:r>
        <w:rPr>
          <w:b/>
        </w:rPr>
        <w:t xml:space="preserve">2. </w:t>
      </w:r>
      <w:r>
        <w:t>Судья, принимавший участие в рассмотрении дела в арбитражном суде апелляционной инстанции, не может участвовать в рассмотрении этого дела в судах первой и кассационной инстанций, а также в порядке надзора.</w:t>
      </w:r>
    </w:p>
    <w:p>
      <w:r>
        <w:rPr>
          <w:b/>
        </w:rPr>
        <w:t xml:space="preserve">3. </w:t>
      </w:r>
      <w:r>
        <w:t>Судья, принимавший участие в рассмотрении дела в арбитражном суде кассационной инстанции, не может участвовать в рассмотрении этого дела в судах первой и апелляционной инстанций, а также в порядке надзора.</w:t>
      </w:r>
    </w:p>
    <w:p>
      <w:r>
        <w:rPr>
          <w:b/>
        </w:rPr>
        <w:t xml:space="preserve">4. </w:t>
      </w:r>
      <w:r>
        <w:t>Судья, принимавший участие в рассмотрении дела в порядке надзора, не может участвовать в рассмотрении этого дела в судах первой, апелляционной и кассационной инстанций.</w:t>
      </w:r>
    </w:p>
    <w:p>
      <w:r>
        <w:rPr>
          <w:b/>
        </w:rPr>
        <w:t>Статья 23. Отвод помощника судьи, секретаря судебного заседания, эксперта, специалиста, переводчика</w:t>
      </w:r>
    </w:p>
    <w:p>
      <w:r>
        <w:t>(Наименование в редакции Федерального закона от 08.12.2011 № 422-ФЗ)</w:t>
      </w:r>
    </w:p>
    <w:p>
      <w:r>
        <w:rPr>
          <w:b/>
        </w:rPr>
        <w:t xml:space="preserve">1. </w:t>
      </w:r>
      <w:r>
        <w:t>Помощник судьи, секретарь судебного заседания, эксперт, специалист, переводчик не могут участвовать в рассмотрении дела и подлежат отводу по основаниям, предусмотренным статьей 21 настоящего Кодекса. (В редакции Федерального закона от 08.12.2011 № 422-ФЗ)</w:t>
        <w:br/>
        <w:t>Основанием для отвода эксперта является также проведение им ревизии или проверки, материалы которых стали поводом для обращения в арбитражный суд или используются при рассмотрении дела.</w:t>
      </w:r>
    </w:p>
    <w:p>
      <w:r>
        <w:rPr>
          <w:b/>
        </w:rPr>
        <w:t xml:space="preserve">2. </w:t>
      </w:r>
      <w:r>
        <w:t>Участие помощника судьи, секретаря судебного заседания, эксперта, специалиста, переводчика в предыдущем рассмотрении арбитражным судом данного дела в качестве соответственно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арбитражным судом данного дела в качестве помощника судьи или участие помощника судьи в предыдущем рассмотрении арбитражным судом данного дела в качестве секретаря судебного заседания не является основанием для их отвода. (В редакции федеральных законов от 08.12.2011 № 422-ФЗ, от 29.07.2018 № 265-ФЗ)</w:t>
      </w:r>
    </w:p>
    <w:p>
      <w:r>
        <w:rPr>
          <w:b/>
        </w:rPr>
        <w:t>Статья 24. Заявления о самоотводах и об отводах</w:t>
      </w:r>
    </w:p>
    <w:p>
      <w:r>
        <w:rPr>
          <w:b/>
        </w:rPr>
        <w:t xml:space="preserve">1. </w:t>
      </w:r>
      <w:r>
        <w:t>При наличии оснований, указанных в статьях 21 - 23 настоящего Кодекса, судья, арбитражный заседатель,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Отвод помощнику судьи, секретарю судебного заседания, эксперту, специалисту, переводчику может быть рассмотрен также по инициативе суда. (В редакции Федерального закона от 08.12.2011 № 422-ФЗ)</w:t>
      </w:r>
    </w:p>
    <w:p>
      <w:r>
        <w:rPr>
          <w:b/>
        </w:rPr>
        <w:t xml:space="preserve">2. </w:t>
      </w:r>
      <w:r>
        <w:t>Самоотвод или отвод должен быть мотивирован и заявлен до начала рассмотрения дела по существу.</w:t>
        <w:br/>
        <w:t>В ходе рассмотрения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после начала рассмотрения дела по существу.</w:t>
      </w:r>
    </w:p>
    <w:p>
      <w:r>
        <w:rPr>
          <w:b/>
        </w:rPr>
        <w:t xml:space="preserve">3. </w:t>
      </w:r>
      <w:r>
        <w:t>Повторное заявление об отводе по тем же основаниям не может быть подано тем же лицом.</w:t>
      </w:r>
    </w:p>
    <w:p>
      <w:r>
        <w:rPr>
          <w:b/>
        </w:rPr>
        <w:t>Статья 25. Порядок разрешения заявленного отвода</w:t>
      </w:r>
    </w:p>
    <w:p>
      <w:r>
        <w:rPr>
          <w:b/>
        </w:rPr>
        <w:t xml:space="preserve">1. </w:t>
      </w:r>
      <w:r>
        <w:t>В случае заявления отвода арбитражный суд заслушивает мнение лиц, участвующих в деле, а также лица, которому заявлен отвод, если отводимый желает дать объяснения.</w:t>
      </w:r>
    </w:p>
    <w:p>
      <w:r>
        <w:rPr>
          <w:b/>
        </w:rPr>
        <w:t xml:space="preserve">2. </w:t>
      </w:r>
      <w:r>
        <w:t>Вопрос об отводе судьи, рассматривающего дело единолично, разрешается тем же судьей.</w:t>
      </w:r>
    </w:p>
    <w:p>
      <w:r>
        <w:rPr>
          <w:b/>
        </w:rPr>
        <w:t xml:space="preserve">3. </w:t>
      </w:r>
      <w:r>
        <w:t>Вопрос об отводе судьи при рассмотрении дела в коллегиальном составе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br/>
        <w:t>Вопрос об отводе, заявленном нескольким судьям или всему рассматривающему дело составу суда, разрешается всеми судьями, рассматривающими дело, простым большинством голосов.</w:t>
      </w:r>
    </w:p>
    <w:p>
      <w:r>
        <w:rPr>
          <w:b/>
        </w:rPr>
        <w:t xml:space="preserve">4. </w:t>
      </w:r>
      <w:r>
        <w:t>Вопрос об отводе помощника судьи, секретаря судебного заседания, эксперта, специалиста, переводчика разрешается составом суда, рассматривающим дело.</w:t>
      </w:r>
    </w:p>
    <w:p>
      <w:r>
        <w:rPr>
          <w:b/>
        </w:rPr>
        <w:t xml:space="preserve">5. </w:t>
      </w:r>
      <w:r>
        <w:t>По результатам рассмотрения вопроса о самоотводе или об отводе выносится определение.</w:t>
        <w:br/>
        <w:t>(Статья в редакции Федерального закона от 28.11.2018 № 451-ФЗ)</w:t>
      </w:r>
    </w:p>
    <w:p>
      <w:r>
        <w:rPr>
          <w:b/>
        </w:rPr>
        <w:t>Статья 26. Последствия удовлетворения заявления об отводе</w:t>
      </w:r>
    </w:p>
    <w:p>
      <w:r>
        <w:rPr>
          <w:b/>
        </w:rPr>
        <w:t xml:space="preserve">1. </w:t>
      </w:r>
      <w:r>
        <w:t>Судья, заявивший самоотвод, а также судья, в отношении которого удовлетворено заявление об отводе, заменяется другим судьей.</w:t>
      </w:r>
    </w:p>
    <w:p>
      <w:r>
        <w:rPr>
          <w:b/>
        </w:rPr>
        <w:t xml:space="preserve">2. </w:t>
      </w:r>
      <w:r>
        <w:t>В случае удовлетворения заявления о самоотводе или об отводе судьи, либо нескольких судей, либо всего состава суда дело рассматривается в том же арбитражном суде, но в ином составе судей.</w:t>
      </w:r>
    </w:p>
    <w:p>
      <w:r>
        <w:rPr>
          <w:b/>
        </w:rPr>
        <w:t xml:space="preserve">3. </w:t>
      </w:r>
      <w:r>
        <w:t>Если в результате удовлетворения самоотводов и отводов невозможно сформировать новый состав суда для рассмотрения данного дела в том же арбитражном суде, дело передается в другой арбитражный суд того же уровня в порядке, установленном статьей 39 настоящего Кодекса.</w:t>
        <w:br/>
        <w:t>(Обозначение и наименование параграфа исключены - Федеральный закон от 28.11.2018 № 451-ФЗ)</w:t>
      </w:r>
    </w:p>
    <w:p>
      <w:pPr>
        <w:pStyle w:val="Heading3"/>
      </w:pPr>
      <w:r>
        <w:t>КОМПЕТЕНЦИЯ АРБИТРАЖНЫХ СУДОВ</w:t>
      </w:r>
    </w:p>
    <w:p>
      <w:r>
        <w:rPr>
          <w:b/>
        </w:rPr>
        <w:t>Статья 27. Споры, относящиеся к компетенции арбитражных судов</w:t>
      </w:r>
    </w:p>
    <w:p>
      <w:r>
        <w:rPr>
          <w:b/>
        </w:rPr>
        <w:t xml:space="preserve">1. </w:t>
      </w:r>
      <w:r>
        <w:t>Арбитражный суд рассматривает дела по экономическим спорам и другие дела, связанные с осуществлением предпринимательской и иной экономической деятельности. (В редакции Федерального закона от 28.11.2018 № 451-ФЗ)</w:t>
      </w:r>
    </w:p>
    <w:p>
      <w:r>
        <w:rPr>
          <w:b/>
        </w:rPr>
        <w:t xml:space="preserve">2. </w:t>
      </w:r>
      <w: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настоящим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
        <w:rPr>
          <w:b/>
        </w:rPr>
        <w:t xml:space="preserve">3. </w:t>
      </w:r>
      <w:r>
        <w:t>К компетенции арбитражных судов федеральным законом могут быть отнесены и иные дела. (В редакции Федерального закона от 28.11.2018 № 451-ФЗ)</w:t>
      </w:r>
    </w:p>
    <w:p>
      <w:r>
        <w:rPr>
          <w:b/>
        </w:rPr>
        <w:t xml:space="preserve">4. </w:t>
      </w:r>
      <w:r>
        <w:t>Заявление, принятое арбитражным судом к своему производству с соблюдением правил компетенции, должно быть рассмотрено им по существу, хотя бы в дальнейшем к участию в деле будет привлечен гражданин, не имеющий статуса индивидуального предпринимателя, в качестве третьего лица, не заявляющего самостоятельных требований относительно предмета спора. (В редакции Федерального закона от 28.11.2018 № 451-ФЗ)</w:t>
      </w:r>
    </w:p>
    <w:p>
      <w:r>
        <w:rPr>
          <w:b/>
        </w:rPr>
        <w:t xml:space="preserve">5. </w:t>
      </w:r>
      <w:r>
        <w:t>Арбитражные суды рассматривают относящиеся к их компетенции дела с участием российских организаций, граждан Российской Федерации, а также иностранных организаций, международных организаций, иностранных граждан, лиц без гражданства, осуществляющих предпринимательскую деятельность, организаций с иностранными инвестициями, если иное не предусмотрено международным договором Российской Федерации. (В редакции Федерального закона от 28.11.2018 № 451-ФЗ)</w:t>
      </w:r>
    </w:p>
    <w:p>
      <w:r>
        <w:rPr>
          <w:b/>
        </w:rPr>
        <w:t xml:space="preserve">6. </w:t>
      </w:r>
      <w:r>
        <w:t>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 арбитражные суды рассматривают дела:</w:t>
      </w:r>
    </w:p>
    <w:p>
      <w:r>
        <w:rPr>
          <w:b/>
        </w:rPr>
        <w:t xml:space="preserve">6. </w:t>
      </w:r>
      <w:r>
        <w:t>о несостоятельности (банкротстве);</w:t>
      </w:r>
    </w:p>
    <w:p>
      <w:r>
        <w:rPr>
          <w:b/>
        </w:rPr>
        <w:t xml:space="preserve">6. </w:t>
      </w:r>
      <w:r>
        <w:t>по спорам, указанным в статье 2251 настоящего Кодекса;</w:t>
      </w:r>
    </w:p>
    <w:p>
      <w:r>
        <w:rPr>
          <w:b/>
        </w:rPr>
        <w:t xml:space="preserve">6. </w:t>
      </w:r>
      <w:r>
        <w:t>по спорам об отказе в государственной регистрации, уклонении от государственной регистрации юридических лиц, индивидуальных предпринимателей;</w:t>
      </w:r>
    </w:p>
    <w:p>
      <w:r>
        <w:rPr>
          <w:b/>
        </w:rPr>
        <w:t xml:space="preserve">6. </w:t>
      </w:r>
      <w:r>
        <w:t>по спорам, вытекающим из деятельности депозитариев, связанной с учетом прав на акции и иные ценные бумаги и с осуществлением предусмотренных федеральным законом иных прав и обязанностей;</w:t>
      </w:r>
    </w:p>
    <w:p>
      <w:r>
        <w:rPr>
          <w:b/>
        </w:rPr>
        <w:t xml:space="preserve">6. </w:t>
      </w:r>
      <w:r>
        <w:t>по спорам, вытекающим из деятельности публично-правовых компаний, государственных компаний, государственных корпораций и связанным с их правовым положением, порядком управления ими, их созданием, реорганизацией, ликвидацией, организацией и с полномочиями их органов, ответственностью лиц, входящих в их органы;</w:t>
      </w:r>
    </w:p>
    <w:p>
      <w:r>
        <w:rPr>
          <w:b/>
        </w:rPr>
        <w:t xml:space="preserve">6. </w:t>
      </w:r>
      <w:r>
        <w:t>по спорам о защите интеллектуальных прав с участием организаций, осуществляющих коллективное управление авторскими и смежными правами, а также по спорам, отнесенным к подсудности Суда по интеллектуальным правам в соответствии с частью 4 статьи 34 настоящего Кодекса;</w:t>
      </w:r>
    </w:p>
    <w:p>
      <w:r>
        <w:rPr>
          <w:b/>
        </w:rPr>
        <w:t xml:space="preserve">6. </w:t>
      </w:r>
      <w:r>
        <w:t>о защите деловой репутации в сфере предпринимательской и иной экономической деятельности;</w:t>
      </w:r>
    </w:p>
    <w:p>
      <w:r>
        <w:rPr>
          <w:b/>
        </w:rPr>
        <w:t xml:space="preserve">6. </w:t>
      </w:r>
      <w:r>
        <w:t>по спорам, указанным в статье 2481 настоящего Кодекса; (Дополнение пунктом - Федеральный закон от 08.06.2020 № 171-ФЗ)</w:t>
      </w:r>
    </w:p>
    <w:p>
      <w:r>
        <w:rPr>
          <w:b/>
        </w:rPr>
        <w:t xml:space="preserve">6. </w:t>
      </w:r>
      <w:r>
        <w:t>другие дела, возникающие при осуществлении предпринимательской и иной экономической деятельности, в случаях, предусмотренных федеральным законом.</w:t>
        <w:br/>
        <w:t>(Дополнение частью - Федеральный закон от 29.12.2015 № 409-ФЗ)</w:t>
      </w:r>
    </w:p>
    <w:p>
      <w:r>
        <w:rPr>
          <w:b/>
        </w:rPr>
        <w:t xml:space="preserve">7. </w:t>
      </w:r>
      <w:r>
        <w:t>При обращении в арбитражный суд с заявлением, содержащим несколько связанных между собой требований, из которых одни подсудны арбитражному суду, другие - суду общей юрисдикции, если разделение требований невозможно, дело подлежит рассмотрению и разрешению в суде общей юрисдикции. Если разделение требований возможно, судья выносит определение о принятии требований, подсудных арбитражному суду, и о возвращении заявления в части требований, подсудных суду общей юрисдикции. (Дополнение частью - Федеральный закон от 28.11.2018 № 451-ФЗ)</w:t>
      </w:r>
    </w:p>
    <w:p>
      <w:r>
        <w:rPr>
          <w:b/>
        </w:rPr>
        <w:t>Статья 28. Компетенция арбитражных судов по экономическим спорам и иным делам, возникающим из гражданских правоотношений</w:t>
      </w:r>
    </w:p>
    <w:p>
      <w:r>
        <w:t>Арбитражные суды рассматривают в порядке искового производства возникающие из гражданских правоотношений экономические споры и другие дела, связанные с осуществлением предпринимательской и иной экономической деятельности юридическими лицами и индивидуальными предпринимателями, а в случаях, предусмотренных настоящим Кодексом и иными федеральными законами, другими организациями и гражданами, за исключением дел, рассматриваемых Московским городским судом в соответствии с частью третьей статьи 26 Гражданского процессуального кодекса Российской Федерации. (В редакции Федерального закона от 02.07.2013 № 187-ФЗ)</w:t>
      </w:r>
    </w:p>
    <w:p>
      <w:r>
        <w:rPr>
          <w:b/>
        </w:rPr>
        <w:t>Статья 29. Компетенция арбитражных судов по экономическим спорам и другим делам, возникающим из административных и иных публичных правоотношений</w:t>
      </w:r>
    </w:p>
    <w:p>
      <w:r>
        <w:rPr>
          <w:b/>
        </w:rPr>
        <w:t xml:space="preserve">1. </w:t>
      </w:r>
      <w:r>
        <w:t>Арбитражные суды рассматривают в порядке административного судопроизводства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(В редакции Федерального закона от 27.07.2010 № 228-ФЗ)</w:t>
      </w:r>
    </w:p>
    <w:p>
      <w:r>
        <w:rPr>
          <w:b/>
        </w:rPr>
        <w:t xml:space="preserve">1. </w:t>
      </w:r>
      <w:r>
        <w:t>(Пункт утратил силу - Федеральный закон от 30.12.2012 № 317-ФЗ)</w:t>
      </w:r>
    </w:p>
    <w:p>
      <w:r>
        <w:rPr>
          <w:b/>
        </w:rPr>
        <w:t xml:space="preserve">1. </w:t>
      </w:r>
      <w:r>
        <w:t>об оспаривании нормативных правовых актов федеральных органов исполнительной власти, если рассмотрение таких дел в соответствии с настоящим Кодексом отнесено к компетенции Суда по интеллектуальным правам; (Дополнение пунктом - Федеральный закон от 30.12.2012 № 317-ФЗ) (В редакции Федерального закона от 28.06.2014 № 186-ФЗ)</w:t>
      </w:r>
    </w:p>
    <w:p>
      <w:r>
        <w:rPr>
          <w:b/>
        </w:rPr>
        <w:t xml:space="preserve">1. </w:t>
      </w:r>
      <w:r>
        <w:t>об оспаривании актов федеральных органов исполнительной власти, содержащих разъяснения законодательства и обладающих нормативными свойствами, если рассмотрение таких дел в соответствии с настоящим Кодексом отнесено к компетенции Суда по интеллектуальным правам; (Дополнение пунктом - Федеральный закон от 15.02.2016 № 18-ФЗ)</w:t>
      </w:r>
    </w:p>
    <w:p>
      <w:r>
        <w:rPr>
          <w:b/>
        </w:rPr>
        <w:t xml:space="preserve">1. </w:t>
      </w:r>
      <w:r>
        <w:t>об оспаривании затрагивающих права и законные интересы заявителя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редакции Федерального закона от 27.07.2010 № 228-ФЗ)</w:t>
      </w:r>
    </w:p>
    <w:p>
      <w:r>
        <w:rPr>
          <w:b/>
        </w:rPr>
        <w:t xml:space="preserve">1. </w:t>
      </w:r>
      <w:r>
        <w:t>об административных правонарушениях, если федеральным законом их рассмотрение отнесено к компетенции арбитражного суда;</w:t>
      </w:r>
    </w:p>
    <w:p>
      <w:r>
        <w:rPr>
          <w:b/>
        </w:rPr>
        <w:t xml:space="preserve">1. </w:t>
      </w:r>
      <w:r>
        <w:t>о взыскании с организаций и граждан, осуществляющих предпринимательскую и иную экономическую деятельность, обязательных платежей, санкций, если федеральным законом не предусмотрен иной порядок их взыскания;</w:t>
      </w:r>
    </w:p>
    <w:p>
      <w:r>
        <w:rPr>
          <w:b/>
        </w:rPr>
        <w:t xml:space="preserve">1. </w:t>
      </w:r>
      <w:r>
        <w:t>другие дела, возникающие из административных и иных публичных правоотношений, если федеральным законом их рассмотрение отнесено к компетенции арбитражного суда.</w:t>
      </w:r>
    </w:p>
    <w:p>
      <w:r>
        <w:rPr>
          <w:b/>
        </w:rPr>
        <w:t xml:space="preserve">2. </w:t>
      </w:r>
      <w:r>
        <w:t>(Дополнение частью - Федеральный закон от 27.07.2010 № 228-ФЗ) (Утратила силу - Федеральный закон от 30.12.2012 № 317-ФЗ)</w:t>
      </w:r>
    </w:p>
    <w:p>
      <w:r>
        <w:rPr>
          <w:b/>
        </w:rPr>
        <w:t>Статья 30. Компетенция арбитражных судов по делам об установлении фактов, имеющих юридическое значение</w:t>
      </w:r>
    </w:p>
    <w:p>
      <w:r>
        <w:t>Арбитражные суды рассматривают в порядке особого производства дела об установлении фактов, имеющих юридическое значение для возникновения, изменения и прекращения прав организаций и граждан в сфере предпринимательской и иной экономической деятельности.</w:t>
      </w:r>
    </w:p>
    <w:p>
      <w:r>
        <w:rPr>
          <w:b/>
        </w:rPr>
        <w:t>Статья 31. Компетенция арбитражных судов по делам, связанным с выполнением арбитражными судами функций содействия и контроля в отношении третейских судов</w:t>
      </w:r>
    </w:p>
    <w:p>
      <w:r>
        <w:t>Арбитражные суды рассматривают в соответствии с главой 30 настоящего Кодекса дела:</w:t>
      </w:r>
    </w:p>
    <w:p>
      <w:r>
        <w:t>об оспаривании решений третейских судов по спорам, возникающим при осуществлении предпринимательской и иной экономической деятельности;</w:t>
      </w:r>
    </w:p>
    <w:p>
      <w:r>
        <w:t>о выдаче исполнительных листов на принудительное исполнение решений третейских судов по спорам, возникающим при осуществлении предпринимательской и иной экономической деятельности;</w:t>
      </w:r>
    </w:p>
    <w:p>
      <w:r>
        <w:t>об оказании содействия третейским судам по спорам, возникающим при осуществлении предпринимательской и иной экономической деятельности.</w:t>
        <w:br/>
        <w:t>(Статья в редакции Федерального закона от 29.12.2015 № 409-ФЗ)</w:t>
      </w:r>
    </w:p>
    <w:p>
      <w:r>
        <w:rPr>
          <w:b/>
        </w:rPr>
        <w:t>Статья 32. Компетенция арбитражных судов по делам о признании и приведении в исполнение решений иностранных судов и иностранных арбитражных решений</w:t>
      </w:r>
    </w:p>
    <w:p>
      <w:r>
        <w:t>Арбитражные суды рассматривают в соответствии с главой 31 настоящего Кодекса дела о признании и приведении в исполнение решений иностранных судов и иностранных арбитражных решений по спорам, возникающим при осуществлении предпринимательской и иной экономической деятельности.</w:t>
      </w:r>
    </w:p>
    <w:p>
      <w:r>
        <w:rPr>
          <w:b/>
        </w:rPr>
        <w:t>Статья 33. Споры, подлежащие передаче на рассмотрение третейского суда</w:t>
      </w:r>
    </w:p>
    <w:p>
      <w:r>
        <w:rPr>
          <w:b/>
        </w:rPr>
        <w:t xml:space="preserve">1. </w:t>
      </w:r>
      <w:r>
        <w:t>Споры между сторонами гражданско-правовых отношений, подлежащие рассмотрению арбитражными судами в соответствии с настоящим Кодексом, могут быть переданы на рассмотрение третейского суда при наличии между сторонами спора действующего арбитражного соглашения. (В редакции Федерального закона от 28.11.2018 № 451-ФЗ)</w:t>
      </w:r>
    </w:p>
    <w:p>
      <w:r>
        <w:rPr>
          <w:b/>
        </w:rPr>
        <w:t xml:space="preserve">2. </w:t>
      </w:r>
      <w:r>
        <w:t>Не могут быть переданы на рассмотрение третейского суда подлежащие рассмотрению арбитражными судами в соответствии с настоящим Кодексом: (В редакции Федерального закона от 28.11.2018 № 451-ФЗ)</w:t>
      </w:r>
    </w:p>
    <w:p>
      <w:r>
        <w:rPr>
          <w:b/>
        </w:rPr>
        <w:t xml:space="preserve">2. </w:t>
      </w:r>
      <w:r>
        <w:t>споры, предусмотренные пунктами 1, 3, 6 части 6 статьи 27 настоящего Кодекса;</w:t>
      </w:r>
    </w:p>
    <w:p>
      <w:r>
        <w:rPr>
          <w:b/>
        </w:rPr>
        <w:t xml:space="preserve">2. </w:t>
      </w:r>
      <w:r>
        <w:t>споры, предусмотренные разделом III настоящего Кодекса;</w:t>
      </w:r>
    </w:p>
    <w:p>
      <w:r>
        <w:rPr>
          <w:b/>
        </w:rPr>
        <w:t xml:space="preserve">2. </w:t>
      </w:r>
      <w:r>
        <w:t>споры, предусмотренные главами 27, 271 и 282 настоящего Кодекса;</w:t>
      </w:r>
    </w:p>
    <w:p>
      <w:r>
        <w:rPr>
          <w:b/>
        </w:rPr>
        <w:t xml:space="preserve">2. </w:t>
      </w:r>
      <w:r>
        <w:t>споры, предусмотренные пунктами 1 - 5 части 2 статьи 2251 настоящего Кодекса;</w:t>
      </w:r>
    </w:p>
    <w:p>
      <w:r>
        <w:rPr>
          <w:b/>
        </w:rPr>
        <w:t xml:space="preserve">2. </w:t>
      </w:r>
      <w:r>
        <w:t>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
        <w:rPr>
          <w:b/>
        </w:rPr>
        <w:t xml:space="preserve">2. </w:t>
      </w:r>
      <w:r>
        <w:t>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2. </w:t>
      </w:r>
      <w:r>
        <w:t>споры, возникающие из отношений, связанных с возмещением вреда, причиненного окружающей среде;</w:t>
      </w:r>
    </w:p>
    <w:p>
      <w:r>
        <w:rPr>
          <w:b/>
        </w:rPr>
        <w:t xml:space="preserve">2. </w:t>
      </w:r>
      <w:r>
        <w:t>иные споры в случаях, прямо предусмотренных федеральным законом.</w:t>
        <w:br/>
        <w:t>(Статья в редакции Федерального закона от 29.12.2015 № 409-ФЗ)</w:t>
        <w:br/>
        <w:t>(Обозначение и наименование параграфа исключены - Федеральный закон от 28.11.2018 № 451-ФЗ)</w:t>
      </w:r>
    </w:p>
    <w:p>
      <w:r>
        <w:rPr>
          <w:b/>
        </w:rPr>
        <w:t>Статья 34. Подсудность дел арбитражным судам</w:t>
      </w:r>
    </w:p>
    <w:p>
      <w:r>
        <w:rPr>
          <w:b/>
        </w:rPr>
        <w:t xml:space="preserve">1. </w:t>
      </w:r>
      <w:r>
        <w:t>Дела, относящиеся к компетенции арбитражных судов, рассматриваются в первой инстанции арбитражными судами республик, краев, областей, городов федерального значения, автономной области, автономных округов (далее - арбитражные суды субъектов Российской Федерации), за исключением дел, отнесенных к подсудности Суда по интеллектуальным правам и арбитражных судов округов. (В редакции федеральных законов от 28.06.2014 № 186-ФЗ, от 28.11.2018 № 451-ФЗ)</w:t>
      </w:r>
    </w:p>
    <w:p>
      <w:r>
        <w:rPr>
          <w:b/>
        </w:rPr>
        <w:t xml:space="preserve">2. </w:t>
      </w:r>
      <w:r>
        <w:t>(Часть утратила силу - Федеральный закон от 28.06.2014 № 186-ФЗ)</w:t>
      </w:r>
    </w:p>
    <w:p>
      <w:r>
        <w:rPr>
          <w:b/>
        </w:rPr>
        <w:t xml:space="preserve">3. </w:t>
      </w:r>
      <w:r>
        <w:t>Арбитражные суды округов рассматривают в качестве суда первой инстанции заявления о присуждении компенсации за нарушение права на судопроизводство в разумный срок или права на исполнение судебного акта в разумный срок. (Дополнение частью - Федеральный закон от 30.04.2010 № 69-ФЗ) (В редакции Федерального закона от 28.06.2014 № 186-ФЗ)</w:t>
      </w:r>
    </w:p>
    <w:p>
      <w:r>
        <w:rPr>
          <w:b/>
        </w:rPr>
        <w:t xml:space="preserve">4. </w:t>
      </w:r>
      <w:r>
        <w:t>Суд по интеллектуальным правам в качестве суда первой инстанции рассматривает:</w:t>
      </w:r>
    </w:p>
    <w:p>
      <w:r>
        <w:rPr>
          <w:b/>
        </w:rPr>
        <w:t xml:space="preserve">4. </w:t>
      </w:r>
      <w:r>
        <w:t>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(В редакции Федерального закона от 28.06.2014 № 186-ФЗ)</w:t>
      </w:r>
    </w:p>
    <w:p>
      <w:r>
        <w:rPr>
          <w:b/>
        </w:rPr>
        <w:t xml:space="preserve">4. </w:t>
      </w:r>
      <w:r>
        <w:t>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 (Дополнение пунктом - Федеральный закон от 15.02.2016 № 18-ФЗ)</w:t>
      </w:r>
    </w:p>
    <w:p>
      <w:r>
        <w:rPr>
          <w:b/>
        </w:rPr>
        <w:t xml:space="preserve">4. </w:t>
      </w:r>
      <w:r>
        <w:t>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(за исключением объектов авторских и смежных прав, топологий интегральных микросхем), в том числе:</w:t>
        <w:br/>
        <w:t>об оспаривании ненормативных правовых актов, решений и действий (бездействия) федерального органа исполнительной власти по интеллектуальной собственности, федерального органа исполнительной власти по селекционным достижениям и их должностных лиц, а также органов, уполномоченных Правительством Российской Федерации рассматривать заявки на выдачу патента на секретные изобретения;</w:t>
        <w:br/>
        <w:t>об оспаривании решений федерального антимонопольного органа о признании недобросовестной конкуренцией действий, связанных с приобретением исключительного права на средства индивидуализации юридического лица, товаров, работ, услуг и предприятий;</w:t>
        <w:br/>
        <w:t>об установлении патентообладателя;</w:t>
        <w:br/>
        <w:t>о признании недействительными патента на изобретение, полезную модель, промышленный образец или селекционное достижение, решения о предоставлении правовой охраны товарному знаку, наименованию места происхождения товара и о предоставлении исключительного права на такое наименование, если федеральным законом не предусмотрен иной порядок их признания недействительными;</w:t>
        <w:br/>
        <w:t>о досрочном прекращении правовой охраны товарного знака вследствие его неиспользования.</w:t>
        <w:br/>
        <w:t>(Дополнение частью - Федеральный закон от 08.12.2011 № 422-ФЗ)</w:t>
      </w:r>
    </w:p>
    <w:p>
      <w:r>
        <w:rPr>
          <w:b/>
        </w:rPr>
        <w:t>Статья 35. Предъявление иска по адресу или месту жительства ответчика</w:t>
      </w:r>
    </w:p>
    <w:p>
      <w:r>
        <w:t>Иск предъявляется в арбитражный суд субъекта Российской Федерации по адресу или месту жительства ответчика.</w:t>
        <w:br/>
        <w:t>(Статья в редакции Федерального закона от 28.11.2018 № 451-ФЗ)</w:t>
      </w:r>
    </w:p>
    <w:p>
      <w:r>
        <w:rPr>
          <w:b/>
        </w:rPr>
        <w:t>Статья 36. Подсудность по выбору истца</w:t>
      </w:r>
    </w:p>
    <w:p>
      <w:r>
        <w:rPr>
          <w:b/>
        </w:rPr>
        <w:t xml:space="preserve">1. </w:t>
      </w:r>
      <w:r>
        <w:t>Иск к ответчику, место нахождения или место жительства которого неизвестно, может быть предъявлен в арбитражный суд по месту нахождения его имущества либо по его последнему известному месту нахождения или месту жительства в Российской Федерации.</w:t>
      </w:r>
    </w:p>
    <w:p>
      <w:r>
        <w:rPr>
          <w:b/>
        </w:rPr>
        <w:t xml:space="preserve">2. </w:t>
      </w:r>
      <w:r>
        <w:t>Иск к ответчикам, находящимся или проживающим на территориях разных субъектов Российской Федерации, предъявляется в арбитражный суд по адресу или месту жительства одного из ответчиков. (В редакции Федерального закона от 28.11.2018 № 451-ФЗ)</w:t>
      </w:r>
    </w:p>
    <w:p>
      <w:r>
        <w:rPr>
          <w:b/>
        </w:rPr>
        <w:t xml:space="preserve">3. </w:t>
      </w:r>
      <w:r>
        <w:t>Иск к ответчику, находящемуся или проживающему на территории иностранного государства, может быть предъявлен в арбитражный суд по месту нахождения на территории Российской Федерации имущества ответчика.</w:t>
      </w:r>
    </w:p>
    <w:p>
      <w:r>
        <w:rPr>
          <w:b/>
        </w:rPr>
        <w:t xml:space="preserve">4. </w:t>
      </w:r>
      <w:r>
        <w:t>Иск, вытекающий из договора, в котором указано место его исполнения, может быть предъявлен также в арбитражный суд по месту исполнения договора.</w:t>
      </w:r>
    </w:p>
    <w:p>
      <w:r>
        <w:rPr>
          <w:b/>
        </w:rPr>
        <w:t xml:space="preserve">5. </w:t>
      </w:r>
      <w:r>
        <w:t>Иск к юридическому лицу, вытекающий из деятельности его филиала, представительства, расположенных вне места нахождения юридического лица, может быть предъявлен в арбитражный суд по адресу юридического лица или его филиала, представительства. (В редакции Федерального закона от 28.11.2018 № 451-ФЗ)</w:t>
      </w:r>
    </w:p>
    <w:p>
      <w:r>
        <w:rPr>
          <w:b/>
        </w:rPr>
        <w:t xml:space="preserve">6. </w:t>
      </w:r>
      <w:r>
        <w:t>Иски о возмещении убытков, причиненных столкновением судов, взыскании вознаграждения за оказание помощи и спасание на море могут предъявляться в арбитражный суд по месту нахождения судна ответчика или порта приписки судна ответчика либо по месту причинения убытков.</w:t>
      </w:r>
    </w:p>
    <w:p>
      <w:r>
        <w:rPr>
          <w:b/>
        </w:rPr>
        <w:t xml:space="preserve">7. </w:t>
      </w:r>
      <w:r>
        <w:t>Выбор между арбитражными судами, которым согласно настоящей статье подсудно дело, принадлежит истцу.</w:t>
      </w:r>
    </w:p>
    <w:p>
      <w:r>
        <w:rPr>
          <w:b/>
        </w:rPr>
        <w:t>Статья 37. Договорная подсудность</w:t>
      </w:r>
    </w:p>
    <w:p>
      <w:r>
        <w:t>Подсудность, установленная статьями 35 и 36 настоящего Кодекса, может быть изменена по соглашению сторон до принятия арбитражным судом заявления к своему производству.</w:t>
      </w:r>
    </w:p>
    <w:p>
      <w:r>
        <w:rPr>
          <w:b/>
        </w:rPr>
        <w:t>Статья 38. Исключительная подсудность</w:t>
      </w:r>
    </w:p>
    <w:p>
      <w:r>
        <w:rPr>
          <w:b/>
        </w:rPr>
        <w:t xml:space="preserve">1. </w:t>
      </w:r>
      <w:r>
        <w:t>Иски о правах на недвижимое имущество предъявляются в арбитражный суд по месту нахождения этого имущества.</w:t>
      </w:r>
    </w:p>
    <w:p>
      <w:r>
        <w:rPr>
          <w:b/>
        </w:rPr>
        <w:t xml:space="preserve">2. </w:t>
      </w:r>
      <w:r>
        <w:t>Иски о правах на морские и воздушные суда, суда внутреннего плавания, космические объекты предъявляются в арбитражный суд по месту их государственной регистрации.</w:t>
      </w:r>
    </w:p>
    <w:p>
      <w:r>
        <w:rPr>
          <w:b/>
        </w:rPr>
        <w:t xml:space="preserve">3. </w:t>
      </w:r>
      <w:r>
        <w:t>Иск к перевозчику, вытекающий из договора перевозки грузов, пассажиров и их багажа, в том числе в случае, если перевозчик является одним из ответчиков, предъявляется в арбитражный суд по месту нахождения перевозчика.</w:t>
      </w:r>
    </w:p>
    <w:p>
      <w:r>
        <w:rPr>
          <w:b/>
        </w:rPr>
        <w:t xml:space="preserve">31. </w:t>
      </w:r>
      <w:r>
        <w:t>Иск по спору, в котором лицом, участвующим в деле, является арбитражный суд, предъявляется в Арбитражный суд Московской области, за исключением случая, если лицом, участвующим в деле, является арбитражный суд, расположенный на территории Московского судебного округа. В этом случае иск предъявляется в Арбитражный суд Тверской области. (Дополнение частью - Федеральный закон от 22.07.2008 № 138-ФЗ) (В редакции Федерального закона от 27.07.2010 № 228-ФЗ)</w:t>
      </w:r>
    </w:p>
    <w:p>
      <w:r>
        <w:rPr>
          <w:b/>
        </w:rPr>
        <w:t xml:space="preserve">4. </w:t>
      </w:r>
      <w:r>
        <w:t>Заявление о признании должника банкротом подается в арбитражный суд по адресу должника. (В редакции Федерального закона от 28.11.2018 № 451-ФЗ)</w:t>
      </w:r>
    </w:p>
    <w:p>
      <w:r>
        <w:rPr>
          <w:b/>
        </w:rPr>
        <w:t xml:space="preserve">41. </w:t>
      </w:r>
      <w:r>
        <w:t>Исковое заявление или заявление по спору, указанному в статье 2251 настоящего Кодекса, подается в арбитражный суд по адресу юридического лица, указанного в статье 2251 настоящего Кодекса. (Дополнение частью - Федеральный закон от 19.07.2009 № 205-ФЗ) (В редакции Федерального закона от 28.11.2018 № 451-ФЗ)</w:t>
      </w:r>
    </w:p>
    <w:p>
      <w:r>
        <w:rPr>
          <w:b/>
        </w:rPr>
        <w:t xml:space="preserve">5. </w:t>
      </w:r>
      <w:r>
        <w:t>Заявление об установлении фактов, имеющих юридическое значение, подается в арбитражный суд по адресу или месту жительства заявителя, за исключением заявления об установлении фактов, имеющих юридическое значение для возникновения, изменения или прекращения прав на недвижимое имущество, которое подается в суд по месту нахождения недвижимого имущества. (В редакции Федерального закона от 28.11.2018 № 451-ФЗ)</w:t>
      </w:r>
    </w:p>
    <w:p>
      <w:r>
        <w:rPr>
          <w:b/>
        </w:rPr>
        <w:t xml:space="preserve">6. </w:t>
      </w:r>
      <w:r>
        <w:t>Заявление об оспаривании решений и действий (бездействия) судебного пристава-исполнителя подается в арбитражный суд по месту нахождения судебного пристава-исполнителя.</w:t>
        <w:br/>
        <w:t>Заявление об оспаривании решения Федеральной службы судебных приставов, принятого в автоматическом режиме, подается в арбитражный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 (Дополнение абзацем - Федеральный закон от 21.12.2021 № 417-ФЗ)</w:t>
      </w:r>
    </w:p>
    <w:p>
      <w:r>
        <w:rPr>
          <w:b/>
        </w:rPr>
        <w:t xml:space="preserve">61. </w:t>
      </w:r>
      <w:r>
        <w:t>Иски о защите прав и законных интересов группы лиц подаются по адресу ответчика. (Дополнение частью - Федеральный закон от 18.07.2019 № 191-ФЗ)</w:t>
      </w:r>
    </w:p>
    <w:p>
      <w:r>
        <w:rPr>
          <w:b/>
        </w:rPr>
        <w:t xml:space="preserve">7. </w:t>
      </w:r>
      <w:r>
        <w:t>Заявления по спорам между российскими организациями, осуществляющими деятельность или имеющими имущество на территории иностранного государства, подаются в арбитражный суд по месту государственной регистрации на территории Российской Федерации организации-ответчика.</w:t>
        <w:br/>
        <w:t>Заявления по спорам между российскими организациями, осуществляющими деятельность или имеющими имущество на территории иностранного государства и не имеющими государственной регистрации на территории Российской Федерации, подаются в Арбитражный суд Московской области.</w:t>
      </w:r>
    </w:p>
    <w:p>
      <w:r>
        <w:rPr>
          <w:b/>
        </w:rPr>
        <w:t xml:space="preserve">8. </w:t>
      </w:r>
      <w:r>
        <w:t>(Часть утратила силу - Федеральный закон от 27.07.2010 № 228-ФЗ)</w:t>
      </w:r>
    </w:p>
    <w:p>
      <w:r>
        <w:rPr>
          <w:b/>
        </w:rPr>
        <w:t xml:space="preserve">81. </w:t>
      </w:r>
      <w:r>
        <w:t>Заявление об отмене решений третейских судов и международных коммерческих арбитражей, принятых на территории Российской Федерации, подается в арбитражный суд субъекта Российской Федерации,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арбитражный суд субъекта Российской Федерации по адресу одной из сторон третейского разбирательства. (Дополнение частью - Федеральный закон от 29.12.2015 № 409-ФЗ) (В редакции Федерального закона от 28.11.2018 № 451-ФЗ)</w:t>
      </w:r>
    </w:p>
    <w:p>
      <w:r>
        <w:rPr>
          <w:b/>
        </w:rPr>
        <w:t xml:space="preserve">9. </w:t>
      </w:r>
      <w:r>
        <w:t>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а также заявление о признании и приведении в исполнение решений иностранных судов и иностранных арбитражных решений подается в арбитражный суд субъекта Российской Федерации по адресу или месту жительства должника либо, если его адрес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арбитражный суд субъекта Российской Федерации, на территории которого принято решение третейского суда, либо в арбитражный суд субъекта Российской Федерации по адресу или месту жительства стороны третейского разбирательства, в пользу которой принято решение третейского суда. (В редакции Федерального закона от 28.11.2018 № 451-ФЗ)</w:t>
      </w:r>
    </w:p>
    <w:p>
      <w:r>
        <w:rPr>
          <w:b/>
        </w:rPr>
        <w:t xml:space="preserve">91. </w:t>
      </w:r>
      <w:r>
        <w:t>Заявление о выполнении арбитражным судом функций содействия в отношении третейского суда, указанных в части 2 статьи 2401 настоящего Кодекса, подается в арбитражный суд субъекта Российской Федерации, на территории которого проводится соответствующее третейское разбирательство. (Дополнение частью - Федеральный закон от 29.12.2015 № 409-ФЗ)</w:t>
      </w:r>
    </w:p>
    <w:p>
      <w:r>
        <w:rPr>
          <w:b/>
        </w:rPr>
        <w:t xml:space="preserve">92. </w:t>
      </w:r>
      <w:r>
        <w:t>Заявление заинтересованного лица о возражениях против решения иностранного суда или иностранного арбитражного решения, не требующих принудительного исполнения, подается в арбитражный суд субъекта Российской Федерации по адресу или месту жительства заинтересованного лица либо месту нахождения его имущества, а если заинтересованное лицо не имеет места жительства, адреса, имущества в Российской Федерации, в Арбитражный суд города Москвы. (Дополнение частью - Федеральный закон от 29.12.2015 № 409-ФЗ) (В редакции Федерального закона от 28.11.2018 № 451-ФЗ)</w:t>
      </w:r>
    </w:p>
    <w:p>
      <w:r>
        <w:rPr>
          <w:b/>
        </w:rPr>
        <w:t xml:space="preserve">10. </w:t>
      </w:r>
      <w:r>
        <w:t>Встречный иск независимо от его подсудности предъявляется в арбитражный суд по месту рассмотрения первоначального иска.</w:t>
      </w:r>
    </w:p>
    <w:p>
      <w:r>
        <w:rPr>
          <w:b/>
        </w:rPr>
        <w:t>Статья 39. Передача дела, принятого арбитражным судом к своему производству, из одного суда в другой суд</w:t>
      </w:r>
    </w:p>
    <w:p>
      <w:r>
        <w:rPr>
          <w:b/>
        </w:rPr>
        <w:t xml:space="preserve">1. </w:t>
      </w:r>
      <w:r>
        <w:t>Дело, принятое арбитражным судом к своему производству с соблюдением правил подсудности, должно быть рассмотрено им по существу, хотя бы в дальнейшем оно стало подсудным другому суду.</w:t>
      </w:r>
    </w:p>
    <w:p>
      <w:r>
        <w:rPr>
          <w:b/>
        </w:rPr>
        <w:t xml:space="preserve">2. </w:t>
      </w:r>
      <w:r>
        <w:t>Арбитражный суд передает дело на рассмотрение другого арбитражного суда того же уровня в случае, если:</w:t>
      </w:r>
    </w:p>
    <w:p>
      <w:r>
        <w:rPr>
          <w:b/>
        </w:rPr>
        <w:t xml:space="preserve">2. </w:t>
      </w:r>
      <w:r>
        <w:t>ответчик, адрес или место жительства которого не было известно ранее, заявит ходатайство о передаче дела в арбитражный суд по его адресу или месту жительства;</w:t>
      </w:r>
    </w:p>
    <w:p>
      <w:r>
        <w:rPr>
          <w:b/>
        </w:rPr>
        <w:t xml:space="preserve">2. </w:t>
      </w:r>
      <w:r>
        <w:t>обе стороны заявили ходатайство о рассмотрении дела по месту нахождения большинства доказательств;</w:t>
      </w:r>
    </w:p>
    <w:p>
      <w:r>
        <w:rPr>
          <w:b/>
        </w:rPr>
        <w:t xml:space="preserve">2. </w:t>
      </w:r>
      <w:r>
        <w:t>при рассмотрении дела в суде выяснилось, что оно было принято к производству с нарушением правил подсудности;</w:t>
      </w:r>
    </w:p>
    <w:p>
      <w:r>
        <w:rPr>
          <w:b/>
        </w:rPr>
        <w:t xml:space="preserve">2. </w:t>
      </w:r>
      <w:r>
        <w:t>при рассмотрении дела в суде было установлено, что лицом, участвующим в деле, является тот же арбитражный суд;</w:t>
      </w:r>
    </w:p>
    <w:p>
      <w:r>
        <w:rPr>
          <w:b/>
        </w:rPr>
        <w:t xml:space="preserve">2. </w:t>
      </w:r>
      <w:r>
        <w:t>после отвода одного или нескольких судей либо по другим причинам невозможно сформировать состав суда для рассмотрения данного дела.</w:t>
      </w:r>
    </w:p>
    <w:p>
      <w:r>
        <w:rPr>
          <w:b/>
        </w:rPr>
        <w:t xml:space="preserve">3. </w:t>
      </w:r>
      <w:r>
        <w:t>В предусмотренном пунктом 4 части 2 настоящей статьи случае арбитражный суд передает дело на рассмотрение другого определяемого в соответствии с частью 31 статьи 38 настоящего Кодекса арбитражного суда.</w:t>
      </w:r>
    </w:p>
    <w:p>
      <w:r>
        <w:rPr>
          <w:b/>
        </w:rPr>
        <w:t xml:space="preserve">4. </w:t>
      </w:r>
      <w:r>
        <w:t>Если при рассмотрении дела в арбитражном суде выяснилось, что оно подлежит рассмотрению судом общей юрисдикции, арбитражный суд передает дело в верховный суд республики, краевой, областной суд, суд города федерального значения, суд автономной области или суд автономного округа того же субъекта Российской Федерации для направления его в суд общей юрисдикции, к подсудности которого оно отнесено законом.</w:t>
      </w:r>
    </w:p>
    <w:p>
      <w:r>
        <w:rPr>
          <w:b/>
        </w:rPr>
        <w:t xml:space="preserve">5. </w:t>
      </w:r>
      <w:r>
        <w:t>По результатам рассмотрения арбитражным судом вопроса о передаче дела на рассмотрение другого арбитражного суда или суда общей юрисдикции выносится определение, которое может быть обжаловано в арбитражный суд апелляционной инстанции в десятидневный срок со дня его вынесения. Жалоба на это определение рассматривается без вызова сторон в пятидневный срок со дня ее поступления в суд. Дело и определение направляются в арбитражный суд или суд общей юрисдикции по истечении срока, предусмотренного для обжалования этого определения, а в случае подачи жалобы - после принятия постановления суда об оставлении жалобы без удовлетворения.</w:t>
      </w:r>
    </w:p>
    <w:p>
      <w:r>
        <w:rPr>
          <w:b/>
        </w:rPr>
        <w:t xml:space="preserve">6. </w:t>
      </w:r>
      <w:r>
        <w:t>Дело, направленное из одного арбитражного суда в другой арбитражный суд или из арбитражного суда в суд общей юрисдикции, должно быть принято к рассмотрению судом, в который оно направлено. Споры о подсудности между судами в Российской Федерации не допускаются.</w:t>
        <w:br/>
        <w:t>(Статья в редакции Федерального закона от 28.11.2018 № 451-ФЗ)</w:t>
      </w:r>
    </w:p>
    <w:p>
      <w:pPr>
        <w:pStyle w:val="Heading3"/>
      </w:pPr>
      <w:r>
        <w:t>ЛИЦА, УЧАСТВУЮЩИЕ В ДЕЛЕ, И ИНЫЕ УЧАСТНИКИ АРБИТРАЖНОГО ПРОЦЕССА</w:t>
      </w:r>
    </w:p>
    <w:p>
      <w:r>
        <w:rPr>
          <w:b/>
        </w:rPr>
        <w:t>Статья 40. Состав лиц, участвующих в деле</w:t>
      </w:r>
    </w:p>
    <w:p>
      <w:r>
        <w:t>Лицами, участвующими в деле, являются:</w:t>
        <w:br/>
        <w:t>стороны;</w:t>
        <w:br/>
        <w:t>заявители и заинтересованные лица - по делам особого производства, по делам о несостоятельности (банкротстве) и в иных предусмотренных настоящим Кодексом случаях;</w:t>
        <w:br/>
        <w:t>третьи лица;</w:t>
        <w:br/>
        <w:t>прокурор, государственные органы, органы местного самоуправления, иные органы и организации, граждане, обратившиеся в арбитражный суд в случаях, предусмотренных настоящим Кодексом. (В редакции Федерального закона от 19.07.2009 № 205-ФЗ)</w:t>
      </w:r>
    </w:p>
    <w:p>
      <w:r>
        <w:rPr>
          <w:b/>
        </w:rPr>
        <w:t>Статья 41. Права и обязанности лиц, участвующих в деле</w:t>
      </w:r>
    </w:p>
    <w:p>
      <w:r>
        <w:rPr>
          <w:b/>
        </w:rPr>
        <w:t xml:space="preserve">1. </w:t>
      </w:r>
      <w:r>
        <w:t>Лица, участвующие в деле,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судебного разбирательства; участвовать в исследовании доказательств; задавать вопросы другим участникам арбитражного процесса,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возражать против ходатайств, доводов других лиц, участвующих в деле; знать о жалобах, поданных другими лицами, участвующими в деле, знать о принятых по данному делу судебных актах и получать судебные акты, принимаемые в виде отдельных документов, и их копии в порядке, предусмотренном настоящим Кодексом; знакомиться с особым мнением судьи по делу; обжаловать судебные акты; пользоваться иными процессуальными правами, предоставленными им настоящим Кодексом и другими федеральными законами. При наличии в арбитражном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&amp;quot;Интернет&amp;quot;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 (В редакции федеральных законов от 27.07.2010 № 228-ФЗ, от 23.06.2016 № 220-ФЗ, от 30.12.2021 № 440-ФЗ)</w:t>
        <w:br/>
        <w:t>Лица, участвующие в деле, также вправе представлять в арбитражный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(Дополнение абзацем - Федеральный закон от 27.07.2010 № 228-ФЗ) (В редакции федеральных законов от 23.06.2016 № 220-ФЗ, от 30.12.2021 № 440-ФЗ)</w:t>
      </w:r>
    </w:p>
    <w:p>
      <w:r>
        <w:rPr>
          <w:b/>
        </w:rPr>
        <w:t xml:space="preserve">2. </w:t>
      </w:r>
      <w:r>
        <w:t>Лица, участвующие в деле, должны добросовестно пользоваться всеми принадлежащими им процессуальными правами.</w:t>
        <w:br/>
        <w:t>Злоупотребление процессуальными правами лицами, участвующими в деле, влечет за собой для этих лиц предусмотренные настоящим Кодексом неблагоприятные последствия.</w:t>
      </w:r>
    </w:p>
    <w:p>
      <w:r>
        <w:rPr>
          <w:b/>
        </w:rPr>
        <w:t xml:space="preserve">3. </w:t>
      </w:r>
      <w:r>
        <w:t>Лица, участвующие в деле, несут процессуальные обязанности, предусмотренные настоящим Кодексом и другими федеральными законами или возложенные на них арбитражным судом в соответствии с настоящим Кодексом.</w:t>
        <w:br/>
        <w:t>Неисполнение процессуальных обязанностей лицами, участвующими в деле, влечет за собой для этих лиц предусмотренные настоящим Кодексом последствия.</w:t>
      </w:r>
    </w:p>
    <w:p>
      <w:r>
        <w:rPr>
          <w:b/>
        </w:rPr>
        <w:t>Статья 42. Права лиц, не участвовавших в деле, о правах и об обязанностях которых арбитражный суд принял судебный акт</w:t>
      </w:r>
    </w:p>
    <w:p>
      <w:r>
        <w:t>Лица, не участвовавшие в деле, о правах и об обязанностях которых арбитражный суд принял судебный акт, вправе обжаловать этот судебный акт, а также оспорить его в порядке надзора по правилам, установленным настоящим Кодексом. Такие лица пользуются правами и несут обязанности лиц, участвующих в деле.</w:t>
      </w:r>
    </w:p>
    <w:p>
      <w:r>
        <w:rPr>
          <w:b/>
        </w:rPr>
        <w:t>Статья 43. Процессуальная правоспособность и процессуальная дееспособность</w:t>
      </w:r>
    </w:p>
    <w:p>
      <w:r>
        <w:rPr>
          <w:b/>
        </w:rPr>
        <w:t xml:space="preserve">1. </w:t>
      </w:r>
      <w:r>
        <w:t>Способность иметь процессуальные права и нести процессуальные обязанности (процессуальная правоспособность) признается в равной мере за всеми организациями и гражданами, обладающими согласно федеральному закону правом на судебную защиту в арбитражном суде своих прав и законных интересов.</w:t>
      </w:r>
    </w:p>
    <w:p>
      <w:r>
        <w:rPr>
          <w:b/>
        </w:rPr>
        <w:t xml:space="preserve">2. </w:t>
      </w:r>
      <w:r>
        <w:t>Способность своими действиями осуществлять процессуальные права и исполнять процессуальные обязанности (процессуальная дееспособность) принадлежит в арбитражном суде организациям и гражданам.</w:t>
      </w:r>
    </w:p>
    <w:p>
      <w:r>
        <w:rPr>
          <w:b/>
        </w:rPr>
        <w:t xml:space="preserve">3. </w:t>
      </w:r>
      <w:r>
        <w:t>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w:t>
      </w:r>
    </w:p>
    <w:p>
      <w:r>
        <w:rPr>
          <w:b/>
        </w:rPr>
        <w:t>Статья 44. Стороны</w:t>
      </w:r>
    </w:p>
    <w:p>
      <w:r>
        <w:rPr>
          <w:b/>
        </w:rPr>
        <w:t xml:space="preserve">1. </w:t>
      </w:r>
      <w:r>
        <w:t>Сторонами в арбитражном процессе являются истец и ответчик.</w:t>
      </w:r>
    </w:p>
    <w:p>
      <w:r>
        <w:rPr>
          <w:b/>
        </w:rPr>
        <w:t xml:space="preserve">2. </w:t>
      </w:r>
      <w:r>
        <w:t>Истцами являются организации и граждане, предъявившие иск в защиту своих прав и законных интересов.</w:t>
      </w:r>
    </w:p>
    <w:p>
      <w:r>
        <w:rPr>
          <w:b/>
        </w:rPr>
        <w:t xml:space="preserve">3. </w:t>
      </w:r>
      <w:r>
        <w:t>Ответчиками являются организации и граждане, к которым предъявлен иск.</w:t>
      </w:r>
    </w:p>
    <w:p>
      <w:r>
        <w:rPr>
          <w:b/>
        </w:rPr>
        <w:t xml:space="preserve">4. </w:t>
      </w:r>
      <w:r>
        <w:t>Стороны пользуются равными процессуальными правами.</w:t>
      </w:r>
    </w:p>
    <w:p>
      <w:r>
        <w:rPr>
          <w:b/>
        </w:rPr>
        <w:t>Статья 45. Заявители</w:t>
      </w:r>
    </w:p>
    <w:p>
      <w:r>
        <w:rPr>
          <w:b/>
        </w:rPr>
        <w:t xml:space="preserve">1. </w:t>
      </w:r>
      <w:r>
        <w:t>Заявителями являются организации и граждане, обращающиеся в арбитражный суд с заявлениями в предусмотренных настоящим Кодексом и иным федеральным законом случаях и вступающие в арбитражный процесс по этим заявлениям.</w:t>
      </w:r>
    </w:p>
    <w:p>
      <w:r>
        <w:rPr>
          <w:b/>
        </w:rPr>
        <w:t xml:space="preserve">2. </w:t>
      </w:r>
      <w:r>
        <w:t>Заявители пользуются процессуальными правами и несут процессуальные обязанности стороны, если иное не предусмотрено настоящим Кодексом.</w:t>
      </w:r>
    </w:p>
    <w:p>
      <w:r>
        <w:rPr>
          <w:b/>
        </w:rPr>
        <w:t>Статья 46. Участие в деле нескольких истцов или ответчиков</w:t>
      </w:r>
    </w:p>
    <w:p>
      <w:r>
        <w:rPr>
          <w:b/>
        </w:rPr>
        <w:t xml:space="preserve">1. </w:t>
      </w:r>
      <w:r>
        <w:t>Иск может быть предъявлен в арбитражный суд совместно несколькими истцами или к нескольким ответчикам (процессуальное соучастие).</w:t>
      </w:r>
    </w:p>
    <w:p>
      <w:r>
        <w:rPr>
          <w:b/>
        </w:rPr>
        <w:t xml:space="preserve">2. </w:t>
      </w:r>
      <w:r>
        <w:t>Процессуальное соучастие допускается, если:</w:t>
      </w:r>
    </w:p>
    <w:p>
      <w:r>
        <w:rPr>
          <w:b/>
        </w:rPr>
        <w:t xml:space="preserve">2. </w:t>
      </w:r>
      <w:r>
        <w:t>предметом спора являются общие права и (или) обязанности нескольких истцов либо ответчиков;</w:t>
      </w:r>
    </w:p>
    <w:p>
      <w:r>
        <w:rPr>
          <w:b/>
        </w:rPr>
        <w:t xml:space="preserve">2. </w:t>
      </w:r>
      <w:r>
        <w:t>права и (или) обязанности нескольких истцов либо ответчиков имеют одно основание;</w:t>
      </w:r>
    </w:p>
    <w:p>
      <w:r>
        <w:rPr>
          <w:b/>
        </w:rPr>
        <w:t xml:space="preserve">2. </w:t>
      </w:r>
      <w:r>
        <w:t>предметом спора являются однородные права и обязанности.</w:t>
      </w:r>
    </w:p>
    <w:p>
      <w:r>
        <w:rPr>
          <w:b/>
        </w:rPr>
        <w:t xml:space="preserve">3. </w:t>
      </w:r>
      <w:r>
        <w:t>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них.</w:t>
      </w:r>
    </w:p>
    <w:p>
      <w:r>
        <w:rPr>
          <w:b/>
        </w:rPr>
        <w:t xml:space="preserve">4. </w:t>
      </w:r>
      <w:r>
        <w:t>Соистцы могут вступить в дело до принятия судебного акта, которым заканчивается рассмотрение дела по существу в арбитражном суде первой инстанции.</w:t>
      </w:r>
    </w:p>
    <w:p>
      <w:r>
        <w:rPr>
          <w:b/>
        </w:rPr>
        <w:t xml:space="preserve">5. </w:t>
      </w:r>
      <w:r>
        <w:t>При невозможности рассмотрения дела без участия другого лица в качестве ответчика арбитражный суд первой инстанции привлекает его к участию в деле как соответчика по ходатайству сторон или с согласия истца.</w:t>
      </w:r>
    </w:p>
    <w:p>
      <w:r>
        <w:rPr>
          <w:b/>
        </w:rPr>
        <w:t xml:space="preserve">6. </w:t>
      </w:r>
      <w:r>
        <w:t>В случае, если федеральным законом предусмотрено обязательное участие в деле другого лица в качестве ответчика, а также по делам, вытекающим из административных и иных публичных правоотношений, арбитражный суд первой инстанции по своей инициативе привлекает его к участию в деле в качестве соответчика.</w:t>
      </w:r>
    </w:p>
    <w:p>
      <w:r>
        <w:rPr>
          <w:b/>
        </w:rPr>
        <w:t xml:space="preserve">7. </w:t>
      </w:r>
      <w:r>
        <w:t>О вступлении в дело соистца, о привлечении соответчика или об отказе в этом выносится определение. Определение об отказе в удовлетворении ходатайства о вступлении в дело соистца, о привлечении соответчика может быть обжаловано лицом, подавшим соответствующее ходатайство, в срок, не превышающий десяти дней со дня его вынесения, в арбитражный суд апелляционной инстанции.</w:t>
      </w:r>
    </w:p>
    <w:p>
      <w:r>
        <w:rPr>
          <w:b/>
        </w:rPr>
        <w:t xml:space="preserve">8. </w:t>
      </w:r>
      <w:r>
        <w:t>После вступления в дело соистца, привлечения к участию в деле соответчика рассмотрение дела производится с самого начала.</w:t>
        <w:br/>
        <w:t>(Статья в редакции Федерального закона от 19.07.2009 № 205-ФЗ)</w:t>
      </w:r>
    </w:p>
    <w:p>
      <w:r>
        <w:rPr>
          <w:b/>
        </w:rPr>
        <w:t>Статья 47. Замена ненадлежащего ответчика</w:t>
      </w:r>
    </w:p>
    <w:p>
      <w:r>
        <w:rPr>
          <w:b/>
        </w:rPr>
        <w:t xml:space="preserve">1. </w:t>
      </w:r>
      <w:r>
        <w:t>В случае, если при подготовке дела к судебному разбирательству или во время судебного разбирательства в суде первой инстанции будет установлено, что иск предъявлен не к тому лицу, которое должно отвечать по иску, арбитражный суд может по ходатайству или с согласия истца допустить замену ненадлежащего ответчика надлежащим.</w:t>
      </w:r>
    </w:p>
    <w:p>
      <w:r>
        <w:rPr>
          <w:b/>
        </w:rPr>
        <w:t xml:space="preserve">2. </w:t>
      </w:r>
      <w:r>
        <w:t>Если истец не согласен на замену ответчика другим лицом, суд может с согласия истца привлечь это лицо в качестве второго ответчика.</w:t>
      </w:r>
    </w:p>
    <w:p>
      <w:r>
        <w:rPr>
          <w:b/>
        </w:rPr>
        <w:t xml:space="preserve">3. </w:t>
      </w:r>
      <w:r>
        <w:t>После замены ненадлежащего ответчика или вступления в дело второго ответчика рассмотрение дела производится с самого начала.</w:t>
      </w:r>
    </w:p>
    <w:p>
      <w:r>
        <w:rPr>
          <w:b/>
        </w:rPr>
        <w:t xml:space="preserve">4. </w:t>
      </w:r>
      <w:r>
        <w:t>О замене ненадлежащего ответчика надлежащим или привлечении надлежащего ответчика в качестве второго ответчика арбитражный суд выносит определение.</w:t>
      </w:r>
    </w:p>
    <w:p>
      <w:r>
        <w:rPr>
          <w:b/>
        </w:rPr>
        <w:t xml:space="preserve">5. </w:t>
      </w:r>
      <w:r>
        <w:t>Если истец не согласен на замену ответчика другим лицом или на привлечение этого лица в качестве второго ответчика, арбитражный суд рассматривает дело по предъявленному иску.</w:t>
      </w:r>
    </w:p>
    <w:p>
      <w:r>
        <w:rPr>
          <w:b/>
        </w:rPr>
        <w:t>Статья 48. Процессуальное правопреемство</w:t>
      </w:r>
    </w:p>
    <w:p>
      <w:r>
        <w:rPr>
          <w:b/>
        </w:rPr>
        <w:t xml:space="preserve">1. </w:t>
      </w:r>
      <w:r>
        <w:t>В случаях выбытия одной из сторон в спорном или установленном судебным актом арбитражного суда правоотношении (реорганизация юридического лица, уступка требования, перевод долга, смерть гражданина и другие случаи перемены лиц в обязательствах) арбитражный суд производит замену этой стороны ее правопреемником и указывает на это в судебном акте. Правопреемство возможно на любой стадии арбитражного процесса.</w:t>
      </w:r>
    </w:p>
    <w:p>
      <w:r>
        <w:rPr>
          <w:b/>
        </w:rPr>
        <w:t xml:space="preserve">2. </w:t>
      </w:r>
      <w:r>
        <w:t>На замену стороны ее правопреемником или на отказ в этом арбитражным судом указывается в соответствующем судебном акте, который может быть обжалован. (В редакции Федерального закона от 19.07.2009 № 205-ФЗ)</w:t>
      </w:r>
    </w:p>
    <w:p>
      <w:r>
        <w:rPr>
          <w:b/>
        </w:rPr>
        <w:t xml:space="preserve">3. </w:t>
      </w:r>
      <w:r>
        <w:t>Для правопреемника все действия, совершенные в арбитражном процессе до вступления правопреемника в дело, обязательны в той мере, в какой они были обязательны для лица, которое правопреемник заменил.</w:t>
      </w:r>
    </w:p>
    <w:p>
      <w:r>
        <w:rPr>
          <w:b/>
        </w:rPr>
        <w:t>Статья 49. Изменение основания или предмета иска, изменение размера исковых требований, отказ от иска, признание иска, мировое соглашение</w:t>
      </w:r>
    </w:p>
    <w:p>
      <w:r>
        <w:rPr>
          <w:b/>
        </w:rPr>
        <w:t xml:space="preserve">1. </w:t>
      </w:r>
      <w:r>
        <w:t>Истец вправе при рассмотрении дела в арбитражном суде первой инстанции до принятия судебного акта, которым заканчивается рассмотрение дела по существу, изменить основание или предмет иска, увеличить или уменьшить размер исковых требований.</w:t>
      </w:r>
    </w:p>
    <w:p>
      <w:r>
        <w:rPr>
          <w:b/>
        </w:rPr>
        <w:t xml:space="preserve">2. </w:t>
      </w:r>
      <w:r>
        <w:t>Истец вправе до принятия судебного акта, которым заканчивается рассмотрение дела по существу в арбитражном суде первой инстанции или в арбитражном суде апелляционной инстанции, отказаться от иска полностью или частично. (В редакции Федерального закона от 27.07.2010 № 228-ФЗ)</w:t>
      </w:r>
    </w:p>
    <w:p>
      <w:r>
        <w:rPr>
          <w:b/>
        </w:rPr>
        <w:t xml:space="preserve">3. </w:t>
      </w:r>
      <w:r>
        <w:t>Ответчик вправе при рассмотрении дела в арбитражном суде любой инстанции признать иск полностью или частично.</w:t>
      </w:r>
    </w:p>
    <w:p>
      <w:r>
        <w:rPr>
          <w:b/>
        </w:rPr>
        <w:t xml:space="preserve">4. </w:t>
      </w:r>
      <w:r>
        <w:t>Стороны могут закончить дело мировым соглашением в порядке, предусмотренном главой 15 настоящего Кодекса.</w:t>
      </w:r>
    </w:p>
    <w:p>
      <w:r>
        <w:rPr>
          <w:b/>
        </w:rPr>
        <w:t xml:space="preserve">5. </w:t>
      </w:r>
      <w:r>
        <w:t>Арбитражный суд не принимает отказ истца от иска, уменьшение им размера исковых требований, признание ответчиком иска, не утверждает мировое соглашение сторон, если это противоречит закону или нарушает права других лиц. В этих случаях суд рассматривает дело по существу.</w:t>
      </w:r>
    </w:p>
    <w:p>
      <w:r>
        <w:rPr>
          <w:b/>
        </w:rPr>
        <w:t>Статья 50. Третьи лица, заявляющие самостоятельные требования относительно предмета спора</w:t>
      </w:r>
    </w:p>
    <w:p>
      <w:r>
        <w:rPr>
          <w:b/>
        </w:rPr>
        <w:t xml:space="preserve">1. </w:t>
      </w:r>
      <w:r>
        <w:t>Третьи лица, заявляющие самостоятельные требования относительно предмета спора, могут вступить в дело до принятия решения арбитражным судом первой инстанции.</w:t>
      </w:r>
    </w:p>
    <w:p>
      <w:r>
        <w:rPr>
          <w:b/>
        </w:rPr>
        <w:t xml:space="preserve">2. </w:t>
      </w:r>
      <w:r>
        <w:t>Третьи лица, заявляющие самостоятельные требования относительно предмета спора, пользуются правами и несут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законом для данной категории споров или договором.</w:t>
      </w:r>
    </w:p>
    <w:p>
      <w:r>
        <w:rPr>
          <w:b/>
        </w:rPr>
        <w:t xml:space="preserve">3. </w:t>
      </w:r>
      <w:r>
        <w:t>В случае, если третье лицо, заявляющее самостоятельные требования относительно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r>
        <w:rPr>
          <w:b/>
        </w:rPr>
        <w:t xml:space="preserve">4. </w:t>
      </w:r>
      <w:r>
        <w:t>О вступлении в дело третьего лица, заявляющего самостоятельные требования относительно предмета спора, или об отказе в этом выносится определение. Определение об отказе во вступлении в дело третьего лица, заявляющего самостоятельные требования относительно предмета спора,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 (В редакции Федерального закона от 19.07.2009 № 205-ФЗ)</w:t>
      </w:r>
    </w:p>
    <w:p>
      <w:r>
        <w:rPr>
          <w:b/>
        </w:rPr>
        <w:t>Статья 51. Третьи лица, не заявляющие самостоятельных требований относительно предмета спора</w:t>
      </w:r>
    </w:p>
    <w:p>
      <w:r>
        <w:rPr>
          <w:b/>
        </w:rPr>
        <w:t xml:space="preserve">1. </w:t>
      </w:r>
      <w:r>
        <w:t>Третьи лица, не заявляющие самостоятельных требований относительно предмета спора, могут вступить в дело на стороне истца или ответчика до принятия судебного акта, которым заканчивается рассмотрение дела в первой инстанции арбитражного суда, если этот судебный акт может повлиять на их права или обязанности по отношению к одной из сторон. Они могут быть привлечены к участию в деле также по ходатайству стороны или по инициативе суда.</w:t>
      </w:r>
    </w:p>
    <w:p>
      <w:r>
        <w:rPr>
          <w:b/>
        </w:rPr>
        <w:t xml:space="preserve">2. </w:t>
      </w:r>
      <w:r>
        <w:t>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или заключение мирового соглашения, предъявление встречного иска, требование принудительного исполнения судебного акта. При этом такие лица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 (В редакции Федерального закона от 26.07.2019 № 197-ФЗ)</w:t>
      </w:r>
    </w:p>
    <w:p>
      <w:r>
        <w:rPr>
          <w:b/>
        </w:rPr>
        <w:t xml:space="preserve">3. </w:t>
      </w:r>
      <w:r>
        <w:t>О вступлении в дело третьего лица, не заявляющего самостоятельных требований относительно предмета спора, либо о привлечении третьего лица к участию в деле или об отказе в этом арбитражным судом выносится определение.</w:t>
      </w:r>
    </w:p>
    <w:p>
      <w:r>
        <w:rPr>
          <w:b/>
        </w:rPr>
        <w:t xml:space="preserve">31. </w:t>
      </w:r>
      <w:r>
        <w:t>Определение об отказе во вступлении в дело третьего лица, не заявляющего самостоятельных требований относительно предмета спора,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 (Дополнение частью - Федеральный закон от 19.07.2009 № 205-ФЗ)</w:t>
      </w:r>
    </w:p>
    <w:p>
      <w:r>
        <w:rPr>
          <w:b/>
        </w:rPr>
        <w:t xml:space="preserve">4. </w:t>
      </w:r>
      <w:r>
        <w:t>В случае, если третье лицо, не заявляющее самостоятельных требований относительно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r>
        <w:rPr>
          <w:b/>
        </w:rPr>
        <w:t>Статья 52. Участие в деле прокурора</w:t>
      </w:r>
    </w:p>
    <w:p>
      <w:r>
        <w:rPr>
          <w:b/>
        </w:rPr>
        <w:t xml:space="preserve">1. </w:t>
      </w:r>
      <w:r>
        <w:t>Прокурор вправе обратиться в арбитражный суд:</w:t>
        <w:br/>
        <w:t>с заявлениями об оспаривании нормативных правовых актов, ненормативных правовых актов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затрагивающих права и законные интересы организаций и граждан в сфере предпринимательской и иной экономической деятельности;</w:t>
        <w:br/>
        <w:t>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br/>
        <w:t>с иском о применении 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br/>
        <w:t>с иском об истребовании государственного и муниципального имущества из чужого незаконного владения; (Дополнение абзацем - Федеральный закон от 28.06.2014 № 186-ФЗ)</w:t>
        <w:br/>
        <w:t>с иском о признании недействительными сделок, совершенных с нарушением требований законодательства в сфере государственного оборонного заказа в том числе государственными заказчиками государственного оборонного заказа, головными исполнителями поставок продукции по государственному оборонному заказу и исполнителями, участвующими в поставках продукции по государственному оборонному заказу, не указанными в абзацах третьем и четвертом настоящей части, и о применении последствий недействительности таких сделок; (Дополнение абзацем - Федеральный закон от 01.07.2021 № 282-ФЗ)</w:t>
        <w:br/>
        <w:t>с иском о признании недействительными сделок, совершенных с нарушением требований законодательства о контрактной системе в сфере закупок товаров, работ, услуг для обеспечения государственных и муниципальных нужд в том числе заказчиками, поставщиками (подрядчиками, исполнителями), субподрядчиками, соисполнителями, участвующими в обеспечении государственных и муниципальных нужд, не указанными в абзацах третьем и четвертом настоящей части, и о применении последствий недействительности таких сделок; (Дополнение абзацем - Федеральный закон от 01.07.2021 № 282-ФЗ)</w:t>
        <w:br/>
        <w:t>с иском о возмещении ущерба, причиненного Российской Федерации, субъектам Российской Федерации и муниципальным образованиям в результате нарушения законодательства в сфере государственного оборонного заказа, а также законодательства о контрактной системе в сфере закупок товаров, работ, услуг для обеспечения государственных и муниципальных нужд; (Дополнение абзацем - Федеральный закон от 01.07.2021 № 282-ФЗ)</w:t>
        <w:br/>
        <w:t>с иском о признании недействительными сделок, совершенных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и о применении последствий недействительности таких сделок; (Дополнение абзацем - Федеральный закон от 07.10.2022 № 387-ФЗ)</w:t>
        <w:br/>
        <w:t>с иском о признании недействительными сделок, совершенных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 и о применении последствий недействительности таких сделок. (Дополнение абзацем - Федеральный закон от 07.10.2022 № 387-ФЗ)</w:t>
      </w:r>
    </w:p>
    <w:p>
      <w:r>
        <w:rPr>
          <w:b/>
        </w:rPr>
        <w:t xml:space="preserve">2. </w:t>
      </w:r>
      <w:r>
        <w:t>Обращение в Верховный Суд Российской Федерации направляет Генеральный прокурор Российской Федерации или заместитель Генерального прокурора Российской Федерации, в арбитражный суд субъекта Российской Федерации направляют также прокурор субъекта Российской Федерации или заместитель прокурора субъекта Российской Федерации и приравненные к ним прокуроры или их заместители. (В редакции Федерального закона от 28.06.2014 № 186-ФЗ)</w:t>
      </w:r>
    </w:p>
    <w:p>
      <w:r>
        <w:rPr>
          <w:b/>
        </w:rPr>
        <w:t xml:space="preserve">3. </w:t>
      </w:r>
      <w:r>
        <w:t>Прокурор, обратившийся в арбитражный суд, пользуется процессуальными правами и несет процессуальные обязанности истца.</w:t>
      </w:r>
    </w:p>
    <w:p>
      <w:r>
        <w:rPr>
          <w:b/>
        </w:rPr>
        <w:t xml:space="preserve">4. </w:t>
      </w:r>
      <w:r>
        <w:t>Отказ прокурора от предъявленного им иска не лишает истца права требовать рассмотрения дела по существу, если истец участвует в деле.</w:t>
      </w:r>
    </w:p>
    <w:p>
      <w:r>
        <w:rPr>
          <w:b/>
        </w:rPr>
        <w:t xml:space="preserve">5. </w:t>
      </w:r>
      <w:r>
        <w:t>Прокурор вправе вступить в дело, рассматриваемое арбитражным судом, на любой стадии арбитражного процесса с процессуальными правами и обязанностями лица, участвующего в деле, в целях обеспечения законности:</w:t>
        <w:br/>
        <w:t>по категориям дел, указанным в части 1 настоящей статьи;</w:t>
        <w:br/>
        <w:t>при рассмотрении заявлений о выдаче исполнительного листа на принудительное исполнение решения третейского суда;</w:t>
        <w:br/>
        <w:t>при рассмотрении заявлений о признании и приведении в исполнение решений иностранных судов и иностранных арбитражных решений;</w:t>
        <w:br/>
        <w:t>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а также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совершенной в указанных целях;</w:t>
        <w:br/>
        <w:t>в случае, если в рамках дела о несостоятельности (банкротстве) затрагиваются жилищные права граждан, в том числе несовершеннолетних.</w:t>
        <w:br/>
        <w:t>(Часть в редакции Федерального закона от 07.10.2022 № 387-ФЗ)</w:t>
      </w:r>
    </w:p>
    <w:p>
      <w:r>
        <w:rPr>
          <w:b/>
        </w:rPr>
        <w:t>Статья 53. Обращение в защиту публичных интересов, прав и законных интересов других лиц</w:t>
      </w:r>
    </w:p>
    <w:p>
      <w:r>
        <w:rPr>
          <w:b/>
        </w:rPr>
        <w:t xml:space="preserve">1. </w:t>
      </w:r>
      <w:r>
        <w:t>В случаях, предусмотренных федеральным законом, государственные органы, органы местного самоуправления и иные органы вправе обратиться в арбитражный суд в защиту публичных интересов.</w:t>
      </w:r>
    </w:p>
    <w:p>
      <w:r>
        <w:rPr>
          <w:b/>
        </w:rPr>
        <w:t xml:space="preserve">2. </w:t>
      </w:r>
      <w:r>
        <w:t>В случаях, предусмотренных настоящим Кодексом и другими федеральными законами, организации и граждане вправе обратиться в арбитражный суд в защиту прав и законных интересов других лиц.</w:t>
      </w:r>
    </w:p>
    <w:p>
      <w:r>
        <w:rPr>
          <w:b/>
        </w:rPr>
        <w:t xml:space="preserve">3. </w:t>
      </w:r>
      <w:r>
        <w:t>В обращении должно быть указано, в чем заключается нарушение публичных интересов или прав и (или) законных интересов других лиц, послужившее основанием для обращения в арбитражный суд.</w:t>
      </w:r>
    </w:p>
    <w:p>
      <w:r>
        <w:rPr>
          <w:b/>
        </w:rPr>
        <w:t xml:space="preserve">4. </w:t>
      </w:r>
      <w:r>
        <w:t>Орган, обратившийся в арбитражный суд в защиту публичных интересов, организации и граждане, обратившиеся в защиту прав и законных интересов других лиц, пользуются процессуальными правами и несут процессуальные обязанности истца.</w:t>
      </w:r>
    </w:p>
    <w:p>
      <w:r>
        <w:rPr>
          <w:b/>
        </w:rPr>
        <w:t xml:space="preserve">5. </w:t>
      </w:r>
      <w:r>
        <w:t>Отказ органов, организаций и граждан, указанных в частях 1 и 2 настоящей статьи, от предъявленного иска не лишает истца права требовать рассмотрения дела по существу.</w:t>
        <w:br/>
        <w:t>(Статья в редакции Федерального закона от 19.07.2009 № 205-ФЗ)</w:t>
      </w:r>
    </w:p>
    <w:p>
      <w:r>
        <w:rPr>
          <w:b/>
        </w:rPr>
        <w:t>Статья 531. Участие в деле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w:t>
      </w:r>
    </w:p>
    <w:p>
      <w:r>
        <w:rPr>
          <w:b/>
        </w:rPr>
        <w:t xml:space="preserve">1. </w:t>
      </w:r>
      <w:r>
        <w:t>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обратившиеся в арбитражный суд, пользуются процессуальными правами и несут процессуальные обязанности истца.</w:t>
      </w:r>
    </w:p>
    <w:p>
      <w:r>
        <w:rPr>
          <w:b/>
        </w:rPr>
        <w:t xml:space="preserve">2. </w:t>
      </w:r>
      <w:r>
        <w:t>Уполномоченный при Президенте Российской Федерации по защите прав предпринимателей вправе вступить в дело на стороне истца или ответчика в качестве третьего лица, не заявляющего самостоятельных требований.</w:t>
      </w:r>
    </w:p>
    <w:p>
      <w:r>
        <w:rPr>
          <w:b/>
        </w:rPr>
        <w:t xml:space="preserve">3. </w:t>
      </w:r>
      <w:r>
        <w:t>Уполномоченный при Президенте Российской Федерации по защите прав предпринимателей вправе обжаловать вступившие в законную силу судебные акты по правилам, установленным статьей 42 настоящего Кодекса.</w:t>
        <w:br/>
        <w:t>(Дополнение статьей - Федеральный закон от 02.11.2013 № 294-ФЗ)</w:t>
      </w:r>
    </w:p>
    <w:p>
      <w:r>
        <w:rPr>
          <w:b/>
        </w:rPr>
        <w:t>Статья 54. Иные участники арбитражного процесса</w:t>
      </w:r>
    </w:p>
    <w:p>
      <w:r>
        <w:t>В арбитражном процессе наряду с лицами, участвующими в деле, могут участвовать их представители и содействующие осуществлению правосудия лица - эксперты, специалисты, свидетели, переводчики, помощник судьи и секретарь судебного заседания. (В редакции Федерального закона от 08.12.2011 № 422-ФЗ)</w:t>
      </w:r>
    </w:p>
    <w:p>
      <w:r>
        <w:rPr>
          <w:b/>
        </w:rPr>
        <w:t>Статья 55. Эксперт</w:t>
      </w:r>
    </w:p>
    <w:p>
      <w:r>
        <w:rPr>
          <w:b/>
        </w:rPr>
        <w:t xml:space="preserve">1. </w:t>
      </w:r>
      <w:r>
        <w:t>Экспертом в арбитражном суде является лицо, обладающее специальными знаниями по касающимся рассматриваемого дела вопросам и назначенное судом для дачи заключения в случаях и в порядке, которые предусмотрены настоящим Кодексом.</w:t>
      </w:r>
    </w:p>
    <w:p>
      <w:r>
        <w:rPr>
          <w:b/>
        </w:rPr>
        <w:t xml:space="preserve">2. </w:t>
      </w:r>
      <w:r>
        <w:t>Лицо, которому поручено проведение экспертизы, обязано по вызову арбитражного суда явиться в суд и дать объективное заключение по поставленным вопросам.</w:t>
      </w:r>
    </w:p>
    <w:p>
      <w:r>
        <w:rPr>
          <w:b/>
        </w:rPr>
        <w:t xml:space="preserve">3. </w:t>
      </w:r>
      <w:r>
        <w:t>Эксперт вправе с разрешения арбитражного суда знакомиться с материалами дела, участвовать в судебных заседаниях, задавать вопросы лицам, участвующим в деле, и свидетелям, заявлять ходатайство о представлении ему дополнительных материалов.</w:t>
      </w:r>
    </w:p>
    <w:p>
      <w:r>
        <w:rPr>
          <w:b/>
        </w:rPr>
        <w:t xml:space="preserve">4. </w:t>
      </w:r>
      <w:r>
        <w:t>Эксперт вправе отказаться от дачи заключения по вопросам, выходящим за пределы его специальных знаний, а также в случае, если представленные ему материалы недостаточны для дачи заключения.</w:t>
      </w:r>
    </w:p>
    <w:p>
      <w:r>
        <w:rPr>
          <w:b/>
        </w:rPr>
        <w:t xml:space="preserve">5. </w:t>
      </w:r>
      <w:r>
        <w:t>За дачу заведомо ложного заключения эксперт несет уголовную ответственность, о чем он предупреждается арбитражным судом и дает подписку.</w:t>
      </w:r>
    </w:p>
    <w:p>
      <w:r>
        <w:rPr>
          <w:b/>
        </w:rPr>
        <w:t xml:space="preserve">6. </w:t>
      </w:r>
      <w:r>
        <w:t>В случае невыполнения требования арбитражного суда о представлении заключения эксперта в суд в срок, установленный в определении о назначении экспертизы, при отсутствии мотивированного сообщения эксперта или государственного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части 4 настоящей статьи, судом на руководителя государственного судебно-экспертного учреждения или виновного в указанных нарушениях эксперта налагается судебный штраф в порядке и в размерах, которые установлены в главе 11 настоящего Кодекса. (Дополнение частью - Федеральный закон от 28.06.2009 № 124-ФЗ)</w:t>
      </w:r>
    </w:p>
    <w:p>
      <w:r>
        <w:rPr>
          <w:b/>
        </w:rPr>
        <w:t>Статья 551. Специалист</w:t>
      </w:r>
    </w:p>
    <w:p>
      <w:r>
        <w:rPr>
          <w:b/>
        </w:rPr>
        <w:t xml:space="preserve">1. </w:t>
      </w:r>
      <w:r>
        <w:t>Специалистом в арбитражном суде является лицо, обладающее необходимыми знаниями по соответствующей специальности, осуществляющее консультации по касающимся рассматриваемого дела вопросам.</w:t>
      </w:r>
    </w:p>
    <w:p>
      <w:r>
        <w:rPr>
          <w:b/>
        </w:rPr>
        <w:t xml:space="preserve">2. </w:t>
      </w:r>
      <w:r>
        <w:t>Лицо, вызванное арбитражным судом в качестве специалиста, обязано явиться в суд, отвечать на поставленные вопросы, давать в устной форме консультации и пояснения.</w:t>
      </w:r>
    </w:p>
    <w:p>
      <w:r>
        <w:rPr>
          <w:b/>
        </w:rPr>
        <w:t xml:space="preserve">3. </w:t>
      </w:r>
      <w:r>
        <w:t>Специалист вправе с разрешения арбитражного суда знакомиться с материалами дела, участвовать в судебных заседаниях, заявлять ходатайство о представлении ему дополнительных материалов.</w:t>
      </w:r>
    </w:p>
    <w:p>
      <w:r>
        <w:rPr>
          <w:b/>
        </w:rPr>
        <w:t xml:space="preserve">4. </w:t>
      </w:r>
      <w:r>
        <w:t>Специалист вправе отказаться от дачи консультаций по вопросам, выходящим за пределы его специальных знаний, а также в случае, если представленные ему материалы недостаточны для дачи консультации.</w:t>
        <w:br/>
        <w:t>(Дополнение статьей - Федеральный закон от 08.12.2011 № 422-ФЗ)</w:t>
      </w:r>
    </w:p>
    <w:p>
      <w:r>
        <w:rPr>
          <w:b/>
        </w:rPr>
        <w:t>Статья 56. Свидетель</w:t>
      </w:r>
    </w:p>
    <w:p>
      <w:r>
        <w:rPr>
          <w:b/>
        </w:rPr>
        <w:t xml:space="preserve">1. </w:t>
      </w:r>
      <w:r>
        <w:t>Свидетелем является лицо, располагающее сведениями о фактических обстоятельствах, имеющих значение для рассмотрения дела.</w:t>
      </w:r>
    </w:p>
    <w:p>
      <w:r>
        <w:rPr>
          <w:b/>
        </w:rPr>
        <w:t xml:space="preserve">2. </w:t>
      </w:r>
      <w:r>
        <w:t>Свидетель обязан по вызову арбитражного суда явиться в суд.</w:t>
      </w:r>
    </w:p>
    <w:p>
      <w:r>
        <w:rPr>
          <w:b/>
        </w:rPr>
        <w:t xml:space="preserve">3. </w:t>
      </w:r>
      <w:r>
        <w:t>Свидетель обязан сообщить арбитражному суду сведения по существу рассматриваемого дела, которые известны ему лично, и ответить на дополнительные вопросы арбитражного суда и лиц, участвующих в деле.</w:t>
      </w:r>
    </w:p>
    <w:p>
      <w:r>
        <w:rPr>
          <w:b/>
        </w:rPr>
        <w:t xml:space="preserve">4. </w:t>
      </w:r>
      <w:r>
        <w:t>За дачу заведомо ложных показаний, а также за отказ от дачи показаний свидетель несет уголовную ответственность, о чем он предупреждается арбитражным судом и дает подписку.</w:t>
      </w:r>
    </w:p>
    <w:p>
      <w:r>
        <w:rPr>
          <w:b/>
        </w:rPr>
        <w:t xml:space="preserve">41. </w:t>
      </w:r>
      <w:r>
        <w:t>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&amp;quot;Единая система идентификации и аутентификации физических лиц с использованием биометрических персональных данных&amp;quot; (далее - единая биометрическая система). При этом подписка, указанная в части 4 настоящей статьи, должна быть подписана усиленной квалифицированной электронной подписью. (Дополнение частью - Федеральный закон от 30.12.2021 № 440-ФЗ) (В редакции Федерального закона от 28.12.2024 № 521-ФЗ)</w:t>
      </w:r>
    </w:p>
    <w:p>
      <w:r>
        <w:rPr>
          <w:b/>
        </w:rPr>
        <w:t xml:space="preserve">5. </w:t>
      </w:r>
      <w:r>
        <w:t>Не подлежат допросу в качестве свидетелей судьи и иные лица, участвующие в осуществлении правосудия, об обстоятельствах, которые стали им известны в связи с участием в рассмотрении дела, представители по гражданскому и иному делу - об обстоятельствах, которые стали им известны в связи с исполнением обязанностей представителей, а также лица, которые в силу психических недостатков не способны правильно понимать факты и давать о них показания.</w:t>
      </w:r>
    </w:p>
    <w:p>
      <w:r>
        <w:rPr>
          <w:b/>
        </w:rPr>
        <w:t xml:space="preserve">51. </w:t>
      </w:r>
      <w:r>
        <w:t>Не подлежат допросу в качестве свидетелей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 (Дополнение частью - Федеральный закон от 27.07.2010 № 194-ФЗ) (В редакции Федерального закона от 26.07.2019 № 197-ФЗ)</w:t>
      </w:r>
    </w:p>
    <w:p>
      <w:r>
        <w:rPr>
          <w:b/>
        </w:rPr>
        <w:t xml:space="preserve">52. </w:t>
      </w:r>
      <w:r>
        <w:t>Не подлежат допросу в качестве свидетелей арбитры (третейские судьи) об обстоятельствах, которые стали им известны в ходе арбитража (третейского разбирательства). (Дополнение частью - Федеральный закон от 29.12.2015 № 409-ФЗ)</w:t>
      </w:r>
    </w:p>
    <w:p>
      <w:r>
        <w:rPr>
          <w:b/>
        </w:rPr>
        <w:t xml:space="preserve">6. </w:t>
      </w:r>
      <w:r>
        <w:t>Никто не обязан свидетельствовать против себя самого, своего супруга и близких родственников, круг которых определяется федеральным законом.</w:t>
      </w:r>
    </w:p>
    <w:p>
      <w:r>
        <w:rPr>
          <w:b/>
        </w:rPr>
        <w:t xml:space="preserve">7. </w:t>
      </w:r>
      <w:r>
        <w:t>Свидетель имеет право на возмещение расходов, связанных с вызовом в суд, и получение денежной компенсации в связи с потерей времени.</w:t>
      </w:r>
    </w:p>
    <w:p>
      <w:r>
        <w:rPr>
          <w:b/>
        </w:rPr>
        <w:t>Статья 57. Переводчик</w:t>
      </w:r>
    </w:p>
    <w:p>
      <w:r>
        <w:rPr>
          <w:b/>
        </w:rPr>
        <w:t xml:space="preserve">1. </w:t>
      </w:r>
      <w:r>
        <w:t>Переводчиком является лицо, которое свободно владеет языком, знание которого необходимо для перевода в процессе осуществления судопроизводства, и привлечено арбитражным судом к участию в арбитражном процессе в случаях и в порядке, которые предусмотрены настоящим Кодексом.</w:t>
      </w:r>
    </w:p>
    <w:p>
      <w:r>
        <w:rPr>
          <w:b/>
        </w:rPr>
        <w:t xml:space="preserve">2. </w:t>
      </w:r>
      <w:r>
        <w:t>Лица, участвующие в деле, вправе предложить арбитражному суду кандидатуры переводчика.</w:t>
        <w:br/>
        <w:t>Иные участники арбитражного процесса не вправе принимать на себя обязанности переводчика, хотя бы они и владели необходимыми для перевода языками.</w:t>
      </w:r>
    </w:p>
    <w:p>
      <w:r>
        <w:rPr>
          <w:b/>
        </w:rPr>
        <w:t xml:space="preserve">3. </w:t>
      </w:r>
      <w:r>
        <w:t>О привлечении переводчика к участию в арбитражном процессе арбитражный суд выносит определение.</w:t>
      </w:r>
    </w:p>
    <w:p>
      <w:r>
        <w:rPr>
          <w:b/>
        </w:rPr>
        <w:t xml:space="preserve">4. </w:t>
      </w:r>
      <w:r>
        <w:t>Переводчик обязан по вызову арбитражного суда явиться в суд и полно, правильно, своевременно осуществлять перевод.</w:t>
      </w:r>
    </w:p>
    <w:p>
      <w:r>
        <w:rPr>
          <w:b/>
        </w:rPr>
        <w:t xml:space="preserve">5. </w:t>
      </w:r>
      <w:r>
        <w:t>Переводчик вправе задавать присутствующим при переводе лицам вопросы для уточнения перевода, знакомиться с протоколом судебного заседания или отдельного процессуального действия и делать замечания по поводу правильности записи перевода.</w:t>
      </w:r>
    </w:p>
    <w:p>
      <w:r>
        <w:rPr>
          <w:b/>
        </w:rPr>
        <w:t xml:space="preserve">6. </w:t>
      </w:r>
      <w:r>
        <w:t>За заведомо неправильный перевод переводчик несет уголовную ответственность, о чем он предупреждается арбитражным судом и дает подписку.</w:t>
      </w:r>
    </w:p>
    <w:p>
      <w:r>
        <w:rPr>
          <w:b/>
        </w:rPr>
        <w:t xml:space="preserve">7. </w:t>
      </w:r>
      <w:r>
        <w:t>Правила настоящей статьи распространяются на лицо, владеющее навыками сурдоперевода и привлеченное арбитражным судом к участию в арбитражном процессе.</w:t>
      </w:r>
    </w:p>
    <w:p>
      <w:r>
        <w:rPr>
          <w:b/>
        </w:rPr>
        <w:t>Статья 58. Помощник судьи. Секретарь судебного заседания</w:t>
      </w:r>
    </w:p>
    <w:p>
      <w:r>
        <w:rPr>
          <w:b/>
        </w:rPr>
        <w:t xml:space="preserve">1. </w:t>
      </w:r>
      <w:r>
        <w:t>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 (В редакции Федерального закона от 29.07.2018 № 265-ФЗ)</w:t>
      </w:r>
    </w:p>
    <w:p>
      <w:r>
        <w:rPr>
          <w:b/>
        </w:rPr>
        <w:t xml:space="preserve">2. </w:t>
      </w:r>
      <w:r>
        <w:t>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 (В редакции Федерального закона от 29.07.2018 № 265-ФЗ)</w:t>
      </w:r>
    </w:p>
    <w:p>
      <w:r>
        <w:rPr>
          <w:b/>
        </w:rPr>
        <w:t xml:space="preserve">3. </w:t>
      </w:r>
      <w:r>
        <w:t>Помощник судьи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арбитражного процесса.</w:t>
      </w:r>
    </w:p>
    <w:p>
      <w:r>
        <w:rPr>
          <w:b/>
        </w:rPr>
        <w:t xml:space="preserve">4. </w:t>
      </w:r>
      <w:r>
        <w:t>Секретарь судебного заседания ведет протокол судебного заседания и обеспечивает контроль за фиксированием хода судебного заседания техническими средствами. Он обязан полно и правильно излагать в протоколе действия и решения суда, а равно действия участников арбитражного процесса, имевшие место в ходе судебного заседания. (В редакции Федерального закона от 29.07.2018 № 265-ФЗ)</w:t>
      </w:r>
    </w:p>
    <w:p>
      <w:r>
        <w:rPr>
          <w:b/>
        </w:rPr>
        <w:t xml:space="preserve">5. </w:t>
      </w:r>
      <w:r>
        <w:t>Секретарь судебного заседания по поручению председательствующего проверяет явку в суд лиц, которые должны участвовать в судебном заседании.</w:t>
      </w:r>
    </w:p>
    <w:p>
      <w:pPr>
        <w:pStyle w:val="Heading3"/>
      </w:pPr>
      <w:r>
        <w:t>ПРЕДСТАВИТЕЛЬСТВО В АРБИТРАЖНОМ СУДЕ</w:t>
      </w:r>
    </w:p>
    <w:p>
      <w:r>
        <w:rPr>
          <w:b/>
        </w:rPr>
        <w:t>Статья 59. Ведение дел в арбитражном суде через представителей</w:t>
      </w:r>
    </w:p>
    <w:p>
      <w:r>
        <w:rPr>
          <w:b/>
        </w:rPr>
        <w:t xml:space="preserve">1. </w:t>
      </w:r>
      <w:r>
        <w:t>Граждане вправе вести свои дела в арбитражном суде лично или через представителей. Ведение дела лично не лишает гражданина права иметь представителей.</w:t>
      </w:r>
    </w:p>
    <w:p>
      <w:r>
        <w:rPr>
          <w:b/>
        </w:rPr>
        <w:t xml:space="preserve">2. </w:t>
      </w:r>
      <w:r>
        <w:t>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 которые могут поручить ведение дела в арбитражном суде другому избранному ими представителю.</w:t>
      </w:r>
    </w:p>
    <w:p>
      <w:r>
        <w:rPr>
          <w:b/>
        </w:rPr>
        <w:t xml:space="preserve">3. </w:t>
      </w:r>
      <w:r>
        <w:t>Представителями граждан, в том числе индивидуальных предпринимателей, и организаций могут выступать в арбитражном суде адвокаты и иные оказывающие юридическую помощь лица, имеющие высшее юридическое образование либо ученую степень по юридической специальности. Требования, предъявляемые к представителям,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а также иных лиц, указанных в федеральном законе. (В редакции федеральных законов от 31.03.2005 № 25-ФЗ, от 28.11.2018 № 451-ФЗ)</w:t>
      </w:r>
    </w:p>
    <w:p>
      <w:r>
        <w:rPr>
          <w:b/>
        </w:rPr>
        <w:t xml:space="preserve">4. </w:t>
      </w:r>
      <w:r>
        <w:t>Дела организаций ведут в арбитражном суде их органы, действующие в соответствии с федеральным законом, иным нормативным правовым актом или учредительными документами организаций.</w:t>
        <w:br/>
        <w:t>От имени ликвидируемой организации в суде выступает уполномоченный представитель ликвидационной комиссии.</w:t>
      </w:r>
    </w:p>
    <w:p>
      <w:r>
        <w:rPr>
          <w:b/>
        </w:rPr>
        <w:t xml:space="preserve">5. </w:t>
      </w:r>
      <w:r>
        <w:t>(Часть утратила силу - Федеральный закон от 31.03.2005 № 25-ФЗ)</w:t>
      </w:r>
    </w:p>
    <w:p>
      <w:r>
        <w:rPr>
          <w:b/>
        </w:rPr>
        <w:t xml:space="preserve">51. </w:t>
      </w:r>
      <w:r>
        <w:t>(Дополнение частью - Федеральный закон от 28.07.2004 № 80-ФЗ) (Утратила силу - Федеральный закон от 31.03.2005 № 25-ФЗ)</w:t>
      </w:r>
    </w:p>
    <w:p>
      <w:r>
        <w:rPr>
          <w:b/>
        </w:rPr>
        <w:t xml:space="preserve">6. </w:t>
      </w:r>
      <w:r>
        <w:t>Представителем в арбитражном суде может быть дееспособное лицо с надлежащим образом оформленными и подтвержденными полномочиями на ведение дела, за исключением лиц, указанных в статье 60 настоящего Кодекса.</w:t>
      </w:r>
    </w:p>
    <w:p>
      <w:r>
        <w:rPr>
          <w:b/>
        </w:rPr>
        <w:t>Статья 60. Лица, которые не могут быть представителями в арбитражном суде</w:t>
      </w:r>
    </w:p>
    <w:p>
      <w:r>
        <w:rPr>
          <w:b/>
        </w:rPr>
        <w:t xml:space="preserve">1. </w:t>
      </w:r>
      <w:r>
        <w:t>Представителями в арбитражном суде не могут быть судьи, арбитражные заседатели, следователи, прокуроры, помощники судей, работники аппарата суда и иные лица, участие которых в качестве представителей в судебном процессе запрещено федеральным законом. Данное правило не распространяется на случаи, если указанные лица выступают в арбитражном суде в качестве представителей соответствующих органов или законных представителей. (В редакции федеральных законов от 27.07.2010 № 228-ФЗ, от 18.03.2023 № 80-ФЗ)</w:t>
      </w:r>
    </w:p>
    <w:p>
      <w:r>
        <w:rPr>
          <w:b/>
        </w:rPr>
        <w:t xml:space="preserve">2. </w:t>
      </w:r>
      <w:r>
        <w:t>Представителями в арбитражном суде не могут быть лица, не обладающие полной дееспособностью либо состоящие под опекой или попечительством.</w:t>
      </w:r>
    </w:p>
    <w:p>
      <w:r>
        <w:rPr>
          <w:b/>
        </w:rPr>
        <w:t>Статья 61. Оформление и подтверждение полномочий представителя</w:t>
      </w:r>
    </w:p>
    <w:p>
      <w:r>
        <w:rPr>
          <w:b/>
        </w:rPr>
        <w:t xml:space="preserve">1. </w:t>
      </w:r>
      <w:r>
        <w:t>Судопроизводство в арбитражных судах и исполнение судебного акта осуществляются в разумные сроки.</w:t>
      </w:r>
    </w:p>
    <w:p>
      <w:r>
        <w:rPr>
          <w:b/>
        </w:rPr>
        <w:t xml:space="preserve">2. </w:t>
      </w:r>
      <w:r>
        <w:t>Разбирательство дел в арбитражных судах осуществляется в сроки, установленные настоящим Кодексом. Продление этих сроков допустимо в случаях и в порядке, которые установлены настоящим Кодексом. В любом случае судопроизводство в арбитражных судах должно осуществляться в разумный срок.</w:t>
      </w:r>
    </w:p>
    <w:p>
      <w:r>
        <w:rPr>
          <w:b/>
        </w:rPr>
        <w:t xml:space="preserve">3. </w:t>
      </w:r>
      <w:r>
        <w:t>При определении разумного срока судопроизводства в арбитражных судах, который включает в себя период со дня поступления искового заявления или заявления в арбитражный суд первой инстанции до дня принятия последнего судебного акта по делу, учитываются такие обстоятельства, как правовая и фактическая сложность дела, поведение участников арбитражного процесса, достаточность и эффективность действий суда, осуществляемых в целях своевременного рассмотрения дела, а также общая продолжительность судебного разбирательства.</w:t>
      </w:r>
    </w:p>
    <w:p>
      <w:r>
        <w:rPr>
          <w:b/>
        </w:rPr>
        <w:t xml:space="preserve">4. </w:t>
      </w:r>
      <w:r>
        <w:t>Обстоятельства, связанные с организацией работы суда, в том числе предусмотренные пунктом 2 части 3 статьи 18 настоящего Кодекса и требующие замены судьи, а также рассмотрение дела различными инстанциями не может приниматься во внимание в качестве оснований для превышения разумных сроков судопроизводства по делу. (В редакции Федерального закона от 23.12.2010 № 379-ФЗ)</w:t>
      </w:r>
    </w:p>
    <w:p>
      <w:r>
        <w:rPr>
          <w:b/>
        </w:rPr>
        <w:t xml:space="preserve">5. </w:t>
      </w:r>
      <w:r>
        <w:t>Правила определения разумного срока судопроизводства, предусмотренные частями 3 и 4 настоящей статьи, применяются также при определении разумного срока исполнения судебных актов.</w:t>
      </w:r>
    </w:p>
    <w:p>
      <w:r>
        <w:rPr>
          <w:b/>
        </w:rPr>
        <w:t xml:space="preserve">6. </w:t>
      </w:r>
      <w:r>
        <w:t>В случае, если после принятия искового заявления или заявления к производству арбитражного суда дело длительное время не рассматривается и судебный процесс затягивается, заинтересованные лица вправе обратиться к председателю арбитражного суда с заявлением об ускорении рассмотрения дела.</w:t>
      </w:r>
    </w:p>
    <w:p>
      <w:r>
        <w:rPr>
          <w:b/>
        </w:rPr>
        <w:t xml:space="preserve">7. </w:t>
      </w:r>
      <w:r>
        <w:t>Заявление об ускорении рассмотрения дела рассматривается председателем арбитражного суда в пятидневный срок со дня поступления заявления в арбитражный суд. По результатам рассмотрения заявления председатель арбитражного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совершить для ускорения рассмотрения дела.</w:t>
        <w:br/>
        <w:t>(Дополнение статьей - Федеральный закон от 30.04.2010 № 69-ФЗ)</w:t>
      </w:r>
    </w:p>
    <w:p>
      <w:r>
        <w:rPr>
          <w:b/>
        </w:rPr>
        <w:t xml:space="preserve">1. </w:t>
      </w:r>
      <w:r>
        <w:t>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 (В редакции Федерального закона от 28.11.2018 № 451-ФЗ)</w:t>
      </w:r>
    </w:p>
    <w:p>
      <w:r>
        <w:rPr>
          <w:b/>
        </w:rPr>
        <w:t xml:space="preserve">2. </w:t>
      </w:r>
      <w:r>
        <w:t>Полномочия законных представителей подтверждаются представленными суду документами, удостоверяющими их статус и полномочия.</w:t>
      </w:r>
    </w:p>
    <w:p>
      <w:r>
        <w:rPr>
          <w:b/>
        </w:rPr>
        <w:t xml:space="preserve">3. </w:t>
      </w:r>
      <w:r>
        <w:t>Полномочия адвоката на ведение дела в арбитражном суде удостоверяются в соответствии с федеральным законом.</w:t>
      </w:r>
    </w:p>
    <w:p>
      <w:r>
        <w:rPr>
          <w:b/>
        </w:rPr>
        <w:t xml:space="preserve">4. </w:t>
      </w:r>
      <w:r>
        <w:t>Иные оказывающие юридическую помощь лица представляют суду документы о высшем юридическом образовании или об ученой степени по юридической специальности, а также документы, удостоверяющие их полномочия. Полномочия на ведение дела в арбитражном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в ином документе. Полномочия представителя также могут быть выражены в заявлении представляемого, сделанном в судебном заседании, на что указывается в протоколе судебного заседания. (В редакции Федерального закона от 28.11.2018 № 451-ФЗ)</w:t>
      </w:r>
    </w:p>
    <w:p>
      <w:r>
        <w:rPr>
          <w:b/>
        </w:rPr>
        <w:t xml:space="preserve">5. </w:t>
      </w:r>
      <w:r>
        <w:t>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 (В редакции Федерального закона от 06.04.2015 № 82-ФЗ)</w:t>
      </w:r>
    </w:p>
    <w:p>
      <w:r>
        <w:rPr>
          <w:b/>
        </w:rPr>
        <w:t xml:space="preserve">6. </w:t>
      </w:r>
      <w:r>
        <w:t>Доверенность от имени индивидуального предпринимателя должна быть им подписана и скреплена его печатью или может быть удостоверена в соответствии с частью 7 настоящей статьи. (Дополнение частью - Федеральный закон от 19.07.2009 № 205-ФЗ)</w:t>
      </w:r>
    </w:p>
    <w:p>
      <w:r>
        <w:rPr>
          <w:b/>
        </w:rPr>
        <w:t xml:space="preserve">7. </w:t>
      </w:r>
      <w:r>
        <w:t>Доверенность от имени гражданина может быть удостоверена нотариально или в ином установленном федеральным законом порядке. (Дополнение частью - Федеральный закон от 19.07.2009 № 205-ФЗ)</w:t>
      </w:r>
    </w:p>
    <w:p>
      <w:r>
        <w:rPr>
          <w:b/>
        </w:rPr>
        <w:t>Статья 62. Полномочия представителя</w:t>
      </w:r>
    </w:p>
    <w:p>
      <w:r>
        <w:rPr>
          <w:b/>
        </w:rPr>
        <w:t xml:space="preserve">1. </w:t>
      </w:r>
      <w:r>
        <w:t>Представитель вправе совершать от имени представляемого им лица все процессуальные действия, за исключением действий, указанных в части 2 настоящей статьи, если иное не предусмотрено в доверенности или ином документе.</w:t>
      </w:r>
    </w:p>
    <w:p>
      <w:r>
        <w:rPr>
          <w:b/>
        </w:rPr>
        <w:t xml:space="preserve">2. </w:t>
      </w:r>
      <w:r>
        <w:t>В доверенности, выданной представляемым лицом, или ином документе должно быть специально оговорено право представителя на подписание искового заявления и отзыва на исковое заявление, заявления об обеспечении иска, передачу дела в третейский суд, полный или частичный отказ от исковых требований и признание иска, изменение основания или предмета иска, заключение мирового соглашения и соглашения по фактическим обстоятельствам, передачу своих полномочий представителя другому лицу (передоверие), а также право на подписание заявления о пересмотре судебных актов по новым или вновь открывшимся обстоятельствам, обжалование судебного акта арбитражного суда, получение присужденных денежных средств или иного имущества. (В редакции Федерального закона от 23.12.2010 № 379-ФЗ)</w:t>
      </w:r>
    </w:p>
    <w:p>
      <w:r>
        <w:rPr>
          <w:b/>
        </w:rPr>
        <w:t>Статья 63. Проверка полномочий лиц, участвующих в деле, и их представителей</w:t>
      </w:r>
    </w:p>
    <w:p>
      <w:r>
        <w:rPr>
          <w:b/>
        </w:rPr>
        <w:t xml:space="preserve">1. </w:t>
      </w:r>
      <w:r>
        <w:t>Арбитражный суд обязан проверить полномочия лиц, участвующих в деле, и их представителей.</w:t>
      </w:r>
    </w:p>
    <w:p>
      <w:r>
        <w:rPr>
          <w:b/>
        </w:rPr>
        <w:t xml:space="preserve">2. </w:t>
      </w:r>
      <w:r>
        <w:t>Арбитражный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предъявленных указанными лицами суду.</w:t>
      </w:r>
    </w:p>
    <w:p>
      <w:r>
        <w:rPr>
          <w:b/>
        </w:rPr>
        <w:t xml:space="preserve">3. </w:t>
      </w:r>
      <w:r>
        <w:t>Документы, подтверждающие полномочия указанных лиц, при необходимости приобщаются к делу, или сведения о них заносятся в протокол судебного заседания.</w:t>
      </w:r>
    </w:p>
    <w:p>
      <w:r>
        <w:rPr>
          <w:b/>
        </w:rPr>
        <w:t xml:space="preserve">4. </w:t>
      </w:r>
      <w:r>
        <w:t>В случае непредставления лицом, участвующим в деле, его представителем необходимых документов в подтверждение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статьями 59 и 60 настоящего Кодекса, арбитражный суд отказывает в признании полномочий соответствующего лица на участие в деле, на что указывается в протоколе судебного заседания.</w:t>
      </w:r>
    </w:p>
    <w:p>
      <w:pPr>
        <w:pStyle w:val="Heading3"/>
      </w:pPr>
      <w:r>
        <w:t>ДОКАЗАТЕЛЬСТВА И ДОКАЗЫВАНИЕ</w:t>
      </w:r>
    </w:p>
    <w:p>
      <w:r>
        <w:rPr>
          <w:b/>
        </w:rPr>
        <w:t>Статья 64. Доказательства</w:t>
      </w:r>
    </w:p>
    <w:p>
      <w:r>
        <w:rPr>
          <w:b/>
        </w:rPr>
        <w:t xml:space="preserve">1. </w:t>
      </w:r>
      <w:r>
        <w:t>Доказательствами по делу являются полученные в предусмотренном настоящим Кодексом и другими федеральными законами порядке сведения о фактах, на основании которых арбитражный суд устанавливает наличие или отсутствие обстоятельств, обосновывающих требования и возражения лиц, участвующих в деле, а также иные обстоятельства, имеющие значение для правильного рассмотрения дела.</w:t>
      </w:r>
    </w:p>
    <w:p>
      <w:r>
        <w:rPr>
          <w:b/>
        </w:rPr>
        <w:t xml:space="preserve">2. </w:t>
      </w:r>
      <w:r>
        <w:t>В качестве доказательств допускаются письменные и вещественные доказательства, объяснения лиц, участвующих в деле, заключения экспертов, консультации специалистов, показания свидетелей, аудио- и видеозаписи, иные документы и материалы. (В редакции Федерального закона от 08.12.2011 № 422-ФЗ)</w:t>
        <w:br/>
        <w:t>В качестве доказательств допускаются объяснения лиц, участвующих в деле, и иных участников арбитражного процесса, полученные путем использования систем видеоконференц-связи либо системы веб-конференции. (Дополнение абзацем - Федеральный закон от 27.07.2010 № 228-ФЗ) (В редакции Федерального закона от 30.12.2021 № 440-ФЗ)</w:t>
      </w:r>
    </w:p>
    <w:p>
      <w:r>
        <w:rPr>
          <w:b/>
        </w:rPr>
        <w:t xml:space="preserve">3. </w:t>
      </w:r>
      <w:r>
        <w:t>Не допускается использование доказательств, полученных с нарушением федерального закона.</w:t>
      </w:r>
    </w:p>
    <w:p>
      <w:r>
        <w:rPr>
          <w:b/>
        </w:rPr>
        <w:t>Статья 65. Обязанность доказывания</w:t>
      </w:r>
    </w:p>
    <w:p>
      <w:r>
        <w:rPr>
          <w:b/>
        </w:rPr>
        <w:t xml:space="preserve">1. </w:t>
      </w:r>
      <w:r>
        <w:t>Каждое лицо, участвующее в деле, должно доказать обстоятельства, на которые оно ссылается как на основание своих требований и возражений. Обязанность доказывания обстоятельств, послуживших основанием для принятия государственными органами, органами местного самоуправления, иными органами, должностными лицами оспариваемых актов, решений, совершения действий (бездействия), возлагается на соответствующие орган или должностное лицо.</w:t>
      </w:r>
    </w:p>
    <w:p>
      <w:r>
        <w:rPr>
          <w:b/>
        </w:rPr>
        <w:t xml:space="preserve">2. </w:t>
      </w:r>
      <w:r>
        <w:t>Обстоятельства, имеющие значение для правильного рассмотрения дела, определяются арбитражным судом на основании требований и возражений лиц, участвующих в деле, в соответствии с подлежащими применению нормами материального права.</w:t>
      </w:r>
    </w:p>
    <w:p>
      <w:r>
        <w:rPr>
          <w:b/>
        </w:rPr>
        <w:t xml:space="preserve">3. </w:t>
      </w:r>
      <w:r>
        <w:t>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до начала судебного заседания или в пределах срока, установленного судом, если иное не установлено настоящим Кодексом. (В редакции Федерального закона от 27.07.2010 № 228-ФЗ)</w:t>
      </w:r>
    </w:p>
    <w:p>
      <w:r>
        <w:rPr>
          <w:b/>
        </w:rPr>
        <w:t xml:space="preserve">4. </w:t>
      </w:r>
      <w:r>
        <w:t>Лица, участвующие в деле, вправе ссылаться только на те доказательства, с которыми другие лица, участвующие в деле, были ознакомлены заблаговременно.</w:t>
      </w:r>
    </w:p>
    <w:p>
      <w:r>
        <w:rPr>
          <w:b/>
        </w:rPr>
        <w:t xml:space="preserve">5. </w:t>
      </w:r>
      <w:r>
        <w:t>В случае, если доказательства представлены с нарушением порядка представления доказательств, установленного настоящим Кодексом, в том числе с нарушением срока представления доказательств, установленного судом, арбитражный суд вправе отнести на лицо, участвующее в деле и допустившее такое нарушение, судебные расходы независимо от результатов рассмотрения дела в соответствии с частью 2 статьи 111 настоящего Кодекса. (Дополнение частью - Федеральный закон от 27.07.2010 № 228-ФЗ)</w:t>
      </w:r>
    </w:p>
    <w:p>
      <w:r>
        <w:rPr>
          <w:b/>
        </w:rPr>
        <w:t>Статья 66. Представление и истребование доказательств</w:t>
      </w:r>
    </w:p>
    <w:p>
      <w:r>
        <w:rPr>
          <w:b/>
        </w:rPr>
        <w:t xml:space="preserve">1. </w:t>
      </w:r>
      <w:r>
        <w:t>Доказательства представляются лицами, участвующими в деле.</w:t>
        <w:br/>
        <w:t>Копии документов, представленных в суд лицом, участвующим в деле, направляются им другим лицам, участвующим в деле, если у них эти документы отсутствуют.</w:t>
      </w:r>
    </w:p>
    <w:p>
      <w:r>
        <w:rPr>
          <w:b/>
        </w:rPr>
        <w:t xml:space="preserve">2. </w:t>
      </w:r>
      <w:r>
        <w:t>Арбитражный суд вправе предложить лицам, участвующим в деле, представить дополнительные доказательства, необходимые для выяснения обстоятельств, имеющих значение для правильного рассмотрения дела и принятия законного и обоснованного судебного акта до начала судебного заседания или в пределах срока, установленного судом. (В редакции Федерального закона от 27.07.2010 № 228-ФЗ)</w:t>
      </w:r>
    </w:p>
    <w:p>
      <w:r>
        <w:rPr>
          <w:b/>
        </w:rPr>
        <w:t xml:space="preserve">3. </w:t>
      </w:r>
      <w:r>
        <w:t>При изменении обстоятельств, подлежащих доказыванию в связи с изменением истцом основания или предмета иска и предъявлением ответчиком встречного иска, арбитражный суд вправе установить срок представления дополнительных доказательств.</w:t>
      </w:r>
    </w:p>
    <w:p>
      <w:r>
        <w:rPr>
          <w:b/>
        </w:rPr>
        <w:t xml:space="preserve">4. </w:t>
      </w:r>
      <w:r>
        <w:t>Лицо, участвующее в деле и не имеющее возможности самостоятельно получить необходимое доказательство от лица, у которого оно находится, вправе обратиться в арбитражный суд с ходатайством об истребовании данного доказательства.</w:t>
        <w:br/>
        <w:t>В ходатайстве должно быть обозначено доказательство, указано, какие обстоятельства, имеющие значение для дела, могут быть установлены этим доказательством, указаны причины, препятствующие получению доказательства, и место его нахождения.</w:t>
        <w:br/>
        <w:t>При удовлетворении ходатайства суд истребует соответствующее доказательство от лица, у которого оно находится.</w:t>
      </w:r>
    </w:p>
    <w:p>
      <w:r>
        <w:rPr>
          <w:b/>
        </w:rPr>
        <w:t xml:space="preserve">5. </w:t>
      </w:r>
      <w:r>
        <w:t>В случае непредставления органами государственной власти, органами местного самоуправления, иными органами, должностными лицами доказательств по делам, возникающим из административных и иных публичных правоотношений, арбитражный суд истребует доказательства от этих органов по своей инициативе.</w:t>
        <w:br/>
        <w:t>Копии документов, истребованных арбитражным судом по своей инициативе, направляются судом лицам, участвующим в деле, если у них эти документы отсутствуют.</w:t>
      </w:r>
    </w:p>
    <w:p>
      <w:r>
        <w:rPr>
          <w:b/>
        </w:rPr>
        <w:t xml:space="preserve">6. </w:t>
      </w:r>
      <w:r>
        <w:t>Об истребовании доказательств арбитражный суд выносит определение.</w:t>
        <w:br/>
        <w:t>В определении указываются срок и порядок представления доказательств.</w:t>
        <w:br/>
        <w:t>Копия определения направляется лицам, участвующим в деле, а также лицу, у которого находится истребуемое судом доказательство.</w:t>
      </w:r>
    </w:p>
    <w:p>
      <w:r>
        <w:rPr>
          <w:b/>
        </w:rPr>
        <w:t xml:space="preserve">7. </w:t>
      </w:r>
      <w:r>
        <w:t>Лицо, у которого находится истребуемое судом доказательство, направляет его непосредственно в арбитражный суд. При необходимости по запросу суда истребуемое доказательство может быть выдано на руки лицу, имеющему соответствующий запрос, для представления в суд.</w:t>
      </w:r>
    </w:p>
    <w:p>
      <w:r>
        <w:rPr>
          <w:b/>
        </w:rPr>
        <w:t xml:space="preserve">8. </w:t>
      </w:r>
      <w:r>
        <w:t>Если лицо, от которого арбитражным судом истребуется доказательство, не имеет возможности его представить вообще или представить в установленный судом срок, оно обязано известить об этом суд с указанием причин непредставления в пятидневный срок со дня получения копии определения об истребовании доказательства.</w:t>
      </w:r>
    </w:p>
    <w:p>
      <w:r>
        <w:rPr>
          <w:b/>
        </w:rPr>
        <w:t xml:space="preserve">9. </w:t>
      </w:r>
      <w:r>
        <w:t>В случае неисполнения обязанности представить истребуемое судом доказательство по причинам, признанным арбитражным судом неуважительными, либо неизвещения суда о невозможности представления доказательства вообще или в установленный срок на лицо, от которого истребуется доказательство, судом налагается судебный штраф в порядке и в размерах, которые установлены в главе 11 настоящего Кодекса.</w:t>
      </w:r>
    </w:p>
    <w:p>
      <w:r>
        <w:rPr>
          <w:b/>
        </w:rPr>
        <w:t xml:space="preserve">10. </w:t>
      </w:r>
      <w:r>
        <w:t>О наложении судебного штрафа арбитражный суд выносит определение.</w:t>
        <w:br/>
        <w:t>В определении о наложении судебного штрафа устанавливается новый срок, в течение которого должно быть представлено истребуемое доказательство.</w:t>
        <w:br/>
        <w:t>В случае невыполнения этих требований в срок, указанный в определении о наложении судебного штрафа, арбитражный суд может повторно наложить штраф по правилам, предусмотренным частью 9 настоящей статьи.</w:t>
      </w:r>
    </w:p>
    <w:p>
      <w:r>
        <w:rPr>
          <w:b/>
        </w:rPr>
        <w:t xml:space="preserve">11. </w:t>
      </w:r>
      <w:r>
        <w:t>Наложение судебных штрафов не освобождает лицо, у которого находится истребуемое доказательство, от обязанности его представить в арбитражный суд.</w:t>
      </w:r>
    </w:p>
    <w:p>
      <w:r>
        <w:rPr>
          <w:b/>
        </w:rPr>
        <w:t xml:space="preserve">12. </w:t>
      </w:r>
      <w:r>
        <w:t>Определение арбитражного суда о наложении судебного штрафа может быть обжаловано.</w:t>
      </w:r>
    </w:p>
    <w:p>
      <w:r>
        <w:rPr>
          <w:b/>
        </w:rPr>
        <w:t>Статья 67. Относимость доказательств</w:t>
      </w:r>
    </w:p>
    <w:p>
      <w:r>
        <w:rPr>
          <w:b/>
        </w:rPr>
        <w:t xml:space="preserve">1. </w:t>
      </w:r>
      <w:r>
        <w:t>Арбитражный суд принимает только те доказательства, которые имеют отношение к рассматриваемому делу.</w:t>
      </w:r>
    </w:p>
    <w:p>
      <w:r>
        <w:rPr>
          <w:b/>
        </w:rPr>
        <w:t xml:space="preserve">2. </w:t>
      </w:r>
      <w:r>
        <w:t>Арбитражный суд не принимает поступившие в суд документы, содержащие ходатайства о поддержке лиц, участвующих в деле, или оценку их деятельности, иные документы, не имеющие отношения к установлению обстоятельств по рассматриваемому делу, и отказывает в приобщении их к материалам дела. На отказ в приобщении к материалам дела таких документов суд указывает в протоколе судебного заседания.</w:t>
      </w:r>
    </w:p>
    <w:p>
      <w:r>
        <w:rPr>
          <w:b/>
        </w:rPr>
        <w:t>Статья 68. Допустимость доказательств</w:t>
      </w:r>
    </w:p>
    <w:p>
      <w:r>
        <w:t>Обстоятельства дела, которые согласно закону должны быть подтверждены определенными доказательствами, не могут подтверждаться в арбитражном суде иными доказательствами.</w:t>
      </w:r>
    </w:p>
    <w:p>
      <w:r>
        <w:rPr>
          <w:b/>
        </w:rPr>
        <w:t>Статья 69. Основания освобождения от доказывания</w:t>
      </w:r>
    </w:p>
    <w:p>
      <w:r>
        <w:rPr>
          <w:b/>
        </w:rPr>
        <w:t xml:space="preserve">1. </w:t>
      </w:r>
      <w:r>
        <w:t>Обстоятельства дела, признанные арбитражным судом общеизвестными, не нуждаются в доказывании.</w:t>
      </w:r>
    </w:p>
    <w:p>
      <w:r>
        <w:rPr>
          <w:b/>
        </w:rPr>
        <w:t xml:space="preserve">2. </w:t>
      </w:r>
      <w:r>
        <w:t>Обстоятельства, установленные вступившим в законную силу судебным актом арбитражного суда по ранее рассмотренному делу, не доказываются вновь при рассмотрении арбитражным судом другого дела, в котором участвуют те же лица.</w:t>
      </w:r>
    </w:p>
    <w:p>
      <w:r>
        <w:rPr>
          <w:b/>
        </w:rPr>
        <w:t xml:space="preserve">3. </w:t>
      </w:r>
      <w:r>
        <w:t>Вступившее в законную силу решение суда общей юрисдикции по ранее рассмотренному гражданскому делу обязательно для арбитражного суда, рассматривающего дело, по вопросам об обстоятельствах, установленных решением суда общей юрисдикции и имеющих отношение к лицам, участвующим в деле.</w:t>
      </w:r>
    </w:p>
    <w:p>
      <w:r>
        <w:rPr>
          <w:b/>
        </w:rPr>
        <w:t xml:space="preserve">4. </w:t>
      </w:r>
      <w:r>
        <w:t>Вступившие в законную силу приговор суда по уголовному делу, иные постановления суда по этому делу обязательны для арбитражного суда по вопросам о том, имели ли место определенные действия и совершены ли они определенным лицом. (В редакции Федерального закона от 28.11.2018 № 451-ФЗ)</w:t>
      </w:r>
    </w:p>
    <w:p>
      <w:r>
        <w:rPr>
          <w:b/>
        </w:rPr>
        <w:t xml:space="preserve">5. </w:t>
      </w:r>
      <w:r>
        <w:t>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161 настоящего Кодекса, или если нотариальный акт не был отменен в порядке, установленном гражданским процессуальным законодательством для рассмотрения заявлений о совершенных нотариальных действиях или об отказе в их совершении. (Дополнение частью - Федеральный закон от 29.12.2015 № 391-ФЗ)</w:t>
      </w:r>
    </w:p>
    <w:p>
      <w:r>
        <w:rPr>
          <w:b/>
        </w:rPr>
        <w:t>Статья 70. Освобождение от доказывания обстоятельств, признанных сторонами</w:t>
      </w:r>
    </w:p>
    <w:p>
      <w:r>
        <w:rPr>
          <w:b/>
        </w:rPr>
        <w:t xml:space="preserve">1. </w:t>
      </w:r>
      <w:r>
        <w:t>Арбитражные суды первой и апелляционной инстанций на всех стадиях арбитражного процесса должны содействовать достижению сторонами соглашения в оценке обстоятельств в целом или в их отдельных частях, проявлять в этих целях необходимую инициативу, использовать свои процессуальные полномочия и авторитет органа судебной власти.</w:t>
      </w:r>
    </w:p>
    <w:p>
      <w:r>
        <w:rPr>
          <w:b/>
        </w:rPr>
        <w:t xml:space="preserve">2. </w:t>
      </w:r>
      <w:r>
        <w:t>Признанные сторонами в результате достигнутого между ними соглашения обстоятельства принимаются арбитражным судом в качестве фактов, не требующих дальнейшего доказывания.</w:t>
        <w:br/>
        <w:t>Достигнутое в судебном заседании или вне судебного заседания соглашение сторон по обстоятельствам удостоверяется их заявлениями в письменной форме и заносится в протокол судебного заседания.</w:t>
      </w:r>
    </w:p>
    <w:p>
      <w:r>
        <w:rPr>
          <w:b/>
        </w:rPr>
        <w:t xml:space="preserve">3. </w:t>
      </w:r>
      <w:r>
        <w:t>Признание стороной обстоятельств, на которых другая сторона основывает свои требования или возражения, освобождает другую сторону от необходимости доказывания таких обстоятельств.</w:t>
        <w:br/>
        <w:t>Факт признания сторонами обстоятельств заносится арбитражным судом в протокол судебного заседания и удостоверяется подписями сторон. Признание, изложенное в письменной форме, приобщается к материалам дела.</w:t>
      </w:r>
    </w:p>
    <w:p>
      <w:r>
        <w:rPr>
          <w:b/>
        </w:rPr>
        <w:t xml:space="preserve">31. </w:t>
      </w:r>
      <w:r>
        <w:t>Обстоятельства, на которые ссылается сторона в обоснование своих требований или возражений, считаются признанными другой стороной, если они ею прямо не оспорены или несогласие с такими обстоятельствами не вытекает из иных доказательств, обосновывающих представленные возражения относительно существа заявленных требований. (Дополнение частью - Федеральный закон от 27.07.2010 № 228-ФЗ)</w:t>
      </w:r>
    </w:p>
    <w:p>
      <w:r>
        <w:rPr>
          <w:b/>
        </w:rPr>
        <w:t xml:space="preserve">4. </w:t>
      </w:r>
      <w:r>
        <w:t>Арбитражный суд не принимает признание стороной обстоятельств, если располагает доказательствами, дающими основание полагать, что признание такой стороной указанных обстоятельств совершено в целях сокрытия определенных фактов или под влиянием обмана, насилия, угрозы, заблуждения, на что арбитражным судом указывается в протоколе судебного заседания.</w:t>
        <w:br/>
        <w:t>В этом случае данные обстоятельства подлежат доказыванию на общих основаниях.</w:t>
      </w:r>
    </w:p>
    <w:p>
      <w:r>
        <w:rPr>
          <w:b/>
        </w:rPr>
        <w:t xml:space="preserve">5. </w:t>
      </w:r>
      <w:r>
        <w:t>Обстоятельства, признанные и удостоверенные сторонами в порядке, установленном настоящей статьей, в случае их принятия арбитражным судом не проверяются им в ходе дальнейшего производства по делу.</w:t>
      </w:r>
    </w:p>
    <w:p>
      <w:r>
        <w:rPr>
          <w:b/>
        </w:rPr>
        <w:t>Статья 71. Оценка доказательств</w:t>
      </w:r>
    </w:p>
    <w:p>
      <w:r>
        <w:rPr>
          <w:b/>
        </w:rPr>
        <w:t xml:space="preserve">1. </w:t>
      </w:r>
      <w:r>
        <w:t>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
        <w:rPr>
          <w:b/>
        </w:rPr>
        <w:t xml:space="preserve">2. </w:t>
      </w:r>
      <w:r>
        <w:t>Арбитражный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
        <w:rPr>
          <w:b/>
        </w:rPr>
        <w:t xml:space="preserve">3. </w:t>
      </w:r>
      <w:r>
        <w:t>Доказательство признается арбитражным судом достоверным, если в результате его проверки и исследования выясняется, что содержащиеся в нем сведения соответствуют действительности.</w:t>
      </w:r>
    </w:p>
    <w:p>
      <w:r>
        <w:rPr>
          <w:b/>
        </w:rPr>
        <w:t xml:space="preserve">4. </w:t>
      </w:r>
      <w:r>
        <w:t>Каждое доказательство подлежит оценке арбитражным судом наряду с другими доказательствами.</w:t>
      </w:r>
    </w:p>
    <w:p>
      <w:r>
        <w:rPr>
          <w:b/>
        </w:rPr>
        <w:t xml:space="preserve">5. </w:t>
      </w:r>
      <w:r>
        <w:t>Никакие доказательства не имеют для арбитражного суда заранее установленной силы.</w:t>
      </w:r>
    </w:p>
    <w:p>
      <w:r>
        <w:rPr>
          <w:b/>
        </w:rPr>
        <w:t xml:space="preserve">6. </w:t>
      </w:r>
      <w:r>
        <w:t>Арбитражный суд не может считать доказанным факт, подтверждаемый только копией документа или иного письменного доказательства, если утрачен или не передан в суд оригинал документа, а копии этого документа, представленные лицами, участвующими в деле, не тождественны между собой и невозможно установить подлинное содержание первоисточника с помощью других доказательств.</w:t>
      </w:r>
    </w:p>
    <w:p>
      <w:r>
        <w:rPr>
          <w:b/>
        </w:rPr>
        <w:t xml:space="preserve">7. </w:t>
      </w:r>
      <w:r>
        <w:t>Результаты оценки доказательств суд отражает в судебном акте, содержащем мотивы принятия или отказа в принятии доказательств, представленных лицами, участвующими в деле, в обоснование своих требований и возражений.</w:t>
      </w:r>
    </w:p>
    <w:p>
      <w:r>
        <w:rPr>
          <w:b/>
        </w:rPr>
        <w:t>Статья 72. Обеспечение доказательств</w:t>
      </w:r>
    </w:p>
    <w:p>
      <w:r>
        <w:rPr>
          <w:b/>
        </w:rPr>
        <w:t xml:space="preserve">1. </w:t>
      </w:r>
      <w:r>
        <w:t>Лица, участвующие в деле, имеющие основания опасаться, что представление в арбитражный суд необходимых доказательств станет невозможным или затруднительным, могут обратиться с заявлением об обеспечении этих доказательств.</w:t>
      </w:r>
    </w:p>
    <w:p>
      <w:r>
        <w:rPr>
          <w:b/>
        </w:rPr>
        <w:t xml:space="preserve">2. </w:t>
      </w:r>
      <w:r>
        <w:t>Заявление об обеспечении доказательств подается в арбитражный суд, в производстве которого находится дело. Заявление об обеспечении доказательств, подаваемое в электронном виде, должно быть подписано усиленной квалифицированной электронной подписью. (В редакции Федерального закона от 30.12.2021 № 440-ФЗ)</w:t>
        <w:br/>
        <w:t>В заявлении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обратиться с заявлением об их обеспечении.</w:t>
      </w:r>
    </w:p>
    <w:p>
      <w:r>
        <w:rPr>
          <w:b/>
        </w:rPr>
        <w:t xml:space="preserve">3. </w:t>
      </w:r>
      <w:r>
        <w:t>Обеспечение доказательств производится арбитражным судом по правилам, установленным настоящим Кодексом для обеспечения иска.</w:t>
      </w:r>
    </w:p>
    <w:p>
      <w:r>
        <w:rPr>
          <w:b/>
        </w:rPr>
        <w:t xml:space="preserve">4. </w:t>
      </w:r>
      <w:r>
        <w:t>Арбитражный суд по заявлению организации или гражданина вправе принять меры по обеспечению доказательств до предъявления иска в порядке, предусмотренном статьей 99 настоящего Кодекса.</w:t>
      </w:r>
    </w:p>
    <w:p>
      <w:r>
        <w:rPr>
          <w:b/>
        </w:rPr>
        <w:t>Статья 73. Судебные поручения</w:t>
      </w:r>
    </w:p>
    <w:p>
      <w:r>
        <w:rPr>
          <w:b/>
        </w:rPr>
        <w:t xml:space="preserve">1. </w:t>
      </w:r>
      <w:r>
        <w:t>Арбитражный суд, рассматривающий дело, в случае невозможности получения доказательств, находящихся на территории другого субъекта Российской Федерации, в порядке, предусмотренном статьей 66 настоящего Кодекса, вправе поручить соответствующему арбитражному суду произвести определенные процессуальные действия.</w:t>
      </w:r>
    </w:p>
    <w:p>
      <w:r>
        <w:rPr>
          <w:b/>
        </w:rPr>
        <w:t xml:space="preserve">2. </w:t>
      </w:r>
      <w:r>
        <w:t>О поручении произвести определенные процессуальные действия выносится определение.</w:t>
        <w:br/>
        <w:t>В определении кратко излагается содержание рассматриваемого дела, указываются обстоятельства, подлежащие выяснению, доказательства, которые должен получить арбитражный суд, выполняющий поручение.</w:t>
        <w:br/>
        <w:t>Копия определения направляется в суд, которому дано судебное поручение.</w:t>
      </w:r>
    </w:p>
    <w:p>
      <w:r>
        <w:rPr>
          <w:b/>
        </w:rPr>
        <w:t xml:space="preserve">3. </w:t>
      </w:r>
      <w:r>
        <w:t>Определение о судебном поручении обязательно для арбитражного суда, которому дано поручение, и должно быть выполнено не позднее чем в десятидневный срок со дня получения копии определения.</w:t>
      </w:r>
    </w:p>
    <w:p>
      <w:r>
        <w:rPr>
          <w:b/>
        </w:rPr>
        <w:t>Статья 74. Порядок выполнения судебного поручения</w:t>
      </w:r>
    </w:p>
    <w:p>
      <w:r>
        <w:rPr>
          <w:b/>
        </w:rPr>
        <w:t xml:space="preserve">1. </w:t>
      </w:r>
      <w:r>
        <w:t>Судебное поручение выполняется в судебном заседании арбитражного суда по правилам, установленным настоящим Кодексом. Лица, участвующие в деле,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заседания, если это не противоречит существу поручения.</w:t>
      </w:r>
    </w:p>
    <w:p>
      <w:r>
        <w:rPr>
          <w:b/>
        </w:rPr>
        <w:t xml:space="preserve">2. </w:t>
      </w:r>
      <w:r>
        <w:t>О выполнении судебного поручения выносится определение, которое со всеми материалами, собранными при выполнении судебного поручения, немедленно пересылается в арбитражный суд, направивший судебное поручение.</w:t>
        <w:br/>
        <w:t>При невозможности выполнения судебного поручения по причинам, не зависящим от суда, на это указывается в определении.</w:t>
      </w:r>
    </w:p>
    <w:p>
      <w:r>
        <w:rPr>
          <w:b/>
        </w:rPr>
        <w:t xml:space="preserve">3. </w:t>
      </w:r>
      <w:r>
        <w:t>Лица, участвующие в деле, свидетели, эксперты, специалисты, давшие объяснения, показания, заключения или консультации арбитражному суду, выполнявшему судебное поручение, в случае своего участия в судебном заседании арбитражного суда, рассматривающего дело, дают объяснения, показания, заключения и консультации в общем порядке. (В редакции Федерального закона от 08.12.2011 № 422-ФЗ)</w:t>
      </w:r>
    </w:p>
    <w:p>
      <w:r>
        <w:rPr>
          <w:b/>
        </w:rPr>
        <w:t>Статья 741. Запросы третейского суда о содействии в получении доказательств</w:t>
      </w:r>
    </w:p>
    <w:p>
      <w:r>
        <w:rPr>
          <w:b/>
        </w:rPr>
        <w:t xml:space="preserve">1. </w:t>
      </w:r>
      <w:r>
        <w:t>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быть выдан таким третейским судом стороне третейского разбирательства для непосредственного направления этого запроса в арбитражный суд указанной стороной третейского разбирательства.</w:t>
      </w:r>
    </w:p>
    <w:p>
      <w:r>
        <w:rPr>
          <w:b/>
        </w:rPr>
        <w:t xml:space="preserve">2. </w:t>
      </w:r>
      <w:r>
        <w:t>В запросе, указанном в части 1 настоящей статьи, указываются обстоятельства, подлежащие выяснению, а также доказательства, которые должен получить арбитражный суд, исполняющий запрос. Запрос направляется в арбитражный суд, в который он адресован.</w:t>
      </w:r>
    </w:p>
    <w:p>
      <w:r>
        <w:rPr>
          <w:b/>
        </w:rPr>
        <w:t xml:space="preserve">3. </w:t>
      </w:r>
      <w:r>
        <w:t>Запрос, указанный в части 1 настоящей статьи, может быть направлен для получения письменных доказательств, вещественных доказательств и иных документов и материалов в соответствии со статьями 75, 76 и 89 настоящего Кодекса.</w:t>
      </w:r>
    </w:p>
    <w:p>
      <w:r>
        <w:rPr>
          <w:b/>
        </w:rPr>
        <w:t xml:space="preserve">4. </w:t>
      </w:r>
      <w:r>
        <w:t>Запрос, указанный в части 1 настоящей статьи, подлежит исполнению не позднее чем в тридцатидневный срок со дня его получения арбитражным судом, в который он адресован. Запрос не подлежит исполнению в следующих случаях:</w:t>
      </w:r>
    </w:p>
    <w:p>
      <w:r>
        <w:rPr>
          <w:b/>
        </w:rPr>
        <w:t xml:space="preserve">4. </w:t>
      </w:r>
      <w:r>
        <w:t>запрос направлен для получения доказательств, не предусмотренных частью 3 настоящей статьи;</w:t>
      </w:r>
    </w:p>
    <w:p>
      <w:r>
        <w:rPr>
          <w:b/>
        </w:rPr>
        <w:t xml:space="preserve">4. </w:t>
      </w:r>
      <w:r>
        <w:t>исполнение запроса может нарушить права и законные интересы третьих лиц, не участвующих в третейском разбирательстве;</w:t>
      </w:r>
    </w:p>
    <w:p>
      <w:r>
        <w:rPr>
          <w:b/>
        </w:rPr>
        <w:t xml:space="preserve">4. </w:t>
      </w:r>
      <w:r>
        <w:t>запрос направлен в отношении спора, предусмотренного частью 2 статьи 33 настоящего Кодекса;</w:t>
      </w:r>
    </w:p>
    <w:p>
      <w:r>
        <w:rPr>
          <w:b/>
        </w:rPr>
        <w:t xml:space="preserve">4. </w:t>
      </w:r>
      <w:r>
        <w:t>запрос позволяет обеспечить доступ к информации, составляющей государственную тайну;</w:t>
      </w:r>
    </w:p>
    <w:p>
      <w:r>
        <w:rPr>
          <w:b/>
        </w:rPr>
        <w:t xml:space="preserve">4. </w:t>
      </w:r>
      <w:r>
        <w:t>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
        <w:rPr>
          <w:b/>
        </w:rPr>
        <w:t xml:space="preserve">5. </w:t>
      </w:r>
      <w:r>
        <w:t>Об отказе в исполнении запроса, указанного в части 1 настоящей статьи, арбитражный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
        <w:rPr>
          <w:b/>
        </w:rPr>
        <w:t xml:space="preserve">6. </w:t>
      </w:r>
      <w:r>
        <w:t>Запрос, указанный в части 1 настоящей статьи, исполняется в судебном заседании арбитражного суда по правилам, установленным настоящим Кодексом. Стороны третейского разбирательства извещаются о времени и месте судебного заседания. Неявка сторон третейского разбирательства, извещенных надлежащим образом о времени и месте судебного заседания, не является препятствием к проведению заседания, если это не противоречит существу запроса.</w:t>
      </w:r>
    </w:p>
    <w:p>
      <w:r>
        <w:rPr>
          <w:b/>
        </w:rPr>
        <w:t xml:space="preserve">7. </w:t>
      </w:r>
      <w:r>
        <w:t>Об исполнении запроса, указанного в части 1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части 1 настоящей статьи, по не зависящим от арбитражного суда причинам на это указывается в определении.</w:t>
        <w:br/>
        <w:t>(Дополнение статьей - Федеральный закон от 29.12.2015 № 409-ФЗ)</w:t>
      </w:r>
    </w:p>
    <w:p>
      <w:r>
        <w:rPr>
          <w:b/>
        </w:rPr>
        <w:t>Статья 75. Письменные доказательства</w:t>
      </w:r>
    </w:p>
    <w:p>
      <w:r>
        <w:rPr>
          <w:b/>
        </w:rPr>
        <w:t xml:space="preserve">1. </w:t>
      </w:r>
      <w:r>
        <w:t>Письменными доказательствами являются содержащие сведения об обстоятельствах, имеющих значение для дела, договоры, акты, справки, деловая корреспонденция, иные документы, выполненные в форме цифровой, графической записи или иным способом, позволяющим установить достоверность документа.</w:t>
      </w:r>
    </w:p>
    <w:p>
      <w:r>
        <w:rPr>
          <w:b/>
        </w:rPr>
        <w:t xml:space="preserve">2. </w:t>
      </w:r>
      <w:r>
        <w:t>К письменным доказательствам относятся также протоколы судебных заседаний, протоколы совершения отдельных процессуальных действий и приложения к ним.</w:t>
      </w:r>
    </w:p>
    <w:p>
      <w:r>
        <w:rPr>
          <w:b/>
        </w:rPr>
        <w:t xml:space="preserve">3. </w:t>
      </w:r>
      <w:r>
        <w:t>Документы, полученные посредством факсимильной, электронной или иной связи, в том числе с использованием информационно-телекоммуникационной сети &amp;quot;Интернет&amp;quot;,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или договором. (В редакции Федерального закона от 23.06.2016 № 220-ФЗ)</w:t>
        <w:br/>
        <w:t>Если копии документов представлены в арбитражный суд в электронном виде, суд может потребовать представления оригиналов этих документов.</w:t>
        <w:br/>
        <w:t>(Часть в редакции Федерального закона от 27.07.2010 № 228-ФЗ)</w:t>
      </w:r>
    </w:p>
    <w:p>
      <w:r>
        <w:rPr>
          <w:b/>
        </w:rPr>
        <w:t xml:space="preserve">4. </w:t>
      </w:r>
      <w:r>
        <w:t>Документы, представляемые в арбитражный суд и подтверждающие совершение юридически значимых действий, должны соответствовать требованиям, установленным для данного вида документов.</w:t>
      </w:r>
    </w:p>
    <w:p>
      <w:r>
        <w:rPr>
          <w:b/>
        </w:rPr>
        <w:t xml:space="preserve">5. </w:t>
      </w:r>
      <w:r>
        <w:t>К представляемым в арбитражный суд письменным доказательствам, исполненным полностью или в части на иностранном языке, должны быть приложены их надлежащим образом заверенные переводы на русский язык.</w:t>
      </w:r>
    </w:p>
    <w:p>
      <w:r>
        <w:rPr>
          <w:b/>
        </w:rPr>
        <w:t xml:space="preserve">6. </w:t>
      </w:r>
      <w:r>
        <w:t>Документ, полученный в иностранном государстве, признается в арбитражном суде письменным доказательством, если он легализован в установленном порядке.</w:t>
      </w:r>
    </w:p>
    <w:p>
      <w:r>
        <w:rPr>
          <w:b/>
        </w:rPr>
        <w:t xml:space="preserve">7. </w:t>
      </w:r>
      <w:r>
        <w:t>Иностранные официальные документы признаются в арбитражном суде письменными доказательствами без их легализации в случаях, предусмотренных международным договором Российской Федерации.</w:t>
      </w:r>
    </w:p>
    <w:p>
      <w:r>
        <w:rPr>
          <w:b/>
        </w:rPr>
        <w:t xml:space="preserve">8. </w:t>
      </w:r>
      <w:r>
        <w:t>Письменные доказательства представляются в арбитражный суд в подлиннике или в форме надлежащим образом заверенной копии. Если к рассматриваемому делу имеет отношение только часть документа, представляется заверенная выписка из него.</w:t>
      </w:r>
    </w:p>
    <w:p>
      <w:r>
        <w:rPr>
          <w:b/>
        </w:rPr>
        <w:t xml:space="preserve">9. </w:t>
      </w:r>
      <w:r>
        <w:t>Подлинные документы представляются в арбитражный суд в случае, если обстоятельства дела согласно федеральному закону или иному нормативному правовому акту подлежат подтверждению только такими документами, а также по требованию арбитражного суда.</w:t>
      </w:r>
    </w:p>
    <w:p>
      <w:r>
        <w:rPr>
          <w:b/>
        </w:rPr>
        <w:t xml:space="preserve">10. </w:t>
      </w:r>
      <w:r>
        <w:t>Подлинные документы, имеющиеся в деле, по заявлениям представивших их лиц могут быть возвращены им после вступления в законную силу судебного акта, которым заканчивается рассмотрение дела, если эти документы не подлежат передаче другому лицу. Одновременно с заявлениями указанные лица представляют надлежащим образом заверенные копии документов или ходатайствуют о засвидетельствовании судом верности копий, остающихся в деле.</w:t>
      </w:r>
    </w:p>
    <w:p>
      <w:r>
        <w:rPr>
          <w:b/>
        </w:rPr>
        <w:t xml:space="preserve">11. </w:t>
      </w:r>
      <w:r>
        <w:t>Если арбитражный суд придет к выводу, что возвращение подлинных документов не нанесет ущерб правильному рассмотрению дела, эти документы могут быть возвращены в процессе производства по делу до вступления судебного акта, которым заканчивается рассмотрение дела, в законную силу.</w:t>
      </w:r>
    </w:p>
    <w:p>
      <w:r>
        <w:rPr>
          <w:b/>
        </w:rPr>
        <w:t>Статья 76. Вещественные доказательства</w:t>
      </w:r>
    </w:p>
    <w:p>
      <w:r>
        <w:rPr>
          <w:b/>
        </w:rPr>
        <w:t xml:space="preserve">1. </w:t>
      </w:r>
      <w:r>
        <w:t>Вещественными доказательствами являются предметы, которые своими внешним видом, свойствами, местом нахождения или иными признаками могут служить средством установления обстоятельств, имеющих значение для дела.</w:t>
      </w:r>
    </w:p>
    <w:p>
      <w:r>
        <w:rPr>
          <w:b/>
        </w:rPr>
        <w:t xml:space="preserve">2. </w:t>
      </w:r>
      <w:r>
        <w:t>О приобщении вещественных доказательств к делу арбитражный суд выносит определение.</w:t>
      </w:r>
    </w:p>
    <w:p>
      <w:r>
        <w:rPr>
          <w:b/>
        </w:rPr>
        <w:t>Статья 77. Хранение вещественных доказательств</w:t>
      </w:r>
    </w:p>
    <w:p>
      <w:r>
        <w:rPr>
          <w:b/>
        </w:rPr>
        <w:t xml:space="preserve">1. </w:t>
      </w:r>
      <w:r>
        <w:t>Вещественные доказательства хранятся по месту их нахождения. Они должны быть подробно описаны, опечатаны, а в случае необходимости засняты на фото- или видеопленку.</w:t>
      </w:r>
    </w:p>
    <w:p>
      <w:r>
        <w:rPr>
          <w:b/>
        </w:rPr>
        <w:t xml:space="preserve">2. </w:t>
      </w:r>
      <w:r>
        <w:t>Вещественные доказательства могут храниться в арбитражном суде, если суд признает это необходимым.</w:t>
      </w:r>
    </w:p>
    <w:p>
      <w:r>
        <w:rPr>
          <w:b/>
        </w:rPr>
        <w:t xml:space="preserve">3. </w:t>
      </w:r>
      <w:r>
        <w:t>Расходы на хранение вещественных доказательств распределяются между сторонами в соответствии с правилами, установленными статьей 110 настоящего Кодекса.</w:t>
      </w:r>
    </w:p>
    <w:p>
      <w:r>
        <w:rPr>
          <w:b/>
        </w:rPr>
        <w:t xml:space="preserve">4. </w:t>
      </w:r>
      <w:r>
        <w:t>Арбитражный суд и хранитель принимают меры по сохранению вещественных доказательств в неизменном состоянии.</w:t>
      </w:r>
    </w:p>
    <w:p>
      <w:r>
        <w:rPr>
          <w:b/>
        </w:rPr>
        <w:t>Статья 78. Осмотр и исследование письменных и вещественных доказательств по месту их нахождения</w:t>
      </w:r>
    </w:p>
    <w:p>
      <w:r>
        <w:rPr>
          <w:b/>
        </w:rPr>
        <w:t xml:space="preserve">1. </w:t>
      </w:r>
      <w:r>
        <w:t>Арбитражный суд может провести осмотр и исследование письменных и вещественных доказательств по месту их нахождения в случае невозможности или затруднительности доставки в суд.</w:t>
        <w:br/>
        <w:t>О проведении осмотра и исследования на месте выносится определение.</w:t>
      </w:r>
    </w:p>
    <w:p>
      <w:r>
        <w:rPr>
          <w:b/>
        </w:rPr>
        <w:t xml:space="preserve">2. </w:t>
      </w:r>
      <w:r>
        <w:t>Осмотр и исследование письменных и вещественных доказательств проводятся арбитражным судом с извещением лиц, участвующих в деле, о месте и времени осмотра и исследования. Неявка надлежащим образом извещенных лиц не препятствует проведению осмотра и исследования.</w:t>
      </w:r>
    </w:p>
    <w:p>
      <w:r>
        <w:rPr>
          <w:b/>
        </w:rPr>
        <w:t xml:space="preserve">3. </w:t>
      </w:r>
      <w:r>
        <w:t>В случае необходимости для участия в осмотре и исследовании письменных и вещественных доказательств арбитражным судом могут быть вызваны эксперты и свидетели, а также осуществлены фотографирование, аудио- и видеозапись.</w:t>
      </w:r>
    </w:p>
    <w:p>
      <w:r>
        <w:rPr>
          <w:b/>
        </w:rPr>
        <w:t xml:space="preserve">4. </w:t>
      </w:r>
      <w:r>
        <w:t>Непосредственно в процессе осмотра и исследования письменных и вещественных доказательств по месту их нахождения арбитражным судом составляется протокол в порядке, установленном статьей 155 настоящего Кодекса. К протоколу прилагаются составленные или проверенные при осмотре документы, сделанные фотоснимки, аудио- и видеозаписи.</w:t>
      </w:r>
    </w:p>
    <w:p>
      <w:r>
        <w:rPr>
          <w:b/>
        </w:rPr>
        <w:t>Статья 79. Осмотр и исследование вещественных доказательств, подвергающихся быстрой порче</w:t>
      </w:r>
    </w:p>
    <w:p>
      <w:r>
        <w:rPr>
          <w:b/>
        </w:rPr>
        <w:t xml:space="preserve">1. </w:t>
      </w:r>
      <w:r>
        <w:t>Вещественные доказательства, подвергающиеся быстрой порче, немедленно осматриваются и исследуются арбитражным судом по месту их нахождения. После осмотра они подлежат реализации в установленном порядке.</w:t>
      </w:r>
    </w:p>
    <w:p>
      <w:r>
        <w:rPr>
          <w:b/>
        </w:rPr>
        <w:t xml:space="preserve">2. </w:t>
      </w:r>
      <w:r>
        <w:t>О месте и времени осмотра и исследования вещественных доказательств, подвергающихся быстрой порче, лица, участвующие в деле, извещаются арбитражным судом. Неявка надлежащим образом извещенных лиц не препятствует осмотру и исследованию вещественных доказательств, подвергающихся быстрой порче.</w:t>
      </w:r>
    </w:p>
    <w:p>
      <w:r>
        <w:rPr>
          <w:b/>
        </w:rPr>
        <w:t xml:space="preserve">3. </w:t>
      </w:r>
      <w:r>
        <w:t>Осмотр и исследование вещественных доказательств, подвергающихся быстрой порче, проводятся в порядке, установленном статьей 78 настоящего Кодекса, с учетом особенностей, предусмотренных настоящей статьей.</w:t>
      </w:r>
    </w:p>
    <w:p>
      <w:r>
        <w:rPr>
          <w:b/>
        </w:rPr>
        <w:t>Статья 80. Распоряжение вещественными доказательствами, находящимися в арбитражном суде</w:t>
      </w:r>
    </w:p>
    <w:p>
      <w:r>
        <w:rPr>
          <w:b/>
        </w:rPr>
        <w:t xml:space="preserve">1. </w:t>
      </w:r>
      <w:r>
        <w:t>Вещественные доказательства, находящиеся в арбитражном суде, после их осмотра и исследования судом возвращаются лицам, от которых они были получены, если они не подлежат передаче другим лицам.</w:t>
      </w:r>
    </w:p>
    <w:p>
      <w:r>
        <w:rPr>
          <w:b/>
        </w:rPr>
        <w:t xml:space="preserve">2. </w:t>
      </w:r>
      <w:r>
        <w:t>Арбитражный суд вправе сохранить вещественные доказательства до принятия судебного акта, которым заканчивается рассмотрение дела, и возвратить их после вступления указанного судебного акта в законную силу.</w:t>
      </w:r>
    </w:p>
    <w:p>
      <w:r>
        <w:rPr>
          <w:b/>
        </w:rPr>
        <w:t xml:space="preserve">3. </w:t>
      </w:r>
      <w:r>
        <w:t>Предметы, которые согласно федеральному закону не могут находиться во владении отдельных лиц, передаются соответствующим организациям.</w:t>
      </w:r>
    </w:p>
    <w:p>
      <w:r>
        <w:rPr>
          <w:b/>
        </w:rPr>
        <w:t xml:space="preserve">4. </w:t>
      </w:r>
      <w:r>
        <w:t>По вопросам распоряжения вещественными доказательствами арбитражный суд выносит определение.</w:t>
      </w:r>
    </w:p>
    <w:p>
      <w:r>
        <w:rPr>
          <w:b/>
        </w:rPr>
        <w:t>Статья 81. Объяснения лиц, участвующих в деле</w:t>
      </w:r>
    </w:p>
    <w:p>
      <w:r>
        <w:rPr>
          <w:b/>
        </w:rPr>
        <w:t xml:space="preserve">1. </w:t>
      </w:r>
      <w:r>
        <w:t>Лицо, участвующее в деле, представляет арбитражному суду свои объяснения об известных ему обстоятельствах, имеющих значение для дела, в письменной или устной форме. По предложению суда лицо, участвующее в деле, может изложить свои объяснения в письменной форме.</w:t>
        <w:br/>
        <w:t>Объяснения, изложенные в письменной форме, приобщаются к материалам дела.</w:t>
      </w:r>
    </w:p>
    <w:p>
      <w:r>
        <w:rPr>
          <w:b/>
        </w:rPr>
        <w:t xml:space="preserve">2. </w:t>
      </w:r>
      <w:r>
        <w:t>Объяснения, изложенные в письменной форме участвующими в деле лицами, оглашаются в судебном заседании.</w:t>
        <w:br/>
        <w:t>После оглашения объяснения, изложенного в письменной форме, лицо, представившее это объяснение, вправе дать относительно него необходимые пояснения, а также обязано ответить на вопросы других лиц, участвующих в деле, и арбитражного суда.</w:t>
      </w:r>
    </w:p>
    <w:p>
      <w:r>
        <w:rPr>
          <w:b/>
        </w:rPr>
        <w:t>Статья 82. Назначение экспертизы</w:t>
      </w:r>
    </w:p>
    <w:p>
      <w:r>
        <w:rPr>
          <w:b/>
        </w:rPr>
        <w:t xml:space="preserve">1. </w:t>
      </w:r>
      <w:r>
        <w:t>Для разъяснения возникающих при рассмотрении дела вопросов, требующих специальных знаний, арбитражный суд назначает экспертизу по ходатайству лица, участвующего в деле, или с согласия лиц, участвующих в деле. В случае, если назначение экспертизы предписано законом или предусмотрено договором либо необходимо для проверки заявления о фальсификации представленного доказательства либо если необходимо проведение дополнительной или повторной экспертизы, арбитражный суд может назначить экспертизу по своей инициативе.</w:t>
      </w:r>
    </w:p>
    <w:p>
      <w:r>
        <w:rPr>
          <w:b/>
        </w:rPr>
        <w:t xml:space="preserve">2. </w:t>
      </w:r>
      <w:r>
        <w:t>Круг и содержание вопросов, по которым должна быть проведена экспертиза, определяются арбитражным судом. Лица, участвующие в деле, вправе представить в арбитражный суд вопросы, которые должны быть разъяснены при проведении экспертизы. Отклонение вопросов, представленных лицами, участвующими в деле, суд обязан мотивировать.</w:t>
      </w:r>
    </w:p>
    <w:p>
      <w:r>
        <w:rPr>
          <w:b/>
        </w:rPr>
        <w:t xml:space="preserve">3. </w:t>
      </w:r>
      <w:r>
        <w:t>Лица, участвующие в деле, вправе ходатайствовать о привлечении в качестве экспертов указанных ими лиц или о проведении экспертизы в конкретном экспертном учреждении, заявлять отвод эксперту; ходатайствовать о внесении в определение о назначении экспертизы дополнительных вопросов, поставленных перед экспертом; давать объяснения эксперту; знакомиться с заключением эксперта или сообщением о невозможности дать заключение; ходатайствовать о проведении дополнительной или повторной экспертизы.</w:t>
      </w:r>
    </w:p>
    <w:p>
      <w:r>
        <w:rPr>
          <w:b/>
        </w:rPr>
        <w:t xml:space="preserve">4. </w:t>
      </w:r>
      <w:r>
        <w:t>О назначении экспертизы или об отклонении ходатайства о назначении экспертизы арбитражный суд выносит определение.</w:t>
        <w:br/>
        <w:t>В определении о назначении экспертизы указываются основания для назначения экспертизы; фамилия, имя и отчество эксперта или наименование экспертного учреждения, в котором должна быть проведена экспертиза; вопросы, поставленные перед экспертом; материалы и документы, предоставляемые в распоряжение эксперта; срок, в течение которого должна быть проведена экспертиза и должно быть представлено заключение в арбитражный суд.</w:t>
        <w:br/>
        <w:t>В определении также указывается на предупреждение эксперта об уголовной ответственности за дачу заведомо ложного заключения.</w:t>
      </w:r>
    </w:p>
    <w:p>
      <w:r>
        <w:rPr>
          <w:b/>
        </w:rPr>
        <w:t>Статья 83. Порядок проведения экспертизы</w:t>
      </w:r>
    </w:p>
    <w:p>
      <w:r>
        <w:rPr>
          <w:b/>
        </w:rPr>
        <w:t xml:space="preserve">1. </w:t>
      </w:r>
      <w:r>
        <w:t>Экспертиза проводится государственными судебными экспертами по поручению руководителя государственного судебно-экспертного учреждения и иными экспертами из числа лиц, обладающих специальными знаниями, в соответствии с федеральным законом.</w:t>
        <w:br/>
        <w:t>Проведение экспертизы может быть поручено нескольким экспертам.</w:t>
      </w:r>
    </w:p>
    <w:p>
      <w:r>
        <w:rPr>
          <w:b/>
        </w:rPr>
        <w:t xml:space="preserve">2. </w:t>
      </w:r>
      <w:r>
        <w:t>Лица, участвующие в деле, могут присутствовать при проведении экспертизы, за исключением случаев, если такое присутствие способно помешать нормальной работе экспертов, но не вправе вмешиваться в ход исследований.</w:t>
      </w:r>
    </w:p>
    <w:p>
      <w:r>
        <w:rPr>
          <w:b/>
        </w:rPr>
        <w:t xml:space="preserve">3. </w:t>
      </w:r>
      <w:r>
        <w:t>При составлении экспертом заключения и на стадии совещания экспертов и формулирования выводов, если судебная экспертиза проводится комиссией экспертов, присутствие участников арбитражного процесса не допускается.</w:t>
      </w:r>
    </w:p>
    <w:p>
      <w:r>
        <w:rPr>
          <w:b/>
        </w:rPr>
        <w:t>Статья 84. Комиссионная экспертиза</w:t>
      </w:r>
    </w:p>
    <w:p>
      <w:r>
        <w:rPr>
          <w:b/>
        </w:rPr>
        <w:t xml:space="preserve">1. </w:t>
      </w:r>
      <w:r>
        <w:t>Комиссионная экспертиза проводится не менее чем двумя экспертами одной специальности. Комиссионный характер экспертизы определяется арбитражным судом.</w:t>
      </w:r>
    </w:p>
    <w:p>
      <w:r>
        <w:rPr>
          <w:b/>
        </w:rPr>
        <w:t xml:space="preserve">2. </w:t>
      </w:r>
      <w:r>
        <w:t>В случае,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каждый из экспертов, участвовавших в проведении экспертизы, дает отдельное заключение по вопросам, вызвавшим разногласия экспертов.</w:t>
      </w:r>
    </w:p>
    <w:p>
      <w:r>
        <w:rPr>
          <w:b/>
        </w:rPr>
        <w:t>Статья 85. Комплексная экспертиза</w:t>
      </w:r>
    </w:p>
    <w:p>
      <w:r>
        <w:rPr>
          <w:b/>
        </w:rPr>
        <w:t xml:space="preserve">1. </w:t>
      </w:r>
      <w:r>
        <w:t>Комплексная экспертиза проводится не менее чем двумя экспертами разных специальностей.</w:t>
      </w:r>
    </w:p>
    <w:p>
      <w:r>
        <w:rPr>
          <w:b/>
        </w:rPr>
        <w:t xml:space="preserve">2. </w:t>
      </w:r>
      <w:r>
        <w:t>В заключении экспертов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
        <w:rPr>
          <w:b/>
        </w:rPr>
        <w:t xml:space="preserve">3. </w:t>
      </w:r>
      <w:r>
        <w:t>Общий вывод делают эксперты, компетентные в оценке полученных результатов и формулировании данного вывода. В случае возникновения разногласий между экспертами результаты исследований оформляются в соответствии с частью 2 статьи 84 настоящего Кодекса.</w:t>
      </w:r>
    </w:p>
    <w:p>
      <w:r>
        <w:rPr>
          <w:b/>
        </w:rPr>
        <w:t>Статья 86. Заключение эксперта</w:t>
      </w:r>
    </w:p>
    <w:p>
      <w:r>
        <w:rPr>
          <w:b/>
        </w:rPr>
        <w:t xml:space="preserve">1. </w:t>
      </w:r>
      <w:r>
        <w:t>На основании проведенных исследований и с учетом их результатов эксперт от своего имени или комиссия экспертов дает заключение в письменной форме и подписывает его.</w:t>
      </w:r>
    </w:p>
    <w:p>
      <w:r>
        <w:rPr>
          <w:b/>
        </w:rPr>
        <w:t xml:space="preserve">2. </w:t>
      </w:r>
      <w:r>
        <w:t>В заключении эксперта или комиссии экспертов должны быть отражены:</w:t>
      </w:r>
    </w:p>
    <w:p>
      <w:r>
        <w:rPr>
          <w:b/>
        </w:rPr>
        <w:t xml:space="preserve">2. </w:t>
      </w:r>
      <w:r>
        <w:t>время и место проведения судебной экспертизы;</w:t>
      </w:r>
    </w:p>
    <w:p>
      <w:r>
        <w:rPr>
          <w:b/>
        </w:rPr>
        <w:t xml:space="preserve">2. </w:t>
      </w:r>
      <w:r>
        <w:t>основания для проведения судебной экспертизы;</w:t>
      </w:r>
    </w:p>
    <w:p>
      <w:r>
        <w:rPr>
          <w:b/>
        </w:rPr>
        <w:t xml:space="preserve">2. </w:t>
      </w:r>
      <w:r>
        <w:t>сведения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проведение судебной экспертизы;</w:t>
      </w:r>
    </w:p>
    <w:p>
      <w:r>
        <w:rPr>
          <w:b/>
        </w:rPr>
        <w:t xml:space="preserve">2. </w:t>
      </w:r>
      <w:r>
        <w:t>записи о предупреждении эксперта в соответствии с законодательством Российской Федерации об уголовной ответственности за дачу заведомо ложного заключения;</w:t>
      </w:r>
    </w:p>
    <w:p>
      <w:r>
        <w:rPr>
          <w:b/>
        </w:rPr>
        <w:t xml:space="preserve">2. </w:t>
      </w:r>
      <w:r>
        <w:t>вопросы, поставленные перед экспертом или комиссией экспертов;</w:t>
      </w:r>
    </w:p>
    <w:p>
      <w:r>
        <w:rPr>
          <w:b/>
        </w:rPr>
        <w:t xml:space="preserve">2. </w:t>
      </w:r>
      <w:r>
        <w:t>объекты исследований и материалы дела, предоставленные эксперту для проведения судебной экспертизы;</w:t>
      </w:r>
    </w:p>
    <w:p>
      <w:r>
        <w:rPr>
          <w:b/>
        </w:rPr>
        <w:t xml:space="preserve">2. </w:t>
      </w:r>
      <w:r>
        <w:t>содержание и результаты исследований с указанием примененных методов;</w:t>
      </w:r>
    </w:p>
    <w:p>
      <w:r>
        <w:rPr>
          <w:b/>
        </w:rPr>
        <w:t xml:space="preserve">2. </w:t>
      </w:r>
      <w:r>
        <w:t>оценка результатов исследований, выводы по поставленным вопросам и их обоснование;</w:t>
      </w:r>
    </w:p>
    <w:p>
      <w:r>
        <w:rPr>
          <w:b/>
        </w:rPr>
        <w:t xml:space="preserve">2. </w:t>
      </w:r>
      <w:r>
        <w:t>иные сведения в соответствии с федеральным законом.</w:t>
        <w:br/>
        <w:t>Материалы и документы, иллюстрирующие заключение эксперта или комиссии экспертов, прилагаются к заключению и служат его составной частью.</w:t>
        <w:br/>
        <w:t>Если эксперт при проведении экспертизы установит обстоятельства, которые имеют значение для дела и по поводу которых ему не были поставлены вопросы, он вправе включить выводы об этих обстоятельствах в свое заключение.</w:t>
      </w:r>
    </w:p>
    <w:p>
      <w:r>
        <w:rPr>
          <w:b/>
        </w:rPr>
        <w:t xml:space="preserve">3. </w:t>
      </w:r>
      <w:r>
        <w:t>Заключение эксперта оглашается в судебном заседании и исследуется наряду с другими доказательствами по делу.</w:t>
        <w:br/>
        <w:t>По ходатайству лица, участвующего в деле, или по инициативе арбитражного суда эксперт может быть вызван в судебное заседание.</w:t>
        <w:br/>
        <w:t>Эксперт после оглашения его заключения вправе дать по нему необходимые пояснения, а также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
        <w:rPr>
          <w:b/>
        </w:rPr>
        <w:t>Статья 87. Дополнительная и повторная экспертизы</w:t>
      </w:r>
    </w:p>
    <w:p>
      <w:r>
        <w:rPr>
          <w:b/>
        </w:rPr>
        <w:t xml:space="preserve">1. </w:t>
      </w:r>
      <w:r>
        <w:t>При недостаточной ясности или полноте заключения эксперта, а также при возникновении вопросов в отношении ранее исследованных обстоятельств дела может быть назначена дополнительная экспертиза, проведение которой поручается тому же или другому эксперту.</w:t>
      </w:r>
    </w:p>
    <w:p>
      <w:r>
        <w:rPr>
          <w:b/>
        </w:rPr>
        <w:t xml:space="preserve">2. </w:t>
      </w:r>
      <w:r>
        <w:t>В случае возникновения сомнений в обоснованности заключения эксперта или наличия противоречий в выводах эксперта или комиссии экспертов по тем же вопросам может быть назначена повторная экспертиза, проведение которой поручается другому эксперту или другой комиссии экспертов.</w:t>
      </w:r>
    </w:p>
    <w:p>
      <w:r>
        <w:rPr>
          <w:b/>
        </w:rPr>
        <w:t>Статья 871. Консультация специалиста</w:t>
      </w:r>
    </w:p>
    <w:p>
      <w:r>
        <w:rPr>
          <w:b/>
        </w:rPr>
        <w:t xml:space="preserve">1. </w:t>
      </w:r>
      <w:r>
        <w:t>В целях получения разъяснений, консультаций и выяснения профессионального мнения лиц, обладающих теоретическими и практическими познаниями по существу разрешаемого арбитражным судом спора, арбитражный суд может привлекать специалиста.</w:t>
        <w:br/>
        <w:t>Советники аппарата специализированного арбитражного суда, обладающие квалификацией, соответствующей специализации суда, могут привлекаться в качестве специалистов.</w:t>
      </w:r>
    </w:p>
    <w:p>
      <w:r>
        <w:rPr>
          <w:b/>
        </w:rPr>
        <w:t xml:space="preserve">2. </w:t>
      </w:r>
      <w:r>
        <w:t>Специалист дает консультацию добросовестно и беспристрастно исходя из профессиональных знаний и внутреннего убеждения.</w:t>
        <w:br/>
        <w:t>Консультация дается в устной форме без проведения специальных исследований, назначаемых на основании определения суда.</w:t>
      </w:r>
    </w:p>
    <w:p>
      <w:r>
        <w:rPr>
          <w:b/>
        </w:rPr>
        <w:t xml:space="preserve">3. </w:t>
      </w:r>
      <w:r>
        <w:t>В целях получения разъяснений и дополнений по оказанной консультации специалисту могут быть заданы вопросы судом и лицами, участвующими в деле.</w:t>
        <w:br/>
        <w:t>(Дополнение статьей - Федеральный закон от 08.12.2011 № 422-ФЗ)</w:t>
      </w:r>
    </w:p>
    <w:p>
      <w:r>
        <w:rPr>
          <w:b/>
        </w:rPr>
        <w:t>Статья 88. Свидетельские показания</w:t>
      </w:r>
    </w:p>
    <w:p>
      <w:r>
        <w:rPr>
          <w:b/>
        </w:rPr>
        <w:t xml:space="preserve">1. </w:t>
      </w:r>
      <w:r>
        <w:t>По ходатайству лица, участвующего в деле, арбитражный суд вызывает свидетеля для участия в арбитражном процессе.</w:t>
        <w:br/>
        <w:t>Лицо, ходатайствующее о вызове свидетеля, обязано указать, какие обстоятельства, имеющие значение для дела, может подтвердить свидетель, и сообщить суду его фамилию, имя, отчество и место жительства.</w:t>
      </w:r>
    </w:p>
    <w:p>
      <w:r>
        <w:rPr>
          <w:b/>
        </w:rPr>
        <w:t xml:space="preserve">2. </w:t>
      </w:r>
      <w:r>
        <w:t>Арбитражный суд по своей инициативе может вызвать в качестве свидетеля лицо, участвовавшее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
        <w:rPr>
          <w:b/>
        </w:rPr>
        <w:t xml:space="preserve">3. </w:t>
      </w:r>
      <w:r>
        <w:t>Свидетель сообщает известные ему сведения устно. По предложению суда свидетель может изложить показания, данные устно, в письменной форме.</w:t>
        <w:br/>
        <w:t>Показания свидетеля, изложенные в письменной форме, приобщаются к материалам дела.</w:t>
      </w:r>
    </w:p>
    <w:p>
      <w:r>
        <w:rPr>
          <w:b/>
        </w:rPr>
        <w:t xml:space="preserve">4. </w:t>
      </w:r>
      <w:r>
        <w:t>Не являются доказательствами сведения, сообщаемые свидетелем, если он не может указать источник своей осведомленности.</w:t>
      </w:r>
    </w:p>
    <w:p>
      <w:r>
        <w:rPr>
          <w:b/>
        </w:rPr>
        <w:t>Статья 89. Иные документы и материалы</w:t>
      </w:r>
    </w:p>
    <w:p>
      <w:r>
        <w:rPr>
          <w:b/>
        </w:rPr>
        <w:t xml:space="preserve">1. </w:t>
      </w:r>
      <w:r>
        <w:t>Иные документы и материалы допускаются в качестве доказательств, если содержат сведения об обстоятельствах, имеющих значение для правильного рассмотрения дела.</w:t>
      </w:r>
    </w:p>
    <w:p>
      <w:r>
        <w:rPr>
          <w:b/>
        </w:rPr>
        <w:t xml:space="preserve">2. </w:t>
      </w:r>
      <w:r>
        <w:t>Иные документы и материалы могут содержать сведения, зафиксированные как в письменной, так и в иной форме.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настоящим Кодексом.</w:t>
      </w:r>
    </w:p>
    <w:p>
      <w:r>
        <w:rPr>
          <w:b/>
        </w:rPr>
        <w:t xml:space="preserve">3. </w:t>
      </w:r>
      <w:r>
        <w:t>Документы приобщаются к материалам дела и хранятся в арбитражном суде в течение всего срока хранения дела. По ходатайству лица, от которого они были получены, документы или их копии могут быть ему возвращены.</w:t>
      </w:r>
    </w:p>
    <w:p>
      <w:pPr>
        <w:pStyle w:val="Heading3"/>
      </w:pPr>
      <w:r>
        <w:t>ОБЕСПЕЧИТЕЛЬНЫЕ МЕРЫ АРБИТРАЖНОГО СУДА</w:t>
      </w:r>
    </w:p>
    <w:p>
      <w:r>
        <w:rPr>
          <w:b/>
        </w:rPr>
        <w:t>Статья 90. Основания обеспечительных мер</w:t>
      </w:r>
    </w:p>
    <w:p>
      <w:r>
        <w:rPr>
          <w:b/>
        </w:rPr>
        <w:t xml:space="preserve">1. </w:t>
      </w:r>
      <w:r>
        <w:t>Арбитражный суд по заявлению лица, участвующего в деле, а в случаях, предусмотренных настоящим Кодексом, и иного лица может принять срочные временные меры, направленные на обеспечение иска или имущественных интересов заявителя (обеспечительные меры), в том числе в случае отложения судебного разбирательства в целях урегулирования спора. (В редакции Федерального закона от 26.07.2019 № 197-ФЗ)</w:t>
      </w:r>
    </w:p>
    <w:p>
      <w:r>
        <w:rPr>
          <w:b/>
        </w:rPr>
        <w:t xml:space="preserve">2. </w:t>
      </w:r>
      <w:r>
        <w:t>Обеспечительные меры допускаются на любой стадии арбитражного процесса, если непринятие этих мер может затруднить или сделать невозможным исполнение судебного акта, в том числе если исполнение судебного акта предполагается за пределами Российской Федерации, а также в целях предотвращения причинения значительного ущерба заявителю.</w:t>
      </w:r>
    </w:p>
    <w:p>
      <w:r>
        <w:rPr>
          <w:b/>
        </w:rPr>
        <w:t xml:space="preserve">3. </w:t>
      </w:r>
      <w:r>
        <w:t>По основаниям, предусмотренным частью 2 настоящей статьи, и по правилам настоящей главы обеспечительные меры могут быть приняты арбитражным судом по заявлению стороны третейского разбирательства по месту нахождения третейского суда, либо по адресу или месту жительства должника, либо месту нахождения имущества должника. (В редакции Федерального закона от 28.11.2018 № 451-ФЗ)</w:t>
      </w:r>
    </w:p>
    <w:p>
      <w:r>
        <w:rPr>
          <w:b/>
        </w:rPr>
        <w:t xml:space="preserve">4. </w:t>
      </w:r>
      <w:r>
        <w:t>Заявление о принятии обеспечительных мер, подаваемое в арбитражный суд лицами, указанными в части 3 настоящей статьи и статье 99 настоящего Кодекса, оплачивается государственной пошлиной в размере, предусмотренном федеральным законом для оплаты заявлений о выдаче исполнительного листа на принудительное исполнение решения третейского суда.</w:t>
      </w:r>
    </w:p>
    <w:p>
      <w:r>
        <w:rPr>
          <w:b/>
        </w:rPr>
        <w:t>Статья 91. Обеспечительные меры</w:t>
      </w:r>
    </w:p>
    <w:p>
      <w:r>
        <w:rPr>
          <w:b/>
        </w:rPr>
        <w:t xml:space="preserve">1. </w:t>
      </w:r>
      <w:r>
        <w:t>Обеспечительными мерами могут быть:</w:t>
      </w:r>
    </w:p>
    <w:p>
      <w:r>
        <w:rPr>
          <w:b/>
        </w:rPr>
        <w:t xml:space="preserve">1. </w:t>
      </w:r>
      <w:r>
        <w:t>наложение ареста на денежные средства (в том числе денежные средства, которые будут поступать на банковский счет) или иное имущество, принадлежащие ответчику и находящиеся у него или других лиц; (В редакции Федерального закона от 19.07.2009 № 205-ФЗ)</w:t>
      </w:r>
    </w:p>
    <w:p>
      <w:r>
        <w:rPr>
          <w:b/>
        </w:rPr>
        <w:t xml:space="preserve">1. </w:t>
      </w:r>
      <w:r>
        <w:t>запрещение ответчику и другим лицам совершать определенные действия, касающиеся предмета спора;</w:t>
      </w:r>
    </w:p>
    <w:p>
      <w:r>
        <w:rPr>
          <w:b/>
        </w:rPr>
        <w:t xml:space="preserve">1. </w:t>
      </w:r>
      <w:r>
        <w:t>возложение на ответчика обязанности совершить определенные действия в целях предотвращения порчи, ухудшения состояния спорного имущества;</w:t>
      </w:r>
    </w:p>
    <w:p>
      <w:r>
        <w:rPr>
          <w:b/>
        </w:rPr>
        <w:t xml:space="preserve">1. </w:t>
      </w:r>
      <w:r>
        <w:t>передача спорного имущества на хранение истцу или другому лицу;</w:t>
      </w:r>
    </w:p>
    <w:p>
      <w:r>
        <w:rPr>
          <w:b/>
        </w:rPr>
        <w:t xml:space="preserve">1. </w:t>
      </w:r>
      <w:r>
        <w:t>приостановление взыскания по оспариваемому истцом исполнительному или иному документу, взыскание по которому производится в бесспорном (безакцептном) порядке;</w:t>
      </w:r>
    </w:p>
    <w:p>
      <w:r>
        <w:rPr>
          <w:b/>
        </w:rPr>
        <w:t xml:space="preserve">1. </w:t>
      </w:r>
      <w:r>
        <w:t>приостановление реализации имущества в случае предъявления иска об освобождении имущества от ареста.</w:t>
        <w:br/>
        <w:t>Арбитражным судом могут быть приняты иные обеспечительные меры, а также одновременно может быть принято несколько обеспечительных мер.</w:t>
      </w:r>
    </w:p>
    <w:p>
      <w:r>
        <w:rPr>
          <w:b/>
        </w:rPr>
        <w:t xml:space="preserve">2. </w:t>
      </w:r>
      <w:r>
        <w:t>Обеспечительные меры должны быть соразмерны заявленному требованию.</w:t>
      </w:r>
    </w:p>
    <w:p>
      <w:r>
        <w:rPr>
          <w:b/>
        </w:rPr>
        <w:t>Статья 92. Заявление об обеспечении иска</w:t>
      </w:r>
    </w:p>
    <w:p>
      <w:r>
        <w:rPr>
          <w:b/>
        </w:rPr>
        <w:t xml:space="preserve">1. </w:t>
      </w:r>
      <w:r>
        <w:t>Заявление об обеспечении иска может быть подано в арбитражный суд одновременно с исковым заявлением или в процессе производства по делу до принятия судебного акта, которым заканчивается рассмотрение дела по существу. Ходатайство об обеспечении иска может быть изложено в исковом заявлении.</w:t>
        <w:br/>
        <w:t>Заявление об обеспечении иска, подаваемое в электронном виде, должно быть подписано усиленной квалифицированной электронной подписью. (Дополнение абзацем - Федеральный закон от 23.06.2016 № 220-ФЗ) (В редакции Федерального закона от 30.12.2021 № 440-ФЗ)</w:t>
      </w:r>
    </w:p>
    <w:p>
      <w:r>
        <w:rPr>
          <w:b/>
        </w:rPr>
        <w:t xml:space="preserve">2. </w:t>
      </w:r>
      <w:r>
        <w:t>В заявлении об обеспечении иска должны быть указаны:</w:t>
      </w:r>
    </w:p>
    <w:p>
      <w:r>
        <w:rPr>
          <w:b/>
        </w:rPr>
        <w:t xml:space="preserve">2. </w:t>
      </w:r>
      <w:r>
        <w:t>наименование арбитражного суда, в который подается заявление;</w:t>
      </w:r>
    </w:p>
    <w:p>
      <w:r>
        <w:rPr>
          <w:b/>
        </w:rPr>
        <w:t xml:space="preserve">2. </w:t>
      </w:r>
      <w:r>
        <w:t>наименования истца и ответчика, их адрес или место жительства; (В редакции Федерального закона от 28.11.2018 № 451-ФЗ)</w:t>
      </w:r>
    </w:p>
    <w:p>
      <w:r>
        <w:rPr>
          <w:b/>
        </w:rPr>
        <w:t xml:space="preserve">2. </w:t>
      </w:r>
      <w:r>
        <w:t>предмет спора;</w:t>
      </w:r>
    </w:p>
    <w:p>
      <w:r>
        <w:rPr>
          <w:b/>
        </w:rPr>
        <w:t xml:space="preserve">2. </w:t>
      </w:r>
      <w:r>
        <w:t>размер имущественных требований;</w:t>
      </w:r>
    </w:p>
    <w:p>
      <w:r>
        <w:rPr>
          <w:b/>
        </w:rPr>
        <w:t xml:space="preserve">2. </w:t>
      </w:r>
      <w:r>
        <w:t>обоснование причины обращения с заявлением об обеспечении иска;</w:t>
      </w:r>
    </w:p>
    <w:p>
      <w:r>
        <w:rPr>
          <w:b/>
        </w:rPr>
        <w:t xml:space="preserve">2. </w:t>
      </w:r>
      <w:r>
        <w:t>обеспечительная мера, которую просит принять истец;</w:t>
      </w:r>
    </w:p>
    <w:p>
      <w:r>
        <w:rPr>
          <w:b/>
        </w:rPr>
        <w:t xml:space="preserve">2. </w:t>
      </w:r>
      <w:r>
        <w:t>перечень прилагаемых документов.</w:t>
        <w:br/>
        <w:t>В заявлении об обеспечении иска могут быть также указаны встречное обеспечение и иные сведения, в том числе номера телефонов, факсов, адреса электронной почты лиц, участвующих в деле.</w:t>
      </w:r>
    </w:p>
    <w:p>
      <w:r>
        <w:rPr>
          <w:b/>
        </w:rPr>
        <w:t xml:space="preserve">3. </w:t>
      </w:r>
      <w:r>
        <w:t>Заявление об обеспечении иска подписывается лицом, участвующим в деле, или его представителем.</w:t>
        <w:br/>
        <w:t>К заявлению, подписанному представителем, прилагается доверенность или иной подтверждающий полномочия на его подписание документ.</w:t>
      </w:r>
    </w:p>
    <w:p>
      <w:r>
        <w:rPr>
          <w:b/>
        </w:rPr>
        <w:t xml:space="preserve">4. </w:t>
      </w:r>
      <w:r>
        <w:t>В случае, если ходатайство об обеспечении иска изложено в исковом заявлении, в этом ходатайстве должны быть указаны сведения, предусмотренные пунктами 5 и 6 части 2 настоящей статьи.</w:t>
      </w:r>
    </w:p>
    <w:p>
      <w:r>
        <w:rPr>
          <w:b/>
        </w:rPr>
        <w:t xml:space="preserve">5. </w:t>
      </w:r>
      <w:r>
        <w:t>К заявлению стороны третейского разбирательства об обеспечении иска прилагаются заверенная председателем постоянно действующего третейского суда копия искового заявления, принятого к рассмотрению третейским судом, или нотариально удостоверенная копия такого заявления и заверенная надлежащим образом копия соглашения о третейском разбирательстве.</w:t>
      </w:r>
    </w:p>
    <w:p>
      <w:r>
        <w:rPr>
          <w:b/>
        </w:rPr>
        <w:t xml:space="preserve">6. </w:t>
      </w:r>
      <w:r>
        <w:t>К заявлению об обеспечении иска, если оно в соответствии с настоящим Кодексом оплачивается государственной пошлиной, прилагается документ, подтверждающий ее уплату.</w:t>
      </w:r>
    </w:p>
    <w:p>
      <w:r>
        <w:rPr>
          <w:b/>
        </w:rPr>
        <w:t>Статья 93. Порядок рассмотрения заявления об обеспечении иска</w:t>
      </w:r>
    </w:p>
    <w:p>
      <w:r>
        <w:rPr>
          <w:b/>
        </w:rPr>
        <w:t xml:space="preserve">1. </w:t>
      </w:r>
      <w:r>
        <w:t>Рассмотрение заявления об обеспечении иска осуществляется арбитражным судом, в производстве которого находится дело либо жалоба на определение об обеспечении иска или об отказе в обеспечении иска. (В редакции Федерального закона от 19.07.2009 № 205-ФЗ)</w:t>
      </w:r>
    </w:p>
    <w:p>
      <w:r>
        <w:rPr>
          <w:b/>
        </w:rPr>
        <w:t xml:space="preserve">11. </w:t>
      </w:r>
      <w:r>
        <w:t>Рассмотрение заявления об обеспечении иска арбитражным судом, в производстве которого находится дело, осуществляется судьей единолично не позднее следующего дня после дня поступления заявления в суд без извещения сторон. (Дополнение частью - Федеральный закон от 19.07.2009 № 205-ФЗ)</w:t>
      </w:r>
    </w:p>
    <w:p>
      <w:r>
        <w:rPr>
          <w:b/>
        </w:rPr>
        <w:t xml:space="preserve">12. </w:t>
      </w:r>
      <w:r>
        <w:t>Рассмотрение заявления об обеспечении иска арбитражным судом, рассматривающим жалобу на определение об обеспечении иска или об отказе в обеспечении иска, осуществляется одновременно с рассмотрением такой жалобы по правилам рассмотрения дела в суде соответствующей инстанции, установленным настоящим Кодексом. (Дополнение частью - Федеральный закон от 19.07.2009 № 205-ФЗ)</w:t>
      </w:r>
    </w:p>
    <w:p>
      <w:r>
        <w:rPr>
          <w:b/>
        </w:rPr>
        <w:t xml:space="preserve">2. </w:t>
      </w:r>
      <w:r>
        <w:t>Арбитражный суд оставляет заявление об обеспечении иска без движения по правилам статьи 128 настоящего Кодекса, если оно не соответствует требованиям, предусмотренным статьей 92 настоящего Кодекса, о чем незамедлительно сообщает лицу, подавшему заявление. После устранения нарушений, указанных судом, заявление об обеспечении иска рассматривается арбитражным судом незамедлительно.</w:t>
      </w:r>
    </w:p>
    <w:p>
      <w:r>
        <w:rPr>
          <w:b/>
        </w:rPr>
        <w:t xml:space="preserve">3. </w:t>
      </w:r>
      <w:r>
        <w:t>В обеспечении иска может быть отказано, если отсутствуют предусмотренные статьей 90 настоящего Кодекса основания для принятия мер по обеспечению иска.</w:t>
      </w:r>
    </w:p>
    <w:p>
      <w:r>
        <w:rPr>
          <w:b/>
        </w:rPr>
        <w:t xml:space="preserve">4. </w:t>
      </w:r>
      <w:r>
        <w:t>В обеспечении иска не может быть отказано, если лицо, ходатайствующее об обеспечении иска, предоставило встречное обеспечение.</w:t>
      </w:r>
    </w:p>
    <w:p>
      <w:r>
        <w:rPr>
          <w:b/>
        </w:rPr>
        <w:t xml:space="preserve">5. </w:t>
      </w:r>
      <w:r>
        <w:t>По результатам рассмотрения заявления об обеспечении иска арбитражный суд выносит определение об обеспечении иска или об отказе в обеспечении иска.</w:t>
      </w:r>
    </w:p>
    <w:p>
      <w:r>
        <w:rPr>
          <w:b/>
        </w:rPr>
        <w:t xml:space="preserve">6. </w:t>
      </w:r>
      <w:r>
        <w:t>Копии определения об обеспечении иска не позднее следующего дня после дня его вынесения направляются лицам, участвующим в деле, другим лицам, на которых арбитражным судом возложены обязанности по исполнению обеспечительных мер, а также в зависимости от вида принятых мер в государственные органы, иные органы, осуществляющие государственную регистрацию имущества или прав на него.</w:t>
        <w:br/>
        <w:t>Копия определения об отказе в обеспечении иска направляется лицу, обратившемуся с заявлением об обеспечении иска.</w:t>
      </w:r>
    </w:p>
    <w:p>
      <w:r>
        <w:rPr>
          <w:b/>
        </w:rPr>
        <w:t xml:space="preserve">7. </w:t>
      </w:r>
      <w:r>
        <w:t>Определение арбитражного суда об отказе в обеспечении иска может быть обжаловано. В случае вынесения арбитражным судом определения об обеспечении иска лицо, участвующее в деле, вправе обратиться с ходатайством об отмене обеспечения иска, которое подлежит рассмотрению в порядке, предусмотренном статьей 97 настоящего Кодекса. Подача ходатайства об отмене обеспечения иска не приостанавливает исполнение определения об обеспечении иска. (В редакции Федерального закона от 25.12.2023 № 667-ФЗ)</w:t>
      </w:r>
    </w:p>
    <w:p>
      <w:r>
        <w:rPr>
          <w:b/>
        </w:rPr>
        <w:t xml:space="preserve">8. </w:t>
      </w:r>
      <w:r>
        <w:t>Ходатайство об обеспечении иска, изложенное в исковом заявлении, рассматривается арбитражным судом в порядке, установленном настоящей статьей, и отдельно от других содержащихся в этом исковом заявлении ходатайств и требований.</w:t>
      </w:r>
    </w:p>
    <w:p>
      <w:r>
        <w:rPr>
          <w:b/>
        </w:rPr>
        <w:t>Статья 94. Встречное обеспечение</w:t>
      </w:r>
    </w:p>
    <w:p>
      <w:r>
        <w:rPr>
          <w:b/>
        </w:rPr>
        <w:t xml:space="preserve">1. </w:t>
      </w:r>
      <w:r>
        <w:t>Арбитражный суд, допуская обеспечение иска, по ходатайству ответчика может потребовать от обратившегося с заявлением об обеспечении иска лица или предложить ему по собственной инициативе предоставить обеспечение возмещения возможных для ответчика убытков (встречное обеспечение) путем внесения на депозитный счет суда денежных средств в размере, предложенном судом, либо предоставления банковской гарантии, поручительства или иного финансового обеспечения на ту же сумму. Размер встречного обеспечения может быть установлен в пределах имущественных требований истца, указанных в его заявлении, а также суммы процентов от этих требований. Размер встречного обеспечения не может быть менее половины размера имущественных требований.</w:t>
      </w:r>
    </w:p>
    <w:p>
      <w:r>
        <w:rPr>
          <w:b/>
        </w:rPr>
        <w:t xml:space="preserve">2. </w:t>
      </w:r>
      <w:r>
        <w:t>Встречное обеспечение может быть предоставлено также ответчиком взамен мер по обеспечению иска о взыскании денежной суммы путем внесения на депозитный счет арбитражного суда денежных средств в размере требований истца.</w:t>
      </w:r>
    </w:p>
    <w:p>
      <w:r>
        <w:rPr>
          <w:b/>
        </w:rPr>
        <w:t xml:space="preserve">3. </w:t>
      </w:r>
      <w:r>
        <w:t>О встречном обеспечении арбитражный суд выносит определение не позднее следующего дня после дня поступления в суд заявления об обеспечении иска.</w:t>
        <w:br/>
        <w:t>В определении указываются размер встречного обеспечения и срок его предоставления, который не может превышать пятнадцать дней со дня вынесения определения.</w:t>
        <w:br/>
        <w:t>Копия определения направляется лицам, участвующим в деле, не позднее следующего дня после дня вынесения определения.</w:t>
        <w:br/>
        <w:t>Определение о встречном обеспечении может быть обжаловано.</w:t>
      </w:r>
    </w:p>
    <w:p>
      <w:r>
        <w:rPr>
          <w:b/>
        </w:rPr>
        <w:t xml:space="preserve">4. </w:t>
      </w:r>
      <w:r>
        <w:t>В случае вынесения определения о встречном обеспечении арбитражный суд не рассматривает заявление об обеспечении иска до представления в арбитражный суд документа, подтверждающего произведенное встречное обеспечение.</w:t>
      </w:r>
    </w:p>
    <w:p>
      <w:r>
        <w:rPr>
          <w:b/>
        </w:rPr>
        <w:t xml:space="preserve">5. </w:t>
      </w:r>
      <w:r>
        <w:t>При представлении в арбитражный суд документа, подтверждающего произведенное встречное обеспечение, или по истечении указанного в определении суда срока его представления арбитражный суд не позднее следующего дня после дня поступления такого документа рассматривает заявление об обеспечении иска в порядке, установленном статьей 93 настоящего Кодекса.</w:t>
      </w:r>
    </w:p>
    <w:p>
      <w:r>
        <w:rPr>
          <w:b/>
        </w:rPr>
        <w:t xml:space="preserve">6. </w:t>
      </w:r>
      <w:r>
        <w:t>Неисполнение лицом, ходатайствующим об обеспечении иска, определения арбитражного суда о встречном обеспечении в срок, указанный в определении, может быть основанием для отказа в обеспечении иска.</w:t>
      </w:r>
    </w:p>
    <w:p>
      <w:r>
        <w:rPr>
          <w:b/>
        </w:rPr>
        <w:t xml:space="preserve">7. </w:t>
      </w:r>
      <w:r>
        <w:t>Представление ответчиком документа, подтверждающего произведенное им встречное обеспечение, является основанием для отказа в обеспечении иска или отмены обеспечения иска.</w:t>
      </w:r>
    </w:p>
    <w:p>
      <w:r>
        <w:rPr>
          <w:b/>
        </w:rPr>
        <w:t xml:space="preserve">8. </w:t>
      </w:r>
      <w:r>
        <w:t>Положения настоящей статьи, за исключением частей 2 и 7 настоящей статьи, не применяются в случае подачи Центральным банком Российской Федерации (далее - Банк России) заявления о принятии предварительных обеспечительных мер, заявления о принятии обеспечительных мер по делам о привлечении лиц, контролирующих кредитную организацию, страховую организацию, негосударственный пенсионный фонд, осуществляющий деятельность по обязательному пенсионному страхованию, к субсидиарной ответственности, ответственности в форме возмещения убытков в соответствии с Федеральным законом от 26 октября 2002 года № 127-ФЗ &amp;quot;О несостоятельности (банкротстве)&amp;quot;. (Дополнение частью - Федеральный закон от 24.02.2021 № 23-ФЗ)</w:t>
      </w:r>
    </w:p>
    <w:p>
      <w:r>
        <w:rPr>
          <w:b/>
        </w:rPr>
        <w:t>Статья 95. Замена одной обеспечительной меры другой</w:t>
      </w:r>
    </w:p>
    <w:p>
      <w:r>
        <w:rPr>
          <w:b/>
        </w:rPr>
        <w:t xml:space="preserve">1. </w:t>
      </w:r>
      <w:r>
        <w:t>По ходатайству истца или ответчика допускается замена одной обеспечительной меры другой.</w:t>
      </w:r>
    </w:p>
    <w:p>
      <w:r>
        <w:rPr>
          <w:b/>
        </w:rPr>
        <w:t xml:space="preserve">2. </w:t>
      </w:r>
      <w:r>
        <w:t>Вопрос о замене одной обеспечительной меры другой разрешается арбитражным судом в судебном заседании не позднее следующего дня после дня поступления в суд ходатайства о замене одной обеспечительной меры другой по правилам, предусмотренным настоящим Кодексом.</w:t>
      </w:r>
    </w:p>
    <w:p>
      <w:r>
        <w:rPr>
          <w:b/>
        </w:rPr>
        <w:t>Статья 96. Исполнение определения арбитражного суда об обеспечении иска</w:t>
      </w:r>
    </w:p>
    <w:p>
      <w:r>
        <w:rPr>
          <w:b/>
        </w:rPr>
        <w:t xml:space="preserve">1. </w:t>
      </w:r>
      <w:r>
        <w:t>Определение арбитражного суда об обеспечении иска приводится в исполнение немедленно в порядке, установленном для исполнения судебных актов арбитражного суда. На основании определения об обеспечении иска арбитражным судом, который вынес указанное определение, выдается исполнительный лист. (В редакции Федерального закона от 27.07.2010 № 228-ФЗ)</w:t>
      </w:r>
    </w:p>
    <w:p>
      <w:r>
        <w:rPr>
          <w:b/>
        </w:rPr>
        <w:t xml:space="preserve">2. </w:t>
      </w:r>
      <w:r>
        <w:t>За неисполнение определения об обеспечении иска лицом, на которое судом возложены обязанности по исполнению обеспечительных мер, это лицо может быть подвергнуто судебному штрафу в порядке и в размерах, которые установлены главой 11 настоящего Кодекса.</w:t>
      </w:r>
    </w:p>
    <w:p>
      <w:r>
        <w:rPr>
          <w:b/>
        </w:rPr>
        <w:t xml:space="preserve">3. </w:t>
      </w:r>
      <w:r>
        <w:t>В случае, если при исполнении определения арбитражного суда об обеспечении иска путем наложения ареста на денежные средства или иное имущество, принадлежащие ответчику, ответчик предоставил встречное обеспечение путем внесения на депозитный счет суда денежных средств в размере требований истца либо предоставления банковской гарантии, поручительства или иного финансового обеспечения на ту же сумму, он вправе обратиться в арбитражный суд, рассматривающий дело, с ходатайством об отмене обеспечительных мер, которое рассматривается в соответствии со статьей 93 настоящего Кодекса.</w:t>
      </w:r>
    </w:p>
    <w:p>
      <w:r>
        <w:rPr>
          <w:b/>
        </w:rPr>
        <w:t xml:space="preserve">4. </w:t>
      </w:r>
      <w:r>
        <w:t>В случае удовлетворения иска обеспечительные меры сохраняют свое действие до фактического исполнения судебного акта, которым закончено рассмотрение дела по существу.</w:t>
      </w:r>
    </w:p>
    <w:p>
      <w:r>
        <w:rPr>
          <w:b/>
        </w:rPr>
        <w:t xml:space="preserve">5. </w:t>
      </w:r>
      <w:r>
        <w:t>В случае отказа в удовлетворении иска, оставления иска без рассмотрения, прекращения производства по делу обеспечительные меры сохраняют свое действие до вступления в законную силу соответствующего судебного акта. После вступления судебного акта в законную силу арбитражный суд по ходатайству лица, участвующего в деле, выносит определение об отмене мер по обеспечению иска или указывает на это в судебных актах об отказе в удовлетворении иска, об оставлении иска без рассмотрения, о прекращении производства по делу.</w:t>
      </w:r>
    </w:p>
    <w:p>
      <w:r>
        <w:rPr>
          <w:b/>
        </w:rPr>
        <w:t xml:space="preserve">6. </w:t>
      </w:r>
      <w:r>
        <w:t>Спор о возмещении убытков, причиненных неисполнением определения арбитражного суда об обеспечении иска, рассматривается в том же арбитражном суде.</w:t>
      </w:r>
    </w:p>
    <w:p>
      <w:r>
        <w:rPr>
          <w:b/>
        </w:rPr>
        <w:t>Статья 97. Отмена обеспечения иска арбитражным судом</w:t>
      </w:r>
    </w:p>
    <w:p>
      <w:r>
        <w:rPr>
          <w:b/>
        </w:rPr>
        <w:t xml:space="preserve">1. </w:t>
      </w:r>
      <w:r>
        <w:t>Обеспечение иска по ходатайству лица, участвующего в деле, может быть отменено арбитражным судом, рассматривающим дело.</w:t>
      </w:r>
    </w:p>
    <w:p>
      <w:r>
        <w:rPr>
          <w:b/>
        </w:rPr>
        <w:t xml:space="preserve">2. </w:t>
      </w:r>
      <w:r>
        <w:t>Вопрос об отмене обеспечения иска разрешается в судебном заседании в пятидневный срок со дня поступления заявления в арбитражный суд в порядке, предусмотренном статьей 93 настоящего Кодекса.</w:t>
      </w:r>
    </w:p>
    <w:p>
      <w:r>
        <w:rPr>
          <w:b/>
        </w:rPr>
        <w:t xml:space="preserve">3. </w:t>
      </w:r>
      <w:r>
        <w:t>В случае представления ответчиком документа, подтверждающего произведенное им встречное обеспечение, вопрос об отмене обеспечения иска рассматривается арбитражным судом не позднее следующего дня после дня представления указанного документа.</w:t>
      </w:r>
    </w:p>
    <w:p>
      <w:r>
        <w:rPr>
          <w:b/>
        </w:rPr>
        <w:t xml:space="preserve">4. </w:t>
      </w:r>
      <w:r>
        <w:t>По результатам рассмотрения ходатайства об отмене обеспечения иска выносится определение.</w:t>
        <w:br/>
        <w:t>Копии определения направляются лицам, участвующим в деле, не позднее следующего дня после дня его вынесения. Копии определения об отмене обеспечения иска в зависимости от вида принятых мер направляются также в государственные органы, иные органы, осуществляющие государственную регистрацию имущества или прав на него.</w:t>
      </w:r>
    </w:p>
    <w:p>
      <w:r>
        <w:rPr>
          <w:b/>
        </w:rPr>
        <w:t xml:space="preserve">5. </w:t>
      </w:r>
      <w:r>
        <w:t>Определения арбитражного суда об отмене обеспечения иска и об отказе в отмене обеспечения иска могут быть обжалованы.</w:t>
      </w:r>
    </w:p>
    <w:p>
      <w:r>
        <w:rPr>
          <w:b/>
        </w:rPr>
        <w:t xml:space="preserve">6. </w:t>
      </w:r>
      <w:r>
        <w:t>Отказ в отмене обеспечения иска не препятствует повторному обращению с таким же ходатайством при появлении новых обстоятельств, обосновывающих необходимость отмены обеспечения иска.</w:t>
      </w:r>
    </w:p>
    <w:p>
      <w:r>
        <w:rPr>
          <w:b/>
        </w:rPr>
        <w:t>Статья 98. Убытки и компенсации в связи с обеспечением иска</w:t>
      </w:r>
    </w:p>
    <w:p>
      <w:r>
        <w:rPr>
          <w:b/>
        </w:rPr>
        <w:t xml:space="preserve">1. </w:t>
      </w:r>
      <w:r>
        <w:t>Ответчик и другие лица, чьи права и (или) законные интересы нарушены обеспечением иска, после вступления в законную силу судебного акта арбитражного суда об отказе в удовлетворении иска вправе требовать от лица, по заявлению которого были приняты обеспечительные меры, возмещения убытков в порядке и в размере, которые предусмотрены гражданским законодательством, или выплаты компенсации.</w:t>
      </w:r>
    </w:p>
    <w:p>
      <w:r>
        <w:rPr>
          <w:b/>
        </w:rPr>
        <w:t xml:space="preserve">2. </w:t>
      </w:r>
      <w:r>
        <w:t>Размер компенсации определяется судом в зависимости от характера нарушения и иных обстоятельств дела с учетом требований разумности и справедливости по спорам, указанным в статье 2251 настоящего Кодекса, в пределах от десяти тысяч до одного миллиона рублей, по другим спорам - от одной тысячи до одного миллиона рублей.</w:t>
      </w:r>
    </w:p>
    <w:p>
      <w:r>
        <w:rPr>
          <w:b/>
        </w:rPr>
        <w:t xml:space="preserve">3. </w:t>
      </w:r>
      <w:r>
        <w:t>Иск о возмещении убытков или выплате компенсации предъявляется в арбитражный суд, рассматривавший дело, по которому принимались обеспечительные меры.</w:t>
      </w:r>
    </w:p>
    <w:p>
      <w:r>
        <w:rPr>
          <w:b/>
        </w:rPr>
        <w:t xml:space="preserve">4. </w:t>
      </w:r>
      <w:r>
        <w:t>Правила, установленные настоящей статьей, применяются в случаях оставления иска без рассмотрения по основаниям, предусмотренным пунктами 1 и 2 части 1 статьи 148 настоящего Кодекса, а также в случаях прекращения производства по делу по основаниям, предусмотренным пунктами 2 - 4 части 1 статьи 150 настоящего Кодекса.</w:t>
        <w:br/>
        <w:t>(Статья в редакции Федерального закона от 19.07.2009 № 205-ФЗ)</w:t>
      </w:r>
    </w:p>
    <w:p>
      <w:r>
        <w:rPr>
          <w:b/>
        </w:rPr>
        <w:t>Статья 99. Предварительные обеспечительные меры</w:t>
      </w:r>
    </w:p>
    <w:p>
      <w:r>
        <w:rPr>
          <w:b/>
        </w:rPr>
        <w:t xml:space="preserve">1. </w:t>
      </w:r>
      <w:r>
        <w:t>Арбитражный суд по заявлению организации или гражданина вправе принять предварительные обеспечительные меры, направленные на обеспечение имущественных интересов заявителя до предъявления иска.</w:t>
        <w:br/>
        <w:t>Заявление об обеспечении имущественных интересов, подаваемое в электронном виде, должно быть подписано усиленной квалифицированной электронной подписью. (Дополнение абзацем - Федеральный закон от 23.06.2016 № 220-ФЗ) (В редакции Федерального закона от 30.12.2021 № 440-ФЗ)</w:t>
      </w:r>
    </w:p>
    <w:p>
      <w:r>
        <w:rPr>
          <w:b/>
        </w:rPr>
        <w:t xml:space="preserve">11. </w:t>
      </w:r>
      <w:r>
        <w:t>Арбитражный суд вправе по заявлению Банка России, поданному в случае установления им отрицательного значения величины собственных средств (капитала) кредитной организации, страховой организации, негосударственного пенсионного фонда, принять предварительные обеспечительные меры, предусматривающие наложение ареста на денежные средства, ценные бумаги и недвижимое имущество лиц, контролирующих кредитную организацию, страховую организацию, негосударственный пенсионный фонд, до подачи заявления о привлечении указанных лиц к субсидиарной ответственности, ответственности в форме возмещения убытков в соответствии с Федеральным законом от 26 октября 2002 года № 127-ФЗ &amp;quot;О несостоятельности (банкротстве)&amp;quot;. Арбитражный суд выносит определение об оставлении заявления Банка России о принятии предварительных обеспечительных мер без движения, если при рассмотрении вопроса о принятии данного заявления к производству установит, что оно не содержит сведений, позволяющих с минимально необходимой степенью достоверности сделать обоснованные предположения о том, что ответчик, указанный в заявлении, является или являлся контролирующим лицом. Рассмотрение судом дела об оспаривании включения лица в перечень контролирующих кредитную организацию лиц в соответствии со статьей 576 Федерального закона от 10 июля 2002 года № 86-ФЗ &amp;quot;О Центральном банке Российской Федерации (Банке России)&amp;quot;, перечень контролирующих страховую организацию лиц или перечень контролирующих негосударственный пенсионный фонд лиц в соответствии со статьей 767-1 Федерального закона от 10 июля 2002 года № 86-ФЗ &amp;quot;О Центральном банке Российской Федерации (Банке России)&amp;quot; не препятствует принятию арбитражным судом заявления Банка России о принятии предварительных обеспечительных мер, рассмотрению данного заявления и принятию предварительных обеспечительных мер в соответствии с настоящей частью.</w:t>
        <w:br/>
        <w:t>Размер предварительных обеспечительных мер, принимаемых арбитражным судом по заявлению Банка России в соответствии с настоящей частью, не может превышать величину денежных средств, необходимых для восполнения собственных средств (капитала) кредитной организации, страховой организации, негосударственного пенсионного фонда в целях приведения их к величине, необходимой и достаточной для выполнения указанными организациями требований федеральных законов и нормативных актов Банка России.</w:t>
        <w:br/>
        <w:t>(Дополнение частью - Федеральный закон от 24.02.2021 № 23-ФЗ)</w:t>
      </w:r>
    </w:p>
    <w:p>
      <w:r>
        <w:rPr>
          <w:b/>
        </w:rPr>
        <w:t xml:space="preserve">2. </w:t>
      </w:r>
      <w:r>
        <w:t>Предварительные обеспечительные меры принимаются арбитражным судом по правилам, предусмотренным настоящей главой, с особенностями, установленными настоящей статьей.</w:t>
      </w:r>
    </w:p>
    <w:p>
      <w:r>
        <w:rPr>
          <w:b/>
        </w:rPr>
        <w:t xml:space="preserve">3. </w:t>
      </w:r>
      <w:r>
        <w:t>Заявление об обеспечении имущественных интересов подается в арбитражный суд по адресу заявителя, либо по месту нахождения денежных средств или иного имущества, в отношении которых заявитель ходатайствует о принятии мер по обеспечению имущественных интересов, либо по месту нарушения прав заявителя. (В редакции Федерального закона от 28.11.2018 № 451-ФЗ)</w:t>
      </w:r>
    </w:p>
    <w:p>
      <w:r>
        <w:rPr>
          <w:b/>
        </w:rPr>
        <w:t xml:space="preserve">31. </w:t>
      </w:r>
      <w:r>
        <w:t>Заявление об обеспечении имущественных интересов по спору, указанному в статье 2251 настоящего Кодекса, подается в арбитражный суд по адресу юридического лица, указанного в статье 2251 настоящего Кодекса, а в случае, если такой спор вытекает из деятельности держателя реестра владельцев ценных бумаг, - по месту нахождения эмитента ценных бумаг. (Дополнение частью - Федеральный закон от 19.07.2009 № 205-ФЗ) (В редакции Федерального закона от 28.11.2018 № 451-ФЗ)</w:t>
      </w:r>
    </w:p>
    <w:p>
      <w:r>
        <w:rPr>
          <w:b/>
        </w:rPr>
        <w:t xml:space="preserve">4. </w:t>
      </w:r>
      <w:r>
        <w:t>При подаче заявления об обеспечении имущественных интересов заявитель представляет в арбитражный суд документ, подтверждающий произведенное встречное обеспечение в размере указанной в заявлении суммы обеспечения имущественных интересов.</w:t>
        <w:br/>
        <w:t>В случае непредставления указанного документа арбитражный суд вправе предложить заявителю предоставить встречное обеспечение в соответствии со статьей 94 настоящего Кодекса и оставляет заявление об обеспечении имущественных интересов без движения по правилам статьи 128 настоящего Кодекса до представления документа, подтверждающего произведенное встречное обеспечение.</w:t>
        <w:br/>
        <w:t>При подаче Банком России заявления о принятии предварительных обеспечительных мер в соответствии с частью 11 настоящей статьи предоставления встречного обеспечения в соответствии со статьей 94 настоящего Кодекса не требуется. (Дополнение абзацем - Федеральный закон от 24.02.2021 № 23-ФЗ)</w:t>
      </w:r>
    </w:p>
    <w:p>
      <w:r>
        <w:rPr>
          <w:b/>
        </w:rPr>
        <w:t xml:space="preserve">5. </w:t>
      </w:r>
      <w:r>
        <w:t>Об обеспечении имущественных интересов арбитражный суд выносит определение.</w:t>
        <w:br/>
        <w:t>В случае, если по требованию, в связи с которым подано заявление об обеспечении имущественных интересов, в силу закона обязательно соблюдение претензионного или иного досудебного порядка урегулирования спора, в определении устанавливаются срок для направления претензии (требования) другой стороне, не превышающий пятнадцати дней со дня вынесения определения, и срок для подачи искового заявления по такому требованию, не превышающий пяти дней со дня истечения установленного законом или договором срока для принятия сторонами мер по досудебному урегулированию в соответствии с частью 5 статьи 4 настоящего Кодекса. Если указанный порядок не является обязательным, 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w:t>
        <w:br/>
        <w:t>При подаче Банком России заявления о принятии предварительных обеспечительных мер в соответствии с частью 11 настоящей статьи в определении об обеспечении имущественных интересов устанавливается срок, не превышающий тридцати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Банка России. (Дополнение абзацем - Федеральный закон от 24.02.2021 № 23-ФЗ)</w:t>
        <w:br/>
        <w:t>(Часть в редакции Федерального закона от 01.07.2017 № 147-ФЗ)</w:t>
      </w:r>
    </w:p>
    <w:p>
      <w:r>
        <w:rPr>
          <w:b/>
        </w:rPr>
        <w:t xml:space="preserve">6. </w:t>
      </w:r>
      <w:r>
        <w:t>Должник по требованию, в связи с которым арбитражным судом приняты предварительные обеспечительные меры, может ходатайствовать перед судом о замене этих мер встречным обеспечением в соответствии с частью 2 статьи 94 настоящего Кодекса.</w:t>
      </w:r>
    </w:p>
    <w:p>
      <w:r>
        <w:rPr>
          <w:b/>
        </w:rPr>
        <w:t xml:space="preserve">7. </w:t>
      </w:r>
      <w:r>
        <w:t>Исковое заявление подается заявителем в арбитражный суд, который вынес определение об обеспечении имущественных интересов, или иной суд. Заявитель сообщает арбитражному суду, вынесшему определение об обеспечении имущественных интересов, о направлении претензии (требования), а также о подаче искового заявления в иной суд. (В редакции Федерального закона от 01.07.2017 № 147-ФЗ)</w:t>
      </w:r>
    </w:p>
    <w:p>
      <w:r>
        <w:rPr>
          <w:b/>
        </w:rPr>
        <w:t xml:space="preserve">8. </w:t>
      </w:r>
      <w:r>
        <w:t>Если заявителем не были представлены арбитражному суду, вынесшему определение об обеспечении имущественных интересов, доказательства направления претензии (требования) либо подачи искового заявления в срок, установленный в определении арбитражного суда об обеспечении имущественных интересов, обеспечение отменяется тем же арбитражным судом. (В редакции Федерального закона от 01.07.2017 № 147-ФЗ)</w:t>
        <w:br/>
        <w:t>Об отмене обеспечения имущественных интересов выносится определение.</w:t>
        <w:br/>
        <w:t>Копии определения направляются заявителю и иным заинтересованным лицам не позднее следующего дня после дня вынесения определения.</w:t>
      </w:r>
    </w:p>
    <w:p>
      <w:r>
        <w:rPr>
          <w:b/>
        </w:rPr>
        <w:t xml:space="preserve">9. </w:t>
      </w:r>
      <w:r>
        <w:t>В случае подачи заявителем искового заявления по требованию, в связи с которым арбитражным судом приняты меры по обеспечению имущественных интересов заявителя, эти меры действуют как меры по обеспечению иска.</w:t>
      </w:r>
    </w:p>
    <w:p>
      <w:r>
        <w:rPr>
          <w:b/>
        </w:rPr>
        <w:t xml:space="preserve">10. </w:t>
      </w:r>
      <w:r>
        <w:t>Организация или гражданин, права и (или) законные интересы которых нарушены обеспечением имущественных интересов до предъявления иска, вправе требовать по своему выбору от заявителя возмещения убытков или выплаты компенсации в порядке, предусмотренном статьей 98 настоящего Кодекса, если заявителем в установленный судом срок не было подано исковое заявление по требованию, в связи с которым арбитражным судом были приняты меры по обеспечению его имущественных интересов, или если вступившим в законную силу судебным актом арбитражного суда в иске отказано. (В редакции Федерального закона от 19.07.2009 № 205-ФЗ)</w:t>
        <w:br/>
        <w:t>Лицо, в отношении имущества которого были приняты предварительные обеспечительные меры в соответствии с частью 11 настоящей статьи, вправе требовать по своему выбору от Банка России возмещения убытков или выплаты компенсации в порядке, предусмотренном статьей 98 настоящего Кодекса, если Банком России в установленный судом срок не было подано исковое заявление по требованию, в связи с которым арбитражным судом были приняты меры по обеспечению имущественных интересов Банка России, или если вступившим в законную силу судебным актом арбитражного суда в иске было отказано. (Дополнение абзацем - Федеральный закон от 24.02.2021 № 23-ФЗ)</w:t>
      </w:r>
    </w:p>
    <w:p>
      <w:r>
        <w:rPr>
          <w:b/>
        </w:rPr>
        <w:t>Статья 100. Обеспечение исполнения судебных актов</w:t>
      </w:r>
    </w:p>
    <w:p>
      <w:r>
        <w:t>Правила об обеспечении иска, предусмотренные настоящей главой, применяются при обеспечении исполнения судебных актов.</w:t>
      </w:r>
    </w:p>
    <w:p>
      <w:pPr>
        <w:pStyle w:val="Heading3"/>
      </w:pPr>
      <w:r>
        <w:t>СУДЕБНЫЕ РАСХОДЫ</w:t>
      </w:r>
    </w:p>
    <w:p>
      <w:r>
        <w:rPr>
          <w:b/>
        </w:rPr>
        <w:t>Статья 101. Состав судебных расходов</w:t>
      </w:r>
    </w:p>
    <w:p>
      <w:r>
        <w:t>Судебные расходы состоят из государственной пошлины и судебных издержек, связанных с рассмотрением дела арбитражным судом.</w:t>
      </w:r>
    </w:p>
    <w:p>
      <w:r>
        <w:rPr>
          <w:b/>
        </w:rPr>
        <w:t>Статья 102. Уплата государственной пошлины</w:t>
      </w:r>
    </w:p>
    <w:p>
      <w:r>
        <w:t>Основания и порядок уплаты государственной пошлины, а также порядок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w:t>
        <w:br/>
        <w:t>(Статья в редакции Федерального закона от 02.11.2004 № 127-ФЗ)</w:t>
      </w:r>
    </w:p>
    <w:p>
      <w:r>
        <w:rPr>
          <w:b/>
        </w:rPr>
        <w:t>Статья 103. Цена иска</w:t>
      </w:r>
    </w:p>
    <w:p>
      <w:r>
        <w:rPr>
          <w:b/>
        </w:rPr>
        <w:t xml:space="preserve">1. </w:t>
      </w:r>
      <w:r>
        <w:t>Цена иска определяется:</w:t>
      </w:r>
    </w:p>
    <w:p>
      <w:r>
        <w:rPr>
          <w:b/>
        </w:rPr>
        <w:t xml:space="preserve">1. </w:t>
      </w:r>
      <w:r>
        <w:t>по искам о взыскании денежных средств, исходя из взыскиваемой суммы;</w:t>
      </w:r>
    </w:p>
    <w:p>
      <w:r>
        <w:rPr>
          <w:b/>
        </w:rPr>
        <w:t xml:space="preserve">1. </w:t>
      </w:r>
      <w:r>
        <w:t>по искам о признании не подлежащим исполнению исполнительного или иного документа, по которому взыскание производится в бесспорном (безакцептном) порядке, исходя из оспариваемой денежной суммы;</w:t>
      </w:r>
    </w:p>
    <w:p>
      <w:r>
        <w:rPr>
          <w:b/>
        </w:rPr>
        <w:t xml:space="preserve">1. </w:t>
      </w:r>
      <w:r>
        <w:t>по искам об истребовании имущества, исходя из стоимости истребуемого имущества;</w:t>
      </w:r>
    </w:p>
    <w:p>
      <w:r>
        <w:rPr>
          <w:b/>
        </w:rPr>
        <w:t xml:space="preserve">1. </w:t>
      </w:r>
      <w:r>
        <w:t>по искам об истребовании земельного участка, исходя из стоимости земельного участка.</w:t>
        <w:br/>
        <w:t>В цену иска включаются также указанные в исковом заявлении суммы неустойки (штраф, пени) и проценты.</w:t>
        <w:br/>
        <w:t>Цена иска, состоящего из нескольких самостоятельных требований, определяется суммой всех требований.</w:t>
      </w:r>
    </w:p>
    <w:p>
      <w:r>
        <w:rPr>
          <w:b/>
        </w:rPr>
        <w:t xml:space="preserve">2. </w:t>
      </w:r>
      <w:r>
        <w:t>По исковым заявлениям о признании права, в том числе права собственности, права пользования, права владения, права распоряжения, государственная пошлина уплачивается в размерах, установленных для исковых заявлений неимущественного характера.</w:t>
      </w:r>
    </w:p>
    <w:p>
      <w:r>
        <w:rPr>
          <w:b/>
        </w:rPr>
        <w:t xml:space="preserve">3. </w:t>
      </w:r>
      <w:r>
        <w:t>Цена иска указывается заявителем.</w:t>
        <w:br/>
        <w:t>В случае неправильного указания заявителем цены иска она определяется арбитражным судом.</w:t>
      </w:r>
    </w:p>
    <w:p>
      <w:r>
        <w:rPr>
          <w:b/>
        </w:rPr>
        <w:t>Статья 104. Основания и порядок возврата или зачета государственной пошлины</w:t>
      </w:r>
    </w:p>
    <w:p>
      <w: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br/>
        <w:t>(Статья в редакции Федерального закона от 02.11.2004 № 127-ФЗ)</w:t>
      </w:r>
    </w:p>
    <w:p>
      <w:r>
        <w:rPr>
          <w:b/>
        </w:rPr>
        <w:t>Статья 105. Льготы по уплате государственной пошлины</w:t>
      </w:r>
    </w:p>
    <w:p>
      <w:r>
        <w:t>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br/>
        <w:t>(Статья в редакции Федерального закона от 02.11.2004 № 127-ФЗ)</w:t>
      </w:r>
    </w:p>
    <w:p>
      <w:r>
        <w:rPr>
          <w:b/>
        </w:rPr>
        <w:t>Статья 106. Судебные издержки</w:t>
      </w:r>
    </w:p>
    <w:p>
      <w:r>
        <w:t>К судебным издержкам, связанным с рассмотрением дела в арбитражном суде, относятся денежные суммы, подлежащие выплате экспертам, специалистам, свидетелям, переводчикам, расходы, связанные с проведением осмотра доказательств на месте, расходы на оплату услуг адвокатов и иных лиц, оказывающих юридическую помощь (представителей), расходы юридического лица на уведомление о корпоративном споре в случае, если федеральным законом предусмотрена обязанность такого уведомления, и другие расходы, понесенные лицами, участвующими в деле, в связи с рассмотрением дела в арбитражном суде. (В редакции федеральных законов от 19.07.2009 № 205-ФЗ; от 08.12.2011 № 422-ФЗ)</w:t>
      </w:r>
    </w:p>
    <w:p>
      <w:r>
        <w:rPr>
          <w:b/>
        </w:rPr>
        <w:t>Статья 107. Денежные суммы, подлежащие выплате экспертам, специалистам, свидетелям и переводчикам</w:t>
      </w:r>
    </w:p>
    <w:p>
      <w:r>
        <w:t>(Наименование в редакции Федерального закона от 08.12.2011 № 422-ФЗ)</w:t>
      </w:r>
    </w:p>
    <w:p>
      <w:r>
        <w:rPr>
          <w:b/>
        </w:rPr>
        <w:t xml:space="preserve">1. </w:t>
      </w:r>
      <w:r>
        <w:t>Экспертам, специалистам, свидетелям и переводчикам возмещаются понесенные ими в связи с явкой в арбитражный суд расходы на проезд, расходы на наем жилого помещения и дополнительные расходы, связанные с проживанием вне места постоянного жительства (суточные). (В редакции федеральных законов от 09.03.2010 № 20-ФЗ; от 08.12.2011 № 422-ФЗ)</w:t>
      </w:r>
    </w:p>
    <w:p>
      <w:r>
        <w:rPr>
          <w:b/>
        </w:rPr>
        <w:t xml:space="preserve">2. </w:t>
      </w:r>
      <w:r>
        <w:t>Эксперты получают вознаграждение за работу, выполненную ими по поручению арбитражного суда, если эта работа не входит в круг их служебных обязанностей как работников государственных судебно-экспертных учреждений. Специалисты получают вознаграждение за работу, выполненную ими по поручению арбитражного суда, если они не являются советниками аппарата специализированного арбитражного суда. (В редакции Федерального закона от 08.12.2011 № 422-ФЗ)</w:t>
        <w:br/>
        <w:t>Размер вознаграждения эксперту определяется судом по согласованию с лицами, участвующими в деле, и по соглашению с экспертом.</w:t>
      </w:r>
    </w:p>
    <w:p>
      <w:r>
        <w:rPr>
          <w:b/>
        </w:rPr>
        <w:t xml:space="preserve">3. </w:t>
      </w:r>
      <w:r>
        <w:t>Переводчик получает вознаграждение за работу, выполненную им по поручению арбитражного суда.</w:t>
        <w:br/>
        <w:t>Размер вознаграждения переводчику определяется судом по соглашению с переводчиком.</w:t>
      </w:r>
    </w:p>
    <w:p>
      <w:r>
        <w:rPr>
          <w:b/>
        </w:rPr>
        <w:t xml:space="preserve">4. </w:t>
      </w:r>
      <w:r>
        <w:t>За работающими гражданами, вызываемыми в арбитражный суд в качестве свидетелей, сохраняется средний заработок по месту их работы за время отсутствия в связи с явкой их в суд. Свидетели, не состоящие в трудовых отношениях, за отвлечение их от обычных занятий получают компенсацию с учетом фактически затраченного времени. Порядок и размеры выплаты данной компенсации устанавливаются Правительством Российской Федерации. (В редакции Федерального закона от 28.12.2017 № 421-ФЗ)</w:t>
      </w:r>
    </w:p>
    <w:p>
      <w:r>
        <w:rPr>
          <w:b/>
        </w:rPr>
        <w:t>Статья 108. Внесение сторонами денежных сумм, необходимых для оплаты судебных издержек</w:t>
      </w:r>
    </w:p>
    <w:p>
      <w:r>
        <w:rPr>
          <w:b/>
        </w:rPr>
        <w:t xml:space="preserve">1. </w:t>
      </w:r>
      <w:r>
        <w:t>Денежные суммы, подлежащие выплате экспертам и свидетелям, вносятся на депозитный счет арбитражного суда лицом, заявившим соответствующее ходатайство, в срок, установленный арбитражным судом. Если указанное ходатайство заявлено обеими сторонами, требуемые денежные суммы вносятся сторонами на депозитный счет арбитражного суда в равных частях.</w:t>
      </w:r>
    </w:p>
    <w:p>
      <w:r>
        <w:rPr>
          <w:b/>
        </w:rPr>
        <w:t xml:space="preserve">2. </w:t>
      </w:r>
      <w:r>
        <w:t>В случае, если в установленный арбитражным судом срок на депозитный счет арбитражного суда не были внесены денежные суммы, подлежащие выплате экспертам и свидетелям, арбитражный суд вправе отклонить ходатайство о назначении экспертизы и вызове свидетелей, если дело может быть рассмотрено и решение принято на основании других представленных сторонами доказательств.</w:t>
      </w:r>
    </w:p>
    <w:p>
      <w:r>
        <w:rPr>
          <w:b/>
        </w:rPr>
        <w:t>Статья 109. Выплата денежных сумм, причитающихся экспертам, специалистам, свидетелям и переводчикам</w:t>
      </w:r>
    </w:p>
    <w:p>
      <w:r>
        <w:t>(Наименование в редакции Федерального закона от 08.12.2011 № 422-ФЗ)</w:t>
      </w:r>
    </w:p>
    <w:p>
      <w:r>
        <w:rPr>
          <w:b/>
        </w:rPr>
        <w:t xml:space="preserve">1. </w:t>
      </w:r>
      <w:r>
        <w:t>Денежные суммы, причитающиеся экспертам, специалистам, свидетелям и переводчикам, выплачиваются по выполнении ими своих обязанностей. (В редакции Федерального закона от 08.12.2011 № 422-ФЗ)</w:t>
      </w:r>
    </w:p>
    <w:p>
      <w:r>
        <w:rPr>
          <w:b/>
        </w:rPr>
        <w:t xml:space="preserve">2. </w:t>
      </w:r>
      <w:r>
        <w:t>Денежные суммы, причитающиеся экспертам и свидетелям, выплачиваются с депозитного счета арбитражного суда.</w:t>
      </w:r>
    </w:p>
    <w:p>
      <w:r>
        <w:rPr>
          <w:b/>
        </w:rPr>
        <w:t xml:space="preserve">3. </w:t>
      </w:r>
      <w:r>
        <w:t>Оплата услуг переводчика, специалиста, привлеченных арбитражным судом к участию в арбитражном процессе, выплата этим переводчику, специалисту суточных и возмещение понесенных ими расходов в связи с явкой в арбитражный суд, а также выплата денежных сумм экспертам, свидетелям в случае, если назначение экспертизы, вызов свидетеля осуществлены по инициативе арбитражного суда, производится за счет средств федерального бюджета. (В редакции Федерального закона от 08.12.2011 № 422-ФЗ)</w:t>
      </w:r>
    </w:p>
    <w:p>
      <w:r>
        <w:rPr>
          <w:b/>
        </w:rPr>
        <w:t xml:space="preserve">4. </w:t>
      </w:r>
      <w:r>
        <w:t>Правило об оплате услуг переводчика за счет средств федерального бюджета не распространяется на возмещение расходов на оплату услуг переводчика, понесенных иностранными лицами и лицами без гражданства, если иное не предусмотрено международным договором Российской Федерации.</w:t>
      </w:r>
    </w:p>
    <w:p>
      <w:r>
        <w:rPr>
          <w:b/>
        </w:rPr>
        <w:t>Статья 110. Распределение судебных расходов между лицами, участвующими в деле</w:t>
      </w:r>
    </w:p>
    <w:p>
      <w:r>
        <w:rPr>
          <w:b/>
        </w:rPr>
        <w:t xml:space="preserve">1. </w:t>
      </w:r>
      <w:r>
        <w:t>Судебные расходы, понесенные лицами, участвующими в деле, в пользу которых принят судебный акт, взыскиваются арбитражным судом со стороны.</w:t>
        <w:br/>
        <w:t>В случае, если иск удовлетворен частично, судебные расходы относятся на лиц, участвующих в деле, пропорционально размеру удовлетворенных исковых требований.</w:t>
      </w:r>
    </w:p>
    <w:p>
      <w:r>
        <w:rPr>
          <w:b/>
        </w:rPr>
        <w:t xml:space="preserve">2. </w:t>
      </w:r>
      <w:r>
        <w:t>Расходы на оплату услуг представителя, понесенные лицом, в пользу которого принят судебный акт, взыскиваются арбитражным судом с другого лица, участвующего в деле, в разумных пределах.</w:t>
      </w:r>
    </w:p>
    <w:p>
      <w:r>
        <w:rPr>
          <w:b/>
        </w:rPr>
        <w:t xml:space="preserve">3. </w:t>
      </w:r>
      <w:r>
        <w:t>Государственная пошлина, от уплаты которой в установленном порядке истец был освобожден, взыскивается с ответчика в доход федерального бюджета пропорционально размеру удовлетворенных исковых требований, если ответчик не освобожден от уплаты государственной пошлины.</w:t>
      </w:r>
    </w:p>
    <w:p>
      <w:r>
        <w:rPr>
          <w:b/>
        </w:rPr>
        <w:t xml:space="preserve">4. </w:t>
      </w:r>
      <w:r>
        <w:t>При соглашении лиц, участвующих в деле, о распределении судебных расходов арбитражный суд относит на них судебные расходы в соответствии с этим соглашением.</w:t>
      </w:r>
    </w:p>
    <w:p>
      <w:r>
        <w:rPr>
          <w:b/>
        </w:rPr>
        <w:t xml:space="preserve">5. </w:t>
      </w:r>
      <w:r>
        <w:t>Судебные расходы, понесенные лицами, участвующими в деле, в связи с рассмотрением апелляционной, кассационной жалобы, распределяются по правилам, установленным настоящей статьей.</w:t>
      </w:r>
    </w:p>
    <w:p>
      <w:r>
        <w:rPr>
          <w:b/>
        </w:rPr>
        <w:t xml:space="preserve">51. </w:t>
      </w:r>
      <w:r>
        <w:t>Судебные издержки, понесенные третьими лицами, не заявляющими самостоятельных требований относительно предмета спора и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 (Дополнение частью - Федеральный закон от 28.11.2018 № 451-ФЗ)</w:t>
      </w:r>
    </w:p>
    <w:p>
      <w:r>
        <w:rPr>
          <w:b/>
        </w:rPr>
        <w:t xml:space="preserve">52. </w:t>
      </w:r>
      <w:r>
        <w:t>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судебные издержки, понесенные лицами, участвующими в деле, в связи с рассмотрением данной жалобы, могут быть взысканы с этого третьего лица. (Дополнение частью - Федеральный закон от 28.11.2018 № 451-ФЗ)</w:t>
      </w:r>
    </w:p>
    <w:p>
      <w:r>
        <w:rPr>
          <w:b/>
        </w:rPr>
        <w:t xml:space="preserve">6. </w:t>
      </w:r>
      <w:r>
        <w:t>Неоплаченные или не полностью оплаченные расходы на проведение экспертизы подлежат взысканию в пользу эксперта или государственного судебно-экспертного учреждения с лиц, участвующих в деле, пропорционально размеру удовлетворенных исковых требований. (Дополнение частью - Федеральный закон от 28.06.2009 № 124-ФЗ)</w:t>
      </w:r>
    </w:p>
    <w:p>
      <w:r>
        <w:rPr>
          <w:b/>
        </w:rPr>
        <w:t>Статья 111. Отнесение судебных расходов на лицо, злоупотребляющее своими процессуальными правами</w:t>
      </w:r>
    </w:p>
    <w:p>
      <w:r>
        <w:rPr>
          <w:b/>
        </w:rPr>
        <w:t xml:space="preserve">1. </w:t>
      </w:r>
      <w:r>
        <w:t>В случае, если спор возник вследствие нарушения лицом, участвующим в деле, претензионного или иного досудебного порядка урегулирования спора, предусмотренного федеральным законом или договором, в том числе нарушения срока представления ответа на претензию, оставления претензии без ответа, арбитражный суд относит на это лицо судебные расходы независимо от результатов рассмотрения дела.</w:t>
      </w:r>
    </w:p>
    <w:p>
      <w:r>
        <w:rPr>
          <w:b/>
        </w:rPr>
        <w:t xml:space="preserve">2. </w:t>
      </w:r>
      <w:r>
        <w:t>Арбитражный суд вправе отнести все судебные расходы по делу на лицо, злоупотребляющее своими процессуальными правами или не выполняющее своих процессуальных обязанностей, если это привело к срыву судебного заседания, затягиванию судебного процесса, воспрепятствованию рассмотрения дела и принятию законного и обоснованного судебного акта.</w:t>
      </w:r>
    </w:p>
    <w:p>
      <w:r>
        <w:rPr>
          <w:b/>
        </w:rPr>
        <w:t xml:space="preserve">3. </w:t>
      </w:r>
      <w:r>
        <w:t>По заявлению лица, участвующего в деле, на которое возлагается возмещение судебных расходов, арбитражный суд вправе уменьшить размер возмещения, если этим лицом представлены доказательства их чрезмерности.</w:t>
      </w:r>
    </w:p>
    <w:p>
      <w:r>
        <w:rPr>
          <w:b/>
        </w:rPr>
        <w:t>Статья 112. Разрешение вопросов о судебных расходах</w:t>
      </w:r>
    </w:p>
    <w:p>
      <w:r>
        <w:rPr>
          <w:b/>
        </w:rPr>
        <w:t xml:space="preserve">1. </w:t>
      </w:r>
      <w:r>
        <w:t>Вопросы распределения судебных расходов, отнесения судебных расходов на лицо, злоупотребляющее своими процессуальными правами, и другие вопросы о судебных расходах разрешаются арбитражным судом соответствующей судебной инстанции в судебном акте, которым заканчивается рассмотрение дела по существу, или в определении.</w:t>
      </w:r>
    </w:p>
    <w:p>
      <w:r>
        <w:rPr>
          <w:b/>
        </w:rPr>
        <w:t xml:space="preserve">2. </w:t>
      </w:r>
      <w:r>
        <w:t>Заявление по вопросу о судебных расходах, понесенных в связи с рассмотрением дела в арбитражном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арбитражный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 по существу. (В редакции Федерального закона от 28.11.2018 № 451-ФЗ)</w:t>
        <w:br/>
        <w:t>Пропущенный по уважительной причине срок подачи такого заявления может быть восстановлен судом.</w:t>
        <w:br/>
        <w:t>Заявление по вопросу о судебных расходах рассматривается по правилам, предусмотренным статьей 159 настоящего Кодекса, с учетом особенностей, установленных главой 29 настоящего Кодекса. (В редакции Федерального закона от 25.12.2023 № 667-ФЗ)</w:t>
        <w:br/>
        <w:t>По результатам рассмотрения такого заявления выносится определение, которое может быть обжаловано.</w:t>
        <w:br/>
        <w:t>(Статья в редакции Федерального закона от 27.07.2010 № 228-ФЗ)</w:t>
      </w:r>
    </w:p>
    <w:p>
      <w:pPr>
        <w:pStyle w:val="Heading3"/>
      </w:pPr>
      <w:r>
        <w:t>ПРОЦЕССУАЛЬНЫЕ СРОКИ</w:t>
      </w:r>
    </w:p>
    <w:p>
      <w:r>
        <w:rPr>
          <w:b/>
        </w:rPr>
        <w:t>Статья 113. Установление и исчисление процессуальных сроков</w:t>
      </w:r>
    </w:p>
    <w:p>
      <w:r>
        <w:rPr>
          <w:b/>
        </w:rPr>
        <w:t xml:space="preserve">1. </w:t>
      </w:r>
      <w:r>
        <w:t>Процессуальные действия совершаются в сроки, установленные настоящим Кодексом или иными федеральными законами, а в случаях, если процессуальные сроки не установлены, они назначаются арбитражным судом.</w:t>
      </w:r>
    </w:p>
    <w:p>
      <w:r>
        <w:rPr>
          <w:b/>
        </w:rPr>
        <w:t xml:space="preserve">2. </w:t>
      </w:r>
      <w:r>
        <w:t>Сроки совершения процессуальных действий определяются точной календарной датой, указанием на событие, которое обязательно должно наступить, или периодом, в течение которого действие может быть совершено.</w:t>
      </w:r>
    </w:p>
    <w:p>
      <w:r>
        <w:rPr>
          <w:b/>
        </w:rPr>
        <w:t xml:space="preserve">3. </w:t>
      </w:r>
      <w:r>
        <w:t>Процессуальные сроки исчисляются годами, месяцами и днями. В сроки, исчисляемые днями, не включаются нерабочие дни.</w:t>
      </w:r>
    </w:p>
    <w:p>
      <w:r>
        <w:rPr>
          <w:b/>
        </w:rPr>
        <w:t xml:space="preserve">4. </w:t>
      </w:r>
      <w:r>
        <w:t>Течение процессуального срока, исчисляемого годами, месяцами или днями, начинается на следующий день после календарной даты или дня наступления события, которыми определено начало процессуального срока.</w:t>
      </w:r>
    </w:p>
    <w:p>
      <w:r>
        <w:rPr>
          <w:b/>
        </w:rPr>
        <w:t>Статья 114. Окончание процессуальных сроков</w:t>
      </w:r>
    </w:p>
    <w:p>
      <w:r>
        <w:rPr>
          <w:b/>
        </w:rPr>
        <w:t xml:space="preserve">1. </w:t>
      </w:r>
      <w:r>
        <w:t>Процессуальный срок, исчисляемый годами, истекает в соответствующий месяц и число последнего года установленного срока.</w:t>
      </w:r>
    </w:p>
    <w:p>
      <w:r>
        <w:rPr>
          <w:b/>
        </w:rPr>
        <w:t xml:space="preserve">2. </w:t>
      </w:r>
      <w:r>
        <w:t>Процессуальный срок, исчисляемый месяцами, истекает в соответствующее число последнего месяца установленного срока. Если окончание процессуального срока, исчисляемого месяцами, приходится на месяц, который соответствующего числа не имеет, срок истекает в последний день этого месяца.</w:t>
      </w:r>
    </w:p>
    <w:p>
      <w:r>
        <w:rPr>
          <w:b/>
        </w:rPr>
        <w:t xml:space="preserve">3. </w:t>
      </w:r>
      <w:r>
        <w:t>Процессуальный срок, исчисляемый днями, истекает в последний день установленного срока.</w:t>
      </w:r>
    </w:p>
    <w:p>
      <w:r>
        <w:rPr>
          <w:b/>
        </w:rPr>
        <w:t xml:space="preserve">4. </w:t>
      </w:r>
      <w:r>
        <w:t>В случаях, если последний день процессуального срока приходится на нерабочий день, днем окончания срока считается первый следующий за ним рабочий день.</w:t>
      </w:r>
    </w:p>
    <w:p>
      <w:r>
        <w:rPr>
          <w:b/>
        </w:rPr>
        <w:t xml:space="preserve">5. </w:t>
      </w:r>
      <w:r>
        <w:t>Процессуальное действие, для совершения которого установлен срок, может быть выполнено до двадцати четырех часов последнего дня установленного срока.</w:t>
      </w:r>
    </w:p>
    <w:p>
      <w:r>
        <w:rPr>
          <w:b/>
        </w:rPr>
        <w:t xml:space="preserve">6. </w:t>
      </w:r>
      <w:r>
        <w:t>Если заявление, жалоба, другие документы либо денежные суммы были сданы на почту, переданы или заявлены в орган либо уполномоченному их принять лицу до двадцати четырех часов последнего дня процессуального срока, срок не считается пропущенным.</w:t>
      </w:r>
    </w:p>
    <w:p>
      <w:r>
        <w:rPr>
          <w:b/>
        </w:rPr>
        <w:t xml:space="preserve">7. </w:t>
      </w:r>
      <w:r>
        <w:t>Если процессуальное действие должно быть совершено непосредственно в арбитражном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
        <w:rPr>
          <w:b/>
        </w:rPr>
        <w:t>Статья 115. Последствия пропуска процессуальных сроков</w:t>
      </w:r>
    </w:p>
    <w:p>
      <w:r>
        <w:rPr>
          <w:b/>
        </w:rPr>
        <w:t xml:space="preserve">1. </w:t>
      </w:r>
      <w:r>
        <w:t>Лица, участвующие в деле, утрачивают право на совершение процессуальных действий с истечением процессуальных сроков, установленных настоящим Кодексом или иным федеральным законом либо арбитражным судом.</w:t>
      </w:r>
    </w:p>
    <w:p>
      <w:r>
        <w:rPr>
          <w:b/>
        </w:rPr>
        <w:t xml:space="preserve">2. </w:t>
      </w:r>
      <w:r>
        <w:t>Заявления, жалобы и другие поданные по истечении процессуальных сроков документы, если отсутствует ходатайство о восстановлении или продлении пропущенных сроков, не рассматриваются арбитражным судом и возвращаются лицам, которыми они были поданы.</w:t>
      </w:r>
    </w:p>
    <w:p>
      <w:r>
        <w:rPr>
          <w:b/>
        </w:rPr>
        <w:t>Статья 116. Приостановление процессуальных сроков</w:t>
      </w:r>
    </w:p>
    <w:p>
      <w:r>
        <w:rPr>
          <w:b/>
        </w:rPr>
        <w:t xml:space="preserve">1. </w:t>
      </w:r>
      <w:r>
        <w:t>Течение всех неистекших процессуальных сроков приостанавливается одновременно с приостановлением производства по делу.</w:t>
      </w:r>
    </w:p>
    <w:p>
      <w:r>
        <w:rPr>
          <w:b/>
        </w:rPr>
        <w:t xml:space="preserve">2. </w:t>
      </w:r>
      <w:r>
        <w:t>Со дня возобновления производства по делу течение процессуальных сроков продолжается.</w:t>
      </w:r>
    </w:p>
    <w:p>
      <w:r>
        <w:rPr>
          <w:b/>
        </w:rPr>
        <w:t>Статья 117. Восстановление процессуальных сроков</w:t>
      </w:r>
    </w:p>
    <w:p>
      <w:r>
        <w:rPr>
          <w:b/>
        </w:rPr>
        <w:t xml:space="preserve">1. </w:t>
      </w:r>
      <w:r>
        <w:t>Процессуальный срок подлежит восстановлению по ходатайству лица, участвующего в деле, если иное не предусмотрено настоящим Кодексом.</w:t>
      </w:r>
    </w:p>
    <w:p>
      <w:r>
        <w:rPr>
          <w:b/>
        </w:rPr>
        <w:t xml:space="preserve">2. </w:t>
      </w:r>
      <w:r>
        <w:t>Арбитражный суд восстанавливает пропущенный процессуальный срок, если признает причины пропуска уважительными и если не истекли предусмотренные статьями 259, 276, 2912, 3081 и 312 настоящего Кодекса предельные допустимые сроки для восстановления. (В редакции федеральных законов от 31.03.2005 № 25-ФЗ; от 28.06.2014 № 186-ФЗ)</w:t>
      </w:r>
    </w:p>
    <w:p>
      <w:r>
        <w:rPr>
          <w:b/>
        </w:rPr>
        <w:t xml:space="preserve">3. </w:t>
      </w:r>
      <w:r>
        <w:t>Ходатайство о восстановлении пропущенного процессуального срока подается в арбитражный суд, в котором должно быть совершено процессуальное действие. Одновременно с подачей ходатайства совершаются необходимые процессуальные действия (подается заявление, жалоба, представляются документы и другое), в отношении которых пропущен срок.</w:t>
      </w:r>
    </w:p>
    <w:p>
      <w:r>
        <w:rPr>
          <w:b/>
        </w:rPr>
        <w:t xml:space="preserve">4. </w:t>
      </w:r>
      <w:r>
        <w:t>Ходатайство о восстановлении пропущенного процессуального срока рассматривается в пятидневный срок со дня его поступления в арбитражный суд в судебном заседании без извещения лиц, участвующих в деле, если иное не предусмотрено настоящим Кодексом.</w:t>
        <w:br/>
        <w:t>Восстановление пропущенного процессуального срока арбитражным судом указывается в соответствующем судебном акте.</w:t>
      </w:r>
    </w:p>
    <w:p>
      <w:r>
        <w:rPr>
          <w:b/>
        </w:rPr>
        <w:t xml:space="preserve">5. </w:t>
      </w:r>
      <w:r>
        <w:t>Об отказе в восстановлении пропущенного процессуального срока арбитражный суд выносит определение.</w:t>
        <w:br/>
        <w:t>Копия определения направляется лицу, обратившемуся с ходатайством, не позднее следующего дня после дня вынесения определения.</w:t>
      </w:r>
    </w:p>
    <w:p>
      <w:r>
        <w:rPr>
          <w:b/>
        </w:rPr>
        <w:t xml:space="preserve">6. </w:t>
      </w:r>
      <w:r>
        <w:t>Определение арбитражного суда об отказе в восстановлении пропущенного процессуального срока может быть обжаловано.</w:t>
      </w:r>
    </w:p>
    <w:p>
      <w:r>
        <w:rPr>
          <w:b/>
        </w:rPr>
        <w:t>Статья 118. Продление процессуальных сроков</w:t>
      </w:r>
    </w:p>
    <w:p>
      <w:r>
        <w:rPr>
          <w:b/>
        </w:rPr>
        <w:t xml:space="preserve">1. </w:t>
      </w:r>
      <w:r>
        <w:t>Назначенные арбитражным судом процессуальные сроки могут быть им продлены по заявлению лица, участвующего в деле, по правилам, предусмотренным статьей 117 настоящего Кодекса.</w:t>
      </w:r>
    </w:p>
    <w:p>
      <w:r>
        <w:rPr>
          <w:b/>
        </w:rPr>
        <w:t xml:space="preserve">2. </w:t>
      </w:r>
      <w:r>
        <w:t>Определение арбитражного суда об отказе в продлении назначенного им процессуального срока может быть обжаловано.</w:t>
      </w:r>
    </w:p>
    <w:p>
      <w:pPr>
        <w:pStyle w:val="Heading3"/>
      </w:pPr>
      <w:r>
        <w:t>СУДЕБНЫЕ ШТРАФЫ</w:t>
      </w:r>
    </w:p>
    <w:p>
      <w:r>
        <w:rPr>
          <w:b/>
        </w:rPr>
        <w:t>Статья 119. Наложение судебных штрафов</w:t>
      </w:r>
    </w:p>
    <w:p>
      <w:r>
        <w:rPr>
          <w:b/>
        </w:rPr>
        <w:t xml:space="preserve">1. </w:t>
      </w:r>
      <w:r>
        <w:t>Судебные штрафы налагаются арбитражным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 если иное не предусмотрено настоящей статьей. (В редакции Федерального закона от 28.11.2018 № 451-ФЗ)</w:t>
      </w:r>
    </w:p>
    <w:p>
      <w:r>
        <w:rPr>
          <w:b/>
        </w:rPr>
        <w:t xml:space="preserve">2. </w:t>
      </w:r>
      <w:r>
        <w:t>Размер судебного штрафа, налагаемого арбитражным судом в случае, предусмотренном частью 4 статьи 2254 настоящего Кодекса, составляет тридцать тысяч рублей. (В редакции Федерального закона от 28.11.2018 № 451-ФЗ)</w:t>
      </w:r>
    </w:p>
    <w:p>
      <w:r>
        <w:rPr>
          <w:b/>
        </w:rPr>
        <w:t xml:space="preserve">3. </w:t>
      </w:r>
      <w:r>
        <w:t>Размер судебного штрафа, налагаемого арбитражным судом в случае, предусмотренном частью 10 статьи 2256 настоящего Кодекса, на граждан, составляет пять тысяч рублей, на лиц, осуществляющих функции единоличного исполнительного органа или возглавляющих коллегиальный исполнительный орган юридического лица, - тридцать тысяч рублей. (В редакции Федерального закона от 28.11.2018 № 451-ФЗ)</w:t>
      </w:r>
    </w:p>
    <w:p>
      <w:r>
        <w:rPr>
          <w:b/>
        </w:rPr>
        <w:t xml:space="preserve">4. </w:t>
      </w:r>
      <w:r>
        <w:t>Размер судебного штрафа, налагаемого арбитражным судом в случае, предусмотренном частями 2 и 3 статьи 22512 настоящего Кодекса, на граждан, составляет пять тысяч рублей, на лиц, осуществляющих функции единоличного исполнительного органа или возглавляющих коллегиальный исполнительный орган юридического лица, - тридцать тысяч рублей, на организации - сто тысяч рублей. (В редакции Федерального закона от 28.11.2018 № 451-ФЗ)</w:t>
      </w:r>
    </w:p>
    <w:p>
      <w:r>
        <w:rPr>
          <w:b/>
        </w:rPr>
        <w:t xml:space="preserve">5. </w:t>
      </w:r>
      <w:r>
        <w:t>Арбитражный суд вправе наложить судебный штраф на лиц, участвующих в деле, и иных присутствующих в зале судебного заседания лиц за проявленное ими неуважение к арбитражному суду. Судебный штраф за неуважение к суду налагается, если совершенные действия не влекут за собой уголовную ответственность.</w:t>
      </w:r>
    </w:p>
    <w:p>
      <w:r>
        <w:rPr>
          <w:b/>
        </w:rPr>
        <w:t xml:space="preserve">6. </w:t>
      </w:r>
      <w:r>
        <w:t>Судебные штрафы, наложенные арбитражным судом на должностных лиц государственных органов, органов местного самоуправления и других органов, организаций, взыскиваются из их личных средств.</w:t>
      </w:r>
    </w:p>
    <w:p>
      <w:r>
        <w:rPr>
          <w:b/>
        </w:rPr>
        <w:t xml:space="preserve">7. </w:t>
      </w:r>
      <w:r>
        <w:t>Судебные штрафы взыскиваются в доход федерального бюджета.</w:t>
        <w:br/>
        <w:t>(Статья в редакции Федерального закона от 19.07.2009 № 205-ФЗ)</w:t>
      </w:r>
    </w:p>
    <w:p>
      <w:r>
        <w:rPr>
          <w:b/>
        </w:rPr>
        <w:t>Статья 120. Порядок рассмотрения вопроса о наложении судебного штрафа</w:t>
      </w:r>
    </w:p>
    <w:p>
      <w:r>
        <w:rPr>
          <w:b/>
        </w:rPr>
        <w:t xml:space="preserve">1. </w:t>
      </w:r>
      <w:r>
        <w:t>Вопрос о наложении судебного штрафа на лицо, присутствующее в судебном заседании, разрешается в том же судебном заседании арбитражного суда.</w:t>
      </w:r>
    </w:p>
    <w:p>
      <w:r>
        <w:rPr>
          <w:b/>
        </w:rPr>
        <w:t xml:space="preserve">2. </w:t>
      </w:r>
      <w:r>
        <w:t>Вопрос о наложении судебного штрафа на лицо, не присутствующее в судебном заседании, разрешается в другом судебном заседании арбитражного суда.</w:t>
      </w:r>
    </w:p>
    <w:p>
      <w:r>
        <w:rPr>
          <w:b/>
        </w:rPr>
        <w:t xml:space="preserve">3. </w:t>
      </w:r>
      <w:r>
        <w:t>Лицо, в отношении которого рассматривается вопрос о наложении судебного штрафа, извещается о времени и месте судебного заседания с указанием оснований проведения судебного заседания. Неявка надлежащим образом извещенного лица не является препятствием к рассмотрению вопроса о наложении судебного штрафа.</w:t>
      </w:r>
    </w:p>
    <w:p>
      <w:r>
        <w:rPr>
          <w:b/>
        </w:rPr>
        <w:t xml:space="preserve">4. </w:t>
      </w:r>
      <w:r>
        <w:t>По результатам рассмотрения вопроса о наложении судебного штрафа арбитражный суд выносит определение.</w:t>
        <w:br/>
        <w:t>Копия определения о наложении судебного штрафа направляется лицу, на которое наложен штраф, в пятидневный срок со дня вынесения определения.</w:t>
      </w:r>
    </w:p>
    <w:p>
      <w:r>
        <w:rPr>
          <w:b/>
        </w:rPr>
        <w:t xml:space="preserve">5. </w:t>
      </w:r>
      <w:r>
        <w:t>Определение о наложении судебного штрафа приводится в исполнение немедленно в порядке, установленном для исполнения решения арбитражного суда.</w:t>
        <w:br/>
        <w:t>Исполнительный лист направляется арбитражным судом судебному приставу-исполнителю по месту жительства или адресу лица, на которое наложен судебный штраф. (В редакции Федерального закона от 28.11.2018 № 451-ФЗ)</w:t>
      </w:r>
    </w:p>
    <w:p>
      <w:r>
        <w:rPr>
          <w:b/>
        </w:rPr>
        <w:t xml:space="preserve">6. </w:t>
      </w:r>
      <w:r>
        <w:t>Определение арбитражного суда о наложении судебного штрафа может быть обжаловано в десятидневный срок со дня получения лицом, на которое наложен судебный штраф, копии определения.</w:t>
      </w:r>
    </w:p>
    <w:p>
      <w:r>
        <w:rPr>
          <w:b/>
        </w:rPr>
        <w:t xml:space="preserve">7. </w:t>
      </w:r>
      <w:r>
        <w:t>Подача жалобы на определение о наложении судебного штрафа не приостанавливает исполнение определения.</w:t>
      </w:r>
    </w:p>
    <w:p>
      <w:pPr>
        <w:pStyle w:val="Heading3"/>
      </w:pPr>
      <w:r>
        <w:t>СУДЕБНЫЕ ИЗВЕЩЕНИЯ</w:t>
      </w:r>
    </w:p>
    <w:p>
      <w:r>
        <w:rPr>
          <w:b/>
        </w:rPr>
        <w:t>Статья 121. Судебные извещения</w:t>
      </w:r>
    </w:p>
    <w:p>
      <w:r>
        <w:rPr>
          <w:b/>
        </w:rPr>
        <w:t xml:space="preserve">1. </w:t>
      </w:r>
      <w:r>
        <w:t>Лица, участвующие в деле, и иные участники арбитражного процесса извещаются арбитражным судом о принятии искового заявления или заявления к производству и возбуждении производства по делу, о времени и месте судебного заседания или совершения отдельного процессуального действия путем направления копии судебного акта в порядке, установленном настоящим Кодексом,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w:t>
        <w:br/>
        <w:t>Информация о принятии искового заявления или заявления к производству, о времени и месте судебного заседания или совершения отдельного процессуального действия размещается арбитражным судом в установленном порядке в информационно-телекоммуникационной сети &amp;quot;Интернет&amp;quot;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арбитражным судом в установленном порядке в информационно-телекоммуникационной сети &amp;quot;Интернет&amp;quot; указанных сведений, включая дату их размещения, приобщаются к материалам дела. (В редакции федеральных законов от 11.07.2011 № 200-ФЗ, от 30.12.2021 № 440-ФЗ)</w:t>
        <w:br/>
        <w:t>(Часть в редакции Федерального закона от 27.07.2010 № 228-ФЗ)</w:t>
      </w:r>
    </w:p>
    <w:p>
      <w:r>
        <w:rPr>
          <w:b/>
        </w:rPr>
        <w:t xml:space="preserve">2. </w:t>
      </w:r>
      <w:r>
        <w:t>Судебный акт, которым извещаются или вызываются участники арбитражного процесса, должен содержать:</w:t>
      </w:r>
    </w:p>
    <w:p>
      <w:r>
        <w:rPr>
          <w:b/>
        </w:rPr>
        <w:t xml:space="preserve">2. </w:t>
      </w:r>
      <w:r>
        <w:t>наименование и адрес арбитражного суда, адрес официального сайта в информационно-телекоммуникационной сети &amp;quot;Интернет&amp;quot;, на котором размещается информация о деятельности арбитражного суда, номера телефонов арбитражного суда, адреса электронной почты, по которым лица, участвующие в деле, могут получить информацию о рассматриваемом деле; (В редакции федеральных законов от 27.07.2010 № 228-ФЗ, от 11.07.2011 № 200-ФЗ, от 30.12.2021 № 440-ФЗ)</w:t>
      </w:r>
    </w:p>
    <w:p>
      <w:r>
        <w:rPr>
          <w:b/>
        </w:rPr>
        <w:t xml:space="preserve">2. </w:t>
      </w:r>
      <w:r>
        <w:t>время и место судебного заседания или проведения отдельного процессуального действия;</w:t>
      </w:r>
    </w:p>
    <w:p>
      <w:r>
        <w:rPr>
          <w:b/>
        </w:rPr>
        <w:t xml:space="preserve">2. </w:t>
      </w:r>
      <w:r>
        <w:t>наименование лица, извещаемого или вызываемого в суд;</w:t>
      </w:r>
    </w:p>
    <w:p>
      <w:r>
        <w:rPr>
          <w:b/>
        </w:rPr>
        <w:t xml:space="preserve">2. </w:t>
      </w:r>
      <w:r>
        <w:t>наименование дела, по которому осуществляется извещение или вызов, а также указание, в качестве кого лицо вызывается;</w:t>
      </w:r>
    </w:p>
    <w:p>
      <w:r>
        <w:rPr>
          <w:b/>
        </w:rPr>
        <w:t xml:space="preserve">2. </w:t>
      </w:r>
      <w:r>
        <w:t>указание, какие действия и к какому сроку извещаемое или вызываемое лицо вправе или обязано совершить.</w:t>
      </w:r>
    </w:p>
    <w:p>
      <w:r>
        <w:rPr>
          <w:b/>
        </w:rPr>
        <w:t xml:space="preserve">3. </w:t>
      </w:r>
      <w:r>
        <w:t>В случаях, не терпящих отлагательства, арбитражный суд может известить или вызвать лиц, участвующих в деле, и иных участников арбитражного процесса телефонограммой, телеграммой, по факсимильной связи или электронной почте либо с использованием иных средств связи.</w:t>
      </w:r>
    </w:p>
    <w:p>
      <w:r>
        <w:rPr>
          <w:b/>
        </w:rPr>
        <w:t xml:space="preserve">4. </w:t>
      </w:r>
      <w:r>
        <w:t>Судебное извещение, адресованное юридическому лицу, направляется арбитражным судом по адресу данного юридического лица. Если иск вытекает из деятельности филиала или представительства юридического лица, такое извещение направляется также по адресу этого филиала или представительства. Адрес юридического лица, его филиала или представительства определяется на основании выписки из единого государственного реестра юридических лиц. (В редакции Федерального закона от 28.11.2018 № 451-ФЗ)</w:t>
        <w:br/>
        <w:t>Судебные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br/>
        <w:t>Если лицо, участвующее в деле, ведет дело через представителя, судебное извещение направляется также по месту нахождения представителя.</w:t>
        <w:br/>
        <w:t>Если лицо, участвующее в деле, заявило ходатайство о направлении судебных извещений по иному адресу, арбитражный суд направляет судебное извещение также по этому адресу. В этом случае судебное извещение считается врученным лицу, участвующему в деле, если оно доставлено по указанному таким лицом адресу.</w:t>
        <w:br/>
        <w:t>Судебное извещение в электронном виде направляется участнику арбитражного процесса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(Дополнение абзацем - Федеральный закон от 30.12.2021 № 440-ФЗ)</w:t>
        <w:br/>
        <w:t>Судебное извещение по спору в отношении зарегистрированного результата интеллектуальной деятельности или средства индивидуализации направляется также по адресу для переписки, указанному в соответствующем государственном реестре. (Дополнение абзацем - Федеральный закон от 25.12.2023 № 667-ФЗ)</w:t>
        <w:br/>
        <w:t>(Часть в редакции Федерального закона от 27.07.2010 № 228-ФЗ)</w:t>
      </w:r>
    </w:p>
    <w:p>
      <w:r>
        <w:rPr>
          <w:b/>
        </w:rPr>
        <w:t xml:space="preserve">5. </w:t>
      </w:r>
      <w:r>
        <w:t>Иностранные лица извещаются арбитражным судом по правилам, установленным в настоящей главе, если иное не предусмотрено настоящим Кодексом или международным договором Российской Федерации.</w:t>
      </w:r>
    </w:p>
    <w:p>
      <w:r>
        <w:rPr>
          <w:b/>
        </w:rPr>
        <w:t xml:space="preserve">6. </w:t>
      </w:r>
      <w:r>
        <w:t>Лица, участвующие в деле, после получения определения о принятии искового заявления или заявления к производству и возбуждении производства по делу, а лица, вступившие в дело или привлеченные к участию в деле позднее, и иные участники арбитражного процесса после получения первого судебного акта по рассматриваемому делу самостоятельно предпринимают меры по получению информации о движении дела с использованием любых источников такой информации и любых средств связи.</w:t>
        <w:br/>
        <w:t>Лица, участвующие в деле, несут риск наступления неблагоприятных последствий в результате непринятия мер по получению информации о движении дела, если суд располагает информацией о том, что указанные лица надлежащим образом извещены о начавшемся процессе, за исключением случаев, когда лицами, участвующими в деле, меры по получению информации не могли быть приняты в силу чрезвычайных и непредотвратимых обстоятельств. (В редакции Федерального закона от 31.12.2014 № 527-ФЗ)</w:t>
        <w:br/>
        <w:t>(Дополнение частью - Федеральный закон от 27.07.2010 № 228-ФЗ)</w:t>
      </w:r>
    </w:p>
    <w:p>
      <w:r>
        <w:rPr>
          <w:b/>
        </w:rPr>
        <w:t>Статья 122. Порядок направления арбитражным судом копий судебных актов</w:t>
      </w:r>
    </w:p>
    <w:p>
      <w:r>
        <w:rPr>
          <w:b/>
        </w:rPr>
        <w:t xml:space="preserve">1. </w:t>
      </w:r>
      <w:r>
        <w:t>Копия судебного акта направляется арбитражным судом по почте заказным письмом с уведомлением о вручении либо путем вручения адресату под расписку непосредственно в арбитражном суде или по месту нахождения адресата, а в случаях, не терпящих отлагательства, путем направления телефонограммы, телеграммы, по факсимильной связи или электронной почте либо с использованием иных средств связи.</w:t>
        <w:br/>
        <w:t>Судебный акт в электронном виде направляется участнику арбитражного процесса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Если арбитражный суд располагает доказательствами получения лицами, участвующими в деле, и иными участниками арбитражного процесса определения о принятии искового заявления или заявления к производству и возбуждении производства по делу, информации о времени и месте первого судебного заседания, судебные акты, которыми назначаются время и место последующих судебных заседаний или совершения отдельных процессуальных действий, направляются лицам, участвующим в деле, и иным участникам арбитражного процесса посредством размещения этих судебных актов в информационной системе, определенной Верховным Судом Российской Федерации, Судебным департаментом при Верховном Суде Российской Федерации, в разделе, доступ к которому предоставляется лицам, участвующим в деле, и иным участникам арбитражного процесса (далее также - в режиме ограниченного доступа). Арбитражный суд также вправе известить указанных лиц о последующих судебных заседаниях или совершении отдельных процессуальных действий по делу путем направления телефонограммы, телеграммы, по факсимильной связи или электронной почте либо с использованием иных средств связи. (В редакции Федерального закона от 30.12.2021 № 440-ФЗ)</w:t>
        <w:br/>
        <w:t>(Часть в редакции Федерального закона от 27.07.2010 № 228-ФЗ)</w:t>
      </w:r>
    </w:p>
    <w:p>
      <w:r>
        <w:rPr>
          <w:b/>
        </w:rPr>
        <w:t xml:space="preserve">2. </w:t>
      </w:r>
      <w:r>
        <w:t>В случае, если копия судебного акта вручается адресату или его представителю непосредственно в арбитражном суде либо по месту их нахождения, такое вручение осуществляется под расписку.</w:t>
      </w:r>
    </w:p>
    <w:p>
      <w:r>
        <w:rPr>
          <w:b/>
        </w:rPr>
        <w:t xml:space="preserve">3. </w:t>
      </w:r>
      <w:r>
        <w:t>В случае, если копия судебного акта направляется адресату телефонограммой, телеграммой, по факсимильной связи или электронной почте либо с использованием иных средств связи и способов доставки корреспонденции, на копии переданного текста, остающейся в арбитражном суде, указываются фамилия лица, передавшего этот текст, дата и время его передачи, а также фамилия лица, его принявшего. (В редакции Федерального закона от 27.07.2010 № 228-ФЗ)</w:t>
      </w:r>
    </w:p>
    <w:p>
      <w:r>
        <w:rPr>
          <w:b/>
        </w:rPr>
        <w:t xml:space="preserve">4. </w:t>
      </w:r>
      <w:r>
        <w:t>В случае, если адресат отказался принять, получить копию судебного акта, лицо, ее доставляющее или вручающее, должно зафиксировать отказ путем отметки об этом на уведомлении о вручении или на копии судебного акта, которые подлежат возврату в арбитражный суд.</w:t>
      </w:r>
    </w:p>
    <w:p>
      <w:r>
        <w:rPr>
          <w:b/>
        </w:rPr>
        <w:t xml:space="preserve">5. </w:t>
      </w:r>
      <w:r>
        <w:t>Документы, подтверждающие направление арбитражным судом копий судебных актов и их получение адресатом в порядке, установленном настоящей статьей (уведомление о вручении, расписка, иные документы), приобщаются к материалам дела.</w:t>
      </w:r>
    </w:p>
    <w:p>
      <w:r>
        <w:rPr>
          <w:b/>
        </w:rPr>
        <w:t xml:space="preserve">6. </w:t>
      </w:r>
      <w:r>
        <w:t>В случае, если место нахождения или место жительства адресата неизвестно, об этом лицом, доставляющим корреспонденцию, делается отметка на подлежащем вручению уведомлении с указанием даты и времени совершенного действия, а также источника информации. (Дополнение частью - Федеральный закон от 27.07.2010 № 228-ФЗ)</w:t>
      </w:r>
    </w:p>
    <w:p>
      <w:r>
        <w:rPr>
          <w:b/>
        </w:rPr>
        <w:t>Статья 123. Надлежащее извещение</w:t>
      </w:r>
    </w:p>
    <w:p>
      <w:r>
        <w:rPr>
          <w:b/>
        </w:rPr>
        <w:t xml:space="preserve">1. </w:t>
      </w:r>
      <w:r>
        <w:t>Лица, участвующие в деле, и иные участники арбитражного процесса считаются извещенными надлежащим образом, если к началу судебного заседания, совершения отдельного процессуального действия арбитражный суд располагает сведениями о получении адресатом копии определения о принятии искового заявления или заявления к производству и возбуждении производства по делу, направленной ему в порядке, установленном настоящим Кодексом, или иными доказательствами получения лицами, участвующими в деле, информации о начавшемся судебном процессе.</w:t>
      </w:r>
    </w:p>
    <w:p>
      <w:r>
        <w:rPr>
          <w:b/>
        </w:rPr>
        <w:t xml:space="preserve">2. </w:t>
      </w:r>
      <w:r>
        <w:t>Гражданин считается извещенным надлежащим образом, если судебное извещение вручено ему лично или совершеннолетнему лицу, проживающему совместно с этим гражданином, под расписку на подлежащем возврату в арбитражный суд уведомлении о вручении либо ином документе с указанием даты и времени вручения, а также источника информации.</w:t>
      </w:r>
    </w:p>
    <w:p>
      <w:r>
        <w:rPr>
          <w:b/>
        </w:rPr>
        <w:t xml:space="preserve">3. </w:t>
      </w:r>
      <w:r>
        <w:t>Судебное извещение, адресованное юридическому лицу, вручается лицу, уполномоченному на получение корреспонденции.</w:t>
      </w:r>
    </w:p>
    <w:p>
      <w:r>
        <w:rPr>
          <w:b/>
        </w:rPr>
        <w:t xml:space="preserve">4. </w:t>
      </w:r>
      <w:r>
        <w:t>Лица, участвующие в деле, и иные участники арбитражного процесса также считаются извещенными надлежащим образом арбитражным судом, если:</w:t>
      </w:r>
    </w:p>
    <w:p>
      <w:r>
        <w:rPr>
          <w:b/>
        </w:rPr>
        <w:t xml:space="preserve">4. </w:t>
      </w:r>
      <w:r>
        <w:t>адресат отказался от получения копии судебного акта и этот отказ зафиксирован организацией почтовой связи или арбитражным судом;</w:t>
      </w:r>
    </w:p>
    <w:p>
      <w:r>
        <w:rPr>
          <w:b/>
        </w:rPr>
        <w:t xml:space="preserve">4. </w:t>
      </w:r>
      <w:r>
        <w:t>несмотря на почтовое извещение, адресат не явился за получением копии судебного акта, направленной арбитражным судом в установленном порядке, о чем организация почтовой связи уведомила арбитражный суд;</w:t>
      </w:r>
    </w:p>
    <w:p>
      <w:r>
        <w:rPr>
          <w:b/>
        </w:rPr>
        <w:t xml:space="preserve">4. </w:t>
      </w:r>
      <w:r>
        <w:t>копия судебного акта не вручена в связи с отсутствием адресата по указанному адресу, о чем организация почтовой связи уведомила арбитражный суд с указанием источника данной информации;</w:t>
      </w:r>
    </w:p>
    <w:p>
      <w:r>
        <w:rPr>
          <w:b/>
        </w:rPr>
        <w:t xml:space="preserve">4. </w:t>
      </w:r>
      <w:r>
        <w:t>судебное извещение вручено уполномоченному лицу филиала или представительства юридического лица;</w:t>
      </w:r>
    </w:p>
    <w:p>
      <w:r>
        <w:rPr>
          <w:b/>
        </w:rPr>
        <w:t xml:space="preserve">4. </w:t>
      </w:r>
      <w:r>
        <w:t>судебное извещение вручено представителю лица, участвующего в деле;</w:t>
      </w:r>
    </w:p>
    <w:p>
      <w:r>
        <w:rPr>
          <w:b/>
        </w:rPr>
        <w:t xml:space="preserve">4. </w:t>
      </w:r>
      <w:r>
        <w:t>имеются доказательства вручения или направления судебного извещения в порядке, установленном частями 2 и 3 статьи 122 настоящего Кодекса;</w:t>
      </w:r>
    </w:p>
    <w:p>
      <w:r>
        <w:rPr>
          <w:b/>
        </w:rPr>
        <w:t xml:space="preserve">4. </w:t>
      </w:r>
      <w:r>
        <w:t>имеется подтверждение доставки судебного извещения посредством единого портала государственных и муниципальных услуг участнику арбитражного процесса, давшему согласие на едином портале государственных и муниципальных услуг на уведомление его посредством единого портала государственных и муниципальных услуг, или доставки судебного извещения посредством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(Дополнение пунктом - Федеральный закон от 30.12.2021 № 440-ФЗ)</w:t>
      </w:r>
    </w:p>
    <w:p>
      <w:r>
        <w:rPr>
          <w:b/>
        </w:rPr>
        <w:t xml:space="preserve">5. </w:t>
      </w:r>
      <w:r>
        <w:t>В случае, если адрес или место жительства ответчика неизвестны, надлежащим извещением считается направление извещения по последнему известному адресу или месту жительства ответчика. (В редакции Федерального закона от 28.11.2018 № 451-ФЗ)</w:t>
        <w:br/>
        <w:t>(Статья в редакции Федерального закона от 27.07.2010 № 228-ФЗ)</w:t>
      </w:r>
    </w:p>
    <w:p>
      <w:r>
        <w:rPr>
          <w:b/>
        </w:rPr>
        <w:t>Статья 124. Изменение наименования лица, перемена адреса во время производства по делу</w:t>
      </w:r>
    </w:p>
    <w:p>
      <w:r>
        <w:rPr>
          <w:b/>
        </w:rPr>
        <w:t xml:space="preserve">1. </w:t>
      </w:r>
      <w:r>
        <w:t>Лица, участвующие в деле, обязаны сообщить арбитражному суду об изменении своего наименования. При отсутствии такого сообщения лицо, участвующее в деле, именуется в судебном акте исходя из последнего известного арбитражному суду наименования этого лица.</w:t>
      </w:r>
    </w:p>
    <w:p>
      <w:r>
        <w:rPr>
          <w:b/>
        </w:rPr>
        <w:t xml:space="preserve">2. </w:t>
      </w:r>
      <w:r>
        <w:t>Лица, участвующие в деле, обязаны сообщить арбитражному суду об изменении своего адреса во время производства по делу. При отсутствии такого сообщения копии судебных актов направляются по последнему известному арбитражному суду адресу и считаются доставленными, хотя бы адресат по этому адресу более не находится или не проживает.</w:t>
      </w:r>
    </w:p>
    <w:p>
      <w:r>
        <w:rPr>
          <w:b/>
        </w:rPr>
        <w:t xml:space="preserve">3. </w:t>
      </w:r>
      <w:r>
        <w:t>В случае, если лицо, участвующее в деле, сообщало арбитражному суду номера телефонов и факсов, адрес электронной почты или аналогичную информацию, оно должно проинформировать арбитражный суд об их изменении во время производства по делу.</w:t>
      </w:r>
    </w:p>
    <w:p>
      <w:r>
        <w:rPr>
          <w:b/>
        </w:rPr>
        <w:t xml:space="preserve">4. </w:t>
      </w:r>
      <w:r>
        <w:t>Арбитражный суд указывает в определении или протоколе судебного заседания изменение наименования лица, участвующего в деле, его адреса, номеров телефонов и факсов, адреса электронной почты или аналогичной информации.</w:t>
        <w:br/>
        <w:t>(Статья в редакции Федерального закона от 19.07.2009 № 205-ФЗ)</w:t>
      </w:r>
    </w:p>
    <w:p>
      <w:pPr>
        <w:pStyle w:val="Heading2"/>
      </w:pPr>
      <w:r>
        <w:t>ПРОИЗВОДСТВО В АРБИТРАЖНОМ СУДЕ ПЕРВОЙ ИНСТАНЦИИ. ИСКОВОЕ ПРОИЗВОДСТВО</w:t>
      </w:r>
    </w:p>
    <w:p>
      <w:pPr>
        <w:pStyle w:val="Heading3"/>
      </w:pPr>
      <w:r>
        <w:t>ПРЕДЪЯВЛЕНИЕ ИСКА</w:t>
      </w:r>
    </w:p>
    <w:p>
      <w:r>
        <w:rPr>
          <w:b/>
        </w:rPr>
        <w:t>Статья 125. Форма и содержание искового заявления</w:t>
      </w:r>
    </w:p>
    <w:p>
      <w:r>
        <w:rPr>
          <w:b/>
        </w:rPr>
        <w:t xml:space="preserve">1. </w:t>
      </w:r>
      <w:r>
        <w:t>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w:t>
        <w:br/>
        <w:t>Исковое заявление, подаваемое в электронном виде, содержащее ходатайство об обеспечении иска, должно быть подписано усиленной квалифицированной электронной подписью.</w:t>
        <w:br/>
        <w:t>(Часть в редакции Федерального закона от 30.12.2021 № 440-ФЗ)</w:t>
      </w:r>
    </w:p>
    <w:p>
      <w:r>
        <w:rPr>
          <w:b/>
        </w:rPr>
        <w:t xml:space="preserve">2. </w:t>
      </w:r>
      <w:r>
        <w:t>В исковом заявлении должны быть указаны:</w:t>
      </w:r>
    </w:p>
    <w:p>
      <w:r>
        <w:rPr>
          <w:b/>
        </w:rPr>
        <w:t xml:space="preserve">2. </w:t>
      </w:r>
      <w:r>
        <w:t>наименование арбитражного суда, в который подается исковое заявление;</w:t>
      </w:r>
    </w:p>
    <w:p>
      <w:r>
        <w:rPr>
          <w:b/>
        </w:rPr>
        <w:t xml:space="preserve">2. </w:t>
      </w:r>
      <w:r>
        <w:t>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организации - наименование, адрес, идентификационный номер налогоплательщика, номера телефонов, факсов, адреса электронной почты; (В редакции Федерального закона от 21.12.2021 № 417-ФЗ)</w:t>
      </w:r>
    </w:p>
    <w:p>
      <w:r>
        <w:rPr>
          <w:b/>
        </w:rPr>
        <w:t xml:space="preserve">2. </w:t>
      </w:r>
      <w:r>
        <w:t>сведения об ответчике: для гражданина - фамилия, имя, отчество (при наличии), дата и место рождения, место жительства или место пребывания, место работы (если известно)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номер налогоплательщика и основной государственный регистрационный номер. В случае, если гражданину неизвестны дата и место рождения ответчика, один из его идентификаторов, об этом указывается в исковом заявлении и такая информация по запросу арбитражного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этом случае срок принятия искового заявления к производству арбитражного суда, предусмотренный частью 1 статьи 127 настоящего Кодекса, исчисляется со дня получения арбитражным судом такой информации; (В редакции федеральных законов от 21.12.2021 № 417-ФЗ, от 28.12.2022 № 569-ФЗ)</w:t>
      </w:r>
    </w:p>
    <w:p>
      <w:r>
        <w:rPr>
          <w:b/>
        </w:rPr>
        <w:t xml:space="preserve">2. </w:t>
      </w:r>
      <w:r>
        <w:t>требования истца к ответчику со ссылкой на законы и иные нормативные правовые акты, а при предъявлении иска к нескольким ответчикам - требования к каждому из них;</w:t>
      </w:r>
    </w:p>
    <w:p>
      <w:r>
        <w:rPr>
          <w:b/>
        </w:rPr>
        <w:t xml:space="preserve">2. </w:t>
      </w:r>
      <w:r>
        <w:t>обстоятельства, на которых основаны исковые требования, и подтверждающие эти обстоятельства доказательства;</w:t>
      </w:r>
    </w:p>
    <w:p>
      <w:r>
        <w:rPr>
          <w:b/>
        </w:rPr>
        <w:t xml:space="preserve">2. </w:t>
      </w:r>
      <w:r>
        <w:t>цена иска, если иск подлежит оценке;</w:t>
      </w:r>
    </w:p>
    <w:p>
      <w:r>
        <w:rPr>
          <w:b/>
        </w:rPr>
        <w:t xml:space="preserve">2. </w:t>
      </w:r>
      <w:r>
        <w:t>расчет взыскиваемой или оспариваемой денежной суммы;</w:t>
      </w:r>
    </w:p>
    <w:p>
      <w:r>
        <w:rPr>
          <w:b/>
        </w:rPr>
        <w:t xml:space="preserve">2. </w:t>
      </w:r>
      <w:r>
        <w:t>сведения о соблюдении истцом претензионного или иного досудебного порядка; (В редакции Федерального закона от 02.03.2016 № 47-ФЗ)</w:t>
      </w:r>
    </w:p>
    <w:p>
      <w:r>
        <w:rPr>
          <w:b/>
        </w:rPr>
        <w:t xml:space="preserve">2. </w:t>
      </w:r>
      <w:r>
        <w:t>сведения о предпринятых стороной (сторонами) действиях, направленных на примирение, если такие действия предпринимались; (Дополнение пунктом - Федеральный закон от 26.07.2019 № 197-ФЗ)</w:t>
      </w:r>
    </w:p>
    <w:p>
      <w:r>
        <w:rPr>
          <w:b/>
        </w:rPr>
        <w:t xml:space="preserve">2. </w:t>
      </w:r>
      <w:r>
        <w:t>сведения о мерах, принятых арбитражным судом по обеспечению имущественных интересов до предъявления иска;</w:t>
      </w:r>
    </w:p>
    <w:p>
      <w:r>
        <w:rPr>
          <w:b/>
        </w:rPr>
        <w:t xml:space="preserve">2. </w:t>
      </w:r>
      <w:r>
        <w:t>перечень прилагаемых документов.</w:t>
        <w:br/>
        <w:t>В заявлении должны быть указаны и иные сведения, если они необходимы для правильного и своевременного рассмотрения дела, могут содержаться ходатайства, в том числе ходатайства об истребовании доказательств от ответчика или других лиц. (В редакции Федерального закона от 27.07.2010 № 228-ФЗ)</w:t>
      </w:r>
    </w:p>
    <w:p>
      <w:r>
        <w:rPr>
          <w:b/>
        </w:rPr>
        <w:t xml:space="preserve">3. </w:t>
      </w:r>
      <w:r>
        <w:t>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(В редакции Федерального закона от 30.12.2021 № 440-ФЗ)</w:t>
      </w:r>
    </w:p>
    <w:p>
      <w:r>
        <w:rPr>
          <w:b/>
        </w:rPr>
        <w:t>Статья 126. Документы, прилагаемые к исковому заявлению</w:t>
      </w:r>
    </w:p>
    <w:p>
      <w:r>
        <w:rPr>
          <w:b/>
        </w:rPr>
        <w:t xml:space="preserve">1. </w:t>
      </w:r>
      <w:r>
        <w:t>К исковому заявлению прилагаются: (В редакции Федерального закона от 27.07.2010 № 228-ФЗ)</w:t>
      </w:r>
    </w:p>
    <w:p>
      <w:r>
        <w:rPr>
          <w:b/>
        </w:rPr>
        <w:t xml:space="preserve">1. </w:t>
      </w:r>
      <w:r>
        <w:t>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 (В редакции Федерального закона от 30.12.2021 № 440-ФЗ)</w:t>
      </w:r>
    </w:p>
    <w:p>
      <w:r>
        <w:rPr>
          <w:b/>
        </w:rPr>
        <w:t xml:space="preserve">1. </w:t>
      </w:r>
      <w:r>
        <w:t>документ, подтверждающий уплату государственной пошлины в установленных порядке и в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w:t>
      </w:r>
    </w:p>
    <w:p>
      <w:r>
        <w:rPr>
          <w:b/>
        </w:rPr>
        <w:t xml:space="preserve">1. </w:t>
      </w:r>
      <w:r>
        <w:t>документы, подтверждающие обстоятельства, на которых истец основывает свои требования;</w:t>
      </w:r>
    </w:p>
    <w:p>
      <w:r>
        <w:rPr>
          <w:b/>
        </w:rPr>
        <w:t xml:space="preserve">1. </w:t>
      </w:r>
      <w:r>
        <w:t>(Пункт утратил силу - Федеральный закон от 25.12.2023 № 667-ФЗ)</w:t>
      </w:r>
    </w:p>
    <w:p>
      <w:r>
        <w:rPr>
          <w:b/>
        </w:rPr>
        <w:t xml:space="preserve">1. </w:t>
      </w:r>
      <w:r>
        <w:t>доверенность или иные документы, подтверждающие полномочия на подписание искового заявления, а также копии документов о высшем юридическом образовании или об ученой степени по юридической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 (В редакции Федерального закона от 25.12.2023 № 667-ФЗ)</w:t>
      </w:r>
    </w:p>
    <w:p>
      <w:r>
        <w:rPr>
          <w:b/>
        </w:rPr>
        <w:t xml:space="preserve">1. </w:t>
      </w:r>
      <w:r>
        <w:t>копии определения арбитражного суда об обеспечении имущественных интересов до предъявления иска;</w:t>
      </w:r>
    </w:p>
    <w:p>
      <w:r>
        <w:rPr>
          <w:b/>
        </w:rPr>
        <w:t xml:space="preserve">1. </w:t>
      </w:r>
      <w:r>
        <w:t>документы, подтверждающие соблюдение истцом претензионного или иного досудебного порядка, за исключением случаев, если его соблюдение не предусмотрено федеральным законом; (В редакции Федерального закона от 02.03.2016 № 47-ФЗ)</w:t>
      </w:r>
    </w:p>
    <w:p>
      <w:r>
        <w:rPr>
          <w:b/>
        </w:rPr>
        <w:t xml:space="preserve">1. </w:t>
      </w:r>
      <w: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 (Дополнение пунктом - Федеральный закон от 26.07.2019 № 197-ФЗ)</w:t>
      </w:r>
    </w:p>
    <w:p>
      <w:r>
        <w:rPr>
          <w:b/>
        </w:rPr>
        <w:t xml:space="preserve">1. </w:t>
      </w:r>
      <w:r>
        <w:t>проект договора, если заявлено требование о понуждении заключить договор;</w:t>
      </w:r>
    </w:p>
    <w:p>
      <w:r>
        <w:rPr>
          <w:b/>
        </w:rPr>
        <w:t xml:space="preserve">1. </w:t>
      </w:r>
      <w:r>
        <w:t>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 Такие документы должны быть получены не ранее чем за тридцать дней до дня обращения истца в арбитражный суд. (Дополнение пунктом - Федеральный закон от 27.07.2010 № 228-ФЗ)</w:t>
      </w:r>
    </w:p>
    <w:p>
      <w:r>
        <w:rPr>
          <w:b/>
        </w:rPr>
        <w:t xml:space="preserve">2. </w:t>
      </w:r>
      <w:r>
        <w:t>Документы, прилагаемые к исковому заявлению, могут быть представлены в арбитражный суд в электронном виде. (Дополнение частью - Федеральный закон от 27.07.2010 № 228-ФЗ)</w:t>
      </w:r>
    </w:p>
    <w:p>
      <w:r>
        <w:rPr>
          <w:b/>
        </w:rPr>
        <w:t>Статья 127. Принятие искового заявления и возбуждение производства по делу</w:t>
      </w:r>
    </w:p>
    <w:p>
      <w:r>
        <w:rPr>
          <w:b/>
        </w:rPr>
        <w:t xml:space="preserve">1. </w:t>
      </w:r>
      <w:r>
        <w:t>Вопрос о принятии искового заявления к производству арбитражного суда решается судьей единолично в пятидневный срок со дня поступления искового заявления в арбитражный суд.</w:t>
      </w:r>
    </w:p>
    <w:p>
      <w:r>
        <w:rPr>
          <w:b/>
        </w:rPr>
        <w:t xml:space="preserve">2. </w:t>
      </w:r>
      <w:r>
        <w:t>Арбитражный суд обязан принять к производству исковое заявление, поданное с соблюдением требований, предъявляемых настоящим Кодексом к его форме и содержанию.</w:t>
      </w:r>
    </w:p>
    <w:p>
      <w:r>
        <w:rPr>
          <w:b/>
        </w:rPr>
        <w:t xml:space="preserve">3. </w:t>
      </w:r>
      <w:r>
        <w:t>О принятии искового заявления арбитражный суд выносит определение, которым возбуждается производство по делу.</w:t>
      </w:r>
    </w:p>
    <w:p>
      <w:r>
        <w:rPr>
          <w:b/>
        </w:rPr>
        <w:t xml:space="preserve">4. </w:t>
      </w:r>
      <w:r>
        <w:t>В определении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адрес официального сайта в информационно-телекоммуникационной сети &amp;quot;Интернет&amp;quot;, на котором размещается информация о деятельности арбитражного суда, номера телефонов, факсимильной связи, адреса электронной почты арбитражного суда, по которым лица, участвующие в деле, могут получить информацию о рассматриваемом деле. (В редакции федеральных законов от 27.07.2010 № 228-ФЗ, от 11.07.2011 № 200-ФЗ, от 26.07.2019 № 197-ФЗ, от 30.12.2021 № 440-ФЗ)</w:t>
      </w:r>
    </w:p>
    <w:p>
      <w:r>
        <w:rPr>
          <w:b/>
        </w:rPr>
        <w:t xml:space="preserve">5. </w:t>
      </w:r>
      <w:r>
        <w:t>Копии определения о принятии искового заявления к производству арбитражного суда направляются лицам, участвующим в деле, не позднее следующего дня после дня его вынесения.</w:t>
      </w:r>
    </w:p>
    <w:p>
      <w:r>
        <w:rPr>
          <w:b/>
        </w:rPr>
        <w:t>Статья 127.1. Отказ в принятии искового заявления, заявления</w:t>
      </w:r>
    </w:p>
    <w:p>
      <w:r>
        <w:rPr>
          <w:b/>
        </w:rPr>
        <w:t xml:space="preserve">1. </w:t>
      </w:r>
      <w:r>
        <w:t>Судья отказывает в принятии искового заявления, заявления, если:</w:t>
      </w:r>
    </w:p>
    <w:p>
      <w:r>
        <w:rPr>
          <w:b/>
        </w:rPr>
        <w:t xml:space="preserve">1. </w:t>
      </w:r>
      <w:r>
        <w:t>исковое заявление, заявление подлежат рассмотрению в порядке конституционного или уголовного судопроизводства либо не подлежат рассмотрению в судах; (В редакции Федерального закона от 28.11.2018 № 451-ФЗ)</w:t>
      </w:r>
    </w:p>
    <w:p>
      <w:r>
        <w:rPr>
          <w:b/>
        </w:rPr>
        <w:t xml:space="preserve">1. </w:t>
      </w:r>
      <w:r>
        <w:t>имеются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 а также определение о прекращении производства по делу в связи с принятием отказа истца от иска или утверждением мирового соглашения сторон либо определение об отказе в принятии искового заявления, заявления;</w:t>
      </w:r>
    </w:p>
    <w:p>
      <w:r>
        <w:rPr>
          <w:b/>
        </w:rPr>
        <w:t xml:space="preserve">1. </w:t>
      </w:r>
      <w:r>
        <w:t>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арбитражный суд отказал в выдаче исполнительного листа на принудительное исполнение решения третейского суда либо если арбитражный суд отменил указанное решение.</w:t>
      </w:r>
    </w:p>
    <w:p>
      <w:r>
        <w:rPr>
          <w:b/>
        </w:rPr>
        <w:t xml:space="preserve">2. </w:t>
      </w:r>
      <w:r>
        <w:t>Судья Суда по интеллектуальным правам отказывает в принятии заявления об оспаривании нормативного правового акта либо акта, содержащего разъяснения законодательства и обладающего нормативными свойствами, 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либо проверившего по тем же основаниям оспариваемый акт, содержащий разъяснения законодательства и обладающий нормативными свойствами.</w:t>
      </w:r>
    </w:p>
    <w:p>
      <w:r>
        <w:rPr>
          <w:b/>
        </w:rPr>
        <w:t xml:space="preserve">3. </w:t>
      </w:r>
      <w:r>
        <w:t>Об отказе в принятии искового заявления, заявления судья выносит определение, в котором указывает обстоятельства, послужившие основанием для отказа в принятии искового заявления, заявления, и решает вопрос о возврате государственной пошлины лицу, предъявившему исковое заявление, заявление, если государственная пошлина была уплачена. Копия определения вместе с исковым заявлением, заявлением и прилагаемыми к нему документами направляется указанному лицу не позднее пяти дней со дня поступления искового заявления, заявления в суд.</w:t>
      </w:r>
    </w:p>
    <w:p>
      <w:r>
        <w:rPr>
          <w:b/>
        </w:rPr>
        <w:t xml:space="preserve">4. </w:t>
      </w:r>
      <w:r>
        <w:t>Отказ в принятии искового заявления, заявления препятствует повторному обращению в суд с такими заявлениями к тому же ответчику, о том же предмете и по тем же основаниям.</w:t>
      </w:r>
    </w:p>
    <w:p>
      <w:r>
        <w:rPr>
          <w:b/>
        </w:rPr>
        <w:t xml:space="preserve">5. </w:t>
      </w:r>
      <w:r>
        <w:t>Определение арбитражного суда об отказе в принятии искового заявления, заявления может быть обжаловано.</w:t>
        <w:br/>
        <w:t>В случае отмены определения об отказе в принятии искового заявления, заявления такие заявления считаются поданными в день первоначального обращения в арбитражный суд.</w:t>
        <w:br/>
        <w:t>(Дополнение статьей - Федеральный закон от 19.12.2016 № 435-ФЗ)</w:t>
      </w:r>
    </w:p>
    <w:p>
      <w:r>
        <w:rPr>
          <w:b/>
        </w:rPr>
        <w:t>Статья 128. Оставление искового заявления без движения</w:t>
      </w:r>
    </w:p>
    <w:p>
      <w:r>
        <w:rPr>
          <w:b/>
        </w:rPr>
        <w:t xml:space="preserve">1. </w:t>
      </w:r>
      <w:r>
        <w:t>Арбитражный суд, установив при рассмотрении вопроса о принятии искового заявления к производству, что оно подано с нарушением требований, установленных статьями 125 и 126 настоящего Кодекса, выносит определение об оставлении заявления без движения.</w:t>
      </w:r>
    </w:p>
    <w:p>
      <w:r>
        <w:rPr>
          <w:b/>
        </w:rPr>
        <w:t xml:space="preserve">2. </w:t>
      </w:r>
      <w:r>
        <w:t>В определении арбитражный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br/>
        <w:t>Копия определения об оставлении искового заявления без движения направляется истцу не позднее следующего дня после дня его вынесения.</w:t>
      </w:r>
    </w:p>
    <w:p>
      <w:r>
        <w:rPr>
          <w:b/>
        </w:rPr>
        <w:t xml:space="preserve">3. </w:t>
      </w:r>
      <w:r>
        <w:t>В случае, если обстоятельства, послужившие основанием для оставления искового заявления без движения, будут устранены в срок, установленный в определении арбитражного суда, заявление считается поданным в день его первоначального поступления в суд и принимается к производству арбитражного суда.</w:t>
      </w:r>
    </w:p>
    <w:p>
      <w:r>
        <w:rPr>
          <w:b/>
        </w:rPr>
        <w:t xml:space="preserve">4. </w:t>
      </w:r>
      <w:r>
        <w:t>В случае, если указанные в части 2 настоящей статьи обстоятельства не будут устранены в срок, установленный в определении, арбитражный суд возвращает исковое заявление и прилагаемые к нему документы в порядке, предусмотренном статьей 129 настоящего Кодекса.</w:t>
      </w:r>
    </w:p>
    <w:p>
      <w:r>
        <w:rPr>
          <w:b/>
        </w:rPr>
        <w:t>Статья 129. Возвращение искового заявления</w:t>
      </w:r>
    </w:p>
    <w:p>
      <w:r>
        <w:rPr>
          <w:b/>
        </w:rPr>
        <w:t xml:space="preserve">1. </w:t>
      </w:r>
      <w:r>
        <w:t>Арбитражный суд возвращает исковое заявление, если при рассмотрении вопроса о принятии заявления установит, что:</w:t>
      </w:r>
    </w:p>
    <w:p>
      <w:r>
        <w:rPr>
          <w:b/>
        </w:rPr>
        <w:t xml:space="preserve">1. </w:t>
      </w:r>
      <w:r>
        <w:t>дело неподсудно данному арбитражному суду или подсудно суду общей юрисдикции; (В редакции Федерального закона от 28.11.2018 № 451-ФЗ)</w:t>
      </w:r>
    </w:p>
    <w:p>
      <w:r>
        <w:rPr>
          <w:b/>
        </w:rPr>
        <w:t xml:space="preserve">1. </w:t>
      </w:r>
      <w:r>
        <w:t>(Пункт утратил силу - Федеральный закон от 19.07.2009 № 205-ФЗ)</w:t>
      </w:r>
    </w:p>
    <w:p>
      <w:r>
        <w:rPr>
          <w:b/>
        </w:rPr>
        <w:t xml:space="preserve">1. </w:t>
      </w:r>
      <w:r>
        <w:t>заявленные требования подлежат рассмотрению в порядке приказного производства; (Дополнение пунктом - Федеральный закон от 23.06.2016 № 220-ФЗ)</w:t>
      </w:r>
    </w:p>
    <w:p>
      <w:r>
        <w:rPr>
          <w:b/>
        </w:rPr>
        <w:t xml:space="preserve">1. </w:t>
      </w:r>
      <w:r>
        <w:t>до вынесения определения о принятии искового заявления к производству арбитражного суда от истца поступило ходатайство о возвращении заявления;</w:t>
      </w:r>
    </w:p>
    <w:p>
      <w:r>
        <w:rPr>
          <w:b/>
        </w:rPr>
        <w:t xml:space="preserve">1. </w:t>
      </w:r>
      <w:r>
        <w:t>не устранены обстоятельства, послужившие основаниями для оставления искового заявления без движения, в срок, установленный в определении суда;</w:t>
      </w:r>
    </w:p>
    <w:p>
      <w:r>
        <w:rPr>
          <w:b/>
        </w:rPr>
        <w:t xml:space="preserve">1. </w:t>
      </w:r>
      <w:r>
        <w:t>истцом не соблюден претензионный или иной досудебный порядок урегулирования спора с ответчиком, если такой порядок является обязательным в силу закона; (Дополнение пунктом - Федеральный закон от 02.03.2016 № 47-ФЗ)</w:t>
      </w:r>
    </w:p>
    <w:p>
      <w:r>
        <w:rPr>
          <w:b/>
        </w:rPr>
        <w:t xml:space="preserve">1. </w:t>
      </w:r>
      <w:r>
        <w:t>исковое заявление не подписано или исковое заявление подписано лицом, не имеющим полномочий на его подписание. (Дополнение пунктом - Федеральный закон от 28.11.2018 № 451-ФЗ) (В редакции Федерального закона от 02.12.2019 № 406-ФЗ)</w:t>
        <w:br/>
        <w:t>Арбитражный суд также возвращает исковое заявление, если отклонено ходатайство о предоставлении отсрочки, рассрочки уплаты государственной пошлины, об уменьшении ее размера.</w:t>
      </w:r>
    </w:p>
    <w:p>
      <w:r>
        <w:rPr>
          <w:b/>
        </w:rPr>
        <w:t xml:space="preserve">2. </w:t>
      </w:r>
      <w:r>
        <w:t>О возвращении искового заявления арбитражный суд выносит определение.</w:t>
        <w:br/>
        <w:t>В определении указываются основания для возвращения заявления, решается вопрос о возврате государственной пошлины из федерального бюджета.</w:t>
      </w:r>
    </w:p>
    <w:p>
      <w:r>
        <w:rPr>
          <w:b/>
        </w:rPr>
        <w:t xml:space="preserve">3. </w:t>
      </w:r>
      <w:r>
        <w:t>Копия определения о возвращении искового заявления направляется истцу не позднее следующего дня после дня вынесения определения или после истечения срока, установленного судом для устранения обстоятельств, послуживших основанием для оставления заявления без движения, вместе с заявлением и прилагаемыми к нему документами.</w:t>
      </w:r>
    </w:p>
    <w:p>
      <w:r>
        <w:rPr>
          <w:b/>
        </w:rPr>
        <w:t xml:space="preserve">4. </w:t>
      </w:r>
      <w:r>
        <w:t>Определение арбитражного суда о возвращении искового заявления может быть обжаловано.</w:t>
      </w:r>
    </w:p>
    <w:p>
      <w:r>
        <w:rPr>
          <w:b/>
        </w:rPr>
        <w:t xml:space="preserve">5. </w:t>
      </w:r>
      <w:r>
        <w:t>В случае отмены определения исковое заявление считается поданным в день первоначального обращения в арбитражный суд.</w:t>
      </w:r>
    </w:p>
    <w:p>
      <w:r>
        <w:rPr>
          <w:b/>
        </w:rPr>
        <w:t xml:space="preserve">6. </w:t>
      </w:r>
      <w:r>
        <w:t>Возвращение искового заявления не препятствует повторному обращению с таким же требованием в арбитражный суд в общем порядке после устранения обстоятельств, послуживших основанием для его возвращения.</w:t>
      </w:r>
    </w:p>
    <w:p>
      <w:r>
        <w:rPr>
          <w:b/>
        </w:rPr>
        <w:t>Статья 130. Соединение и разъединение нескольких требований</w:t>
      </w:r>
    </w:p>
    <w:p>
      <w:r>
        <w:rPr>
          <w:b/>
        </w:rPr>
        <w:t xml:space="preserve">1. </w:t>
      </w:r>
      <w:r>
        <w:t>Истец вправе соединить в одном заявлении несколько требований, связанных между собой по основаниям возникновения или представленным доказательствам.</w:t>
      </w:r>
    </w:p>
    <w:p>
      <w:r>
        <w:rPr>
          <w:b/>
        </w:rPr>
        <w:t xml:space="preserve">2. </w:t>
      </w:r>
      <w:r>
        <w:t>Арбитражный суд первой инстанции вправе объединить несколько однородных дел, в которых участвуют одни и те же лица, в одно производство для совместного рассмотрения.</w:t>
      </w:r>
    </w:p>
    <w:p>
      <w:r>
        <w:rPr>
          <w:b/>
        </w:rPr>
        <w:t xml:space="preserve">21. </w:t>
      </w:r>
      <w:r>
        <w:t>Арбитражный суд первой инстанции, установив, что в его производстве имеются несколько дел, связанных между собой по основаниям возникновения заявленных требований и (или) представленным доказательствам, а также в иных случаях возникновения риска принятия противоречащих друг другу судебных актов, по собственной инициативе или по ходатайству лица, участвующего в деле, объединяет эти дела в одно производство для их совместного рассмотрения. (Дополнение частью - Федеральный закон от 19.07.2009 № 205-ФЗ)</w:t>
      </w:r>
    </w:p>
    <w:p>
      <w:r>
        <w:rPr>
          <w:b/>
        </w:rPr>
        <w:t xml:space="preserve">3. </w:t>
      </w:r>
      <w:r>
        <w:t>Арбитражный суд первой инстанции вправе выделить одно или несколько соединенных требований в отдельное производство, если признает раздельное рассмотрение требований соответствующим целям эффективного правосудия. (В редакции Федерального закона от 19.07.2009 № 205-ФЗ)</w:t>
      </w:r>
    </w:p>
    <w:p>
      <w:r>
        <w:rPr>
          <w:b/>
        </w:rPr>
        <w:t xml:space="preserve">4. </w:t>
      </w:r>
      <w:r>
        <w:t>Объединение дел в одно производство и выделение требований в отдельное производство допускаются до принятия судебного акта, которым заканчивается рассмотрение дела в арбитражном суде первой инстанции.</w:t>
      </w:r>
    </w:p>
    <w:p>
      <w:r>
        <w:rPr>
          <w:b/>
        </w:rPr>
        <w:t xml:space="preserve">5. </w:t>
      </w:r>
      <w:r>
        <w:t>Об объединении дел в одно производство, о выделении требований в отдельное производство или об отказе в этом арбитражный суд выносит определение. Копии определения направляются лицам, участвующим в деле. (В редакции Федерального закона от 19.07.2009 № 205-ФЗ)</w:t>
      </w:r>
    </w:p>
    <w:p>
      <w:r>
        <w:rPr>
          <w:b/>
        </w:rPr>
        <w:t xml:space="preserve">6. </w:t>
      </w:r>
      <w:r>
        <w:t>Дела, находящиеся в производстве арбитражного суда первой инстанции, в случае объединения их в одно производство передаются судье, который раньше других судей принял исковое заявление к производству арбитражного суда. (Дополнение частью - Федеральный закон от 19.07.2009 № 205-ФЗ)</w:t>
      </w:r>
    </w:p>
    <w:p>
      <w:r>
        <w:rPr>
          <w:b/>
        </w:rPr>
        <w:t xml:space="preserve">7. </w:t>
      </w:r>
      <w:r>
        <w:t>Определение арбитражного суда об отказе в удовлетворении ходатайства об объединении дел в одно производство, о выделении требований в отдельное производство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 (Дополнение частью - Федеральный закон от 19.07.2009 № 205-ФЗ)</w:t>
      </w:r>
    </w:p>
    <w:p>
      <w:r>
        <w:rPr>
          <w:b/>
        </w:rPr>
        <w:t xml:space="preserve">8. </w:t>
      </w:r>
      <w:r>
        <w:t>После объединения дел в одно производство или выделения требований в отдельное производство рассмотрение дела производится с самого начала. (Дополнение частью - Федеральный закон от 19.07.2009 № 205-ФЗ)</w:t>
      </w:r>
    </w:p>
    <w:p>
      <w:r>
        <w:rPr>
          <w:b/>
        </w:rPr>
        <w:t xml:space="preserve">9. </w:t>
      </w:r>
      <w:r>
        <w:t>В случае, если арбитражный суд при рассмотрении дела установит, что в производстве другого арбитражного суда находится дело, требования по которому связаны по основаниям их возникновения и (или) представленным доказательствам с требованиями, заявленными в рассматриваемом им деле, и имеется риск принятия противоречащих друг другу судебных актов, арбитражный суд может приостановить производство по делу в соответствии с пунктом 1 части 1 статьи 143 настоящего Кодекса. (Дополнение частью - Федеральный закон от 19.07.2009 № 205-ФЗ)</w:t>
      </w:r>
    </w:p>
    <w:p>
      <w:r>
        <w:rPr>
          <w:b/>
        </w:rPr>
        <w:t>Статья 131. Отзыв на исковое заявление</w:t>
      </w:r>
    </w:p>
    <w:p>
      <w:r>
        <w:rPr>
          <w:b/>
        </w:rPr>
        <w:t xml:space="preserve">1. </w:t>
      </w:r>
      <w:r>
        <w:t>Ответчик обязан направить или представить в арбитражный суд и лицам, участвующим в деле, отзыв на исковое заявление с указанием возражений относительно предъявленных к нему требований по каждому доводу, содержащемуся в исковом заявлении.</w:t>
        <w:br/>
        <w:t>Такой отзыв и прилагаемые к нему документы могут быть представлены в арбитражный суд на бумажном носителе или в электронном виде, в том числе в форме электронного документа. (Дополнение абзацем - Федеральный закон от 27.07.2010 № 228-ФЗ) (В редакции Федерального закона от 30.12.2021 № 440-ФЗ)</w:t>
      </w:r>
    </w:p>
    <w:p>
      <w:r>
        <w:rPr>
          <w:b/>
        </w:rPr>
        <w:t xml:space="preserve">2. </w:t>
      </w:r>
      <w:r>
        <w:t>В случаях и в порядке, которые установлены настоящим Кодексом, иные участники арбитражного процесса вправе направить в арбитражный суд и другим лицам, участвующим в деле, отзыв в письменной форме на исковое заявление.</w:t>
      </w:r>
    </w:p>
    <w:p>
      <w:r>
        <w:rPr>
          <w:b/>
        </w:rPr>
        <w:t xml:space="preserve">3. </w:t>
      </w:r>
      <w:r>
        <w:t>Отзыв на исковое заявление направляется в арбитражный суд и лицам, участвующим в деле, в срок, обеспечивающий возможность ознакомления с отзывом до начала судебного заседания. О направлении отзыва и сроке, в течение которого лица, участвующие в деле, должны представить отзыв, может быть указано в определении о принятии искового заявления к производству арбитражного суда. (В редакции Федерального закона от 30.12.2021 № 440-ФЗ)</w:t>
        <w:br/>
        <w:t>Ответчик направляет отзыв на исковое заявление на бумажном носителе в арбитражный суд и лицам, участвующим в деле, заказным письмом с уведомлением о вручении. Отзыв на исковое заявление в электронном виде направляется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(Дополнение абзацем - Федеральный закон от 30.12.2021 № 440-ФЗ)</w:t>
      </w:r>
    </w:p>
    <w:p>
      <w:r>
        <w:rPr>
          <w:b/>
        </w:rPr>
        <w:t xml:space="preserve">4. </w:t>
      </w:r>
      <w:r>
        <w:t>В случае, если в установленный судом срок ответчик не представит отзыв на исковое заявление, арбитражный суд вправе рассмотреть дело по имеющимся в деле доказательствам или при невозможности рассмотреть дело без отзыва вправе установить новый срок для его представления. При этом арбитражный суд может отнести на ответчика судебные расходы независимо от результатов рассмотрения дела в соответствии с частью 2 статьи 111 настоящего Кодекса.</w:t>
      </w:r>
    </w:p>
    <w:p>
      <w:r>
        <w:rPr>
          <w:b/>
        </w:rPr>
        <w:t xml:space="preserve">5. </w:t>
      </w:r>
      <w:r>
        <w:t>В отзыве на исковое заявление указываются:</w:t>
      </w:r>
    </w:p>
    <w:p>
      <w:r>
        <w:rPr>
          <w:b/>
        </w:rPr>
        <w:t xml:space="preserve">5. </w:t>
      </w:r>
      <w:r>
        <w:t>наименование истца, его адрес или, если истцом является гражданин, его место жительства; (В редакции Федерального закона от 28.11.2018 № 451-ФЗ)</w:t>
      </w:r>
    </w:p>
    <w:p>
      <w:r>
        <w:rPr>
          <w:b/>
        </w:rPr>
        <w:t xml:space="preserve">5. </w:t>
      </w:r>
      <w:r>
        <w:t>наименование ответчика, его адрес или, если ответчиком является гражданин, его место жительства, дата и место рождения, место работы или дата и место государственной регистрации в качестве индивидуального предпринимателя; (В редакции Федерального закона от 28.11.2018 № 451-ФЗ)</w:t>
      </w:r>
    </w:p>
    <w:p>
      <w:r>
        <w:rPr>
          <w:b/>
        </w:rPr>
        <w:t xml:space="preserve">5. </w:t>
      </w:r>
      <w:r>
        <w:t>возражения относительно каждого довода, касающегося существа заявленных требований, со ссылкой на законы и иные нормативные правовые акты, а также на доказательства, обосновывающие возражения;</w:t>
      </w:r>
    </w:p>
    <w:p>
      <w:r>
        <w:rPr>
          <w:b/>
        </w:rPr>
        <w:t xml:space="preserve">5. </w:t>
      </w:r>
      <w:r>
        <w:t>сведения о предпринятых ответчиком действиях, направленных на примирение, если такие действия предпринимались; (Дополнение пунктом - Федеральный закон от 26.07.2019 № 197-ФЗ)</w:t>
      </w:r>
    </w:p>
    <w:p>
      <w:r>
        <w:rPr>
          <w:b/>
        </w:rPr>
        <w:t xml:space="preserve">5. </w:t>
      </w:r>
      <w:r>
        <w:t>мнение ответчика о возможности примирения сторон; (Дополнение пунктом - Федеральный закон от 26.07.2019 № 197-ФЗ)</w:t>
      </w:r>
    </w:p>
    <w:p>
      <w:r>
        <w:rPr>
          <w:b/>
        </w:rPr>
        <w:t xml:space="preserve">5. </w:t>
      </w:r>
      <w:r>
        <w:t>перечень прилагаемых к отзыву документов, в том числе подтверждающих совершение ответчиком действий, направленных на примирение, если такие действия предпринимались и соответствующие документы имеются. (В редакции Федерального закона от 26.07.2019 № 197-ФЗ)</w:t>
      </w:r>
    </w:p>
    <w:p>
      <w:r>
        <w:rPr>
          <w:b/>
        </w:rPr>
        <w:t xml:space="preserve">6. </w:t>
      </w:r>
      <w:r>
        <w:t>В отзыве должны быть указаны номера телефонов, факсов, адреса электронной почты и иные сведения, необходимые для правильного и своевременного рассмотрения дела. (В редакции Федерального закона от 27.07.2010 № 228-ФЗ)</w:t>
      </w:r>
    </w:p>
    <w:p>
      <w:r>
        <w:rPr>
          <w:b/>
        </w:rPr>
        <w:t xml:space="preserve">7. </w:t>
      </w:r>
      <w:r>
        <w:t>К отзыву на исковое заявление прилагаются документы, которые подтверждают доводы и (или) возражения относительно иска, а также документы, которые подтверждают направление копий отзыва и прилагаемых к нему документов истцу и другим лицам, участвующим в деле.</w:t>
      </w:r>
    </w:p>
    <w:p>
      <w:r>
        <w:rPr>
          <w:b/>
        </w:rPr>
        <w:t xml:space="preserve">8. </w:t>
      </w:r>
      <w:r>
        <w:t>Отзыв на исковое заявление подписывается ответчиком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br/>
        <w:t>(Статья в редакции Федерального закона от 19.07.2009 № 205-ФЗ)</w:t>
      </w:r>
    </w:p>
    <w:p>
      <w:r>
        <w:rPr>
          <w:b/>
        </w:rPr>
        <w:t>Статья 132. Предъявление встречного иска</w:t>
      </w:r>
    </w:p>
    <w:p>
      <w:r>
        <w:rPr>
          <w:b/>
        </w:rPr>
        <w:t xml:space="preserve">1. </w:t>
      </w:r>
      <w:r>
        <w:t>Ответчик до принятия арбитражным судом первой инстанции судебного акта, которым заканчивается рассмотрение дела по существу, вправе предъявить истцу встречный иск для рассмотрения его совместно с первоначальным иском.</w:t>
      </w:r>
    </w:p>
    <w:p>
      <w:r>
        <w:rPr>
          <w:b/>
        </w:rPr>
        <w:t xml:space="preserve">2. </w:t>
      </w:r>
      <w:r>
        <w:t>Предъявление встречного иска осуществляется по общим правилам предъявления исков.</w:t>
      </w:r>
    </w:p>
    <w:p>
      <w:r>
        <w:rPr>
          <w:b/>
        </w:rPr>
        <w:t xml:space="preserve">3. </w:t>
      </w:r>
      <w:r>
        <w:t>Встречный иск принимается арбитражным судом в случае, если:</w:t>
      </w:r>
    </w:p>
    <w:p>
      <w:r>
        <w:rPr>
          <w:b/>
        </w:rPr>
        <w:t xml:space="preserve">3. </w:t>
      </w:r>
      <w:r>
        <w:t>встречное требование направлено к зачету первоначального требования;</w:t>
      </w:r>
    </w:p>
    <w:p>
      <w:r>
        <w:rPr>
          <w:b/>
        </w:rPr>
        <w:t xml:space="preserve">3. </w:t>
      </w:r>
      <w:r>
        <w:t>удовлетворение встречного иска исключает полностью или в части удовлетворение первоначального иска;</w:t>
      </w:r>
    </w:p>
    <w:p>
      <w:r>
        <w:rPr>
          <w:b/>
        </w:rPr>
        <w:t xml:space="preserve">3. </w:t>
      </w:r>
      <w:r>
        <w:t>между встречным и первоначальным исками имеется взаимная связь и их совместное рассмотрение приведет к более быстрому и правильному рассмотрению дела.</w:t>
      </w:r>
    </w:p>
    <w:p>
      <w:r>
        <w:rPr>
          <w:b/>
        </w:rPr>
        <w:t xml:space="preserve">4. </w:t>
      </w:r>
      <w:r>
        <w:t>Арбитражный суд возвращает встречный иск, если отсутствуют условия, предусмотренные частью 3 настоящей статьи, по правилам статьи 129 настоящего Кодекса.</w:t>
      </w:r>
    </w:p>
    <w:p>
      <w:r>
        <w:rPr>
          <w:b/>
        </w:rPr>
        <w:t xml:space="preserve">5. </w:t>
      </w:r>
      <w:r>
        <w:t>Арбитражный суд первой инстанции, установив, что в его производстве имеется несколько дел, требования по которым отвечают условиям первоначального и встречного исков, объединяет по собственной инициативе или по ходатайству лица, участвующего в деле, эти дела в одно производство для их совместного рассмотрения по правилам, установленным статьей 130 настоящего Кодекса. (Дополнение частью - Федеральный закон от 19.07.2009 № 205-ФЗ)</w:t>
      </w:r>
    </w:p>
    <w:p>
      <w:r>
        <w:rPr>
          <w:b/>
        </w:rPr>
        <w:t xml:space="preserve">6. </w:t>
      </w:r>
      <w:r>
        <w:t>После принятия встречного иска рассмотрение дела производится с самого начала. (Дополнение частью - Федеральный закон от 19.07.2009 № 205-ФЗ)</w:t>
      </w:r>
    </w:p>
    <w:p>
      <w:pPr>
        <w:pStyle w:val="Heading3"/>
      </w:pPr>
      <w:r>
        <w:t>ПОДГОТОВКА ДЕЛА К СУДЕБНОМУ РАЗБИРАТЕЛЬСТВУ</w:t>
      </w:r>
    </w:p>
    <w:p>
      <w:r>
        <w:rPr>
          <w:b/>
        </w:rPr>
        <w:t>Статья 133. Задачи подготовки дела к судебному разбирательству</w:t>
      </w:r>
    </w:p>
    <w:p>
      <w:r>
        <w:rPr>
          <w:b/>
        </w:rPr>
        <w:t xml:space="preserve">1. </w:t>
      </w:r>
      <w:r>
        <w:t>Задачами подготовки дела к судебному разбирательству являются определение характера спорного правоотношения и подлежащего применению законодательства, обстоятельств, имеющих значение для правильного рассмотрения дела; разрешение вопроса о составе лиц, участвующих в деле, и других участников арбитражного процесса; оказание содействия лицам, участвующим в деле, в представлении необходимых доказательств; примирение сторон.</w:t>
      </w:r>
    </w:p>
    <w:p>
      <w:r>
        <w:rPr>
          <w:b/>
        </w:rPr>
        <w:t xml:space="preserve">2. </w:t>
      </w:r>
      <w:r>
        <w:t>Подготовка дела к судебному разбирательству проводится судьей единолично по каждому находящемуся в производстве арбитражного суда первой инстанции делу в целях обеспечения его правильного и своевременного рассмотрения.</w:t>
        <w:br/>
        <w:t>(Статья в редакции Федерального закона от 19.07.2009 № 205-ФЗ)</w:t>
      </w:r>
    </w:p>
    <w:p>
      <w:r>
        <w:rPr>
          <w:b/>
        </w:rPr>
        <w:t>Статья 134. Срок подготовки дела к судебному разбирательству</w:t>
      </w:r>
    </w:p>
    <w:p>
      <w:r>
        <w:rPr>
          <w:b/>
        </w:rPr>
        <w:t xml:space="preserve">1. </w:t>
      </w:r>
      <w:r>
        <w:t>Арбитражный суд первой инстанции после принятия заявления к производству выносит определение о подготовке дела к судебному разбирательству и указывает сторонам на возможность заявить ходатайство о рассмотрении дела с участием арбитражных заседателей,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процедуры, а также на действия, которые надлежит совершить лицам, участвующим в деле, и сроки совершения этих действий.</w:t>
        <w:br/>
        <w:t>В целях урегулирования спора судья принимает меры для примирения сторон, в том числе может предложить сторонам использовать какую-либо примирительную процедуру, отложить проведение предварительного судебного заседания, совершение других подготовительных действий.</w:t>
        <w:br/>
        <w:t>На подготовку дела к судебному разбирательству может быть указано в определении о принятии заявления к производству.</w:t>
        <w:br/>
        <w:t>(Часть в редакции Федерального закона от 26.07.2019 № 197-ФЗ)</w:t>
      </w:r>
    </w:p>
    <w:p>
      <w:r>
        <w:rPr>
          <w:b/>
        </w:rPr>
        <w:t xml:space="preserve">2. </w:t>
      </w:r>
      <w:r>
        <w:t>Подготовка дела к судебному разбирательству проводится в срок, определяемый судьей с учетом обстоятельств конкретного дела и необходимости совершения соответствующих процессуальных действий, и завершается проведением предварительного судебного заседания, если в соответствии с настоящим Кодексом не установлено иное.</w:t>
        <w:br/>
        <w:t>(Статья в редакции Федерального закона от 19.07.2009 № 205-ФЗ)</w:t>
      </w:r>
    </w:p>
    <w:p>
      <w:r>
        <w:rPr>
          <w:b/>
        </w:rPr>
        <w:t>Статья 135. Действия по подготовке дела к судебному разбирательству</w:t>
      </w:r>
    </w:p>
    <w:p>
      <w:r>
        <w:rPr>
          <w:b/>
        </w:rPr>
        <w:t xml:space="preserve">1. </w:t>
      </w:r>
      <w:r>
        <w:t>При подготовке дела к судебному разбирательству судья:</w:t>
      </w:r>
    </w:p>
    <w:p>
      <w:r>
        <w:rPr>
          <w:b/>
        </w:rPr>
        <w:t xml:space="preserve">1. </w:t>
      </w:r>
      <w:r>
        <w:t>вызывает стороны и (или) их представителей и проводит с ними собеседование в целях выяснения обстоятельств, касающихся существа заявленных требований и возражений; предлагает раскрыть доказательства, их подтверждающие, и представить при необходимости дополнительные доказательства в определенный срок; разъясняет сторонам их права и обязанности, последствия совершения или несовершения процессуальных действий в установленный срок; определяет по согласованию со сторонами сроки представления необходимых доказательств и проведения предварительного судебного заседания;</w:t>
      </w:r>
    </w:p>
    <w:p>
      <w:r>
        <w:rPr>
          <w:b/>
        </w:rPr>
        <w:t xml:space="preserve">1. </w:t>
      </w:r>
      <w:r>
        <w:t>разъясняет сторонам их право на рассмотрение дела с участием арбитражных заседателей, право передать спор на разрешение третейского суда, право обратиться на любой стадии арбитражного процесса в целях урегулирования спора за содействием к посреднику, в том числе медиатору, судебному примирителю, использовать другие примирительные процедуры, разъясняет условия и порядок реализации данного права, существо и преимущества примирительных процедур, а также последствия совершения таких действий, принимает меры для заключения сторонами мирового соглашения, содействует примирению сторон; (В редакции Федерального закона от 26.07.2019 № 197-ФЗ)</w:t>
      </w:r>
    </w:p>
    <w:p>
      <w:r>
        <w:rPr>
          <w:b/>
        </w:rPr>
        <w:t xml:space="preserve">1. </w:t>
      </w:r>
      <w:r>
        <w:t>оказывает содействие сторонам в получении необходимых доказательств, истребует по ходатайству сторон, а в случаях, предусмотренных настоящим Кодексом, по своей инициативе необходимые доказательства, разрешает вопросы о назначении экспертизы, вызове в судебное заседание экспертов, свидетелей, привлечении переводчика, специалиста, необходимости осмотра на месте письменных и вещественных доказательств, а также принимает иные меры для представления сторонами доказательств; (В редакции Федерального закона от 08.12.2011 № 422-ФЗ)</w:t>
      </w:r>
    </w:p>
    <w:p>
      <w:r>
        <w:rPr>
          <w:b/>
        </w:rPr>
        <w:t xml:space="preserve">1. </w:t>
      </w:r>
      <w:r>
        <w:t>по ходатайству сторон разрешает вопросы об обеспечении иска, о предоставлении встречного обеспечения, а также об обеспечении доказательств, направляет судебные поручения;</w:t>
      </w:r>
    </w:p>
    <w:p>
      <w:r>
        <w:rPr>
          <w:b/>
        </w:rPr>
        <w:t xml:space="preserve">1. </w:t>
      </w:r>
      <w:r>
        <w:t>рассматривает вопросы о вступлении в дело других лиц, замене ненадлежащего ответчика, соединении и разъединении нескольких требований, принятии встречного иска, возможности проведения выездного судебного заседания;</w:t>
      </w:r>
    </w:p>
    <w:p>
      <w:r>
        <w:rPr>
          <w:b/>
        </w:rPr>
        <w:t xml:space="preserve">1. </w:t>
      </w:r>
      <w:r>
        <w:t>совершает иные направленные на обеспечение правильного и своевременного рассмотрения дела действия.</w:t>
      </w:r>
    </w:p>
    <w:p>
      <w:r>
        <w:rPr>
          <w:b/>
        </w:rPr>
        <w:t xml:space="preserve">2. </w:t>
      </w:r>
      <w:r>
        <w:t>Действия по подготовке дела к судебному разбирательству совершаются судьей в порядке, предусмотренном настоящим Кодексом.</w:t>
      </w:r>
    </w:p>
    <w:p>
      <w:r>
        <w:rPr>
          <w:b/>
        </w:rPr>
        <w:t xml:space="preserve">3. </w:t>
      </w:r>
      <w:r>
        <w:t>Суд выносит определение о переходе к рассмотрению дела в порядке упрощенного производства в случае, если при подготовке к судебному разбирательству дела истцом заявлено ходатайство о рассмотрении дела в порядке упрощенного производства и в арбитражный суд представлено согласие ответчика на рассмотрение дела в порядке упрощенного производства или суд по своей инициативе предлагает рассмотреть дело в порядке упрощенного производства и при согласии сторон выносит соответствующее определение.</w:t>
        <w:br/>
        <w:t>Одновременно с указанным определением сторонам направляются данные, необходимые для идентификации сторон, в целях доступа к материалам дела в электронном виде.</w:t>
        <w:br/>
        <w:t>Исковое заявление, заявление по данному делу размещаются в установленном порядке в информационно-телекоммуникационной сети &amp;quot;Интернет&amp;quot; в режиме ограниченного доступа не позднее следующего дня после дня вынесения указанного определения. (В редакции федеральных законов от 23.06.2016 № 220-ФЗ, от 30.12.2021 № 440-ФЗ)</w:t>
        <w:br/>
        <w:t>(Дополнение частью - Федеральный закон от 25.06.2012 № 86-ФЗ)</w:t>
      </w:r>
    </w:p>
    <w:p>
      <w:r>
        <w:rPr>
          <w:b/>
        </w:rPr>
        <w:t>Статья 136. Предварительное судебное заседание</w:t>
      </w:r>
    </w:p>
    <w:p>
      <w:r>
        <w:rPr>
          <w:b/>
        </w:rPr>
        <w:t xml:space="preserve">1. </w:t>
      </w:r>
      <w:r>
        <w:t>В предварительном судебном заседании дело рассматривается единолично судьей с извещением сторон и других заинтересованных лиц о времени и месте его проведения. Указанные лица вправе участвовать в предварительном судебном заседании путем использования систем видеоконференц-связи в соответствии со статьей 1531 настоящего Кодекса либо системы веб-конференции в соответствии со статьей 1532 настоящего Кодекса. (В редакции федеральных законов от 27.07.2010 № 228-ФЗ, от 30.12.2021 № 440-ФЗ)</w:t>
        <w:br/>
        <w:t>При неявке в предварительное судебное заседание надлежащим образом извещенных истца и (или) ответчика, других заинтересованных лиц, которые могут быть привлечены к участию в деле, заседание проводится в их отсутствие.</w:t>
      </w:r>
    </w:p>
    <w:p>
      <w:r>
        <w:rPr>
          <w:b/>
        </w:rPr>
        <w:t xml:space="preserve">2. </w:t>
      </w:r>
      <w:r>
        <w:t>Арбитражный суд в предварительном судебном заседании:</w:t>
      </w:r>
    </w:p>
    <w:p>
      <w:r>
        <w:rPr>
          <w:b/>
        </w:rPr>
        <w:t xml:space="preserve">2. </w:t>
      </w:r>
      <w:r>
        <w:t>разрешает ходатайства сторон;</w:t>
      </w:r>
    </w:p>
    <w:p>
      <w:r>
        <w:rPr>
          <w:b/>
        </w:rPr>
        <w:t xml:space="preserve">2. </w:t>
      </w:r>
      <w:r>
        <w:t>определяет достаточность представленных доказательств, доводит до сведения сторон, какие доказательства имеются в деле;</w:t>
      </w:r>
    </w:p>
    <w:p>
      <w:r>
        <w:rPr>
          <w:b/>
        </w:rPr>
        <w:t xml:space="preserve">2. </w:t>
      </w:r>
      <w:r>
        <w:t>выясняет мнение сторон о возможности урегулировать спор, предлагает сторонам использовать примирительные процедуры; при выявлении намерения сторон обратиться к судебному примирителю суд утверждает его кандидатуру, выбранную сторонами, в порядке, установленном настоящим Кодексом; (Дополнение пунктом - Федеральный закон от 26.07.2019 № 197-ФЗ)</w:t>
      </w:r>
    </w:p>
    <w:p>
      <w:r>
        <w:rPr>
          <w:b/>
        </w:rPr>
        <w:t xml:space="preserve">2. </w:t>
      </w:r>
      <w:r>
        <w:t>выносит на рассмотрение вопросы, разрешаемые при подготовке дела к судебному разбирательству, и совершает предусмотренные настоящим Кодексом иные процессуальные действия.</w:t>
      </w:r>
    </w:p>
    <w:p>
      <w:r>
        <w:rPr>
          <w:b/>
        </w:rPr>
        <w:t xml:space="preserve">3. </w:t>
      </w:r>
      <w:r>
        <w:t>В предварительном судебном заседании стороны вправе представлять доказательства, заявлять ходатайства, излагать свои доводы по всем возникающим в заседании вопросам.</w:t>
      </w:r>
    </w:p>
    <w:p>
      <w:r>
        <w:rPr>
          <w:b/>
        </w:rPr>
        <w:t xml:space="preserve">4. </w:t>
      </w:r>
      <w:r>
        <w:t>Суд по ходатайству лиц, участвующих в деле, вправе объявить перерыв в предварительном судебном заседании на срок не более пяти дней для представления ими дополнительных доказательств.</w:t>
      </w:r>
    </w:p>
    <w:p>
      <w:r>
        <w:rPr>
          <w:b/>
        </w:rPr>
        <w:t xml:space="preserve">5. </w:t>
      </w:r>
      <w:r>
        <w:t>После завершения рассмотрения всех вынесенных в предварительное судебное заседание вопросов арбитражный суд с учетом мнения сторон и привлекаемых к участию в деле третьих лиц решает вопрос о готовности дела к судебному разбирательству.</w:t>
      </w:r>
    </w:p>
    <w:p>
      <w:r>
        <w:rPr>
          <w:b/>
        </w:rPr>
        <w:t>Статья 137. Назначение дела к судебному разбирательству</w:t>
      </w:r>
    </w:p>
    <w:p>
      <w:r>
        <w:rPr>
          <w:b/>
        </w:rPr>
        <w:t xml:space="preserve">1. </w:t>
      </w:r>
      <w:r>
        <w:t>Судья, признав дело подготовленным, выносит определение о назначении дела к судебному разбирательству.</w:t>
      </w:r>
    </w:p>
    <w:p>
      <w:r>
        <w:rPr>
          <w:b/>
        </w:rPr>
        <w:t xml:space="preserve">2. </w:t>
      </w:r>
      <w:r>
        <w:t>В определении о назначении дела к судебному разбирательству указывается на окончание подготовки дела к судебному разбирательству и разрешение вопросов о привлечении к делу третьих лиц, принятие встречного иска, соединение или разъединение нескольких требований, привлечение арбитражных заседателей, а также на разрешение других вопросов, если по ним не были вынесены соответствующие определения, время и место проведения судебного заседания в арбитражном суде первой инстанции.</w:t>
      </w:r>
    </w:p>
    <w:p>
      <w:r>
        <w:rPr>
          <w:b/>
        </w:rPr>
        <w:t xml:space="preserve">3. </w:t>
      </w:r>
      <w:r>
        <w:t>Копии определения о назначении дела к судебному разбирательству направляются лицам, участвующим в деле.</w:t>
      </w:r>
    </w:p>
    <w:p>
      <w:r>
        <w:rPr>
          <w:b/>
        </w:rPr>
        <w:t xml:space="preserve">4. </w:t>
      </w:r>
      <w:r>
        <w:t>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судебного заседания или совершения отдельного процессуального действия и ими не были заявлены возражения относительно рассмотрения дела в их отсутствие, суд вправе завершить предварительное судебное заседание и открыть судебное заседание в первой инстанции, за исключением случая, если в соответствии с настоящим Кодексом требуется коллегиальное рассмотрение данного дела. (В редакции Федерального закона от 27.07.2010 № 228-ФЗ)</w:t>
      </w:r>
    </w:p>
    <w:p>
      <w:pPr>
        <w:pStyle w:val="Heading3"/>
      </w:pPr>
      <w:r>
        <w:t>ПРИМИРИТЕЛЬНЫЕ ПРОЦЕДУРЫ. МИРОВОЕ СОГЛАШЕНИЕ</w:t>
      </w:r>
    </w:p>
    <w:p>
      <w:r>
        <w:rPr>
          <w:b/>
        </w:rPr>
        <w:t>Статья 138. Примирение сторон</w:t>
      </w:r>
    </w:p>
    <w:p>
      <w:r>
        <w:rPr>
          <w:b/>
        </w:rPr>
        <w:t xml:space="preserve">1. </w:t>
      </w:r>
      <w:r>
        <w:t>Арбитражный суд принимает меры для примирения сторон, содействует им в урегулировании спора, руководствуясь при этом интересами сторон и задачами судопроизводства в арбитражных судах.</w:t>
      </w:r>
    </w:p>
    <w:p>
      <w:r>
        <w:rPr>
          <w:b/>
        </w:rPr>
        <w:t xml:space="preserve">2. </w:t>
      </w:r>
      <w:r>
        <w:t>Примирение сторон осуществляется на основе принципов добровольности, сотрудничества, равноправия и конфиденциальности.</w:t>
      </w:r>
    </w:p>
    <w:p>
      <w:r>
        <w:rPr>
          <w:b/>
        </w:rPr>
        <w:t xml:space="preserve">3. </w:t>
      </w:r>
      <w:r>
        <w:t>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
        <w:rPr>
          <w:b/>
        </w:rPr>
        <w:t xml:space="preserve">4. </w:t>
      </w:r>
      <w:r>
        <w:t>Примирение сторон возможно на любой стадии арбитражного процесса и при исполнении судебного акта, если иное не предусмотрено настоящим Кодексом и иным федеральным законом.</w:t>
        <w:br/>
        <w:t>(Статья в редакции Федерального закона от 26.07.2019 № 197-ФЗ)</w:t>
      </w:r>
    </w:p>
    <w:p>
      <w:r>
        <w:rPr>
          <w:b/>
        </w:rPr>
        <w:t>Статья 138.1. Порядок и сроки проведения примирительной процедуры</w:t>
      </w:r>
    </w:p>
    <w:p>
      <w:r>
        <w:rPr>
          <w:b/>
        </w:rPr>
        <w:t xml:space="preserve">1. </w:t>
      </w:r>
      <w:r>
        <w:t>Примирительная процедура может быть проведена по ходатайству сторон (стороны) либо по предложению арбитражного суда.</w:t>
        <w:br/>
        <w:t>Предложение арбитражного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br/>
        <w:t>Для рассмотрения сторонами вопроса о возможности использовать примирительную процедуру арбитражный суд может объявить перерыв в судебном заседании.</w:t>
      </w:r>
    </w:p>
    <w:p>
      <w:r>
        <w:rPr>
          <w:b/>
        </w:rPr>
        <w:t xml:space="preserve">2. </w:t>
      </w:r>
      <w:r>
        <w:t>В случае согласия сторон с предложением арбитражного суда о проведении примирительной процедуры, удовлетворения ходатайства о проведении примирительной процедуры сторон или одной стороны при согласии другой стороны, а также в случае, предусмотренном частью 2 статьи 190 настоящего Кодекса, арбитражный суд выносит определение о проведении примирительной процедуры и при необходимости об отложении судебного разбирательства.</w:t>
        <w:br/>
        <w:t>В определении о проведении примирительной процедуры арбитражный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br/>
        <w:t>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
        <w:rPr>
          <w:b/>
        </w:rPr>
        <w:t xml:space="preserve">3. </w:t>
      </w:r>
      <w:r>
        <w:t>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арбитражным судом.</w:t>
      </w:r>
    </w:p>
    <w:p>
      <w:r>
        <w:rPr>
          <w:b/>
        </w:rPr>
        <w:t xml:space="preserve">4. </w:t>
      </w:r>
      <w:r>
        <w:t>В ходе использования примирительной процедуры стороны могут достичь результатов примирения, установленных настоящим Кодексом.</w:t>
      </w:r>
    </w:p>
    <w:p>
      <w:r>
        <w:rPr>
          <w:b/>
        </w:rPr>
        <w:t xml:space="preserve">5. </w:t>
      </w:r>
      <w:r>
        <w:t>В случае, если стороны не достигли примирения, отказались от проведения примирительных процедур либо истек срок их проведения, арбитражный суд возобновляет судебное разбирательство в порядке, установленном частью 10 статьи 158 настоящего Кодекса.</w:t>
        <w:br/>
        <w:t>(Дополнение статьей - Федеральный закон от 26.07.2019 № 197-ФЗ)</w:t>
      </w:r>
    </w:p>
    <w:p>
      <w:r>
        <w:rPr>
          <w:b/>
        </w:rPr>
        <w:t>Статья 138.2. Виды примирительных процедур</w:t>
      </w:r>
    </w:p>
    <w:p>
      <w: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br/>
        <w:t>(Дополнение статьей - Федеральный закон от 26.07.2019 № 197-ФЗ)</w:t>
      </w:r>
    </w:p>
    <w:p>
      <w:r>
        <w:rPr>
          <w:b/>
        </w:rPr>
        <w:t>Статья 138.3. Переговоры</w:t>
      </w:r>
    </w:p>
    <w:p>
      <w:r>
        <w:rPr>
          <w:b/>
        </w:rPr>
        <w:t xml:space="preserve">1. </w:t>
      </w:r>
      <w:r>
        <w:t>Стороны вправе урегулировать спор путем проведения переговоров в целях примирения.</w:t>
      </w:r>
    </w:p>
    <w:p>
      <w:r>
        <w:rPr>
          <w:b/>
        </w:rPr>
        <w:t xml:space="preserve">2. </w:t>
      </w:r>
      <w:r>
        <w:t>Переговоры осуществляются на условиях, определяемых сторонами.</w:t>
      </w:r>
    </w:p>
    <w:p>
      <w:r>
        <w:rPr>
          <w:b/>
        </w:rPr>
        <w:t xml:space="preserve">3. </w:t>
      </w:r>
      <w:r>
        <w:t>В случаях, предусмотренных федеральным законом или договором, переговоры проводятся в обязательном порядке.</w:t>
        <w:br/>
        <w:t>(Дополнение статьей - Федеральный закон от 26.07.2019 № 197-ФЗ)</w:t>
      </w:r>
    </w:p>
    <w:p>
      <w:r>
        <w:rPr>
          <w:b/>
        </w:rPr>
        <w:t>Статья 138.4. Медиация</w:t>
      </w:r>
    </w:p>
    <w:p>
      <w:r>
        <w:rPr>
          <w:b/>
        </w:rPr>
        <w:t xml:space="preserve">1. </w:t>
      </w:r>
      <w:r>
        <w:t>Стороны вправе урегулировать спор путем применения процедуры медиации в порядке, установленном настоящим Кодексом и федеральным законом.</w:t>
      </w:r>
    </w:p>
    <w:p>
      <w:r>
        <w:rPr>
          <w:b/>
        </w:rPr>
        <w:t xml:space="preserve">2. </w:t>
      </w:r>
      <w:r>
        <w:t>В случае заявления сторонами соответствующего ходатайства арбитражный суд откладывает судебное разбирательство на основании части 2 статьи 158 настоящего Кодекса.</w:t>
        <w:br/>
        <w:t>(Дополнение статьей - Федеральный закон от 26.07.2019 № 197-ФЗ)</w:t>
      </w:r>
    </w:p>
    <w:p>
      <w:r>
        <w:rPr>
          <w:b/>
        </w:rPr>
        <w:t>Статья 138.5. Судебное примирение</w:t>
      </w:r>
    </w:p>
    <w:p>
      <w:r>
        <w:rPr>
          <w:b/>
        </w:rPr>
        <w:t xml:space="preserve">1. </w:t>
      </w:r>
      <w:r>
        <w:t>Стороны вправе урегулировать спор путем использования примирительной процедуры с участием судебного примирителя (судебное примирение).</w:t>
      </w:r>
    </w:p>
    <w:p>
      <w:r>
        <w:rPr>
          <w:b/>
        </w:rPr>
        <w:t xml:space="preserve">2. </w:t>
      </w:r>
      <w:r>
        <w:t>Судебное примирение осуществляется на основе принципов независимости, беспристрастности и добросовестности судебного примирителя.</w:t>
        <w:br/>
        <w:t>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
        <w:rPr>
          <w:b/>
        </w:rPr>
        <w:t xml:space="preserve">3. </w:t>
      </w:r>
      <w:r>
        <w:t>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арбитражных судов о кандидатурах судебных примирителей из числа судей в отставке, изъявивших желание выступать в качестве судебного примирителя.</w:t>
        <w:b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
        <w:rPr>
          <w:b/>
        </w:rPr>
        <w:t xml:space="preserve">4. </w:t>
      </w:r>
      <w:r>
        <w:t>Кандидатура судебного примирителя определяется по взаимному согласию сторон из списка судебных примирителей и утверждается определением суда.</w:t>
      </w:r>
    </w:p>
    <w:p>
      <w:r>
        <w:rPr>
          <w:b/>
        </w:rPr>
        <w:t xml:space="preserve">5. </w:t>
      </w:r>
      <w:r>
        <w:t>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арбитражного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b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арбитражного процесса.</w:t>
        <w:br/>
        <w:t>Судья вправе запросить информацию о ходе примирительной процедуры не чаще чем один раз в четырнадцать календарных дней.</w:t>
      </w:r>
    </w:p>
    <w:p>
      <w:r>
        <w:rPr>
          <w:b/>
        </w:rPr>
        <w:t xml:space="preserve">6. </w:t>
      </w:r>
      <w:r>
        <w:t>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br/>
        <w:t>(Дополнение статьей - Федеральный закон от 26.07.2019 № 197-ФЗ)</w:t>
      </w:r>
    </w:p>
    <w:p>
      <w:r>
        <w:rPr>
          <w:b/>
        </w:rPr>
        <w:t>Статья 138.6. Результаты примирительных процедур</w:t>
      </w:r>
    </w:p>
    <w:p>
      <w:r>
        <w:rPr>
          <w:b/>
        </w:rPr>
        <w:t xml:space="preserve">1. </w:t>
      </w:r>
      <w:r>
        <w:t>Результатами примирения лиц, участвующих в деле, могут быть, в частности:</w:t>
      </w:r>
    </w:p>
    <w:p>
      <w:r>
        <w:rPr>
          <w:b/>
        </w:rPr>
        <w:t xml:space="preserve">1. </w:t>
      </w:r>
      <w:r>
        <w:t>мировое соглашение в отношении всех или части заявленных требований;</w:t>
      </w:r>
    </w:p>
    <w:p>
      <w:r>
        <w:rPr>
          <w:b/>
        </w:rPr>
        <w:t xml:space="preserve">1. </w:t>
      </w:r>
      <w:r>
        <w:t>частичный или полный отказ от иска;</w:t>
      </w:r>
    </w:p>
    <w:p>
      <w:r>
        <w:rPr>
          <w:b/>
        </w:rPr>
        <w:t xml:space="preserve">1. </w:t>
      </w:r>
      <w:r>
        <w:t>частичное или полное признание иска;</w:t>
      </w:r>
    </w:p>
    <w:p>
      <w:r>
        <w:rPr>
          <w:b/>
        </w:rPr>
        <w:t xml:space="preserve">1. </w:t>
      </w:r>
      <w:r>
        <w:t>полный или частичный отказ от апелляционной, кассационной жалобы, надзорной жалобы (представления);</w:t>
      </w:r>
    </w:p>
    <w:p>
      <w:r>
        <w:rPr>
          <w:b/>
        </w:rPr>
        <w:t xml:space="preserve">1. </w:t>
      </w:r>
      <w:r>
        <w:t>признание обстоятельств, на которых другая сторона основывает свои требования или возражения;</w:t>
      </w:r>
    </w:p>
    <w:p>
      <w:r>
        <w:rPr>
          <w:b/>
        </w:rPr>
        <w:t xml:space="preserve">1. </w:t>
      </w:r>
      <w:r>
        <w:t>соглашение по обстоятельствам дела;</w:t>
      </w:r>
    </w:p>
    <w:p>
      <w:r>
        <w:rPr>
          <w:b/>
        </w:rPr>
        <w:t xml:space="preserve">1. </w:t>
      </w:r>
      <w:r>
        <w:t>подписание письма-согласия на государственную регистрацию товарного знака.</w:t>
      </w:r>
    </w:p>
    <w:p>
      <w:r>
        <w:rPr>
          <w:b/>
        </w:rPr>
        <w:t xml:space="preserve">2. </w:t>
      </w:r>
      <w:r>
        <w:t>Признание обстоятельств, признание иска (требований), отказ от иска (требований) полностью или в части принимаются арбитражным судом в порядке, установленном настоящим Кодексом.</w:t>
      </w:r>
    </w:p>
    <w:p>
      <w:r>
        <w:rPr>
          <w:b/>
        </w:rPr>
        <w:t xml:space="preserve">3. </w:t>
      </w:r>
      <w:r>
        <w:t>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 дела.</w:t>
        <w:br/>
        <w:t>(Дополнение статьей - Федеральный закон от 26.07.2019 № 197-ФЗ)</w:t>
      </w:r>
    </w:p>
    <w:p>
      <w:r>
        <w:rPr>
          <w:b/>
        </w:rPr>
        <w:t>Статья 139. Заключение мирового соглашения</w:t>
      </w:r>
    </w:p>
    <w:p>
      <w:r>
        <w:rPr>
          <w:b/>
        </w:rPr>
        <w:t xml:space="preserve">1. </w:t>
      </w:r>
      <w:r>
        <w:t>Мировое соглашение может быть заключено сторонами на любой стадии арбитражного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 (В редакции Федерального закона от 26.07.2019 № 197-ФЗ)</w:t>
      </w:r>
    </w:p>
    <w:p>
      <w:r>
        <w:rPr>
          <w:b/>
        </w:rPr>
        <w:t xml:space="preserve">2. </w:t>
      </w:r>
      <w:r>
        <w:t>Мировое соглашение может быть заключено по любому делу, если иное не предусмотрено настоящим Кодексом и иным федеральным законом.</w:t>
      </w:r>
    </w:p>
    <w:p>
      <w:r>
        <w:rPr>
          <w:b/>
        </w:rPr>
        <w:t xml:space="preserve">3. </w:t>
      </w:r>
      <w:r>
        <w:t>Мировое соглашение не может нарушать права и законные интересы других лиц и противоречить закону.</w:t>
      </w:r>
    </w:p>
    <w:p>
      <w:r>
        <w:rPr>
          <w:b/>
        </w:rPr>
        <w:t xml:space="preserve">4. </w:t>
      </w:r>
      <w:r>
        <w:t>Мировое соглашение утверждается арбитражным судом.</w:t>
      </w:r>
    </w:p>
    <w:p>
      <w:r>
        <w:rPr>
          <w:b/>
        </w:rPr>
        <w:t>Статья 140. Форма и содержание мирового соглашения</w:t>
      </w:r>
    </w:p>
    <w:p>
      <w:r>
        <w:rPr>
          <w:b/>
        </w:rPr>
        <w:t xml:space="preserve">1. </w:t>
      </w:r>
      <w:r>
        <w:t>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подтверждающих полномочия представителя.</w:t>
      </w:r>
    </w:p>
    <w:p>
      <w:r>
        <w:rPr>
          <w:b/>
        </w:rPr>
        <w:t xml:space="preserve">2. </w:t>
      </w:r>
      <w:r>
        <w:t>Мировое соглашение должно содержать согласованные сторонами сведения об условиях, о размере и о сроках исполнения обязательств друг перед другом или одной стороной перед другой.</w:t>
        <w:b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о распределении судебных расходов, санкции за его неисполнение или ненадлежащее исполнение и иные условия, не противоречащие федеральному закону. (В редакции Федерального закона от 26.07.2019 № 197-ФЗ)</w:t>
      </w:r>
    </w:p>
    <w:p>
      <w:r>
        <w:rPr>
          <w:b/>
        </w:rPr>
        <w:t xml:space="preserve">21. </w:t>
      </w:r>
      <w:r>
        <w:t>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 (Дополнение частью - Федеральный закон от 26.07.2019 № 197-ФЗ)</w:t>
      </w:r>
    </w:p>
    <w:p>
      <w:r>
        <w:rPr>
          <w:b/>
        </w:rPr>
        <w:t xml:space="preserve">22. </w:t>
      </w:r>
      <w:r>
        <w:t>Мировое соглашение может быть заключено в отношении вопроса о распределении судебных расходов. (Дополнение частью - Федеральный закон от 26.07.2019 № 197-ФЗ)</w:t>
      </w:r>
    </w:p>
    <w:p>
      <w:r>
        <w:rPr>
          <w:b/>
        </w:rPr>
        <w:t xml:space="preserve">3. </w:t>
      </w:r>
      <w:r>
        <w:t>Если в мировом соглашении отсутствует условие о распределении судебных расходов, арбитражный суд разрешает этот вопрос при утверждении мирового соглашения в общем порядке, установленном настоящим Кодексом.</w:t>
      </w:r>
    </w:p>
    <w:p>
      <w:r>
        <w:rPr>
          <w:b/>
        </w:rPr>
        <w:t xml:space="preserve">4. </w:t>
      </w:r>
      <w:r>
        <w:t>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арбитражным судом, утвердившим мировое соглашение, к материалам дела.</w:t>
      </w:r>
    </w:p>
    <w:p>
      <w:r>
        <w:rPr>
          <w:b/>
        </w:rPr>
        <w:t>Статья 141. Утверждение арбитражным судом мирового соглашения</w:t>
      </w:r>
    </w:p>
    <w:p>
      <w:r>
        <w:rPr>
          <w:b/>
        </w:rPr>
        <w:t xml:space="preserve">1. </w:t>
      </w:r>
      <w:r>
        <w:t>Мировое соглашение утверждается арбитражным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арбитражного суда первой инстанции по месту исполнения судебного акта или в арбитражный суд, принявший указанный судебный акт.</w:t>
      </w:r>
    </w:p>
    <w:p>
      <w:r>
        <w:rPr>
          <w:b/>
        </w:rPr>
        <w:t xml:space="preserve">2. </w:t>
      </w:r>
      <w:r>
        <w:t>Вопрос об утверждении мирового соглашения рассматривается арбитражным судом в судебном заседании. Лица, участвующие в деле, извещаются о времени и месте судебного заседания.</w:t>
      </w:r>
    </w:p>
    <w:p>
      <w:r>
        <w:rPr>
          <w:b/>
        </w:rPr>
        <w:t xml:space="preserve">3. </w:t>
      </w:r>
      <w:r>
        <w:t>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арбитражным судом, если от этих лиц не поступило заявление о рассмотрении данного вопроса в их отсутствие.</w:t>
      </w:r>
    </w:p>
    <w:p>
      <w:r>
        <w:rPr>
          <w:b/>
        </w:rPr>
        <w:t xml:space="preserve">4. </w:t>
      </w:r>
      <w:r>
        <w:t>Вопрос об утверждении мирового соглашения, заключаемого в процессе исполнения судебного акта, рассматривается арбитражным судом в срок, не превышающий месяца со дня поступления в арбитражный суд заявления о его утверждении. (В редакции Федерального закона от 26.07.2019 № 197-ФЗ)</w:t>
      </w:r>
    </w:p>
    <w:p>
      <w:r>
        <w:rPr>
          <w:b/>
        </w:rPr>
        <w:t xml:space="preserve">5. </w:t>
      </w:r>
      <w:r>
        <w:t>По результатам рассмотрения вопроса об утверждении мирового соглашения арбитражный суд выносит определение.</w:t>
      </w:r>
    </w:p>
    <w:p>
      <w:r>
        <w:rPr>
          <w:b/>
        </w:rPr>
        <w:t xml:space="preserve">6. </w:t>
      </w:r>
      <w:r>
        <w:t>Арбитражный суд не утверждает мировое соглашение, если оно противоречит закону или нарушает права и законные интересы других лиц.</w:t>
      </w:r>
    </w:p>
    <w:p>
      <w:r>
        <w:rPr>
          <w:b/>
        </w:rPr>
        <w:t xml:space="preserve">7. </w:t>
      </w:r>
      <w:r>
        <w:t>При рассмотрении вопроса об утверждении мирового соглашения арбитражный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b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br/>
        <w:t>(Часть в редакции Федерального закона от 26.07.2019 № 197-ФЗ)</w:t>
      </w:r>
    </w:p>
    <w:p>
      <w:r>
        <w:rPr>
          <w:b/>
        </w:rPr>
        <w:t xml:space="preserve">8. </w:t>
      </w:r>
      <w:r>
        <w:t>Арбитражный суд не вправе утверждать мировое соглашение в части, изменять или исключать из него какие-либо условия, согласованные сторонами.</w:t>
        <w:br/>
        <w:t>При рассмотрении вопроса об утверждении мирового соглашения арбитражный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br/>
        <w:t>(Часть в редакции Федерального закона от 26.07.2019 № 197-ФЗ)</w:t>
      </w:r>
    </w:p>
    <w:p>
      <w:r>
        <w:rPr>
          <w:b/>
        </w:rPr>
        <w:t xml:space="preserve">9. </w:t>
      </w:r>
      <w:r>
        <w:t>В определении арбитражного суда указываются:</w:t>
      </w:r>
    </w:p>
    <w:p>
      <w:r>
        <w:rPr>
          <w:b/>
        </w:rPr>
        <w:t xml:space="preserve">9. </w:t>
      </w:r>
      <w:r>
        <w:t>утверждение мирового соглашения или отказ в утверждении мирового соглашения;</w:t>
      </w:r>
    </w:p>
    <w:p>
      <w:r>
        <w:rPr>
          <w:b/>
        </w:rPr>
        <w:t xml:space="preserve">9. </w:t>
      </w:r>
      <w:r>
        <w:t>условия мирового соглашения;</w:t>
      </w:r>
    </w:p>
    <w:p>
      <w:r>
        <w:rPr>
          <w:b/>
        </w:rPr>
        <w:t xml:space="preserve">9. </w:t>
      </w:r>
      <w:r>
        <w:t>возвращение истцу из федерального бюджета части уплаченной им государственной пошлины в размерах, установленных федеральными законами о налогах и сборах;</w:t>
      </w:r>
    </w:p>
    <w:p>
      <w:r>
        <w:rPr>
          <w:b/>
        </w:rPr>
        <w:t xml:space="preserve">9. </w:t>
      </w:r>
      <w:r>
        <w:t>распределение судебных расходов.</w:t>
        <w:br/>
        <w:t>(Часть в редакции Федерального закона от 26.07.2019 № 197-ФЗ)</w:t>
      </w:r>
    </w:p>
    <w:p>
      <w:r>
        <w:rPr>
          <w:b/>
        </w:rPr>
        <w:t xml:space="preserve">10. </w:t>
      </w:r>
      <w:r>
        <w:t>В определении об утверждении мирового соглашения, заключенного в процессе исполнения судебного акта арбитражного суда, должно быть также указано, что этот судебный акт не подлежит исполнению. (Дополнение частью - Федеральный закон от 26.07.2019 № 197-ФЗ)</w:t>
      </w:r>
    </w:p>
    <w:p>
      <w:r>
        <w:rPr>
          <w:b/>
        </w:rPr>
        <w:t xml:space="preserve">11. </w:t>
      </w:r>
      <w:r>
        <w:t>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 (Дополнение частью - Федеральный закон от 26.07.2019 № 197-ФЗ)</w:t>
      </w:r>
    </w:p>
    <w:p>
      <w:r>
        <w:rPr>
          <w:b/>
        </w:rPr>
        <w:t xml:space="preserve">12. </w:t>
      </w:r>
      <w:r>
        <w:t>Определение об отказе в утверждении мирового соглашения может быть обжаловано. (Дополнение частью - Федеральный закон от 26.07.2019 № 197-ФЗ)</w:t>
      </w:r>
    </w:p>
    <w:p>
      <w:r>
        <w:rPr>
          <w:b/>
        </w:rPr>
        <w:t xml:space="preserve">13. </w:t>
      </w:r>
      <w:r>
        <w:t>Утверждение мирового соглашения в суде первой инстанции влечет за собой прекращение производства по делу полностью или в части.</w:t>
        <w:b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b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br/>
        <w:t>Утверждение мирового соглашения, заключенного при рассмотрении заявления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br/>
        <w:t>(Дополнение частью - Федеральный закон от 26.07.2019 № 197-ФЗ)</w:t>
      </w:r>
    </w:p>
    <w:p>
      <w:r>
        <w:rPr>
          <w:b/>
        </w:rPr>
        <w:t>Статья 142. Исполнение мирового соглашения</w:t>
      </w:r>
    </w:p>
    <w:p>
      <w:r>
        <w:rPr>
          <w:b/>
        </w:rPr>
        <w:t xml:space="preserve">1. </w:t>
      </w:r>
      <w:r>
        <w:t>Мировое соглашение исполняется лицами, его заключившими, добровольно в порядке и в сроки, которые предусмотрены этим соглашением.</w:t>
      </w:r>
    </w:p>
    <w:p>
      <w:r>
        <w:rPr>
          <w:b/>
        </w:rPr>
        <w:t xml:space="preserve">2. </w:t>
      </w:r>
      <w:r>
        <w:t>Мировое соглашение, не исполненное добровольно, подлежит принудительному исполнению по правилам раздела VII настоящего Кодекса на основании исполнительного листа, выдаваемого арбитражным судом по ходатайству лица, заключившего мировое соглашение.</w:t>
      </w:r>
    </w:p>
    <w:p>
      <w:pPr>
        <w:pStyle w:val="Heading3"/>
      </w:pPr>
      <w:r>
        <w:t>ПРИОСТАНОВЛЕНИЕ ПРОИЗВОДСТВА ПО ДЕЛУ</w:t>
      </w:r>
    </w:p>
    <w:p>
      <w:r>
        <w:rPr>
          <w:b/>
        </w:rPr>
        <w:t>Статья 143. Обязанность арбитражного суда приостановить производство по делу</w:t>
      </w:r>
    </w:p>
    <w:p>
      <w:r>
        <w:rPr>
          <w:b/>
        </w:rPr>
        <w:t xml:space="preserve">1. </w:t>
      </w:r>
      <w:r>
        <w:t>Арбитражный суд обязан приостановить производство по делу в случае:</w:t>
      </w:r>
    </w:p>
    <w:p>
      <w:r>
        <w:rPr>
          <w:b/>
        </w:rPr>
        <w:t xml:space="preserve">1. </w:t>
      </w:r>
      <w:r>
        <w:t>невозможности рассмотрения данного дела до разрешения другого дела, рассматриваемого Конституционным Судом Российской Федерации, Верховным Судом Российской Федерации, судом общей юрисдикции, арбитражным судом; (В редакции федеральных законов от 14.07.2022 № 337-ФЗ, от 25.12.2023 № 667-ФЗ)</w:t>
      </w:r>
    </w:p>
    <w:p>
      <w:r>
        <w:rPr>
          <w:b/>
        </w:rPr>
        <w:t xml:space="preserve">1. </w:t>
      </w:r>
      <w:r>
        <w:t>участия гражданина, являющегося стороной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такой гражданин не заявил ходатайство о рассмотрении дела в его отсутствие; (В редакции федеральных законов от 29.12.2022 № 603-ФЗ, от 25.12.2023 № 639-ФЗ)</w:t>
      </w:r>
    </w:p>
    <w:p>
      <w:r>
        <w:rPr>
          <w:b/>
        </w:rPr>
        <w:t xml:space="preserve">1. </w:t>
      </w:r>
      <w:r>
        <w:t>смерти гражданина, являющегося стороной в деле или третьим лицом, заявляющим самостоятельные требования относительно предмета спора, если спорное правоотношение допускает правопреемство; (В редакции Федерального закона от 22.04.2013 № 61-ФЗ)</w:t>
      </w:r>
    </w:p>
    <w:p>
      <w:r>
        <w:rPr>
          <w:b/>
        </w:rPr>
        <w:t xml:space="preserve">1. </w:t>
      </w:r>
      <w:r>
        <w:t>утраты гражданином, являющимся стороной в деле, дееспособности.</w:t>
      </w:r>
    </w:p>
    <w:p>
      <w:r>
        <w:rPr>
          <w:b/>
        </w:rPr>
        <w:t xml:space="preserve">2. </w:t>
      </w:r>
      <w:r>
        <w:t>Арбитражный суд приостанавливает производство по делу и в иных предусмотренных федеральным законом случаях.</w:t>
      </w:r>
    </w:p>
    <w:p>
      <w:r>
        <w:rPr>
          <w:b/>
        </w:rPr>
        <w:t>Статья 144. Право арбитражного суда приостановить производство по делу</w:t>
      </w:r>
    </w:p>
    <w:p>
      <w:r>
        <w:t>Арбитражный суд вправе приостановить производство по делу в случае:</w:t>
      </w:r>
    </w:p>
    <w:p>
      <w:r>
        <w:t>назначения арбитражным судом экспертизы;</w:t>
      </w:r>
    </w:p>
    <w:p>
      <w:r>
        <w:t>реорганизации организации, являющейся лицом, участвующим в деле;</w:t>
      </w:r>
    </w:p>
    <w:p>
      <w:r>
        <w:t>привлечения гражданина, являющегося лицом, участвующим в деле, для выполнения государственной обязанности;</w:t>
      </w:r>
    </w:p>
    <w:p>
      <w:r>
        <w:t>нахождения гражданина, являющегося лицом, участвующим в деле, в лечебном учреждении или длительной служебной командировке;</w:t>
      </w:r>
    </w:p>
    <w:p>
      <w:r>
        <w:t>рассмотрения международным судом, судом иностранного государства другого дела, решение по которому может иметь значение для рассмотрения данного дела;</w:t>
      </w:r>
    </w:p>
    <w:p>
      <w:r>
        <w:t>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 (Дополнение пунктом - Федеральный закон от 29.12.2022 № 603-ФЗ) (В редакции Федерального закона от 25.12.2023 № 639-ФЗ)</w:t>
      </w:r>
    </w:p>
    <w:p>
      <w:r>
        <w:rPr>
          <w:b/>
        </w:rPr>
        <w:t>Статья 145. Сроки приостановления производства по делу</w:t>
      </w:r>
    </w:p>
    <w:p>
      <w:r>
        <w:t>Производство по делу приостанавливается:</w:t>
      </w:r>
    </w:p>
    <w:p>
      <w:r>
        <w:t>в случаях, предусмотренных пунктом 1 части 1 статьи 143 и пунктом 5 статьи 144 настоящего Кодекса, до вступления в законную силу судебного акта соответствующего суда;</w:t>
      </w:r>
    </w:p>
    <w:p>
      <w:r>
        <w:t>в случаях, предусмотренных пунктом 2 части 1 статьи 143 и пунктами 4 и 6 статьи 144 настоящего Кодекса, до устранения обстоятельств, послуживших основанием для приостановления производства по делу; (В редакции Федерального закона от 29.12.2022 № 603-ФЗ)</w:t>
      </w:r>
    </w:p>
    <w:p>
      <w:r>
        <w:t>в случаях, предусмотренных пунктами 3 и 4 части 1 статьи 143 и пунктом 2 статьи 144 настоящего Кодекса, до определения правопреемника лица, участвующего в деле, или назначения недееспособному лицу представителя;</w:t>
      </w:r>
    </w:p>
    <w:p>
      <w:r>
        <w:t>в случае, предусмотренном пунктом 1 статьи 144 настоящего Кодекса, до истечения срока, установленного арбитражным судом.</w:t>
      </w:r>
    </w:p>
    <w:p>
      <w:r>
        <w:rPr>
          <w:b/>
        </w:rPr>
        <w:t>Статья 146. Возобновление производства по делу</w:t>
      </w:r>
    </w:p>
    <w:p>
      <w:r>
        <w:t>Арбитражный суд возобновляет производство по делу по заявлению лиц, участвующих в деле, или по своей инициативе после устранения обстоятельств, вызвавших его приостановление, либо до их устранения по заявлению лица, по ходатайству которого производство по делу было приостановлено.</w:t>
      </w:r>
    </w:p>
    <w:p>
      <w:r>
        <w:rPr>
          <w:b/>
        </w:rPr>
        <w:t>Статья 147. Порядок приостановления и возобновления производства по делу</w:t>
      </w:r>
    </w:p>
    <w:p>
      <w:r>
        <w:rPr>
          <w:b/>
        </w:rPr>
        <w:t xml:space="preserve">1. </w:t>
      </w:r>
      <w:r>
        <w:t>О приостановлении производства по делу, его возобновлении или об отказе в возобновлении арбитражный суд выносит определение.</w:t>
        <w:br/>
        <w:t>Копии определения направляются лицам, участвующим в деле.</w:t>
      </w:r>
    </w:p>
    <w:p>
      <w:r>
        <w:rPr>
          <w:b/>
        </w:rPr>
        <w:t xml:space="preserve">2. </w:t>
      </w:r>
      <w:r>
        <w:t>Определение арбитражного суда о приостановлении производства по делу, об отказе в возобновлении производства по делу может быть обжаловано.</w:t>
      </w:r>
    </w:p>
    <w:p>
      <w:pPr>
        <w:pStyle w:val="Heading3"/>
      </w:pPr>
      <w:r>
        <w:t>ОСТАВЛЕНИЕ ЗАЯВЛЕНИЯ БЕЗ РАССМОТРЕНИЯ</w:t>
      </w:r>
    </w:p>
    <w:p>
      <w:r>
        <w:rPr>
          <w:b/>
        </w:rPr>
        <w:t>Статья 148. Основания для оставления искового заявления без рассмотрения</w:t>
      </w:r>
    </w:p>
    <w:p>
      <w:r>
        <w:rPr>
          <w:b/>
        </w:rPr>
        <w:t xml:space="preserve">1. </w:t>
      </w:r>
      <w:r>
        <w:t>Арбитражный суд оставляет исковое заявление без рассмотрения, если после его принятия к производству установит, что: (В редакции Федерального закона от 19.07.2009 № 205-ФЗ)</w:t>
      </w:r>
    </w:p>
    <w:p>
      <w:r>
        <w:rPr>
          <w:b/>
        </w:rPr>
        <w:t xml:space="preserve">1. </w:t>
      </w:r>
      <w:r>
        <w:t>в производстве арбитражного суда, суда общей юрисдикции, третейского суда имеется дело по спору между теми же лицами, о том же предмете и по тем же основаниям;</w:t>
      </w:r>
    </w:p>
    <w:p>
      <w:r>
        <w:rPr>
          <w:b/>
        </w:rPr>
        <w:t xml:space="preserve">1. </w:t>
      </w:r>
      <w:r>
        <w:t>истцом не соблюден претензионный или иной досудебный порядок урегулирования спора с ответчиком, за исключением случаев, если его соблюдение не предусмотрено федеральным законом; (В редакции Федерального закона от 02.03.2016 № 47-ФЗ)</w:t>
      </w:r>
    </w:p>
    <w:p>
      <w:r>
        <w:rPr>
          <w:b/>
        </w:rPr>
        <w:t xml:space="preserve">1. </w:t>
      </w:r>
      <w:r>
        <w:t>при рассмотрении заявления об установлении фактов, имеющих юридическое значение, выясняется, что возник спор о праве;</w:t>
      </w:r>
    </w:p>
    <w:p>
      <w:r>
        <w:rPr>
          <w:b/>
        </w:rPr>
        <w:t xml:space="preserve">1. </w:t>
      </w:r>
      <w:r>
        <w:t>заявлено требование, которое в соответствии с федеральным законом должно быть рассмотрено в деле о банкротстве;</w:t>
      </w:r>
    </w:p>
    <w:p>
      <w:r>
        <w:rPr>
          <w:b/>
        </w:rPr>
        <w:t xml:space="preserve">1. </w:t>
      </w:r>
      <w:r>
        <w:t>имеется соглашение сторон о рассмотрении данного спора третейским судом, если любая из сторон не позднее дня представления своего первого заявления по существу спора в арбитражном суде первой инстанции заявит по этому основанию возражение в отношении рассмотрения дела в арбитражном суде, за исключением случаев, если арбитражный суд установит, что это соглашение недействительно, утратило силу или не может быть исполнено;</w:t>
      </w:r>
    </w:p>
    <w:p>
      <w:r>
        <w:rPr>
          <w:b/>
        </w:rPr>
        <w:t xml:space="preserve">1. </w:t>
      </w:r>
      <w:r>
        <w:t>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если любая из сторон заявит по этому основанию возражение в отношении рассмотрения дела в арбитражном суде, за исключением случаев, если арбитражный суд установит, что это соглашение недействительно, утратило силу или не может быть исполнено;</w:t>
      </w:r>
    </w:p>
    <w:p>
      <w:r>
        <w:rPr>
          <w:b/>
        </w:rPr>
        <w:t xml:space="preserve">1. </w:t>
      </w:r>
      <w:r>
        <w:t>исковое заявление не подписано или подписано лицом, не имеющим права подписывать его, либо лицом, должностное положение которого не указано;</w:t>
      </w:r>
    </w:p>
    <w:p>
      <w:r>
        <w:rPr>
          <w:b/>
        </w:rPr>
        <w:t xml:space="preserve">1. </w:t>
      </w:r>
      <w:r>
        <w:t>заявлено исковое требование о взыскании судебных расходов, которое подлежит рассмотрению в соответствии со статьей 112 настоящего Кодекса; (Дополнение пунктом - Федеральный закон от 27.07.2010 № 228-ФЗ)</w:t>
      </w:r>
    </w:p>
    <w:p>
      <w:r>
        <w:rPr>
          <w:b/>
        </w:rPr>
        <w:t xml:space="preserve">1. </w:t>
      </w:r>
      <w:r>
        <w:t>истец повторно не явился в судебное заседание, в том числе по вызову суда, и не заявил ходатайство о рассмотрении дела в его отсутствие или об отложении судебного разбирательства, а ответчик не требует рассмотрения дела по существу. (Дополнение пунктом - Федеральный закон от 27.07.2010 № 228-ФЗ)</w:t>
      </w:r>
    </w:p>
    <w:p>
      <w:r>
        <w:rPr>
          <w:b/>
        </w:rPr>
        <w:t xml:space="preserve">2. </w:t>
      </w:r>
      <w:r>
        <w:t>Арбитражный суд оставляет исковое заявление без рассмотрения по иным основаниям, предусмотренным настоящим Кодексом. (Дополнение частью - Федеральный закон от 19.07.2009 № 205-ФЗ)</w:t>
      </w:r>
    </w:p>
    <w:p>
      <w:r>
        <w:rPr>
          <w:b/>
        </w:rPr>
        <w:t>Статья 149. Порядок и последствия оставления искового заявления без рассмотрения</w:t>
      </w:r>
    </w:p>
    <w:p>
      <w:r>
        <w:rPr>
          <w:b/>
        </w:rPr>
        <w:t xml:space="preserve">1. </w:t>
      </w:r>
      <w:r>
        <w:t>В случае оставления искового заявления без рассмотрения производство по делу заканчивается вынесением определения.</w:t>
        <w:br/>
        <w:t>В определении арбитражный суд указывает основания для оставления искового заявления без рассмотрения, а также решает вопрос о возврате государственной пошлины из федерального бюджета в случае, предусмотренном частью 2 статьи 148 настоящего Кодекса. (В редакции Федерального закона от 30.12.2021 № 440-ФЗ)</w:t>
        <w:br/>
        <w:t>Копии определения направляются лицам, участвующим в деле.</w:t>
      </w:r>
    </w:p>
    <w:p>
      <w:r>
        <w:rPr>
          <w:b/>
        </w:rPr>
        <w:t xml:space="preserve">2. </w:t>
      </w:r>
      <w:r>
        <w:t>Определение арбитражного суда об оставлении искового заявления без рассмотрения может быть обжаловано.</w:t>
      </w:r>
    </w:p>
    <w:p>
      <w:r>
        <w:rPr>
          <w:b/>
        </w:rPr>
        <w:t xml:space="preserve">3. </w:t>
      </w:r>
      <w:r>
        <w:t>Оставление искового заявления без рассмотрения не лишает истца права вновь обратиться в арбитражный суд с заявлением в общем порядке после устранения обстоятельств, послуживших основанием для оставления заявления без рассмотрения.</w:t>
      </w:r>
    </w:p>
    <w:p>
      <w:pPr>
        <w:pStyle w:val="Heading3"/>
      </w:pPr>
      <w:r>
        <w:t>ПРЕКРАЩЕНИЕ ПРОИЗВОДСТВА ПО ДЕЛУ</w:t>
      </w:r>
    </w:p>
    <w:p>
      <w:r>
        <w:rPr>
          <w:b/>
        </w:rPr>
        <w:t>Статья 150. Основания для прекращения производства по делу</w:t>
      </w:r>
    </w:p>
    <w:p>
      <w:r>
        <w:rPr>
          <w:b/>
        </w:rPr>
        <w:t xml:space="preserve">1. </w:t>
      </w:r>
      <w:r>
        <w:t>Арбитражный суд прекращает производство по делу, если установит, что:</w:t>
      </w:r>
    </w:p>
    <w:p>
      <w:r>
        <w:rPr>
          <w:b/>
        </w:rPr>
        <w:t xml:space="preserve">1. </w:t>
      </w:r>
      <w:r>
        <w:t>имеются основания, предусмотренные пунктом 1 части 1 статьи 1271 настоящего Кодекса; (В редакции Федерального закона от 28.11.2018 № 451-ФЗ)</w:t>
      </w:r>
    </w:p>
    <w:p>
      <w:r>
        <w:rPr>
          <w:b/>
        </w:rPr>
        <w:t xml:space="preserve">1. </w:t>
      </w:r>
      <w:r>
        <w:t>имеется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w:t>
      </w:r>
    </w:p>
    <w:p>
      <w:r>
        <w:rPr>
          <w:b/>
        </w:rPr>
        <w:t xml:space="preserve">1. </w:t>
      </w:r>
      <w:r>
        <w:t>имеется принятое по спору между теми же лицами, о том же предмете и по тем же основаниям решение третейского суда, за исключением случаев, если арбитражный суд отказал в выдаче исполнительного листа на принудительное исполнение решения третейского суда либо если арбитражный суд отменил указанное решение; (В редакции Федерального закона от 29.12.2015 № 409-ФЗ)</w:t>
      </w:r>
    </w:p>
    <w:p>
      <w:r>
        <w:rPr>
          <w:b/>
        </w:rPr>
        <w:t xml:space="preserve">1. </w:t>
      </w:r>
      <w:r>
        <w:t>истец отказался от иска и отказ принят арбитражным судом;</w:t>
      </w:r>
    </w:p>
    <w:p>
      <w:r>
        <w:rPr>
          <w:b/>
        </w:rPr>
        <w:t xml:space="preserve">1. </w:t>
      </w:r>
      <w:r>
        <w:t>организация, являющаяся стороной в деле, ликвидирована;</w:t>
      </w:r>
    </w:p>
    <w:p>
      <w:r>
        <w:rPr>
          <w:b/>
        </w:rPr>
        <w:t xml:space="preserve">1. </w:t>
      </w:r>
      <w:r>
        <w:t>после смерти гражданина, являющегося стороной в деле, спорное правоотношение не допускает правопреемства;</w:t>
      </w:r>
    </w:p>
    <w:p>
      <w:r>
        <w:rPr>
          <w:b/>
        </w:rPr>
        <w:t xml:space="preserve">1. </w:t>
      </w:r>
      <w:r>
        <w:t>имеются основания, предусмотренные частью 7 статьи 194 настоящего Кодекса.</w:t>
      </w:r>
    </w:p>
    <w:p>
      <w:r>
        <w:rPr>
          <w:b/>
        </w:rPr>
        <w:t xml:space="preserve">2. </w:t>
      </w:r>
      <w:r>
        <w:t>Арбитражный суд также прекращает производство по делу в случае утверждения мирового соглашения и в иных предусмотренных настоящим Кодексом случаях. (В редакции Федерального закона от 19.07.2009 № 205-ФЗ)</w:t>
      </w:r>
    </w:p>
    <w:p>
      <w:r>
        <w:rPr>
          <w:b/>
        </w:rPr>
        <w:t>Статья 151. Порядок и последствия прекращения производства по делу</w:t>
      </w:r>
    </w:p>
    <w:p>
      <w:r>
        <w:rPr>
          <w:b/>
        </w:rPr>
        <w:t xml:space="preserve">1. </w:t>
      </w:r>
      <w:r>
        <w:t>О прекращении производства по делу арбитражный суд выносит определение.</w:t>
        <w:br/>
        <w:t>В определении арбитражный суд указывает основания для прекращения производства по делу, а также разрешает вопросы о возврате государственной пошлины из федерального бюджета в случае, предусмотренном частью 1 статьи 150 настоящего Кодекса, и распределении между сторонами судебных расходов. (В редакции Федерального закона от 30.12.2021 № 440-ФЗ)</w:t>
        <w:br/>
        <w:t>Копии определения направляются лицам, участвующим в деле.</w:t>
      </w:r>
    </w:p>
    <w:p>
      <w:r>
        <w:rPr>
          <w:b/>
        </w:rPr>
        <w:t xml:space="preserve">2. </w:t>
      </w:r>
      <w:r>
        <w:t>Определение арбитражного суда о прекращении производства по делу может быть обжаловано.</w:t>
      </w:r>
    </w:p>
    <w:p>
      <w:r>
        <w:rPr>
          <w:b/>
        </w:rPr>
        <w:t xml:space="preserve">3. </w:t>
      </w:r>
      <w:r>
        <w:t>В случае прекращения производства по делу повторное обращение в арбитражный суд по спору между теми же лицами,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частью 7 статьи 22515 настоящего Кодекса. (В редакции Федерального закона от 18.07.2019 № 191-ФЗ)</w:t>
      </w:r>
    </w:p>
    <w:p>
      <w:pPr>
        <w:pStyle w:val="Heading3"/>
      </w:pPr>
      <w:r>
        <w:t>СУДЕБНОЕ РАЗБИРАТЕЛЬСТВО</w:t>
      </w:r>
    </w:p>
    <w:p>
      <w:r>
        <w:rPr>
          <w:b/>
        </w:rPr>
        <w:t>Статья 152. Срок рассмотрения дела и принятия решения</w:t>
      </w:r>
    </w:p>
    <w:p>
      <w:r>
        <w:rPr>
          <w:b/>
        </w:rPr>
        <w:t xml:space="preserve">1. </w:t>
      </w:r>
      <w:r>
        <w:t>Дело должно быть рассмотрено арбитражным судом первой инстанции в срок, не превышающий шести месяцев со дня поступления заявления в арбитражный суд, включая срок на подготовку дела к судебному разбирательству и на принятие решения по делу, если настоящим Кодексом не установлено иное. (В редакции Федерального закона от 28.11.2018 № 451-ФЗ)</w:t>
        <w:br/>
        <w:t>Дело по спору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изъятии земельного участка из земель сельскохозяйственного назначения должно быть рассмотрено арбитражным судом первой инстанции в срок, не превышающий одного месяца со дня поступления заявления в арбитражный суд, включая срок на подготовку дела к судебному разбирательству и принятие решения по делу. (Дополнение абзацем - Федеральный закон от 03.08.2018 № 340-ФЗ) (В редакции Федерального закона от 05.12.2022 № 507-ФЗ)</w:t>
      </w:r>
    </w:p>
    <w:p>
      <w:r>
        <w:rPr>
          <w:b/>
        </w:rPr>
        <w:t xml:space="preserve">2. </w:t>
      </w:r>
      <w:r>
        <w:t>Срок, установленный частью 1 настоящей статьи, может быть продлен на основании мотивированного заявления судьи, рассматривающего дело, председателем арбитражного суда, заместителем председателя арбитражного суда до девяти месяцев в связи с особой сложностью дела, со значительным числом участников арбитражного процесса. (В редакции федеральных законов от 28.11.2018 № 451-ФЗ, от 25.12.2023 № 667-ФЗ)</w:t>
      </w:r>
    </w:p>
    <w:p>
      <w:r>
        <w:rPr>
          <w:b/>
        </w:rPr>
        <w:t xml:space="preserve">3. </w:t>
      </w:r>
      <w:r>
        <w:t>Срок, на который производство по делу было приостановлено или судебное разбирательство отложено в случаях, предусмотренных настоящим Кодексом, не включается в срок рассмотрения дела, установленный частью 1 настоящей статьи, но учитывается при определении разумного срока судопроизводства.</w:t>
        <w:br/>
        <w:t>(Статья в редакции Федерального закона от 30.04.2010 № 69-ФЗ)</w:t>
      </w:r>
    </w:p>
    <w:p>
      <w:r>
        <w:rPr>
          <w:b/>
        </w:rPr>
        <w:t>Статья 153. Судебное заседание арбитражного суда</w:t>
      </w:r>
    </w:p>
    <w:p>
      <w:r>
        <w:rPr>
          <w:b/>
        </w:rPr>
        <w:t xml:space="preserve">1. </w:t>
      </w:r>
      <w:r>
        <w:t>Разбирательство дела осуществляется в судебном заседании арбитражного суда с обязательным извещением лиц, участвующих в деле, о времени и месте заседания.</w:t>
      </w:r>
    </w:p>
    <w:p>
      <w:r>
        <w:rPr>
          <w:b/>
        </w:rPr>
        <w:t xml:space="preserve">2. </w:t>
      </w:r>
      <w:r>
        <w:t>Судья, а при коллегиальном рассмотрении дела председательствующий в судебном заседании:</w:t>
      </w:r>
    </w:p>
    <w:p>
      <w:r>
        <w:rPr>
          <w:b/>
        </w:rPr>
        <w:t xml:space="preserve">2. </w:t>
      </w:r>
      <w:r>
        <w:t>открывает судебное заседание и объявляет, какое дело подлежит рассмотрению;</w:t>
      </w:r>
    </w:p>
    <w:p>
      <w:r>
        <w:rPr>
          <w:b/>
        </w:rPr>
        <w:t xml:space="preserve">2. </w:t>
      </w:r>
      <w:r>
        <w:t>проверяет явку в судебное заседание лиц, участвующих в деле, их представителей и иных участников арбитражного процесса, устанавливает их личность и проверяет полномочия; устанавливает, извещены ли надлежащим образом лица, не явившиеся в судебное заседание, и какие имеются сведения о причинах их неявки;</w:t>
      </w:r>
    </w:p>
    <w:p>
      <w:r>
        <w:rPr>
          <w:b/>
        </w:rPr>
        <w:t xml:space="preserve">2. </w:t>
      </w:r>
      <w:r>
        <w:t>выясняет вопрос о возможности слушания дела;</w:t>
      </w:r>
    </w:p>
    <w:p>
      <w:r>
        <w:rPr>
          <w:b/>
        </w:rPr>
        <w:t xml:space="preserve">2. </w:t>
      </w:r>
      <w:r>
        <w:t>объявляет состав арбитражного суда, сообщает, кто ведет протокол судебного заседания, кто участвует в качестве эксперта, переводчика, и разъясняет лицам, участвующим в деле, их право заявлять отводы;</w:t>
      </w:r>
    </w:p>
    <w:p>
      <w:r>
        <w:rPr>
          <w:b/>
        </w:rPr>
        <w:t xml:space="preserve">2. </w:t>
      </w:r>
      <w:r>
        <w:t>разъясняет лицам, участвующим в деле, и иным участникам арбитражного процесса их процессуальные права и обязанности;</w:t>
      </w:r>
    </w:p>
    <w:p>
      <w:r>
        <w:rPr>
          <w:b/>
        </w:rPr>
        <w:t xml:space="preserve">2. </w:t>
      </w:r>
      <w:r>
        <w:t>удаляет из зала судебного заседания явившихся свидетелей до начала их допроса;</w:t>
      </w:r>
    </w:p>
    <w:p>
      <w:r>
        <w:rPr>
          <w:b/>
        </w:rPr>
        <w:t xml:space="preserve">2. </w:t>
      </w:r>
      <w:r>
        <w:t>предупреждает переводчика об уголовной ответственности за заведомо неправильный перевод, эксперта за дачу заведомо ложного заключения, свидетелей (непосредственно перед их допросом) за дачу заведомо ложных показаний и отказ от дачи показаний;</w:t>
      </w:r>
    </w:p>
    <w:p>
      <w:r>
        <w:rPr>
          <w:b/>
        </w:rPr>
        <w:t xml:space="preserve">2. </w:t>
      </w:r>
      <w:r>
        <w:t>определяет с учетом мнений лиц, участвующих в деле, последовательность проведения процессуальных действий и продолжительность выступлений; (В редакции Федерального закона от 28.11.2018 № 451-ФЗ)</w:t>
      </w:r>
    </w:p>
    <w:p>
      <w:r>
        <w:rPr>
          <w:b/>
        </w:rPr>
        <w:t xml:space="preserve">2. </w:t>
      </w:r>
      <w:r>
        <w:t>выясняет, поддерживает ли истец иск, признает ли иск ответчик, не хотят ли стороны закончить дело мировым соглашением или применить процедуру медиации, о чем делаются соответствующие записи в протоколе судебного заседания; (В редакции Федерального закона от 27.07.2010 № 194-ФЗ)</w:t>
      </w:r>
    </w:p>
    <w:p>
      <w:r>
        <w:rPr>
          <w:b/>
        </w:rPr>
        <w:t xml:space="preserve">2. </w:t>
      </w:r>
      <w:r>
        <w:t>руководит судебным заседанием,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
        <w:rPr>
          <w:b/>
        </w:rPr>
        <w:t xml:space="preserve">2. </w:t>
      </w:r>
      <w:r>
        <w:t>принимает меры по обеспечению в судебном заседании надлежащего порядка.</w:t>
      </w:r>
    </w:p>
    <w:p>
      <w:r>
        <w:rPr>
          <w:b/>
        </w:rPr>
        <w:t>Статья 153.1. Участие в судебном заседании путем использования систем видеоконференц-связи</w:t>
      </w:r>
    </w:p>
    <w:p>
      <w:r>
        <w:rPr>
          <w:b/>
        </w:rPr>
        <w:t xml:space="preserve">1. </w:t>
      </w:r>
      <w:r>
        <w:t>Лица, участвующие в деле, и иные участники арбитражного процесса могут участвовать в судебном заседании путем использования систем видеоконференц-связи при условии заявления ими ходатайства об этом и при наличии в арбитражных судах или судах общей юрисдикции технической возможности осуществления видеоконференц-связи.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 (В редакции федеральных законов от 01.05.2016 № 137-ФЗ, от 25.12.2023 № 667-ФЗ)</w:t>
      </w:r>
    </w:p>
    <w:p>
      <w:r>
        <w:rPr>
          <w:b/>
        </w:rPr>
        <w:t xml:space="preserve">2. </w:t>
      </w:r>
      <w:r>
        <w:t>В случае удовлетворения ходатайства об участии в судебном заседании путем использования систем видеоконференц-связи арбитражный суд, рассматривающий дело, поручает соответствующему арбитражному суду, при содействии которого заявитель сможет участвовать в таком судебном заседании, организацию видеоконференц-связи в целях участия заявителя в судебном заседании, о чем выносится определение в соответствии со статьей 73 настоящего Кодекса.</w:t>
      </w:r>
    </w:p>
    <w:p>
      <w:r>
        <w:rPr>
          <w:b/>
        </w:rPr>
        <w:t xml:space="preserve">21. </w:t>
      </w:r>
      <w:r>
        <w:t>В случае, если судом, при содействии которого лицо, участвующее в деле, и иные участники арбитражного процесса могут участвовать в судебном заседании путем использования систем видеоконференц-связи, является суд общей юрисдикции, арбитражный суд, рассматривающий дело, выносит определение о проведении такого судебного заседания в соответствии со статьями 184 и 185 настоящего Кодекса. Копия определения арбитражного суда направляется в суд общей юрисдикции, который обеспечивает проведение судебного заседания путем использования систем видеоконференц-связи в соответствии со статьей 1551 Гражданского процессуального кодекса Российской Федерации.</w:t>
        <w:br/>
        <w:t>В случае, если лицу, участвующему в деле, иным участникам арбитражного процесса, находящимся в местах содержания под стражей или в местах отбывания лишения свободы, содействие в участии в судебном заседании путем использования систем видеоконференц-связи оказывает соответствующее учреждение, арбитражный суд, рассматривающий дело, выносит определение о проведении такого судебного заседания в соответствии со статьями 184 и 185 настоящего Кодекса. Копия определения арбитражного суда направляется в учреждение, которое обеспечивает проведение судебного заседания путем использования систем видеоконференц-связи в соответствии со статьей 1551 Гражданского процессуального кодекса Российской Федерации. (Дополнение абзацем - Федеральный закон от 25.12.2023 № 667-ФЗ)</w:t>
        <w:br/>
        <w:t>(Дополнение частью - Федеральный закон от 01.05.2016 № 137-ФЗ)</w:t>
      </w:r>
    </w:p>
    <w:p>
      <w:r>
        <w:rPr>
          <w:b/>
        </w:rPr>
        <w:t xml:space="preserve">3. </w:t>
      </w:r>
      <w:r>
        <w:t>Арбитражный суд, осуществляющий организацию видеоконференц-связи, проверяет явку и устанавливает личность явившихся лиц, проверяет их полномочия и выясняет вопрос о возможности их участия в судебном заседании в соответствии с правилами, установленными частью 2 статьи 153 настоящего Кодекса.</w:t>
      </w:r>
    </w:p>
    <w:p>
      <w:r>
        <w:rPr>
          <w:b/>
        </w:rPr>
        <w:t xml:space="preserve">4. </w:t>
      </w:r>
      <w:r>
        <w:t>При использовании систем видеоконференц-связи в арбитражном суде, рассматривающем дело, а также в арбитражном суде, осуществляющем организацию видеоконференц-связи, составляется протокол и ведется видеозапись судебного заседания. Материальный носитель видеозаписи судебного заседания направляется в пятидневный срок в суд, рассматривающий дело, и приобщается к протоколу судебного заседания.</w:t>
      </w:r>
    </w:p>
    <w:p>
      <w:r>
        <w:rPr>
          <w:b/>
        </w:rPr>
        <w:t xml:space="preserve">5. </w:t>
      </w:r>
      <w:r>
        <w:t>Арбитражный суд, рассматривающий дело, отказывает в удовлетворении ходатайства об участии в судебном заседании путем использования систем видеоконференц-связи в случаях, если:</w:t>
      </w:r>
    </w:p>
    <w:p>
      <w:r>
        <w:rPr>
          <w:b/>
        </w:rPr>
        <w:t xml:space="preserve">5. </w:t>
      </w:r>
      <w:r>
        <w:t>отсутствует техническая возможность для участия в судебном заседании с использованием систем видеоконференц-связи;</w:t>
      </w:r>
    </w:p>
    <w:p>
      <w:r>
        <w:rPr>
          <w:b/>
        </w:rPr>
        <w:t xml:space="preserve">5. </w:t>
      </w:r>
      <w:r>
        <w:t>разбирательство дела осуществляется в закрытом судебном заседании.</w:t>
        <w:br/>
        <w:t>(Дополнение статьей - Федеральный закон от 27.07.2010 № 228-ФЗ)</w:t>
      </w:r>
    </w:p>
    <w:p>
      <w:r>
        <w:rPr>
          <w:b/>
        </w:rPr>
        <w:t>Статья 153.2. Участие в судебном заседании путем использования системы веб-конференции</w:t>
      </w:r>
    </w:p>
    <w:p>
      <w:r>
        <w:rPr>
          <w:b/>
        </w:rPr>
        <w:t xml:space="preserve">1. </w:t>
      </w:r>
      <w:r>
        <w:t>Лица, участвующие в деле, и иные участники арбитражного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 при наличии в арбитражном суде технической возможности осуществления веб-конференции.</w:t>
        <w:br/>
        <w:t>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br/>
        <w:t>Арбитражный суд в электронном виде заблаговременно направляет лицам, участвующим в деле, информацию, необходимую для участия в судебном заседании путем использования системы веб-конференции. При отказе в удовлетворении ходатайства об участии в судебном заседании путем использования системы веб-конференции арбитражный суд в электронном виде направляет лицам, участвующим в деле, информацию о таком отказе с указанием его оснований. (В редакции Федерального закона от 25.12.2023 № 667-ФЗ)</w:t>
        <w:br/>
        <w:t>Абзац. (Утратил силу - Федеральный закон от 25.12.2023 № 667-ФЗ)</w:t>
      </w:r>
    </w:p>
    <w:p>
      <w:r>
        <w:rPr>
          <w:b/>
        </w:rPr>
        <w:t xml:space="preserve">2. </w:t>
      </w:r>
      <w:r>
        <w:t>Арбитражный 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r>
        <w:rPr>
          <w:b/>
        </w:rPr>
        <w:t xml:space="preserve">2. </w:t>
      </w:r>
      <w:r>
        <w:t>отсутствует техническая возможность для участия в судебном заседании с использованием системы веб-конференции;</w:t>
      </w:r>
    </w:p>
    <w:p>
      <w:r>
        <w:rPr>
          <w:b/>
        </w:rPr>
        <w:t xml:space="preserve">2. </w:t>
      </w:r>
      <w:r>
        <w:t>разбирательство дела осуществляется в закрытом судебном заседании.</w:t>
      </w:r>
    </w:p>
    <w:p>
      <w:r>
        <w:rPr>
          <w:b/>
        </w:rPr>
        <w:t xml:space="preserve">3. </w:t>
      </w:r>
      <w:r>
        <w:t>Лица, участвующие в деле, и иные участники арбитражного процесса, участвующие в судебном заседании путем использования системы веб-конференции, вправе в ходе судебного заседания подавать в арбитражный суд заявления, ходатайства и прилагаемые к ним документы в электронном виде.</w:t>
      </w:r>
    </w:p>
    <w:p>
      <w:r>
        <w:rPr>
          <w:b/>
        </w:rPr>
        <w:t xml:space="preserve">4. </w:t>
      </w:r>
      <w:r>
        <w:t>Арбитражный 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арбитражный суд в форме электронного документа, подписанного усиленной квалифицированной электронной подписью.</w:t>
      </w:r>
    </w:p>
    <w:p>
      <w:r>
        <w:rPr>
          <w:b/>
        </w:rPr>
        <w:t xml:space="preserve">5. </w:t>
      </w:r>
      <w:r>
        <w:t>При использовании системы веб-конференции составляется протокол и ведется видеозапись судебного заседания. Материальный носитель видеозаписи судебного заседания приобщается к протоколу судебного заседания.</w:t>
        <w:br/>
        <w:t>(Дополнение статьей - Федеральный закон от 30.12.2021 № 440-ФЗ)</w:t>
      </w:r>
    </w:p>
    <w:p>
      <w:r>
        <w:rPr>
          <w:b/>
        </w:rPr>
        <w:t>Статья 154. Порядок в судебном заседании</w:t>
      </w:r>
    </w:p>
    <w:p>
      <w:r>
        <w:rPr>
          <w:b/>
        </w:rPr>
        <w:t xml:space="preserve">1. </w:t>
      </w:r>
      <w:r>
        <w:t>При входе судей в зал судебного заседания все присутствующие в зале встают. Решение арбитражного суда все находящиеся в зале судебного заседания лица выслушивают стоя.</w:t>
      </w:r>
    </w:p>
    <w:p>
      <w:r>
        <w:rPr>
          <w:b/>
        </w:rPr>
        <w:t xml:space="preserve">2. </w:t>
      </w:r>
      <w:r>
        <w:t>Лица, участвующие в деле, и иные участники арбитражного процесса обращаются к арбитражному суду со словами: &amp;quot;Уважаемый суд!&amp;quot; Свои объяснения и показания суду, вопросы другим лицам, участвующим в деле, ответы на вопросы они дают стоя. Отступление от этого правила может быть допущено только с разрешения суда.</w:t>
      </w:r>
    </w:p>
    <w:p>
      <w:r>
        <w:rPr>
          <w:b/>
        </w:rPr>
        <w:t xml:space="preserve">3. </w:t>
      </w:r>
      <w:r>
        <w:t>Судебное заседание проводится в условиях, обеспечивающих нормальную работу суда и безопасность участников арбитражного процесса. Действия лиц, присутствующих в зале судебного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&amp;quot;Интернет&amp;quot;, не должны мешать порядку в судебном заседании.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 (В редакции Федерального закона от 29.07.2017 № 223-ФЗ)</w:t>
      </w:r>
    </w:p>
    <w:p>
      <w:r>
        <w:rPr>
          <w:b/>
        </w:rPr>
        <w:t xml:space="preserve">4. </w:t>
      </w:r>
      <w:r>
        <w:t>Лица, присутствующие в зале судебного заседания или участвующие в судебном заседании, проводимом путем использования систем видеоконференц-связи либо системы веб-конференции, обязаны соблюдать установленный порядок. Лицо, нарушающее порядок в судебном заседании или не подчиняющееся законным распоряжениям председательствующего, после предупреждения может быть удалено из зала судебного заседания или отключено от видеоконференц-связи либо веб-конференции. (В редакции Федерального закона от 30.12.2021 № 440-ФЗ)</w:t>
      </w:r>
    </w:p>
    <w:p>
      <w:r>
        <w:rPr>
          <w:b/>
        </w:rPr>
        <w:t xml:space="preserve">41. </w:t>
      </w:r>
      <w:r>
        <w:t>Председательствующий в судебном заседании вправе ограничить от имени суда выступление участника судебного разбирательства, если он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 (Дополнение частью - Федеральный закон от 28.11.2018 № 451-ФЗ)</w:t>
      </w:r>
    </w:p>
    <w:p>
      <w:r>
        <w:rPr>
          <w:b/>
        </w:rPr>
        <w:t xml:space="preserve">42. </w:t>
      </w:r>
      <w:r>
        <w:t>Об ограничении выступления участника судебного разбирательства арбитражный суд указывает в протоколе судебного заседания. Возражения лица, в отношении которого приняты такие меры, также заносятся в протокол судебного заседания. (Дополнение частью - Федеральный закон от 28.11.2018 № 451-ФЗ)</w:t>
      </w:r>
    </w:p>
    <w:p>
      <w:r>
        <w:rPr>
          <w:b/>
        </w:rPr>
        <w:t xml:space="preserve">5. </w:t>
      </w:r>
      <w:r>
        <w:t>Арбитражный суд может подвергнуть лицо, нарушающее порядок в судебном заседании или не подчиняющееся законным распоряжениям председательствующего, судебному штрафу в порядке и в размере, которые установлены в главе 11 настоящего Кодекса.</w:t>
      </w:r>
    </w:p>
    <w:p>
      <w:r>
        <w:rPr>
          <w:b/>
        </w:rPr>
        <w:t>Статья 155. Протокол</w:t>
      </w:r>
    </w:p>
    <w:p>
      <w:r>
        <w:rPr>
          <w:b/>
        </w:rPr>
        <w:t xml:space="preserve">1. </w:t>
      </w:r>
      <w:r>
        <w:t>В ходе каждого судебного заседания арбитражного суда первой инстанции, а также при совершении отдельных процессуальных действий вне судебного заседания ведется протоколирование с использованием средств аудиозаписи и составляется протокол в письменной форме (далее также - протокол).</w:t>
      </w:r>
    </w:p>
    <w:p>
      <w:r>
        <w:rPr>
          <w:b/>
        </w:rPr>
        <w:t xml:space="preserve">2. </w:t>
      </w:r>
      <w:r>
        <w:t>Протокол является дополнительным средством фиксирования следующих данных о ходе судебного заседания:</w:t>
      </w:r>
    </w:p>
    <w:p>
      <w:r>
        <w:rPr>
          <w:b/>
        </w:rPr>
        <w:t xml:space="preserve">2. </w:t>
      </w:r>
      <w:r>
        <w:t>год, месяц, число и место проведения судебного заседания;</w:t>
      </w:r>
    </w:p>
    <w:p>
      <w:r>
        <w:rPr>
          <w:b/>
        </w:rPr>
        <w:t xml:space="preserve">2. </w:t>
      </w:r>
      <w:r>
        <w:t>время начала и окончания судебного заседания;</w:t>
      </w:r>
    </w:p>
    <w:p>
      <w:r>
        <w:rPr>
          <w:b/>
        </w:rPr>
        <w:t xml:space="preserve">2. </w:t>
      </w:r>
      <w:r>
        <w:t>наименование арбитражного суда, рассматривающего дело, состав суда;</w:t>
      </w:r>
    </w:p>
    <w:p>
      <w:r>
        <w:rPr>
          <w:b/>
        </w:rPr>
        <w:t xml:space="preserve">2. </w:t>
      </w:r>
      <w:r>
        <w:t>наименование и номер дела;</w:t>
      </w:r>
    </w:p>
    <w:p>
      <w:r>
        <w:rPr>
          <w:b/>
        </w:rPr>
        <w:t xml:space="preserve">2. </w:t>
      </w:r>
      <w:r>
        <w:t>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r>
        <w:rPr>
          <w:b/>
        </w:rPr>
        <w:t xml:space="preserve">2. </w:t>
      </w:r>
      <w:r>
        <w:t>устные заявления и ходатайства лиц, участвующих в деле, консультации специалистов; (В редакции Федерального закона от 08.12.2011 № 422-ФЗ)</w:t>
      </w:r>
    </w:p>
    <w:p>
      <w:r>
        <w:rPr>
          <w:b/>
        </w:rPr>
        <w:t xml:space="preserve">2. </w:t>
      </w:r>
      <w:r>
        <w:t>соглашения сторон по фактическим обстоятельствам дела и заявленным требованиям и возражениям;</w:t>
      </w:r>
    </w:p>
    <w:p>
      <w:r>
        <w:rPr>
          <w:b/>
        </w:rPr>
        <w:t xml:space="preserve">2. </w:t>
      </w:r>
      <w:r>
        <w:t>определения, вынесенные судом без удаления из зала судебного заседания;</w:t>
      </w:r>
    </w:p>
    <w:p>
      <w:r>
        <w:rPr>
          <w:b/>
        </w:rPr>
        <w:t xml:space="preserve">2. </w:t>
      </w:r>
      <w:r>
        <w:t>отметка об использовании средств аудиозаписи, систем видеоконференц-связи либо системы веб-конференции и (или) иных технических средств, о проведении кино- и фотосъемки, видеозаписи, трансляции судебного заседания по радио, телевидению и в информационно-телекоммуникационной сети &amp;quot;Интернет&amp;quot;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&amp;quot;Интернет&amp;quot;, посредством которых осуществлялась трансляция; (В редакции федеральных законов от 29.07.2017 № 223-ФЗ, от 30.12.2021 № 440-ФЗ)</w:t>
      </w:r>
    </w:p>
    <w:p>
      <w:r>
        <w:rPr>
          <w:b/>
        </w:rPr>
        <w:t xml:space="preserve">2. </w:t>
      </w:r>
      <w:r>
        <w:t>дата составления протокола.</w:t>
      </w:r>
    </w:p>
    <w:p>
      <w:r>
        <w:rPr>
          <w:b/>
        </w:rPr>
        <w:t xml:space="preserve">3. </w:t>
      </w:r>
      <w:r>
        <w:t>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
        <w:rPr>
          <w:b/>
        </w:rPr>
        <w:t xml:space="preserve">4. </w:t>
      </w:r>
      <w:r>
        <w:t>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
        <w:rPr>
          <w:b/>
        </w:rPr>
        <w:t xml:space="preserve">5. </w:t>
      </w:r>
      <w:r>
        <w:t>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следующего дня после дня окончания судебного заседания, а протокол о совершении отдельного процессуального действия - непосредственно после совершения отдельного процессуального действия.</w:t>
      </w:r>
    </w:p>
    <w:p>
      <w:r>
        <w:rPr>
          <w:b/>
        </w:rPr>
        <w:t xml:space="preserve">6. </w:t>
      </w:r>
      <w:r>
        <w:t>Протоколирование судебного заседания с использованием средств аудиозаписи ведется непрерывно в ходе судебного заседания. Материальный носитель аудиозаписи приобщается к протоколу.</w:t>
        <w:br/>
        <w:t>В случае, если арбитражным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пунктами 5, 6, 8 и 9 части 2 настоящей статьи. Материальный носитель видеозаписи приобщается к протоколу.</w:t>
      </w:r>
    </w:p>
    <w:p>
      <w:r>
        <w:rPr>
          <w:b/>
        </w:rPr>
        <w:t xml:space="preserve">7. </w:t>
      </w:r>
      <w:r>
        <w:t>Лица, участвующие в деле, имеют право знакомиться с аудиозаписью судебного заседания, протоколами судебного заседания и протоколами о совершении отдельных процессуальных действий и представлять замечания относительно полноты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 (В редакции Федерального закона от 28.11.2018 № 451-ФЗ)</w:t>
        <w:br/>
        <w:t>Замечания на протокол, представленные в арбитражный суд по истечении пятидневного срока, судом не рассматриваются и возвращаются лицу, представившему эти замечания. (В редакции Федерального закона от 28.11.2018 № 451-ФЗ)</w:t>
      </w:r>
    </w:p>
    <w:p>
      <w:r>
        <w:rPr>
          <w:b/>
        </w:rPr>
        <w:t xml:space="preserve">8. </w:t>
      </w:r>
      <w:r>
        <w:t>О принятии или об отклонении замечаний на протокол арбитражный суд выносит определение не позднее следующего дня после дня поступления этих замечаний в суд. Замечания на протокол и определение суда приобщаются к протоколу.</w:t>
      </w:r>
    </w:p>
    <w:p>
      <w:r>
        <w:rPr>
          <w:b/>
        </w:rPr>
        <w:t xml:space="preserve">9. </w:t>
      </w:r>
      <w:r>
        <w:t>По изложенному в письменной форме ходатайству лица, участвующего в деле, и за его счет могут быть изготовлены копия протокола и (или) копия аудиозаписи судебного заседания, в том числе в электронном виде. (В редакции Федерального закона от 25.12.2023 № 667-ФЗ)</w:t>
        <w:br/>
        <w:t>(Статья в редакции Федерального закона от 27.07.2010 № 228-ФЗ)</w:t>
      </w:r>
    </w:p>
    <w:p>
      <w:r>
        <w:rPr>
          <w:b/>
        </w:rPr>
        <w:t>Статья 156. Рассмотрение дела при непредставлении отзыва на исковое заявление, дополнительных доказательств, а также в отсутствие лиц, участвующих в деле</w:t>
      </w:r>
    </w:p>
    <w:p>
      <w:r>
        <w:rPr>
          <w:b/>
        </w:rPr>
        <w:t xml:space="preserve">1. </w:t>
      </w:r>
      <w:r>
        <w:t>Непредставление отзыва на исковое заявление или дополнительных доказательств, которые арбитражный суд предложил представить лицам, участвующим в деле, не является препятствием к рассмотрению дела по имеющимся в деле доказательствам.</w:t>
      </w:r>
    </w:p>
    <w:p>
      <w:r>
        <w:rPr>
          <w:b/>
        </w:rPr>
        <w:t xml:space="preserve">2. </w:t>
      </w:r>
      <w:r>
        <w:t>Стороны вправе известить арбитражный суд о возможности рассмотрения дела в их отсутствие.</w:t>
      </w:r>
    </w:p>
    <w:p>
      <w:r>
        <w:rPr>
          <w:b/>
        </w:rPr>
        <w:t xml:space="preserve">3. </w:t>
      </w:r>
      <w:r>
        <w:t>При неявке в судебное заседание арбитражного суда истца и (или) ответчика, надлежащим образом извещенных о времени и месте судебного разбирательства, суд вправе рассмотреть дело в их отсутствие.</w:t>
      </w:r>
    </w:p>
    <w:p>
      <w:r>
        <w:rPr>
          <w:b/>
        </w:rPr>
        <w:t xml:space="preserve">4. </w:t>
      </w:r>
      <w:r>
        <w:t>В случае, если в судебное заседание не явились лица, участвующие в деле, а их явка в соответствии с настоящим Кодексом была признана обязательной арбитражным судом, суд может наложить на указанных лиц судебный штраф в порядке и в размерах, которые предусмотрены в главе 11 настоящего Кодекса.</w:t>
      </w:r>
    </w:p>
    <w:p>
      <w:r>
        <w:rPr>
          <w:b/>
        </w:rPr>
        <w:t xml:space="preserve">5. </w:t>
      </w:r>
      <w:r>
        <w:t>При неявке в судебное заседание иных лиц, участвующих в деле и надлежащим образом извещенных о времени и месте судебного разбирательства, суд рассматривает дело в их отсутствие.</w:t>
      </w:r>
    </w:p>
    <w:p>
      <w:r>
        <w:rPr>
          <w:b/>
        </w:rPr>
        <w:t>Статья 157. Последствия неявки в судебное заседание экспертов, свидетелей, переводчиков</w:t>
      </w:r>
    </w:p>
    <w:p>
      <w:r>
        <w:rPr>
          <w:b/>
        </w:rPr>
        <w:t xml:space="preserve">1. </w:t>
      </w:r>
      <w:r>
        <w:t>При неявке в судебное заседание экспертов, свидетелей, переводчиков, надлежащим образом извещенных о времени и месте судебного заседания, арбитражный суд выносит определение об отложении судебного разбирательства, если стороны не заявили ходатайство о рассмотрении дела в отсутствие указанных лиц.</w:t>
      </w:r>
    </w:p>
    <w:p>
      <w:r>
        <w:rPr>
          <w:b/>
        </w:rPr>
        <w:t xml:space="preserve">2. </w:t>
      </w:r>
      <w:r>
        <w:t>В случае, если вызванные в судебное заседание эксперт, свидетель, переводчик не явились в суд по причинам, признанным судом неуважительными, суд может наложить на них судебный штраф в порядке и в размере, которые установлены в главе 11 настоящего Кодекса.</w:t>
      </w:r>
    </w:p>
    <w:p>
      <w:r>
        <w:rPr>
          <w:b/>
        </w:rPr>
        <w:t>Статья 158. Отложение судебного разбирательства</w:t>
      </w:r>
    </w:p>
    <w:p>
      <w:r>
        <w:rPr>
          <w:b/>
        </w:rPr>
        <w:t xml:space="preserve">1. </w:t>
      </w:r>
      <w:r>
        <w:t>Арбитражный суд откладывает судебное разбирательство в случаях, предусмотренных настоящим Кодексом, а также в случае неявки в судебное заседание лица, участвующего в деле, если в отношении этого лица у суда отсутствуют сведения об извещении его о времени и месте судебного разбирательства.</w:t>
      </w:r>
    </w:p>
    <w:p>
      <w:r>
        <w:rPr>
          <w:b/>
        </w:rPr>
        <w:t xml:space="preserve">2. </w:t>
      </w:r>
      <w:r>
        <w:t>Арбитражный суд может отложить судебное разбирательство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арбитражного суда использовать примирительную процедуру. (В редакции Федерального закона от 26.07.2019 № 197-ФЗ)</w:t>
      </w:r>
    </w:p>
    <w:p>
      <w:r>
        <w:rPr>
          <w:b/>
        </w:rPr>
        <w:t xml:space="preserve">3. </w:t>
      </w:r>
      <w:r>
        <w:t>В случае, если лицо, участвующее в деле и извещенное надлежащим образом о времени и месте судебного заседания, заявило ходатайство об отложении судебного разбирательства с обоснованием причины неявки в судебное заседание, арбитражный суд может отложить судебное разбирательство, если признает причины неявки уважительными.</w:t>
      </w:r>
    </w:p>
    <w:p>
      <w:r>
        <w:rPr>
          <w:b/>
        </w:rPr>
        <w:t xml:space="preserve">4. </w:t>
      </w:r>
      <w:r>
        <w:t>Арбитражный суд может отложить судебное разбирательство по ходатайству лица, участвующего в деле, в связи с неявкой в судебное заседание его представителя по уважительной причине.</w:t>
      </w:r>
    </w:p>
    <w:p>
      <w:r>
        <w:rPr>
          <w:b/>
        </w:rPr>
        <w:t xml:space="preserve">5. </w:t>
      </w:r>
      <w:r>
        <w:t>Арбитражный суд может отложить судебное разбирательство, если признает, что оно не может быть рассмотрено в данном судебном заседании, в том числе вследствие неявки кого-либо из лиц, участвующих в деле, других участников арбитражного процесса,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в случае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а также при удовлетворении ходатайства стороны об отложении судебного разбирательства в связи с необходимостью представления ею дополнительных доказательств, при совершении иных процессуальных действий. (В редакции федеральных законов от 27.07.2010 № 228-ФЗ, от 30.12.2021 № 440-ФЗ)</w:t>
        <w:br/>
        <w:t>Судебное разбирательство также может быть отложено по решению председателя арбитражного суда, заместителя председателя арбитражного суда или председателя судебного состава в случае болезни судьи или по иным причинам невозможности проведения судебного заседания на срок, не превышающий одного месяца. (Дополнение абзацем - Федеральный закон от 27.07.2010 № 228-ФЗ) (В редакции Федерального закона от 25.12.2023 № 667-ФЗ)</w:t>
      </w:r>
    </w:p>
    <w:p>
      <w:r>
        <w:rPr>
          <w:b/>
        </w:rPr>
        <w:t xml:space="preserve">6. </w:t>
      </w:r>
      <w:r>
        <w:t>При отложении судебного разбирательства арбитражный суд вправе допросить явившихся свидетелей, если в судебном заседании присутствуют стороны. Показания этих свидетелей оглашаются в новом судебном заседании. Повторный вызов этих свидетелей в новое судебное заседание производится только в случаях необходимости.</w:t>
      </w:r>
    </w:p>
    <w:p>
      <w:r>
        <w:rPr>
          <w:b/>
        </w:rPr>
        <w:t xml:space="preserve">7. </w:t>
      </w:r>
      <w:r>
        <w:t>Судебное разбирательство может быть отложено на срок, необходимый для устранения обстоятельств, послуживших основанием для отложения, но не более чем на один месяц. В случае, указанном в части 2 настоящей статьи, судебное разбирательство может быть отложено на срок, не превышающий двух месяцев. (В редакции федеральных законов от 27.07.2010 № 194-ФЗ, от 26.07.2019 № 197-ФЗ)</w:t>
      </w:r>
    </w:p>
    <w:p>
      <w:r>
        <w:rPr>
          <w:b/>
        </w:rPr>
        <w:t xml:space="preserve">8. </w:t>
      </w:r>
      <w:r>
        <w:t>Об отложении судебного разбирательства арбитражный суд выносит определение.</w:t>
      </w:r>
    </w:p>
    <w:p>
      <w:r>
        <w:rPr>
          <w:b/>
        </w:rPr>
        <w:t xml:space="preserve">9. </w:t>
      </w:r>
      <w:r>
        <w:t>О времени и месте нового судебного заседания арбитражный суд извещает лиц, участвующих в деле, и других участников арбитражного процесса. Лица, явившиеся в судебное заседание, извещаются о времени и месте нового заседания непосредственно в судебном заседании под расписку в протоколе судебного заседания.</w:t>
      </w:r>
    </w:p>
    <w:p>
      <w:r>
        <w:rPr>
          <w:b/>
        </w:rPr>
        <w:t xml:space="preserve">10. </w:t>
      </w:r>
      <w:r>
        <w:t>Судебное разбирательство в новом судебном заседании возобновляется с того момента, с которого оно было отложено. Повторное рассмотрение доказательств, исследованных до отложения судебного разбирательства, не производится.</w:t>
      </w:r>
    </w:p>
    <w:p>
      <w:r>
        <w:rPr>
          <w:b/>
        </w:rPr>
        <w:t>Статья 159. Разрешение арбитражным судом заявлений и ходатайств лиц, участвующих в деле</w:t>
      </w:r>
    </w:p>
    <w:p>
      <w:r>
        <w:rPr>
          <w:b/>
        </w:rPr>
        <w:t xml:space="preserve">1. </w:t>
      </w:r>
      <w:r>
        <w:t>Заявления и ходатайства лиц, участвующих в деле, о достигнутых ими соглашениях по обстоятельствам дела, существу заявленных требований и возражений, об истребовании новых доказательств и по всем другим вопросам, связанным с разбирательством дела, обосновываются лицами, участвующими в деле, и подаются в письменной форме, направляются в электронном виде или заносятся в протокол судебного заседания, разрешаются арбитражным судом после заслушивания мнений других лиц, участвующих в деле. (В редакции Федерального закона от 27.07.2010 № 228-ФЗ)</w:t>
      </w:r>
    </w:p>
    <w:p>
      <w:r>
        <w:rPr>
          <w:b/>
        </w:rPr>
        <w:t xml:space="preserve">2. </w:t>
      </w:r>
      <w:r>
        <w:t>По результатам рассмотрения заявлений и ходатайств арбитражный суд выносит определения.</w:t>
      </w:r>
    </w:p>
    <w:p>
      <w:r>
        <w:rPr>
          <w:b/>
        </w:rPr>
        <w:t xml:space="preserve">3. </w:t>
      </w:r>
      <w:r>
        <w:t>Лицо, которому отказано в удовлетворении ходатайства, в том числе при подготовке дела к судебному разбирательству, в предварительном заседании, вправе заявить его вновь в ходе дальнейшего судебного разбирательства.</w:t>
      </w:r>
    </w:p>
    <w:p>
      <w:r>
        <w:rPr>
          <w:b/>
        </w:rPr>
        <w:t xml:space="preserve">4. </w:t>
      </w:r>
      <w:r>
        <w:t>Ходатайство об участии в судебном заседании путем использования систем видеоконференц-связи с указанием арбитражного суда или суда общей юрисдикции, при содействии которых заявитель может участвовать в судебном заседании, либо системы веб-конференции подается в суд, рассматривающий дело, до назначения дела к судебному разбирательству и рассматривается судьей, рассматривающим дело, единолично в пятидневный срок после дня поступления ходатайства в арбитражный суд без извещения сторон. Такое ходатайство также может быть заявлено в исковом заявлении или отзыве на исковое заявление. (Дополнение частью - Федеральный закон от 27.07.2010 № 228-ФЗ) (В редакции федеральных законов от 01.05.2016 № 137-ФЗ, от 30.12.2021 № 440-ФЗ)</w:t>
      </w:r>
    </w:p>
    <w:p>
      <w:r>
        <w:rPr>
          <w:b/>
        </w:rPr>
        <w:t xml:space="preserve">5. </w:t>
      </w:r>
      <w:r>
        <w:t>Арбитражный суд вправе отказать в удовлетворении заявления или ходатайства в случае, если они не были своевременно поданы лицом, участвующим в деле, вследствие злоупотребления своим процессуальным правом и явно направлены на срыв судебного заседания, затягивание судебного процесса, воспрепятствование рассмотрению дела и принятию законного и обоснованного судебного акта, за исключением случая, если заявитель не имел возможности подать такое заявление или такое ходатайство ранее по объективным причинам. (Дополнение частью - Федеральный закон от 27.07.2010 № 228-ФЗ)</w:t>
      </w:r>
    </w:p>
    <w:p>
      <w:r>
        <w:rPr>
          <w:b/>
        </w:rPr>
        <w:t>Статья 160. Рассмотрение дела в раздельных заседаниях арбитражного суда</w:t>
      </w:r>
    </w:p>
    <w:p>
      <w:r>
        <w:rPr>
          <w:b/>
        </w:rPr>
        <w:t xml:space="preserve">1. </w:t>
      </w:r>
      <w:r>
        <w:t>В случае, если в одном заявлении соединены требование об установлении оснований ответственности ответчика и связанное с ним требование о применении мер ответственности, арбитражный суд вправе с согласия сторон рассмотреть такие требования в раздельных судебных заседаниях.</w:t>
        <w:br/>
        <w:t>О рассмотрении дела в раздельных судебных заседаниях выносится определение.</w:t>
      </w:r>
    </w:p>
    <w:p>
      <w:r>
        <w:rPr>
          <w:b/>
        </w:rPr>
        <w:t xml:space="preserve">2. </w:t>
      </w:r>
      <w:r>
        <w:t>При отказе в удовлетворении требования об установлении оснований ответственности ответчика арбитражный суд не рассматривает связанное с ним требование о применении мер ответственности и второе судебное заседание не проводит.</w:t>
      </w:r>
    </w:p>
    <w:p>
      <w:r>
        <w:rPr>
          <w:b/>
        </w:rPr>
        <w:t xml:space="preserve">3. </w:t>
      </w:r>
      <w:r>
        <w:t>В случае удовлетворения требования об установлении оснований ответственности ответчика арбитражный суд сразу же или после перерыва, срок которого не может превышать пять дней, вправе провести второе судебное заседание и в этом судебном заседании рассмотреть требование о применении мер ответственности, в том числе определить размер взыскиваемой суммы. По результатам рассмотрения арбитражный суд принимает решение по всем заявленным требованиям.</w:t>
      </w:r>
    </w:p>
    <w:p>
      <w:r>
        <w:rPr>
          <w:b/>
        </w:rPr>
        <w:t xml:space="preserve">4. </w:t>
      </w:r>
      <w:r>
        <w:t>В случае, если в судебном заседании объявлялся перерыв, во время которого стороны достигли договоренности или урегулировали спор в части требований о применении мер ответственности, арбитражный суд не рассматривает эти требования и прекращает производство по делу в части требований о применении мер ответственности при условии, что истец обратился с отказом в письменной форме от иска или стороны заключили мировое соглашение в этой части требований и отказ принят либо мировое соглашение утверждено судом, на что указывается в судебном акте арбитражного суда.</w:t>
      </w:r>
    </w:p>
    <w:p>
      <w:r>
        <w:rPr>
          <w:b/>
        </w:rPr>
        <w:t>Статья 161. Заявление о фальсификации доказательства</w:t>
      </w:r>
    </w:p>
    <w:p>
      <w:r>
        <w:rPr>
          <w:b/>
        </w:rPr>
        <w:t xml:space="preserve">1. </w:t>
      </w:r>
      <w:r>
        <w:t>Если лицо, участвующее в деле, обратится в арбитражный суд с заявлением в письменной форме о фальсификации доказательства, представленного другим лицом, участвующим в деле, суд:</w:t>
      </w:r>
    </w:p>
    <w:p>
      <w:r>
        <w:rPr>
          <w:b/>
        </w:rPr>
        <w:t xml:space="preserve">1. </w:t>
      </w:r>
      <w:r>
        <w:t>разъясняет уголовно-правовые последствия такого заявления;</w:t>
      </w:r>
    </w:p>
    <w:p>
      <w:r>
        <w:rPr>
          <w:b/>
        </w:rPr>
        <w:t xml:space="preserve">1. </w:t>
      </w:r>
      <w:r>
        <w:t>исключает оспариваемое доказательство с согласия лица, его представившего, из числа доказательств по делу;</w:t>
      </w:r>
    </w:p>
    <w:p>
      <w:r>
        <w:rPr>
          <w:b/>
        </w:rPr>
        <w:t xml:space="preserve">1. </w:t>
      </w:r>
      <w:r>
        <w:t>проверяет обоснованность заявления о фальсификации доказательства, если лицо, представившее это доказательство, заявило возражения относительно его исключения из числа доказательств по делу.</w:t>
        <w:br/>
        <w:t>В этом случае арбитражный суд принимает предусмотренные федеральным законом меры для проверки достоверности заявления о фальсификации доказательства, в том числе назначает экспертизу, истребует другие доказательства или принимает иные меры.</w:t>
      </w:r>
    </w:p>
    <w:p>
      <w:r>
        <w:rPr>
          <w:b/>
        </w:rPr>
        <w:t xml:space="preserve">2. </w:t>
      </w:r>
      <w:r>
        <w:t>Результаты рассмотрения заявления о фальсификации доказательства арбитражный суд отражает в протоколе судебного заседания.</w:t>
      </w:r>
    </w:p>
    <w:p>
      <w:r>
        <w:rPr>
          <w:b/>
        </w:rPr>
        <w:t>Статья 162. Исследование доказательств</w:t>
      </w:r>
    </w:p>
    <w:p>
      <w:r>
        <w:rPr>
          <w:b/>
        </w:rPr>
        <w:t xml:space="preserve">1. </w:t>
      </w:r>
      <w:r>
        <w:t>При рассмотрении дела арбитражный суд должен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консультации специалистов, а также огласить такие объяснения, показания, заключения, консультации, представленные в письменной форме. (В редакции Федерального закона от 08.12.2011 № 422-ФЗ)</w:t>
      </w:r>
    </w:p>
    <w:p>
      <w:r>
        <w:rPr>
          <w:b/>
        </w:rPr>
        <w:t xml:space="preserve">2. </w:t>
      </w:r>
      <w:r>
        <w:t>Воспроизведение аудио- и видеозаписей проводится арбитражным судом в зале судебного заседания или в ином специально оборудованном для этой цели помещении. Факт воспроизведения аудио- и видеозаписей отражается в протоколе судебного заседания.</w:t>
      </w:r>
    </w:p>
    <w:p>
      <w:r>
        <w:rPr>
          <w:b/>
        </w:rPr>
        <w:t xml:space="preserve">3. </w:t>
      </w:r>
      <w:r>
        <w:t>При исследовании доказательств арбитражный суд оглашает соглашения лиц, участвующих в деле, о достигнутых договоренностях по обстоятельствам дела.</w:t>
      </w:r>
    </w:p>
    <w:p>
      <w:r>
        <w:rPr>
          <w:b/>
        </w:rPr>
        <w:t xml:space="preserve">4. </w:t>
      </w:r>
      <w:r>
        <w:t>Лицо, участвующее в деле, вправе дать арбитражному суду пояснения о представленных им доказательствах, и доказательствах, истребованных судом по его ходатайству, а также задать вопросы вызванным в судебное заседание экспертам и свидетелям. При этом первым задает вопросы лицо, по ходатайству которого были вызваны эксперты и свидетели.</w:t>
      </w:r>
    </w:p>
    <w:p>
      <w:r>
        <w:rPr>
          <w:b/>
        </w:rPr>
        <w:t>Статья 163. Перерыв в судебном заседании</w:t>
      </w:r>
    </w:p>
    <w:p>
      <w:r>
        <w:rPr>
          <w:b/>
        </w:rPr>
        <w:t xml:space="preserve">1. </w:t>
      </w:r>
      <w:r>
        <w:t>Арбитражный суд по ходатайству лица, участвующего в деле, или по своей инициативе может объявить перерыв в судебном заседании.</w:t>
      </w:r>
    </w:p>
    <w:p>
      <w:r>
        <w:rPr>
          <w:b/>
        </w:rPr>
        <w:t xml:space="preserve">2. </w:t>
      </w:r>
      <w:r>
        <w:t>Перерыв в судебном заседании может быть объявлен на срок, не превышающий десяти дней. (В редакции Федерального закона от 25.12.2023 № 667-ФЗ)</w:t>
      </w:r>
    </w:p>
    <w:p>
      <w:r>
        <w:rPr>
          <w:b/>
        </w:rPr>
        <w:t xml:space="preserve">3. </w:t>
      </w:r>
      <w:r>
        <w:t>На перерыв в пределах дня судебного заседания и время, когда заседание будет продолжено, указывается в протоколе судебного заседания.</w:t>
        <w:br/>
        <w:t>О перерыве на более длительный срок арбитражный суд выносит определение, которое заносится в протокол судебного заседания. В определении указываются время и место продолжения судебного заседания.</w:t>
      </w:r>
    </w:p>
    <w:p>
      <w:r>
        <w:rPr>
          <w:b/>
        </w:rPr>
        <w:t xml:space="preserve">4. </w:t>
      </w:r>
      <w:r>
        <w:t>После окончания перерыва судебное заседание продолжается, о чем объявляет председательствующий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участвующих в деле.</w:t>
      </w:r>
    </w:p>
    <w:p>
      <w:r>
        <w:rPr>
          <w:b/>
        </w:rPr>
        <w:t xml:space="preserve">5. </w:t>
      </w:r>
      <w:r>
        <w:t>Лица, участвующие в деле и присутствовавшие в зале судебного заседания до объявления перерыва, считаются надлежащим образом извещенными о времени и месте судебного заседания, и их неявка в судебное заседание после окончания перерыва не является препятствием для его продолжения.</w:t>
      </w:r>
    </w:p>
    <w:p>
      <w:r>
        <w:rPr>
          <w:b/>
        </w:rPr>
        <w:t>Статья 164. Судебные прения</w:t>
      </w:r>
    </w:p>
    <w:p>
      <w:r>
        <w:rPr>
          <w:b/>
        </w:rPr>
        <w:t xml:space="preserve">1. </w:t>
      </w:r>
      <w:r>
        <w:t>После завершения исследования всех доказательств председательствующий в судебном заседании выясняет у лиц, участвующих в деле, не желают ли они чем-либо дополнить материалы дела. При отсутствии таких заявлений председательствующий в судебном заседании объявляет исследование доказательств законченным и суд переходит к судебным прениям.</w:t>
      </w:r>
    </w:p>
    <w:p>
      <w:r>
        <w:rPr>
          <w:b/>
        </w:rPr>
        <w:t xml:space="preserve">2. </w:t>
      </w:r>
      <w:r>
        <w:t>Судебные прения состоят из устных выступлений лиц, участвующих в деле, и их представителей. В этих выступлениях они обосновывают свою позицию по делу.</w:t>
      </w:r>
    </w:p>
    <w:p>
      <w:r>
        <w:rPr>
          <w:b/>
        </w:rPr>
        <w:t xml:space="preserve">3. </w:t>
      </w:r>
      <w:r>
        <w:t>В судебных прениях первыми выступают истец и (или) его представитель, затем - третье лицо, заявляющее самостоятельные требования относительно предмета спора, ответчик и (или) его представитель. Третье лицо, не заявляющее самостоятельных требований относительно предмета спора, выступает после истца или после ответчика, на стороне которого оно участвует в деле.</w:t>
        <w:br/>
        <w:t>Прокурор, представитель государственного органа, органа местного самоуправления и иного органа, обратившиеся в арбитражный суд в соответствии со статьями 52 и 53 настоящего Кодекса, выступают в судебных прениях первыми.</w:t>
      </w:r>
    </w:p>
    <w:p>
      <w:r>
        <w:rPr>
          <w:b/>
        </w:rPr>
        <w:t xml:space="preserve">4. </w:t>
      </w:r>
      <w:r>
        <w:t>Участники судебных прений не вправе ссылаться на обстоятельства, которые судом не выяснялись, и на доказательства, которые не исследовались в судебном заседании или признаны судом недопустимыми.</w:t>
      </w:r>
    </w:p>
    <w:p>
      <w:r>
        <w:rPr>
          <w:b/>
        </w:rPr>
        <w:t xml:space="preserve">5. </w:t>
      </w:r>
      <w:r>
        <w:t>После выступления всех участников судебных прений каждый из них вправе выступить с репликами. Право последней реплики всегда принадлежит ответчику и (или) его представителю.</w:t>
      </w:r>
    </w:p>
    <w:p>
      <w:r>
        <w:rPr>
          <w:b/>
        </w:rPr>
        <w:t>Статья 165. Возобновление исследования доказательств</w:t>
      </w:r>
    </w:p>
    <w:p>
      <w:r>
        <w:rPr>
          <w:b/>
        </w:rPr>
        <w:t xml:space="preserve">1. </w:t>
      </w:r>
      <w:r>
        <w:t>В случае, если арбитражный суд во время или после судебных прений признает необходимым выяснить дополнительные обстоятельства или исследовать новые доказательства, суд возобновляет исследование доказательств, на что указывает в протоколе судебного заседания.</w:t>
      </w:r>
    </w:p>
    <w:p>
      <w:r>
        <w:rPr>
          <w:b/>
        </w:rPr>
        <w:t xml:space="preserve">2. </w:t>
      </w:r>
      <w:r>
        <w:t>После окончания дополнительного исследования доказательств судебные прения происходят в общем порядке, установленном настоящим Кодексом.</w:t>
      </w:r>
    </w:p>
    <w:p>
      <w:r>
        <w:rPr>
          <w:b/>
        </w:rPr>
        <w:t>Статья 166. Окончание рассмотрения дела по существу</w:t>
      </w:r>
    </w:p>
    <w:p>
      <w:r>
        <w:t>После исследования доказательств по делу и судебных прений председательствующий в судебном заседании объявляет рассмотрение дела по существу законченным и арбитражный суд удаляется для принятия решения, о чем объявляется присутствующим в зале судебного заседания.</w:t>
      </w:r>
    </w:p>
    <w:p>
      <w:pPr>
        <w:pStyle w:val="Heading3"/>
      </w:pPr>
      <w:r>
        <w:t>РЕШЕНИЕ АРБИТРАЖНОГО СУДА</w:t>
      </w:r>
    </w:p>
    <w:p>
      <w:r>
        <w:rPr>
          <w:b/>
        </w:rPr>
        <w:t>Статья 167. Принятие решения</w:t>
      </w:r>
    </w:p>
    <w:p>
      <w:r>
        <w:rPr>
          <w:b/>
        </w:rPr>
        <w:t xml:space="preserve">1. </w:t>
      </w:r>
      <w:r>
        <w:t>При разрешении спора по существу арбитражный суд первой инстанции принимает решение. Решение принимается именем Российской Федерации.</w:t>
      </w:r>
    </w:p>
    <w:p>
      <w:r>
        <w:rPr>
          <w:b/>
        </w:rPr>
        <w:t xml:space="preserve">2. </w:t>
      </w:r>
      <w:r>
        <w:t>Арбитражный суд может принять отдельное решение по каждому из требований, объединенных в одном деле.</w:t>
      </w:r>
    </w:p>
    <w:p>
      <w:r>
        <w:rPr>
          <w:b/>
        </w:rPr>
        <w:t xml:space="preserve">3. </w:t>
      </w:r>
      <w:r>
        <w:t>Решение принимается судьями, участвующими в судебном заседании, в условиях, обеспечивающих тайну совещания судей.</w:t>
      </w:r>
    </w:p>
    <w:p>
      <w:r>
        <w:rPr>
          <w:b/>
        </w:rPr>
        <w:t xml:space="preserve">4. </w:t>
      </w:r>
      <w:r>
        <w:t>В помещении, в котором арбитражный суд проводит совещание и принимает судебный акт, могут находиться только лица, входящие в состав суда, рассматривающего дело. Запрещается доступ в это помещение других лиц, а также иные способы общения с лицами, входящими в состав суда.</w:t>
      </w:r>
    </w:p>
    <w:p>
      <w:r>
        <w:rPr>
          <w:b/>
        </w:rPr>
        <w:t xml:space="preserve">5. </w:t>
      </w:r>
      <w:r>
        <w:t>Судьи арбитражного суда не вправе сообщать кому бы то ни было сведения о содержании обсуждения при принятии судебного акта, о позиции отдельных судей, входивших в состав суда, и иным способом раскрывать тайну совещания судей. При этом судьи арбитражного суда не лишены права в соответствии со статьей 20 настоящего Кодекса изложить свое особое мнение, что не может рассматриваться как нарушение тайны совещания судей. (В редакции Федерального закона от 27.07.2010 № 228-ФЗ)</w:t>
      </w:r>
    </w:p>
    <w:p>
      <w:r>
        <w:rPr>
          <w:b/>
        </w:rPr>
        <w:t>Статья 168. Вопросы, разрешаемые при принятии решения</w:t>
      </w:r>
    </w:p>
    <w:p>
      <w:r>
        <w:rPr>
          <w:b/>
        </w:rPr>
        <w:t xml:space="preserve">1. </w:t>
      </w:r>
      <w:r>
        <w:t>При принятии решения арбитражный суд оценивает доказательства и доводы, приведенные лицами, участвующими в деле, в обоснование своих требований и возражений; определяет, какие обстоятельства, имеющие значение для дела, установлены и какие обстоятельства не установлены, какие законы и иные нормативные правовые акты следует применить по данному делу; устанавливает права и обязанности лиц, участвующих в деле; решает, подлежит ли иск удовлетворению.</w:t>
      </w:r>
    </w:p>
    <w:p>
      <w:r>
        <w:rPr>
          <w:b/>
        </w:rPr>
        <w:t xml:space="preserve">2. </w:t>
      </w:r>
      <w:r>
        <w:t>При принятии решения арбитражный суд решает вопросы о сохранении действия мер по обеспечению иска или об отмене обеспечения иска либо об обеспечении исполнения решения; при необходимости устанавливает порядок и срок исполнения решения; определяет дальнейшую судьбу вещественных доказательств, распределяет судебные расходы, а также решает иные вопросы, возникшие в ходе судебного разбирательства.</w:t>
      </w:r>
    </w:p>
    <w:p>
      <w:r>
        <w:rPr>
          <w:b/>
        </w:rPr>
        <w:t xml:space="preserve">3. </w:t>
      </w:r>
      <w:r>
        <w:t>Арбитражный суд, признав при принятии решения необходимым дополнительно исследовать доказательства или продолжить выяснение обстоятельств, имеющих значение для дела, возобновляет судебное разбирательство, о чем выносит определение.</w:t>
      </w:r>
    </w:p>
    <w:p>
      <w:r>
        <w:rPr>
          <w:b/>
        </w:rPr>
        <w:t>Статья 169. Изложение решения</w:t>
      </w:r>
    </w:p>
    <w:p>
      <w:r>
        <w:rPr>
          <w:b/>
        </w:rPr>
        <w:t xml:space="preserve">1. </w:t>
      </w:r>
      <w:r>
        <w:t>Решение арбитражного суда излагается в виде отдельного документа.</w:t>
        <w:br/>
        <w:t>Решение выполняется в форме электронного документа. При отсутствии в арбитражном суде технической возможности для выполнения решения в форме электронного документа решение выполняется на бумажном носителе.</w:t>
        <w:br/>
        <w:t>(Часть в редакции Федерального закона от 23.06.2016 № 220-ФЗ)</w:t>
      </w:r>
    </w:p>
    <w:p>
      <w:r>
        <w:rPr>
          <w:b/>
        </w:rPr>
        <w:t xml:space="preserve">2. </w:t>
      </w:r>
      <w:r>
        <w:t>В решении должны быть указаны мотивы его принятия, и оно должно быть изложено языком, понятным для лиц, участвующих в деле, и других лиц.</w:t>
      </w:r>
    </w:p>
    <w:p>
      <w:r>
        <w:rPr>
          <w:b/>
        </w:rPr>
        <w:t xml:space="preserve">3. </w:t>
      </w:r>
      <w:r>
        <w:t>Решение подписывается судьей, а в случае коллегиального рассмотрения дела - всеми судьями, участвовавшими в принятии решения, в том числе судьей, имеющим особое мнение.</w:t>
      </w:r>
    </w:p>
    <w:p>
      <w:r>
        <w:rPr>
          <w:b/>
        </w:rPr>
        <w:t xml:space="preserve">4. </w:t>
      </w:r>
      <w:r>
        <w:t>Исправления в решении должны быть оговорены и удостоверены подписями всех судей в совещательной комнате до объявления решения.</w:t>
      </w:r>
    </w:p>
    <w:p>
      <w:r>
        <w:rPr>
          <w:b/>
        </w:rPr>
        <w:t xml:space="preserve">5. </w:t>
      </w:r>
      <w:r>
        <w:t>При выполнении решения в форме электронного документа дополнительно выполняется экземпляр данного решения на бумажном носителе, который также приобщается к делу. (В редакции Федерального закона от 23.06.2016 № 220-ФЗ)</w:t>
      </w:r>
    </w:p>
    <w:p>
      <w:r>
        <w:rPr>
          <w:b/>
        </w:rPr>
        <w:t>Статья 170. Содержание решения</w:t>
      </w:r>
    </w:p>
    <w:p>
      <w:r>
        <w:rPr>
          <w:b/>
        </w:rPr>
        <w:t xml:space="preserve">1. </w:t>
      </w:r>
      <w:r>
        <w:t>Решение арбитражного суда должно состоять из вводной, описательной, мотивировочной и резолютивной частей.</w:t>
      </w:r>
    </w:p>
    <w:p>
      <w:r>
        <w:rPr>
          <w:b/>
        </w:rPr>
        <w:t xml:space="preserve">2. </w:t>
      </w:r>
      <w:r>
        <w:t>Вводная часть решения должна содержать наименование арбитражного суда, принявшего решение; состав суда, фамилию лица, которое вело протокол судебного заседания; номер дела, дату и место принятия решения; предмет спора; наименования лиц, участвующих в деле, фамилии лиц, присутствовавших в судебном заседании, с указанием их полномочий.</w:t>
      </w:r>
    </w:p>
    <w:p>
      <w:r>
        <w:rPr>
          <w:b/>
        </w:rPr>
        <w:t xml:space="preserve">3. </w:t>
      </w:r>
      <w:r>
        <w:t>Описательная часть решения должна содержать краткое изложение заявленных требований и возражений, объяснений, заявлений и ходатайств лиц, участвующих в деле.</w:t>
      </w:r>
    </w:p>
    <w:p>
      <w:r>
        <w:rPr>
          <w:b/>
        </w:rPr>
        <w:t xml:space="preserve">4. </w:t>
      </w:r>
      <w:r>
        <w:t>В мотивировочной части решения должны быть указаны:</w:t>
      </w:r>
    </w:p>
    <w:p>
      <w:r>
        <w:rPr>
          <w:b/>
        </w:rPr>
        <w:t xml:space="preserve">4. </w:t>
      </w:r>
      <w:r>
        <w:t>фактические и иные обстоятельства дела, установленные арбитражным судом;</w:t>
      </w:r>
    </w:p>
    <w:p>
      <w:r>
        <w:rPr>
          <w:b/>
        </w:rPr>
        <w:t xml:space="preserve">4. </w:t>
      </w:r>
      <w:r>
        <w:t>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
        <w:rPr>
          <w:b/>
        </w:rPr>
        <w:t xml:space="preserve">4. </w:t>
      </w:r>
      <w:r>
        <w:t>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br/>
        <w:t>В мотивировочной части решения должны содержаться также обоснования принятых судом решений и обоснования по другим вопросам, указанным в части 5 настоящей статьи.</w:t>
        <w:br/>
        <w:t>В случае признания иска ответчиком в мотивировочной части решения может быть указано только на признание иска и принятие его судом.</w:t>
        <w:br/>
        <w:t>В случае отказа в иске в связи с признанием неуважительными причин пропуска срока исковой давности или срока обращения в суд в мотивировочной части решения суда указывается только на установление судом данных обстоятельств.</w:t>
        <w:br/>
        <w:t>В мотивировочной части решения могут содержаться ссылки на постановления Пленума Верховного Суда Российской Федерации и сохранившие силу постановления Пленума Высшего Арбитражного Суда Российской Федерации по вопросам судебной практики, на постановления Президиума Верховного Суда Российской Федерации и сохранившие силу постановления Президиума Высшего Арбитражного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br/>
        <w:t>(Часть в редакции Федерального закона от 28.11.2018 № 451-ФЗ)</w:t>
      </w:r>
    </w:p>
    <w:p>
      <w:r>
        <w:rPr>
          <w:b/>
        </w:rPr>
        <w:t xml:space="preserve">5. </w:t>
      </w:r>
      <w:r>
        <w:t>Резолютивная часть решения должна содержать выводы об удовлетворении или отказе в удовлетворении полностью или в части каждого из заявленных требований,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между сторонами судебных расходов, срок и порядок обжалования решения. (В редакции Федерального закона от 21.12.2021 № 417-ФЗ)</w:t>
        <w:br/>
        <w:t>При полном или частичном удовлетворении первоначального и встречного исков в резолютивной части решения указывается денежная сумма, подлежащая взысканию в результате зачета.</w:t>
        <w:br/>
        <w:t>Если арбитражный суд установил порядок исполнения решения или принял меры по обеспечению его исполнения, на это указывается в резолютивной части решения.</w:t>
      </w:r>
    </w:p>
    <w:p>
      <w:r>
        <w:rPr>
          <w:b/>
        </w:rPr>
        <w:t>Статья 171. Решение о взыскании денежных средств и присуждении имущества</w:t>
      </w:r>
    </w:p>
    <w:p>
      <w:r>
        <w:rPr>
          <w:b/>
        </w:rPr>
        <w:t xml:space="preserve">1. </w:t>
      </w:r>
      <w:r>
        <w:t>При удовлетворении требования о взыскании денежных средств в резолютивной части решения арбитражный суд указывает общий размер подлежащих взысканию денежных сумм с раздельным определением основной задолженности, убытков, неустойки (штрафа, пеней) и процентов.</w:t>
      </w:r>
    </w:p>
    <w:p>
      <w:r>
        <w:rPr>
          <w:b/>
        </w:rPr>
        <w:t xml:space="preserve">2. </w:t>
      </w:r>
      <w:r>
        <w:t>При присуждении имущества арбитражный суд указывает наименование имущества, подлежащего передаче истцу, его стоимость и место нахождения.</w:t>
      </w:r>
    </w:p>
    <w:p>
      <w:r>
        <w:rPr>
          <w:b/>
        </w:rPr>
        <w:t>Статья 172. Решение о признании не подлежащим исполнению исполнительного или иного документа</w:t>
      </w:r>
    </w:p>
    <w:p>
      <w:r>
        <w:t>При удовлетворении требования относительно спора о признании не подлежащим исполнению исполнительного или иного документа, по которому взыскание производится в бесспорном (безакцептном) порядке, в том числе на основании исполнительной надписи нотариуса, в резолютивной части решения арбитражный суд указывает наименование, номер, дату выдачи документа, не подлежащего исполнению, и денежную сумму, не подлежащую списанию.</w:t>
      </w:r>
    </w:p>
    <w:p>
      <w:r>
        <w:rPr>
          <w:b/>
        </w:rPr>
        <w:t>Статья 173. Решение о заключении или об изменении договора</w:t>
      </w:r>
    </w:p>
    <w:p>
      <w:r>
        <w:t>По спору, возникшему при заключении или изменении договора, в резолютивной части решения указывается вывод арбитражного суда по каждому спорному условию договора, а по спору о понуждении заключить договор указываются условия, на которых стороны обязаны заключить договор.</w:t>
      </w:r>
    </w:p>
    <w:p>
      <w:r>
        <w:rPr>
          <w:b/>
        </w:rPr>
        <w:t>Статья 174. Решение, обязывающее ответчика совершить определенные действия</w:t>
      </w:r>
    </w:p>
    <w:p>
      <w:r>
        <w:rPr>
          <w:b/>
        </w:rPr>
        <w:t xml:space="preserve">1. </w:t>
      </w:r>
      <w:r>
        <w:t>При принятии решения, обязывающего ответчика совершить определенные действия, не связанные со взысканием денежных средств или с передачей имущества, арбитражный суд в резолютивной части решения указывает лицо, обязанное совершить эти действия, а также место и срок их совершения.</w:t>
      </w:r>
    </w:p>
    <w:p>
      <w:r>
        <w:rPr>
          <w:b/>
        </w:rPr>
        <w:t xml:space="preserve">2. </w:t>
      </w:r>
      <w:r>
        <w:t>При принятии решения, обязывающего организацию совершить определенные действия, не связанные со взысканием денежных средств или с передачей имущества, арбитражный суд в резолютивной части решения может указать руководителя или иное лицо, на которых возлагается исполнение решения, а также срок исполнения.</w:t>
      </w:r>
    </w:p>
    <w:p>
      <w:r>
        <w:rPr>
          <w:b/>
        </w:rPr>
        <w:t xml:space="preserve">3. </w:t>
      </w:r>
      <w:r>
        <w:t>Арбитражный суд может указать в решении, что истец вправе осуществить соответствующие действия за счет ответчика со взысканием с него необходимых расходов в случае, если ответчик не исполнит решение в течение установленного срока.</w:t>
      </w:r>
    </w:p>
    <w:p>
      <w:r>
        <w:rPr>
          <w:b/>
        </w:rPr>
        <w:t xml:space="preserve">4. </w:t>
      </w:r>
      <w:r>
        <w:t>Арбитражный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арбитражным судом на основе принципов справедливости, соразмерности и недопустимости извлечения выгоды из незаконного или недобросовестного поведения. (Дополнение частью - Федеральный закон от 03.08.2018 № 340-ФЗ)</w:t>
      </w:r>
    </w:p>
    <w:p>
      <w:r>
        <w:rPr>
          <w:b/>
        </w:rPr>
        <w:t>Статья 175. Решение в пользу нескольких истцов или против нескольких ответчиков</w:t>
      </w:r>
    </w:p>
    <w:p>
      <w:r>
        <w:rPr>
          <w:b/>
        </w:rPr>
        <w:t xml:space="preserve">1. </w:t>
      </w:r>
      <w:r>
        <w:t>При принятии решения в пользу нескольких истцов арбитражный суд указывает, в какой части (доле) оно относится к каждому из них, или указывает, что право требования является солидарным.</w:t>
      </w:r>
    </w:p>
    <w:p>
      <w:r>
        <w:rPr>
          <w:b/>
        </w:rPr>
        <w:t xml:space="preserve">2. </w:t>
      </w:r>
      <w:r>
        <w:t>При принятии решения против нескольких ответчиков арбитражный суд указывает, в какой части (доле) каждый из ответчиков должен выполнить решение, или указывает, что их ответственность является солидарной.</w:t>
      </w:r>
    </w:p>
    <w:p>
      <w:r>
        <w:rPr>
          <w:b/>
        </w:rPr>
        <w:t>Статья 176. Объявление решения</w:t>
      </w:r>
    </w:p>
    <w:p>
      <w:r>
        <w:rPr>
          <w:b/>
        </w:rPr>
        <w:t xml:space="preserve">1. </w:t>
      </w:r>
      <w:r>
        <w:t>Решение арбитражного суда объявляется председательствующим в том судебном заседании, в котором закончено рассмотрение дела по существу, после принятия решения арбитражного суда.</w:t>
      </w:r>
    </w:p>
    <w:p>
      <w:r>
        <w:rPr>
          <w:b/>
        </w:rPr>
        <w:t xml:space="preserve">2. </w:t>
      </w:r>
      <w:r>
        <w:t>В судебном заседании, в котором закончено рассмотрение дела по существу, может быть объявлена только резолютивная часть принятого решения. В этом случае арбитражный суд объявляет, когда будет изготовлено решение в полном объеме и разъясняет порядок доведения его до сведения лиц, участвующих в деле.</w:t>
        <w:br/>
        <w:t>Изготовление решения в полном объеме может быть отложено на срок, не превышающий десяти дней. Дата изготовления решения в полном объеме считается датой принятия решения. (В редакции Федерального закона от 25.12.2023 № 667-ФЗ)</w:t>
      </w:r>
    </w:p>
    <w:p>
      <w:r>
        <w:rPr>
          <w:b/>
        </w:rPr>
        <w:t xml:space="preserve">3. </w:t>
      </w:r>
      <w:r>
        <w:t>Объявленная резолютивная часть решения должна быть подписана всеми судьями, участвовавшими в рассмотрении дела и принятии решения, и приобщена к делу.</w:t>
        <w:br/>
        <w:t>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 (Дополнение абзацем - Федеральный закон от 23.06.2016 № 220-ФЗ)</w:t>
      </w:r>
    </w:p>
    <w:p>
      <w:r>
        <w:rPr>
          <w:b/>
        </w:rPr>
        <w:t xml:space="preserve">4. </w:t>
      </w:r>
      <w:r>
        <w:t>Председательствующий в судебном заседании после объявления решения разъясняет порядок его обжалования.</w:t>
      </w:r>
    </w:p>
    <w:p>
      <w:r>
        <w:rPr>
          <w:b/>
        </w:rPr>
        <w:t>Статья 177. Направление решения лицам, участвующим в деле</w:t>
      </w:r>
    </w:p>
    <w:p>
      <w:r>
        <w:rPr>
          <w:b/>
        </w:rPr>
        <w:t xml:space="preserve">1. </w:t>
      </w:r>
      <w:r>
        <w:t>Решение, выполненное в форме электронного документа, направляется лицам, участвующим в деле, посредством его размещения в установленном порядке в информационно-телекоммуникационной сети &amp;quot;Интернет&amp;quot; в режиме ограниченного доступа не позднее следующего дня после дня его принятия.</w:t>
        <w:br/>
        <w:t>Решение, выполненное в форме электронного документа, может быть также направлено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br/>
        <w:t>По ходатайству указанных лиц копии решения на бумажном носителе могут быть направлены им в пятидневный срок со дня поступления соответствующего ходатайства в арбитражный суд заказным письмом с уведомлением о вручении или вручены им под расписку.</w:t>
        <w:br/>
        <w:t>В случае, если решение выполнено только на бумажном носителе, арбитражный суд направляет копии решения лицам, участвующим в деле, в пятидневный срок со дня принятия решения заказным письмом с уведомлением о вручении или вручает им под расписку.</w:t>
        <w:br/>
        <w:t>(Часть в редакции Федерального закона от 30.12.2021 № 440-ФЗ)</w:t>
      </w:r>
    </w:p>
    <w:p>
      <w:r>
        <w:rPr>
          <w:b/>
        </w:rPr>
        <w:t xml:space="preserve">2. </w:t>
      </w:r>
      <w:r>
        <w:t>В случаях и в порядке, которые предусмотрены настоящим Кодексом, арбитражный суд направляет копии решения и иным лицам.</w:t>
      </w:r>
    </w:p>
    <w:p>
      <w:r>
        <w:rPr>
          <w:b/>
        </w:rPr>
        <w:t xml:space="preserve">3. </w:t>
      </w:r>
      <w:r>
        <w:t>Повторная выдача копий решения и других судебных актов лицам, участвующим в деле, оплачивается государственной пошлиной.</w:t>
      </w:r>
    </w:p>
    <w:p>
      <w:r>
        <w:rPr>
          <w:b/>
        </w:rPr>
        <w:t>Статья 178. Дополнительное решение</w:t>
      </w:r>
    </w:p>
    <w:p>
      <w:r>
        <w:rPr>
          <w:b/>
        </w:rPr>
        <w:t xml:space="preserve">1. </w:t>
      </w:r>
      <w:r>
        <w:t>Арбитражный суд, принявший решение, до вступления этого решения в законную силу по своей инициативе или по заявлению лица, участвующего в деле, вправе принять дополнительное решение в случае, если:</w:t>
      </w:r>
    </w:p>
    <w:p>
      <w:r>
        <w:rPr>
          <w:b/>
        </w:rPr>
        <w:t xml:space="preserve">1. </w:t>
      </w:r>
      <w:r>
        <w:t>по какому-либо требованию, в отношении которого лица, участвующие в деле, представили доказательства, судом не было принято решение;</w:t>
      </w:r>
    </w:p>
    <w:p>
      <w:r>
        <w:rPr>
          <w:b/>
        </w:rPr>
        <w:t xml:space="preserve">1. </w:t>
      </w:r>
      <w:r>
        <w:t>суд, разрешив вопрос о праве, не указал в решении размер присужденной денежной суммы, подлежащее передаче имущество или не указал действия, которые обязан совершить ответчик;</w:t>
      </w:r>
    </w:p>
    <w:p>
      <w:r>
        <w:rPr>
          <w:b/>
        </w:rPr>
        <w:t xml:space="preserve">1. </w:t>
      </w:r>
      <w:r>
        <w:t>судом не разрешен вопрос о судебных расходах.</w:t>
      </w:r>
    </w:p>
    <w:p>
      <w:r>
        <w:rPr>
          <w:b/>
        </w:rPr>
        <w:t xml:space="preserve">2. </w:t>
      </w:r>
      <w:r>
        <w:t>Вопрос о принятии арбитражным судом дополнительного решения разрешается в судебном заседании. Лица, участвующие в деле, извещаются о времени и месте судебного заседания. Неявка надлежащим образом извещенных лиц не препятствует рассмотрению вопроса о принятии дополнительного решения.</w:t>
      </w:r>
    </w:p>
    <w:p>
      <w:r>
        <w:rPr>
          <w:b/>
        </w:rPr>
        <w:t xml:space="preserve">3. </w:t>
      </w:r>
      <w:r>
        <w:t>Дополнительное решение принимается по правилам, установленным в настоящей главе.</w:t>
      </w:r>
    </w:p>
    <w:p>
      <w:r>
        <w:rPr>
          <w:b/>
        </w:rPr>
        <w:t xml:space="preserve">4. </w:t>
      </w:r>
      <w:r>
        <w:t>В случае отказа в принятии дополнительного решения выносится определение.</w:t>
      </w:r>
    </w:p>
    <w:p>
      <w:r>
        <w:rPr>
          <w:b/>
        </w:rPr>
        <w:t xml:space="preserve">5. </w:t>
      </w:r>
      <w:r>
        <w:t>Дополнительное решение арбитражного суда и определение арбитражного суда об отказе в принятии дополнительного решения могут быть обжалованы.</w:t>
      </w:r>
    </w:p>
    <w:p>
      <w:r>
        <w:rPr>
          <w:b/>
        </w:rPr>
        <w:t>Статья 179. Разъяснение решения. Исправление описок, опечаток и арифметических ошибок</w:t>
      </w:r>
    </w:p>
    <w:p>
      <w:r>
        <w:rPr>
          <w:b/>
        </w:rPr>
        <w:t xml:space="preserve">1. </w:t>
      </w:r>
      <w:r>
        <w:t>В случае неясности решения арбитражный суд, принявший это решение, по заявлению лица, участвующего в деле, судебного пристава-исполнителя, других исполняющих решение арбитражного суда органа, организации вправе разъяснить решение без изменения его содержания.</w:t>
      </w:r>
    </w:p>
    <w:p>
      <w:r>
        <w:rPr>
          <w:b/>
        </w:rPr>
        <w:t xml:space="preserve">2. </w:t>
      </w:r>
      <w:r>
        <w:t>Разъяснение решения допускается, если оно не приведено в исполнение и не истек срок, в течение которого решение может быть принудительно исполнено.</w:t>
      </w:r>
    </w:p>
    <w:p>
      <w:r>
        <w:rPr>
          <w:b/>
        </w:rPr>
        <w:t xml:space="preserve">3. </w:t>
      </w:r>
      <w:r>
        <w:t>Арбитражный суд, принявший решение, по заявлению лица, участвующего в деле, судебного пристава-исполнителя, других исполняющих решение арбитражного суда органа, организации или по своей инициативе вправе исправить допущенные в решении описки, опечатки и арифметические ошибки без изменения его содержания.</w:t>
      </w:r>
    </w:p>
    <w:p>
      <w:r>
        <w:rPr>
          <w:b/>
        </w:rPr>
        <w:t xml:space="preserve">4. </w:t>
      </w:r>
      <w:r>
        <w:t>Вопросы разъяснения решения, исправления описок, опечаток, арифметических ошибок рассматриваются арбитражным судом в десятидневный срок со дня поступления заявления в суд без проведения судебного заседания и без извещения лиц, участвующих в деле, и других лиц, указанных в частях 1 и 3 настоящей статьи. По результатам рассмотрения вопросов выносится определение, которое может быть обжаловано. (В редакции Федерального закона от 28.11.2018 № 451-ФЗ)</w:t>
      </w:r>
    </w:p>
    <w:p>
      <w:r>
        <w:rPr>
          <w:b/>
        </w:rPr>
        <w:t>Статья 180. Вступление в законную силу решения, судебного приказа</w:t>
      </w:r>
    </w:p>
    <w:p>
      <w:r>
        <w:t>(Наименование в редакции Федерального закона от 02.03.2016 № 47-ФЗ)</w:t>
      </w:r>
    </w:p>
    <w:p>
      <w:r>
        <w:rPr>
          <w:b/>
        </w:rPr>
        <w:t xml:space="preserve">1. </w:t>
      </w:r>
      <w:r>
        <w:t>Решение арбитражного суда первой инстанции, за исключением решений, указанных в частях 2 и 3 настоящей статьи, вступает в законную силу по истечении месячного срока со дня его принятия, если не подана апелляционная жалоба. В случае подачи апелляционной жалобы решение, если оно не отменено и не изменено, вступает в законную силу со дня принятия постановления арбитражного суда апелляционной инстанции.</w:t>
      </w:r>
    </w:p>
    <w:p>
      <w:r>
        <w:rPr>
          <w:b/>
        </w:rPr>
        <w:t xml:space="preserve">2. </w:t>
      </w:r>
      <w:r>
        <w:t>Решения Суда по интеллектуальным правам вступают в законную силу немедленно после их принятия. (В редакции Федерального закона от 28.06.2014 № 186-ФЗ)</w:t>
      </w:r>
    </w:p>
    <w:p>
      <w:r>
        <w:rPr>
          <w:b/>
        </w:rPr>
        <w:t xml:space="preserve">3. </w:t>
      </w:r>
      <w:r>
        <w:t>Решения арбитражного суда по делам, рассматриваемым в порядке упрощенного производства, а в случаях, предусмотренных настоящим Кодексом или иным федеральным законом, и по другим делам вступают в законную силу в сроки и в порядке, которые установлены настоящим Кодексом или иным федеральным законом. (В редакции Федерального закона от 28.06.2014 № 186-ФЗ)</w:t>
      </w:r>
    </w:p>
    <w:p>
      <w:r>
        <w:rPr>
          <w:b/>
        </w:rPr>
        <w:t xml:space="preserve">4. </w:t>
      </w:r>
      <w:r>
        <w:t>Судебный приказ, вынесенный по делам приказного производства, вступает в законную силу в сроки и в порядке, которые установлены главой 291 настоящего Кодекса. (Дополнение частью - Федеральный закон от 02.03.2016 № 47-ФЗ)</w:t>
      </w:r>
    </w:p>
    <w:p>
      <w:r>
        <w:rPr>
          <w:b/>
        </w:rPr>
        <w:t>Статья 181. Обжалование решения арбитражного суда</w:t>
      </w:r>
    </w:p>
    <w:p>
      <w:r>
        <w:rPr>
          <w:b/>
        </w:rPr>
        <w:t xml:space="preserve">1. </w:t>
      </w:r>
      <w:r>
        <w:t>Решение арбитражного суда первой инстанции может быть обжаловано в арбитражный суд апелляционной инстанции, если иное не предусмотрено настоящим Кодексом. (В редакции Федерального закона от 28.06.2014 № 186-ФЗ)</w:t>
      </w:r>
    </w:p>
    <w:p>
      <w:r>
        <w:rPr>
          <w:b/>
        </w:rPr>
        <w:t xml:space="preserve">2. </w:t>
      </w:r>
      <w:r>
        <w:t>Если иное не предусмотрено настоящим Кодексом, решение арбитражного суда первой инстанции может быть обжаловано в арбитражный суд кассационной инстанции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br/>
        <w:t>(Статья в редакции Федерального закона от 27.07.2010 № 228-ФЗ)</w:t>
      </w:r>
    </w:p>
    <w:p>
      <w:r>
        <w:rPr>
          <w:b/>
        </w:rPr>
        <w:t>Статья 182. Исполнение решения, судебного приказа</w:t>
      </w:r>
    </w:p>
    <w:p>
      <w:r>
        <w:t>(Наименование в редакции Федерального закона от 02.03.2016 № 47-ФЗ)</w:t>
      </w:r>
    </w:p>
    <w:p>
      <w:r>
        <w:rPr>
          <w:b/>
        </w:rPr>
        <w:t xml:space="preserve">1. </w:t>
      </w:r>
      <w:r>
        <w:t>Решение арбитражного суда приводится в исполнение после вступления его в законную силу, за исключением случаев немедленного исполнения, в порядке, установленном настоящим Кодексом и иными федеральными законами, регулирующими вопросы исполнительного производства.</w:t>
      </w:r>
    </w:p>
    <w:p>
      <w:r>
        <w:rPr>
          <w:b/>
        </w:rPr>
        <w:t xml:space="preserve">11. </w:t>
      </w:r>
      <w:r>
        <w:t>Судебный приказ, вынесенный по делам приказного производства, подлежит исполнению после вступления его в законную силу. (Дополнение частью - Федеральный закон от 02.03.2016 № 47-ФЗ)</w:t>
      </w:r>
    </w:p>
    <w:p>
      <w:r>
        <w:rPr>
          <w:b/>
        </w:rPr>
        <w:t xml:space="preserve">2. </w:t>
      </w:r>
      <w:r>
        <w:t>Решения арбитражного суда по делам об оспаривании ненормативных актов органов государственной власти, органов местного самоуправления, иных органов, решения по делам об оспаривании решений и действий (бездействия) указанных органов, а также решения по делам, рассмотренным в порядке упрощенного производства, подлежат немедленному исполнению. (В редакции Федерального закона от 25.06.2012 № 86-ФЗ)</w:t>
      </w:r>
    </w:p>
    <w:p>
      <w:r>
        <w:rPr>
          <w:b/>
        </w:rPr>
        <w:t xml:space="preserve">3. </w:t>
      </w:r>
      <w:r>
        <w:t>Арбитражный суд по заявлению истца вправе обратить решение к немедленному исполнению, если вследствие особых обстоятельств замедление его исполнения может привести к значительному ущербу для взыскателя или сделать исполнение невозможным. Немедленное исполнение решения допускается при предоставлении взыскателем обеспечения поворота исполнения на случай отмены решения суда (встречного обеспечения) путем внесения на депозитный счет арбитражного суда денежных средств в размере присужденной суммы либо предоставления банковской гарантии, поручительства или иного финансового обеспечения на ту же сумму.</w:t>
      </w:r>
    </w:p>
    <w:p>
      <w:r>
        <w:rPr>
          <w:b/>
        </w:rPr>
        <w:t xml:space="preserve">31. </w:t>
      </w:r>
      <w:r>
        <w:t>В деле по спору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арбитражный суд по заявлению истца вправе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 (Дополнение частью - Федеральный закон от 03.08.2018 № 340-ФЗ)</w:t>
      </w:r>
    </w:p>
    <w:p>
      <w:r>
        <w:rPr>
          <w:b/>
        </w:rPr>
        <w:t xml:space="preserve">4. </w:t>
      </w:r>
      <w:r>
        <w:t>Вопрос об обращении решения к немедленному исполнению рассматривается в судебном заседании. Лица, участвующие в деле, извещаются о времени и месте судебного заседания. Неявка лиц, извещенных надлежащим образом о времени и месте судебного заседания, не является препятствием для разрешения вопроса о немедленном исполнении решения арбитражного суда.</w:t>
      </w:r>
    </w:p>
    <w:p>
      <w:r>
        <w:rPr>
          <w:b/>
        </w:rPr>
        <w:t xml:space="preserve">5. </w:t>
      </w:r>
      <w:r>
        <w:t>По результатам рассмотрения вопроса об обращении решения к немедленному исполнению арбитражный суд выносит определение, которое может быть обжаловано.</w:t>
        <w:br/>
        <w:t>Копии определения направляются лицам, участвующим в деле, не позднее следующего дня после дня его вынесения.</w:t>
      </w:r>
    </w:p>
    <w:p>
      <w:r>
        <w:rPr>
          <w:b/>
        </w:rPr>
        <w:t xml:space="preserve">6. </w:t>
      </w:r>
      <w:r>
        <w:t>Определение об обращении решения к немедленному исполнению подлежит немедленному исполнению. Обжалование определения не приостанавливает его исполнения.</w:t>
      </w:r>
    </w:p>
    <w:p>
      <w:r>
        <w:rPr>
          <w:b/>
        </w:rPr>
        <w:t xml:space="preserve">7. </w:t>
      </w:r>
      <w:r>
        <w:t>Арбитражный суд по заявлению лиц, участвующих в деле, может принять меры по обеспечению исполнения решения, не обращенного к немедленному исполнению, по правилам, предусмотренным главой 8 настоящего Кодекса.</w:t>
      </w:r>
    </w:p>
    <w:p>
      <w:r>
        <w:rPr>
          <w:b/>
        </w:rPr>
        <w:t>Статья 183. Индексация присужденных денежных сумм</w:t>
      </w:r>
    </w:p>
    <w:p>
      <w:r>
        <w:rPr>
          <w:b/>
        </w:rPr>
        <w:t xml:space="preserve">1. </w:t>
      </w:r>
      <w:r>
        <w:t>По заявлению взыскателя или должника арбитражный суд первой инстанции, рассмотревший дело, производит индексацию присужденных судом денежных сумм на день исполнения решения суда.</w:t>
        <w:br/>
        <w:t>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br/>
        <w:t>Если иное не предусмотрено федеральным законом или договором, для индексации используется официальная статистическая информация об индексе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&amp;quot;Интернет&amp;quot;.</w:t>
        <w:br/>
        <w:t>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арбитражным судом в порядке, предусмотренном статьей 117 настоящего Кодекса. (Дополнение абзацем - Федеральный закон от 01.04.2025 № 54-ФЗ)</w:t>
        <w:br/>
        <w:t>(Часть в редакции Федерального закона от 11.06.2022 № 177-ФЗ)</w:t>
      </w:r>
    </w:p>
    <w:p>
      <w:r>
        <w:rPr>
          <w:b/>
        </w:rPr>
        <w:t xml:space="preserve">11. </w:t>
      </w:r>
      <w:r>
        <w:t>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законодательством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 (Дополнение частью - Федеральный закон от 08.08.2024 № 255-ФЗ)</w:t>
      </w:r>
    </w:p>
    <w:p>
      <w:r>
        <w:rPr>
          <w:b/>
        </w:rPr>
        <w:t xml:space="preserve">2. </w:t>
      </w:r>
      <w:r>
        <w:t>Указанное в части 1 настоящей статьи заявление рассматривается с учетом особенностей рассмотрения дела в порядке упрощенного производства. (В редакции Федерального закона от 01.04.2025 № 54-ФЗ)</w:t>
        <w:br/>
        <w:t>По результатам рассмотрения заявления выносится определение.</w:t>
      </w:r>
    </w:p>
    <w:p>
      <w:r>
        <w:rPr>
          <w:b/>
        </w:rPr>
        <w:t xml:space="preserve">3. </w:t>
      </w:r>
      <w:r>
        <w:t>Определение арбитражного суда об индексации присужденных денежных сумм или об отказе в индексации может быть обжаловано.</w:t>
      </w:r>
    </w:p>
    <w:p>
      <w:pPr>
        <w:pStyle w:val="Heading3"/>
      </w:pPr>
      <w:r>
        <w:t>ОПРЕДЕЛЕНИЕ АРБИТРАЖНОГО СУДА</w:t>
      </w:r>
    </w:p>
    <w:p>
      <w:r>
        <w:rPr>
          <w:b/>
        </w:rPr>
        <w:t>Статья 184. Вынесение арбитражным судом определений</w:t>
      </w:r>
    </w:p>
    <w:p>
      <w:r>
        <w:rPr>
          <w:b/>
        </w:rPr>
        <w:t xml:space="preserve">1. </w:t>
      </w:r>
      <w:r>
        <w:t>Арбитражный суд выносит определения в случаях, предусмотренных настоящим Кодексом, и в других случаях по вопросам, требующим разрешения в ходе судебного разбирательства.</w:t>
      </w:r>
    </w:p>
    <w:p>
      <w:r>
        <w:rPr>
          <w:b/>
        </w:rPr>
        <w:t xml:space="preserve">2. </w:t>
      </w:r>
      <w:r>
        <w:t>Определение выносится арбитражным судом в виде отдельного судебного акта или протокольного определения.</w:t>
        <w:br/>
        <w:t>Определение арбитражного суда в виде отдельного судебного акта выполняется в форме электронного документа. При отсутствии в арбитражном суде технической возможности для выполнения определения в форме электронного документа определение выполняется на бумажном носителе.</w:t>
        <w:br/>
        <w:t>При выполнении определения в форме электронного документа дополнительно выполняется экземпляр данного определения на бумажном носителе.</w:t>
        <w:br/>
        <w:t>Изготовление определения арбитражного суда в виде отдельного судебного акта в полном объеме может быть отложено на срок, не превышающий десяти дней. Дата изготовления определения в полном объеме считается датой вынесения определения. (Дополнение абзацем - Федеральный закон от 25.12.2023 № 667-ФЗ)</w:t>
        <w:br/>
        <w:t>(Часть в редакции Федерального закона от 23.06.2016 № 220-ФЗ)</w:t>
      </w:r>
    </w:p>
    <w:p>
      <w:r>
        <w:rPr>
          <w:b/>
        </w:rPr>
        <w:t xml:space="preserve">3. </w:t>
      </w:r>
      <w:r>
        <w:t>Определение в виде отдельного судебного акта арбитражный суд выносит во всех случаях, если настоящим Кодексом предусмотрена возможность обжалования определения отдельно от обжалования судебного акта, которым заканчивается рассмотрение дела по существу.</w:t>
        <w:br/>
        <w:t>В других случаях арбитражный суд вправе вынести определение как в виде отдельного судебного акта, так и в виде протокольного определения.</w:t>
      </w:r>
    </w:p>
    <w:p>
      <w:r>
        <w:rPr>
          <w:b/>
        </w:rPr>
        <w:t xml:space="preserve">4. </w:t>
      </w:r>
      <w:r>
        <w:t>Определение в виде отдельного судебного акта арбитражный суд выносит в условиях, обеспечивающих тайну совещания судей, по правилам, установленным для принятия решения.</w:t>
      </w:r>
    </w:p>
    <w:p>
      <w:r>
        <w:rPr>
          <w:b/>
        </w:rPr>
        <w:t xml:space="preserve">5. </w:t>
      </w:r>
      <w:r>
        <w:t>Протокольное определение может быть вынесено арбитражным судом без удаления из зала судебного заседания. В случае, если дело рассматривается в коллегиальном составе, судьи совещаются по вопросам, связанным с вынесением такого определения, на месте, в зале судебного заседания. Протокольное определение объявляется устно и заносится в протокол судебного заседания.</w:t>
      </w:r>
    </w:p>
    <w:p>
      <w:r>
        <w:rPr>
          <w:b/>
        </w:rPr>
        <w:t>Статья 185. Содержание определения</w:t>
      </w:r>
    </w:p>
    <w:p>
      <w:r>
        <w:rPr>
          <w:b/>
        </w:rPr>
        <w:t xml:space="preserve">1. </w:t>
      </w:r>
      <w:r>
        <w:t>В определении должны быть указаны:</w:t>
      </w:r>
    </w:p>
    <w:p>
      <w:r>
        <w:rPr>
          <w:b/>
        </w:rPr>
        <w:t xml:space="preserve">1. </w:t>
      </w:r>
      <w:r>
        <w:t>дата и место вынесения определения;</w:t>
      </w:r>
    </w:p>
    <w:p>
      <w:r>
        <w:rPr>
          <w:b/>
        </w:rPr>
        <w:t xml:space="preserve">1. </w:t>
      </w:r>
      <w:r>
        <w:t>наименование арбитражного суда, состав суда, фамилия лица, которое вело протокол судебного заседания;</w:t>
      </w:r>
    </w:p>
    <w:p>
      <w:r>
        <w:rPr>
          <w:b/>
        </w:rPr>
        <w:t xml:space="preserve">1. </w:t>
      </w:r>
      <w:r>
        <w:t>наименование и номер дела;</w:t>
      </w:r>
    </w:p>
    <w:p>
      <w:r>
        <w:rPr>
          <w:b/>
        </w:rPr>
        <w:t xml:space="preserve">1. </w:t>
      </w:r>
      <w:r>
        <w:t>наименования лиц, участвующих в деле;</w:t>
      </w:r>
    </w:p>
    <w:p>
      <w:r>
        <w:rPr>
          <w:b/>
        </w:rPr>
        <w:t xml:space="preserve">1. </w:t>
      </w:r>
      <w:r>
        <w:t>вопрос, по которому выносится определение;</w:t>
      </w:r>
    </w:p>
    <w:p>
      <w:r>
        <w:rPr>
          <w:b/>
        </w:rPr>
        <w:t xml:space="preserve">1. </w:t>
      </w:r>
      <w:r>
        <w:t>мотивы, по которым арбитражный суд пришел к своим выводам, принял или отклонил доводы лиц, участвующих в деле, со ссылкой на законы и иные нормативные правовые акты;</w:t>
      </w:r>
    </w:p>
    <w:p>
      <w:r>
        <w:rPr>
          <w:b/>
        </w:rPr>
        <w:t xml:space="preserve">1. </w:t>
      </w:r>
      <w:r>
        <w:t>вывод по результатам рассмотрения судом вопроса;</w:t>
      </w:r>
    </w:p>
    <w:p>
      <w:r>
        <w:rPr>
          <w:b/>
        </w:rPr>
        <w:t xml:space="preserve">1. </w:t>
      </w:r>
      <w:r>
        <w:t>порядок и срок обжалования определения.</w:t>
        <w:br/>
        <w:t>Определение, выносимое в виде отдельного судебного акта, подписывается судьей или составом арбитражного суда, вынесшими это определение.</w:t>
      </w:r>
    </w:p>
    <w:p>
      <w:r>
        <w:rPr>
          <w:b/>
        </w:rPr>
        <w:t xml:space="preserve">2. </w:t>
      </w:r>
      <w:r>
        <w:t>В протокольном определении должны быть указаны вопрос, по которому выносится определение, мотивы, по которым суд пришел к своим выводам, и вывод по результатам рассмотрения вопроса.</w:t>
      </w:r>
    </w:p>
    <w:p>
      <w:r>
        <w:rPr>
          <w:b/>
        </w:rPr>
        <w:t>Статья 186. Направление определения</w:t>
      </w:r>
    </w:p>
    <w:p>
      <w:r>
        <w:rPr>
          <w:b/>
        </w:rPr>
        <w:t xml:space="preserve">1. </w:t>
      </w:r>
      <w:r>
        <w:t>Определение, вынесенное в виде отдельного судебного акта, выполненное в форме электронного документа, направляется лицам, участвующим в деле, и другим заинтересованным лицам посредством его размещения в установленном порядке в информационно-телекоммуникационной сети &amp;quot;Интернет&amp;quot; в режиме ограниченного доступа не позднее следующего дня после дня его вынесения, если иное не установлено настоящим Кодексом. (В редакции Федерального закона от 30.12.2021 № 440-ФЗ)</w:t>
        <w:br/>
        <w:t>По ходатайству указанных лиц копии определения, вынесенного в виде отдельного судебного акта, на бумажном носителе могут быть направлены им в пятидневный срок со дня поступления соответствующего ходатайства в арбитражный суд заказным письмом с уведомлением о вручении или вручены им под расписку.</w:t>
      </w:r>
    </w:p>
    <w:p>
      <w:r>
        <w:rPr>
          <w:b/>
        </w:rPr>
        <w:t xml:space="preserve">2. </w:t>
      </w:r>
      <w:r>
        <w:t>В случае, если определение выполнено только на бумажном носителе, арбитражный суд направляет указанным лицам копии определения в пятидневный срок со дня вынесения определения заказным письмом с уведомлением о вручении или вручает им под расписку, если иной срок не установлен настоящим Кодексом.</w:t>
      </w:r>
    </w:p>
    <w:p>
      <w:r>
        <w:rPr>
          <w:b/>
        </w:rPr>
        <w:t xml:space="preserve">3. </w:t>
      </w:r>
      <w:r>
        <w:t>Определение, выполненное в форме электронного документа, может быть также направлено указанным лицам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(Дополнение частью - Федеральный закон от 30.12.2021 № 440-ФЗ)</w:t>
        <w:br/>
        <w:t>(Статья в редакции Федерального закона от 23.06.2016 № 220-ФЗ)</w:t>
      </w:r>
    </w:p>
    <w:p>
      <w:r>
        <w:rPr>
          <w:b/>
        </w:rPr>
        <w:t>Статья 187. Исполнение определения</w:t>
      </w:r>
    </w:p>
    <w:p>
      <w:r>
        <w:t>Определение, вынесенное арбитражным судом, исполняется немедленно, если иное не установлено настоящим Кодексом или арбитражным судом.</w:t>
      </w:r>
    </w:p>
    <w:p>
      <w:r>
        <w:rPr>
          <w:b/>
        </w:rPr>
        <w:t>Статья 188. Порядок и сроки обжалования определений</w:t>
      </w:r>
    </w:p>
    <w:p>
      <w:r>
        <w:rPr>
          <w:b/>
        </w:rPr>
        <w:t xml:space="preserve">1. </w:t>
      </w:r>
      <w:r>
        <w:t>Определение арбитражного суда может быть обжаловано отдельно от обжалования судебного акта, которым заканчивается рассмотрение дела по существу, в случаях, если в соответствии с настоящим Кодексом предусмотрено обжалование этого определения, а также если это определение препятствует дальнейшему движению дела.</w:t>
      </w:r>
    </w:p>
    <w:p>
      <w:r>
        <w:rPr>
          <w:b/>
        </w:rPr>
        <w:t xml:space="preserve">2. </w:t>
      </w:r>
      <w:r>
        <w:t>В отношении определения, обжалование которого не предусмотрено настоящим Кодексом, а также в отношении протокольного определения могут быть заявлены возражения при обжаловании судебного акта, которым заканчивается рассмотрение дела по существу.</w:t>
      </w:r>
    </w:p>
    <w:p>
      <w:r>
        <w:rPr>
          <w:b/>
        </w:rPr>
        <w:t xml:space="preserve">3. </w:t>
      </w:r>
      <w:r>
        <w:t>Жалоба на определение арбитражного суда первой инстанции может быть подана в арбитражный суд апелляционной инстанции в срок, не превышающий месяца со дня вынесения определения, если иные порядок и срок не установлены настоящим Кодексом. (В редакции Федерального закона от 19.07.2009 № 205-ФЗ)</w:t>
      </w:r>
    </w:p>
    <w:p>
      <w:r>
        <w:rPr>
          <w:b/>
        </w:rPr>
        <w:t xml:space="preserve">31. </w:t>
      </w:r>
      <w:r>
        <w:t>Жалоба на определение Суда по интеллектуальным правам, вынесенное им в качестве суда первой инстанции, может быть подана в президиум этого суда для рассмотрения в кассационной инстанции в срок, не превышающий месяца со дня вынесения определения, если иные порядок и сроки не установлены настоящим Кодексом. (Дополнение частью - Федеральный закон от 08.12.2011 № 422-ФЗ)</w:t>
      </w:r>
    </w:p>
    <w:p>
      <w:r>
        <w:rPr>
          <w:b/>
        </w:rPr>
        <w:t xml:space="preserve">4. </w:t>
      </w:r>
      <w:r>
        <w:t>Жалоба на определение арбитражного суда апелляционной инстанции может быть подана в арбитражный суд кассационной инстанции в срок, не превышающий месяца со дня вынесения определения, если иной срок не установлен настоящим Кодексом. (Дополнение частью - Федеральный закон от 19.07.2009 № 205-ФЗ)</w:t>
      </w:r>
    </w:p>
    <w:p>
      <w:r>
        <w:rPr>
          <w:b/>
        </w:rPr>
        <w:t xml:space="preserve">5. </w:t>
      </w:r>
      <w:r>
        <w:t>Жалоба на постановление арбитражного суда апелляционной инстанции, принятое по результатам рассмотрения апелляционной жалобы на определение арбитражного суда первой инстанции, может быть подана в арбитражный суд кассационной инстанции в срок, не превышающий месяца со дня вступления в законную силу такого постановления, если в соответствии с настоящим Кодексом такое постановление может быть обжаловано в арбитражный суд кассационной инстанции. (Дополнение частью - Федеральный закон от 19.07.2009 № 205-ФЗ)</w:t>
      </w:r>
    </w:p>
    <w:p>
      <w:r>
        <w:rPr>
          <w:b/>
        </w:rPr>
        <w:t xml:space="preserve">6. </w:t>
      </w:r>
      <w:r>
        <w:t>Жалоба на определение арбитражного суда кассационной инстанции может быть подана в срок, не превышающий месяца со дня вынесения определения, в порядке, установленном статьей 291 настоящего Кодекса. (Дополнение частью - Федеральный закон от 19.07.2009 № 205-ФЗ)</w:t>
      </w:r>
    </w:p>
    <w:p>
      <w:r>
        <w:rPr>
          <w:b/>
        </w:rPr>
        <w:t>Статья 188.1. Частные определения</w:t>
      </w:r>
    </w:p>
    <w:p>
      <w:r>
        <w:rPr>
          <w:b/>
        </w:rPr>
        <w:t xml:space="preserve">1. </w:t>
      </w:r>
      <w:r>
        <w:t>При выявлении в ходе рассмотрения дела случаев, требующих устранения нарушения законодательства Российской Федерации государственным органом, органом местного самоуправления, иным органом, организацией, наделенной федеральным законом отдельными государственными или иными публичными полномочиями, должностным лицом, адвокатом, субъектом профессиональной деятельности, арбитражный суд вправе вынести частное определение.</w:t>
      </w:r>
    </w:p>
    <w:p>
      <w:r>
        <w:rPr>
          <w:b/>
        </w:rPr>
        <w:t xml:space="preserve">2. </w:t>
      </w:r>
      <w:r>
        <w:t>Частное определение арбитражного суда направляется в соответствующий орган, организацию, наделенную федеральным законом отдельными государственными или иными публичными полномочиями, должностному лицу, а в случае нарушения законодательства Российской Федерации адвокатом, субъектом профессиональной деятельности - соответственно в адвокатское образование, саморегулируемую организацию, которые в течение месяца со дня его получения обязаны сообщить о принятых ими мерах.</w:t>
      </w:r>
    </w:p>
    <w:p>
      <w:r>
        <w:rPr>
          <w:b/>
        </w:rPr>
        <w:t xml:space="preserve">3. </w:t>
      </w:r>
      <w:r>
        <w:t>Неисполнение частного определения арбитражного суда влечет за собой ответственность, предусмотренную законодательством Российской Федерации. Привлечение к ответственности указанных в части 1 настоящей статьи лиц не освобождает их от обязанности сообщить о мерах, принятых по частному определению арбитражного суда.</w:t>
      </w:r>
    </w:p>
    <w:p>
      <w:r>
        <w:rPr>
          <w:b/>
        </w:rPr>
        <w:t xml:space="preserve">4. </w:t>
      </w:r>
      <w:r>
        <w:t>В случае, если при рассмотрении дела арбитражный суд обнаружит в действиях лиц, участвующих в деле, иных участников арбитражного процесса, должностных лиц или иных лиц признаки преступления, суд сообщает об этом в органы дознания или предварительного следствия. (Дополнение частью - Федеральный закон от 12.11.2019 № 374-ФЗ) (В редакции Федерального закона от 25.12.2023 № 667-ФЗ)</w:t>
        <w:br/>
        <w:t>(Дополнение статьей - Федеральный закон от 02.03.2016 № 47-ФЗ)</w:t>
      </w:r>
    </w:p>
    <w:p>
      <w:pPr>
        <w:pStyle w:val="Heading2"/>
      </w:pPr>
      <w:r>
        <w:t>ПРОИЗВОДСТВО В АРБИТРАЖНОМ СУДЕ ПЕРВОЙ ИНСТАНЦИИ ПО ДЕЛАМ, ВОЗНИКАЮЩИМ ИЗ АДМИНИСТРАТИВНЫХ И ИНЫХ ПУБЛИЧНЫХ ПРАВООТНОШЕНИЙ</w:t>
      </w:r>
    </w:p>
    <w:p>
      <w:pPr>
        <w:pStyle w:val="Heading3"/>
      </w:pPr>
      <w:r>
        <w:t>ОСОБЕННОСТИ РАССМОТРЕНИЯ ДЕЛ, ВОЗНИКАЮЩИХ ИЗ АДМИНИСТРАТИВНЫХ И ИНЫХ ПУБЛИЧНЫХ ПРАВООТНОШЕНИЙ</w:t>
      </w:r>
    </w:p>
    <w:p>
      <w:r>
        <w:rPr>
          <w:b/>
        </w:rPr>
        <w:t>Статья 189. Порядок рассмотрения дел, возникающих из административных и иных публичных правоотношений</w:t>
      </w:r>
    </w:p>
    <w:p>
      <w:r>
        <w:rPr>
          <w:b/>
        </w:rPr>
        <w:t xml:space="preserve">1. </w:t>
      </w:r>
      <w:r>
        <w:t>Дела, возникающие из административных и иных публичных правоотношений, рассматриваются по общим правилам искового производства, предусмотренным настоящим Кодексом, с особенностями, установленными в настоящем разделе, если иные правила административного судопроизводства не предусмотрены федеральным законом.</w:t>
      </w:r>
    </w:p>
    <w:p>
      <w:r>
        <w:rPr>
          <w:b/>
        </w:rPr>
        <w:t xml:space="preserve">2. </w:t>
      </w:r>
      <w:r>
        <w:t>Заявления по делам, возникающим из административных и иных публичных правоотношений, подаются в арбитражный суд после соблюдения досудебного порядка, если он установлен федеральным законом, по общим правилам подсудности, предусмотренным настоящим Кодексом, если в настоящем разделе не установлено иное. (В редакции Федерального закона от 02.03.2016 № 47-ФЗ)</w:t>
      </w:r>
    </w:p>
    <w:p>
      <w:r>
        <w:rPr>
          <w:b/>
        </w:rPr>
        <w:t xml:space="preserve">3. </w:t>
      </w:r>
      <w:r>
        <w:t>Обязанность доказывания обстоятельств, послуживших основанием для принятия оспариваемого акта, законности оспариваемых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возлагается на органы и лиц, которые приняли оспариваемый акт, решение, совершили оспариваемые действия (бездействие). (В редакции Федерального закона от 27.07.2010 № 228-ФЗ)</w:t>
      </w:r>
    </w:p>
    <w:p>
      <w:r>
        <w:rPr>
          <w:b/>
        </w:rPr>
        <w:t>Статья 190. Примирение сторон по спорам, возникающим из административных и иных публичных правоотношений</w:t>
      </w:r>
    </w:p>
    <w:p>
      <w:r>
        <w:rPr>
          <w:b/>
        </w:rPr>
        <w:t xml:space="preserve">1. </w:t>
      </w:r>
      <w:r>
        <w:t>Экономические споры, возникающие из административных и иных публичных правоотношений, могут быть урегулированы сторонами путем использования примирительных процедур по правилам, установленным в главе 15 настоящего Кодекса, поскольку иное не установлено настоящим Кодексом, другими законами и не вытекает из существа соответствующих правоотношений.</w:t>
      </w:r>
    </w:p>
    <w:p>
      <w:r>
        <w:rPr>
          <w:b/>
        </w:rPr>
        <w:t xml:space="preserve">2. </w:t>
      </w:r>
      <w:r>
        <w:t>В случаях, если до обращения в арбитражный суд с требованиями об оспаривании ненормативных правовых актов, решений и действий (бездействия) органов, осуществляющих публичные полномочия, и должностных лиц, о взыскании обязательных платежей и санкций стороны не использовали досудебное урегулирование спора, арбитражный суд вправе при согласии организации, индивидуального предпринимателя или гражданина в целях примирения сторон и уточнения фактических обстоятельств, снятия противоречий в позициях, в том числе путем проведения сверки взаимных расчетов, отложить судебное разбирательство в порядке, установленном настоящим Кодексом, предложив сторонам использовать примирительную процедуру, в том числе с участием судебного примирителя.</w:t>
      </w:r>
    </w:p>
    <w:p>
      <w:r>
        <w:rPr>
          <w:b/>
        </w:rPr>
        <w:t xml:space="preserve">3. </w:t>
      </w:r>
      <w:r>
        <w:t>Результатами примирения сторон по спорам, возникающим из административных и иных публичных правоотношений, могут быть, в частности:</w:t>
      </w:r>
    </w:p>
    <w:p>
      <w:r>
        <w:rPr>
          <w:b/>
        </w:rPr>
        <w:t xml:space="preserve">3. </w:t>
      </w:r>
      <w:r>
        <w:t>признание обстоятельств дела, соглашение сторон по обстоятельствам дела;</w:t>
      </w:r>
    </w:p>
    <w:p>
      <w:r>
        <w:rPr>
          <w:b/>
        </w:rPr>
        <w:t xml:space="preserve">3. </w:t>
      </w:r>
      <w:r>
        <w:t>соглашение сторон, содержащее квалификацию сделки, совершенной лицом, участвующим в деле, или статуса и характера деятельности этого лица;</w:t>
      </w:r>
    </w:p>
    <w:p>
      <w:r>
        <w:rPr>
          <w:b/>
        </w:rPr>
        <w:t xml:space="preserve">3. </w:t>
      </w:r>
      <w:r>
        <w:t>частичный или полный отказ от требований, частичное или полное признание требований, в том числе вследствие достижения сторонами соглашения об оценке обстоятельств в целом или их отдельных частей;</w:t>
      </w:r>
    </w:p>
    <w:p>
      <w:r>
        <w:rPr>
          <w:b/>
        </w:rPr>
        <w:t xml:space="preserve">3. </w:t>
      </w:r>
      <w:r>
        <w:t>мировое соглашение, если к полномочиям соответствующего административного органа, участвующего в деле, федеральным законом отнесено заключение мировых соглашений.</w:t>
        <w:br/>
        <w:t>(Статья в редакции Федерального закона от 26.07.2019 № 197-ФЗ)</w:t>
        <w:br/>
        <w:t>(Наименование в редакции Федерального закона от 15.02.2016 № 18-ФЗ)</w:t>
      </w:r>
    </w:p>
    <w:p>
      <w:pPr>
        <w:pStyle w:val="Heading3"/>
      </w:pPr>
      <w:r>
        <w:t>Рассмотрение Судом по интеллектуальным правам дел об оспаривании нормативных правовых актов и актов, содержащих разъяснения законодательства и обладающих нормативными свойствами</w:t>
      </w:r>
    </w:p>
    <w:p>
      <w:r>
        <w:rPr>
          <w:b/>
        </w:rPr>
        <w:t>Статья 191. Порядок рассмотрения дел об оспаривании нормативных правовых актов Судом по интеллектуальным правам</w:t>
      </w:r>
    </w:p>
    <w:p>
      <w:r>
        <w:rPr>
          <w:b/>
        </w:rPr>
        <w:t xml:space="preserve">1. </w:t>
      </w:r>
      <w:r>
        <w:t>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(далее в настоящей главе - нормативный правовой акт) рассматриваются Судом по интеллектуальным правам по общим правилам искового производства, предусмотренным настоящим Кодексом, с особенностями, установленными в настоящей главе.</w:t>
      </w:r>
    </w:p>
    <w:p>
      <w:r>
        <w:rPr>
          <w:b/>
        </w:rPr>
        <w:t xml:space="preserve">2. </w:t>
      </w:r>
      <w:r>
        <w:t>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оспариваемого акта недействующим.</w:t>
        <w:br/>
        <w:t>(Статья в редакции Федерального закона от 28.06.2014 № 186-ФЗ)</w:t>
      </w:r>
    </w:p>
    <w:p>
      <w:r>
        <w:rPr>
          <w:b/>
        </w:rPr>
        <w:t>Статья 192. Право на обращение в Суд по интеллектуальным правам с заявлением о признании нормативного правового акта недействующим</w:t>
      </w:r>
    </w:p>
    <w:p>
      <w:r>
        <w:rPr>
          <w:b/>
        </w:rPr>
        <w:t xml:space="preserve">1. </w:t>
      </w:r>
      <w:r>
        <w:t>Граждане, организации и иные лица вправе обратиться в Суд по интеллектуальным правам с заявлениями о признании недействующими нормативных правовых актов, если полагают, что такой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w:t>
      </w:r>
    </w:p>
    <w:p>
      <w:r>
        <w:rPr>
          <w:b/>
        </w:rPr>
        <w:t xml:space="preserve">2. </w:t>
      </w:r>
      <w:r>
        <w:t>Прокурор, а также государственные органы, органы местного самоуправления, иные органы вправе обратиться в Суд по интеллектуальным правам в случаях, предусмотренных настоящим Кодексом,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w:t>
      </w:r>
    </w:p>
    <w:p>
      <w:r>
        <w:rPr>
          <w:b/>
        </w:rPr>
        <w:t xml:space="preserve">3. </w:t>
      </w:r>
      <w:r>
        <w:t>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Суд по интеллектуальным правам, если федеральным законом не установлено иное.</w:t>
        <w:br/>
        <w:t>(Статья в редакции Федерального закона от 28.06.2014 № 186-ФЗ)</w:t>
      </w:r>
    </w:p>
    <w:p>
      <w:r>
        <w:rPr>
          <w:b/>
        </w:rPr>
        <w:t>Статья 193. Требования к заявлению о признании нормативного правового акта недействующим</w:t>
      </w:r>
    </w:p>
    <w:p>
      <w:r>
        <w:rPr>
          <w:b/>
        </w:rPr>
        <w:t xml:space="preserve">1. </w:t>
      </w:r>
      <w:r>
        <w:t>Заявление о признании нормативного правового акта недействующим должно соответствовать требованиям, предусмотренным частью 1, пунктами 1, 2 и 10 части 2, частью 3 статьи 125 настоящего Кодекса.</w:t>
        <w:br/>
        <w:t>В заявлении должны быть также указаны:</w:t>
      </w:r>
    </w:p>
    <w:p>
      <w:r>
        <w:rPr>
          <w:b/>
        </w:rPr>
        <w:t xml:space="preserve">1. </w:t>
      </w:r>
      <w:r>
        <w:t>наименование федерального органа исполнительной власти, принявшего оспариваемый нормативный правовой акт;</w:t>
      </w:r>
    </w:p>
    <w:p>
      <w:r>
        <w:rPr>
          <w:b/>
        </w:rPr>
        <w:t xml:space="preserve">1. </w:t>
      </w:r>
      <w:r>
        <w:t>название, номер, дата принятия, источник опубликования и иные данные об оспариваемом нормативном правовом акте;</w:t>
      </w:r>
    </w:p>
    <w:p>
      <w:r>
        <w:rPr>
          <w:b/>
        </w:rPr>
        <w:t xml:space="preserve">1. </w:t>
      </w:r>
      <w:r>
        <w:t>права и законные интересы заявителя, которые, по его мнению, нарушаются оспариваемым актом или его отдельными положениями;</w:t>
      </w:r>
    </w:p>
    <w:p>
      <w:r>
        <w:rPr>
          <w:b/>
        </w:rPr>
        <w:t xml:space="preserve">1. </w:t>
      </w:r>
      <w:r>
        <w:t>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
        <w:rPr>
          <w:b/>
        </w:rPr>
        <w:t xml:space="preserve">1. </w:t>
      </w:r>
      <w:r>
        <w:t>требование заявителя о признании оспариваемого акта недействующим;</w:t>
      </w:r>
    </w:p>
    <w:p>
      <w:r>
        <w:rPr>
          <w:b/>
        </w:rPr>
        <w:t xml:space="preserve">1. </w:t>
      </w:r>
      <w:r>
        <w:t>перечень прилагаемых документов.</w:t>
      </w:r>
    </w:p>
    <w:p>
      <w:r>
        <w:rPr>
          <w:b/>
        </w:rPr>
        <w:t xml:space="preserve">2. </w:t>
      </w:r>
      <w:r>
        <w:t>К заявлению прилагаются документы, указанные в пунктах 1 - 5 статьи 126 настоящего Кодекса, а также текст оспариваемого нормативного правового акта.</w:t>
      </w:r>
    </w:p>
    <w:p>
      <w:r>
        <w:rPr>
          <w:b/>
        </w:rPr>
        <w:t xml:space="preserve">3. </w:t>
      </w:r>
      <w:r>
        <w:t>Подача заявления в Суд по интеллектуальным правам не приостанавливает действие оспариваемого нормативного правового акта.</w:t>
        <w:br/>
        <w:t>(Статья в редакции Федерального закона от 28.06.2014 № 186-ФЗ)</w:t>
      </w:r>
    </w:p>
    <w:p>
      <w:r>
        <w:rPr>
          <w:b/>
        </w:rPr>
        <w:t>Статья 194. Судебное разбирательство по делу об оспаривании нормативного правового акта</w:t>
      </w:r>
    </w:p>
    <w:p>
      <w:r>
        <w:rPr>
          <w:b/>
        </w:rPr>
        <w:t xml:space="preserve">1. </w:t>
      </w:r>
      <w:r>
        <w:t>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
        <w:rPr>
          <w:b/>
        </w:rPr>
        <w:t xml:space="preserve">2. </w:t>
      </w:r>
      <w:r>
        <w:t>Суд по интеллектуальным правам извещает о времени и месте судебного заседания заявителя, орган, принявший оспариваемый нормативный правовой акт, а также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
        <w:rPr>
          <w:b/>
        </w:rPr>
        <w:t xml:space="preserve">3. </w:t>
      </w:r>
      <w:r>
        <w:t>Суд по интеллектуальным правам может признать обязательной явку в судебное заседание представителей государственных органов, органов местного самоуправления, иных органов, должностных лиц, принявших оспариваемый нормативный правовой акт, и вызвать их в судебное заседание для дачи объяснений.</w:t>
        <w:br/>
        <w:t>Неявка указанных лиц, вызванных в судебное заседание, является основанием для наложения штрафа в порядке и в размерах, которые установлены в главе 11 настоящего Кодекса.</w:t>
      </w:r>
    </w:p>
    <w:p>
      <w:r>
        <w:rPr>
          <w:b/>
        </w:rPr>
        <w:t xml:space="preserve">4. </w:t>
      </w:r>
      <w:r>
        <w:t>При рассмотрении дел об оспаривании нормативных правовых актов Суд по интеллектуальным правам в судебном заседании осуществляет проверку оспариваемого акта или его отдельного положения, устанавливает соответствие его федеральному конституционному закону, федеральному закону и иному нормативному правовому акту, имеющим большую юридическую силу, а также полномочия органа или лица, принявших оспариваемый нормативный правовой акт.</w:t>
      </w:r>
    </w:p>
    <w:p>
      <w:r>
        <w:rPr>
          <w:b/>
        </w:rPr>
        <w:t xml:space="preserve">5. </w:t>
      </w:r>
      <w:r>
        <w:t>Суд по интеллектуальным правам не связан доводами, содержащимися в заявлении об оспаривании нормативного правового акта, и проверяет оспариваемое положение в полном объеме.</w:t>
      </w:r>
    </w:p>
    <w:p>
      <w:r>
        <w:rPr>
          <w:b/>
        </w:rPr>
        <w:t xml:space="preserve">6. </w:t>
      </w:r>
      <w:r>
        <w:t>Обязанность доказывания соответствия оспариваемого нормативного правового акта федеральному конституционному закону, федеральному закону и иному нормативному правовому акту, имеющим большую юридическую силу, наличия у органа или должностного лица надлежащих полномочий на принятие оспариваемого акта, а также обстоятельств, послуживших основанием для его принятия, возлагается на орган, должностное лицо, которые приняли оспариваемый акт.</w:t>
      </w:r>
    </w:p>
    <w:p>
      <w:r>
        <w:rPr>
          <w:b/>
        </w:rPr>
        <w:t xml:space="preserve">7. </w:t>
      </w:r>
      <w:r>
        <w:t>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Суд по интеллектуальным правам прекращает производство по делу.</w:t>
      </w:r>
    </w:p>
    <w:p>
      <w:r>
        <w:rPr>
          <w:b/>
        </w:rPr>
        <w:t xml:space="preserve">8. </w:t>
      </w:r>
      <w:r>
        <w:t>Отказ заинтересованного лица, обратившегося в Суд по интеллектуальным правам с заявлением об оспаривании нормативного правового акта, от своего требования, признание требования органом или лицом, которые приняли оспариваемый акт, не препятствуют рассмотрению Судом по интеллектуальным правам дела по существу.</w:t>
        <w:br/>
        <w:t>(Статья в редакции Федерального закона от 28.06.2014 № 186-ФЗ)</w:t>
      </w:r>
    </w:p>
    <w:p>
      <w:r>
        <w:rPr>
          <w:b/>
        </w:rPr>
        <w:t>Статья 195. Решение суда по делу об оспаривании нормативного правового акта</w:t>
      </w:r>
    </w:p>
    <w:p>
      <w:r>
        <w:rPr>
          <w:b/>
        </w:rPr>
        <w:t xml:space="preserve">1. </w:t>
      </w:r>
      <w:r>
        <w:t>Решение по делу об оспаривании нормативного правового акта принимается Судом по интеллектуальным правам по правилам, установленным в главе 20 настоящего Кодекса.</w:t>
      </w:r>
    </w:p>
    <w:p>
      <w:r>
        <w:rPr>
          <w:b/>
        </w:rPr>
        <w:t xml:space="preserve">2. </w:t>
      </w:r>
      <w:r>
        <w:t>По результатам рассмотрения дела об оспаривании нормативного правового акта Суд по интеллектуальным правам принимает одно из решений:</w:t>
      </w:r>
    </w:p>
    <w:p>
      <w:r>
        <w:rPr>
          <w:b/>
        </w:rPr>
        <w:t xml:space="preserve">2. </w:t>
      </w:r>
      <w:r>
        <w:t>о признании оспариваемого акта или отдельных его положений соответствующими иному нормативному правовому акту, имеющему большую юридическую силу;</w:t>
      </w:r>
    </w:p>
    <w:p>
      <w:r>
        <w:rPr>
          <w:b/>
        </w:rPr>
        <w:t xml:space="preserve">2. </w:t>
      </w:r>
      <w:r>
        <w:t>о признании оспариваемого нормативного правового акта или отдельных его положений не соответствующими иному нормативному правовому акту, имеющему большую юридическую силу, и не действующими полностью или в части.</w:t>
      </w:r>
    </w:p>
    <w:p>
      <w:r>
        <w:rPr>
          <w:b/>
        </w:rPr>
        <w:t xml:space="preserve">3. </w:t>
      </w:r>
      <w:r>
        <w:t>В резолютивной части решения по делу об оспаривании нормативного правового акта должны содержаться:</w:t>
      </w:r>
    </w:p>
    <w:p>
      <w:r>
        <w:rPr>
          <w:b/>
        </w:rPr>
        <w:t xml:space="preserve">3. </w:t>
      </w:r>
      <w:r>
        <w:t>наименование органа или лица, принявших оспариваемый акт, его название, номер, дата принятия акта;</w:t>
      </w:r>
    </w:p>
    <w:p>
      <w:r>
        <w:rPr>
          <w:b/>
        </w:rPr>
        <w:t xml:space="preserve">3. </w:t>
      </w:r>
      <w:r>
        <w:t>название нормативного правового акта, который имеет большую юридическую силу и на соответствие которому проверен оспариваемый акт;</w:t>
      </w:r>
    </w:p>
    <w:p>
      <w:r>
        <w:rPr>
          <w:b/>
        </w:rPr>
        <w:t xml:space="preserve">3. </w:t>
      </w:r>
      <w:r>
        <w:t>указание на признание оспариваемого акта соответствующим нормативному правовому акту, имеющему большую юридическую силу, и на отказ в удовлетворении заявленного требования или на признание оспариваемого акта не соответствующим нормативному правовому акту, имеющему большую юридическую силу, и не действующим полностью или в части.</w:t>
      </w:r>
    </w:p>
    <w:p>
      <w:r>
        <w:rPr>
          <w:b/>
        </w:rPr>
        <w:t xml:space="preserve">4. </w:t>
      </w:r>
      <w:r>
        <w:t>Решение Суда по интеллектуальным правам по делу об оспаривании нормативного правового акта вступает в законную силу немедленно после его принятия.</w:t>
      </w:r>
    </w:p>
    <w:p>
      <w:r>
        <w:rPr>
          <w:b/>
        </w:rPr>
        <w:t xml:space="preserve">5. </w:t>
      </w:r>
      <w:r>
        <w:t>Нормативный правовой акт или отдельные его положения, признанные Судом по интеллектуальным правам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
    <w:p>
      <w:r>
        <w:rPr>
          <w:b/>
        </w:rPr>
        <w:t xml:space="preserve">6. </w:t>
      </w:r>
      <w:r>
        <w:t>Копии решения Суда по интеллектуальным правам в срок, не превышающий десяти дней со дня его принятия, направляются лицам, участвующим в деле.</w:t>
      </w:r>
    </w:p>
    <w:p>
      <w:r>
        <w:rPr>
          <w:b/>
        </w:rPr>
        <w:t xml:space="preserve">7. </w:t>
      </w:r>
      <w:r>
        <w:t>Вступившее в законную силу решение Суда по интеллектуальным правам по делу об оспаривании нормативного правового акта может быть обжаловано по правилам, установленным настоящим Кодексом.</w:t>
        <w:br/>
        <w:t>(Статья в редакции Федерального закона от 28.06.2014 № 186-ФЗ)</w:t>
      </w:r>
    </w:p>
    <w:p>
      <w:r>
        <w:rPr>
          <w:b/>
        </w:rPr>
        <w:t>Статья 195.1. Рассмотрение дел об оспаривании актов, содержащих разъяснения законодательства и обладающих нормативными свойствами</w:t>
      </w:r>
    </w:p>
    <w:p>
      <w:r>
        <w:rPr>
          <w:b/>
        </w:rPr>
        <w:t xml:space="preserve">1. </w:t>
      </w:r>
      <w:r>
        <w:t>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 (далее - акты, обладающие нормативными свойствами), рассматриваются Судом по интеллектуальным правам по общим правилам искового производства, предусмотренным настоящим Кодексом, с особенностями, установленными настоящей главой и определенными в настоящей статье.</w:t>
      </w:r>
    </w:p>
    <w:p>
      <w:r>
        <w:rPr>
          <w:b/>
        </w:rPr>
        <w:t xml:space="preserve">2. </w:t>
      </w:r>
      <w:r>
        <w:t>С заявлением о признании недействующим акта, обладающего нормативными свойствами, вправе обратиться лица, указанные в частях 1 и 2 статьи 192 настоящего Кодекса, если они полагают, что такой акт обладает нормативными свойствами и по своему содержанию не соответствует разъясняемым им нормативным положениям.</w:t>
      </w:r>
    </w:p>
    <w:p>
      <w:r>
        <w:rPr>
          <w:b/>
        </w:rPr>
        <w:t xml:space="preserve">3. </w:t>
      </w:r>
      <w:r>
        <w:t>При рассмотрении дел об оспаривании актов, обладающих нормативными свойствами, Суд по интеллектуальным правам устанавливает,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 и соответствуют ли положения оспариваемого акта разъясняемым им нормативным положениям.</w:t>
      </w:r>
    </w:p>
    <w:p>
      <w:r>
        <w:rPr>
          <w:b/>
        </w:rPr>
        <w:t xml:space="preserve">4. </w:t>
      </w:r>
      <w:r>
        <w:t>Обязанность доказывания соответствия положений оспариваемого акта разъясняемым им нормативным положениям возлагается на орган или должностное лицо, которые приняли оспариваемый акт.</w:t>
      </w:r>
    </w:p>
    <w:p>
      <w:r>
        <w:rPr>
          <w:b/>
        </w:rPr>
        <w:t xml:space="preserve">5. </w:t>
      </w:r>
      <w:r>
        <w:t>По результатам рассмотрения дела об оспаривании акта, обладающего нормативными свойствами, Суд по интеллектуальным правам принимает одно из следующих решений:</w:t>
      </w:r>
    </w:p>
    <w:p>
      <w:r>
        <w:rPr>
          <w:b/>
        </w:rPr>
        <w:t xml:space="preserve">5. </w:t>
      </w:r>
      <w:r>
        <w:t>о признании оспариваемого акта полностью или в части не обладающим нормативными свойствами и соответствующим разъясняемым им нормативным положениям;</w:t>
      </w:r>
    </w:p>
    <w:p>
      <w:r>
        <w:rPr>
          <w:b/>
        </w:rPr>
        <w:t xml:space="preserve">5. </w:t>
      </w:r>
      <w:r>
        <w:t>о признании оспариваемого акта полностью или в части не соответствующим разъясняемым им нормативным положениям, устанавливающим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w:t>
        <w:br/>
        <w:t>(Дополнение статьей - Федеральный закон от 15.02.2016 № 18-ФЗ)</w:t>
      </w:r>
    </w:p>
    <w:p>
      <w:r>
        <w:rPr>
          <w:b/>
        </w:rPr>
        <w:t>Статья 196. Опубликование решения Суда по интеллектуальным правам по делу об оспаривании нормативного правового акта или по делу об оспаривании акта, обладающего нормативными свойствами</w:t>
      </w:r>
    </w:p>
    <w:p>
      <w:r>
        <w:t>Вступившее в законную силу решение Суда по интеллектуальным правам по делу об оспаривании нормативного правового акта или по делу об оспаривании акта, обладающего нормативными свойствами, направляется Судом по интеллектуальным правам в официальные издания федеральных органов исполнительной власти и другие официальные издания, в которых был опубликован оспариваемый акт, и подлежит незамедлительному опубликованию указанными изданиями. (В редакции Федерального закона от 17.04.2017 № 76-ФЗ)</w:t>
        <w:br/>
        <w:t>(Статья в редакции Федеральный закон от 15.02.2016 № 18-ФЗ)</w:t>
        <w:br/>
        <w:t>(Наименование в редакции Федерального закона от 27.07.2010 № 228-ФЗ)</w:t>
      </w:r>
    </w:p>
    <w:p>
      <w:pPr>
        <w:pStyle w:val="Heading3"/>
      </w:pPr>
      <w:r>
        <w:t>РАССМОТРЕНИЕ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r>
        <w:rPr>
          <w:b/>
        </w:rPr>
        <w:t>Статья 197. Порядок рассмотрения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r>
        <w:t>(Наименование в редакции Федерального закона от 27.07.2010 № 228-ФЗ)</w:t>
      </w:r>
    </w:p>
    <w:p>
      <w:r>
        <w:rPr>
          <w:b/>
        </w:rPr>
        <w:t xml:space="preserve">1. </w:t>
      </w:r>
      <w:r>
        <w:t>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(далее - органы, осуществляющие публичные полномочия), должностных лиц, в том числе судебных приставов-исполнителей, рассматриваются арбитражным судом по общим правилам искового производства, предусмотренным настоящим Кодексом, с особенностями, установленными в настоящей главе. (В редакции Федерального закона от 27.07.2010 № 228-ФЗ)</w:t>
      </w:r>
    </w:p>
    <w:p>
      <w:r>
        <w:rPr>
          <w:b/>
        </w:rPr>
        <w:t xml:space="preserve">2. </w:t>
      </w:r>
      <w:r>
        <w:t>Производство по делам об оспаривании ненормативных правовых актов, решений и действий (бездействия) органов, осуществляющих публичные полномочия, должностных лиц возбуждается на основании заявления заинтересованного лица, обратившегося в арбитражный суд с требованием о признании недействительными ненормативных правовых актов или о признании незаконными решений и действий (бездействия) указанных органов и лиц. (В редакции Федерального закона от 27.07.2010 № 228-ФЗ)</w:t>
      </w:r>
    </w:p>
    <w:p>
      <w:r>
        <w:rPr>
          <w:b/>
        </w:rPr>
        <w:t>Статья 198. Право на обращение в арбитражный суд с заявлением о признании ненормативных правовых актов недействительными, решений и действий (бездействия) незаконными</w:t>
      </w:r>
    </w:p>
    <w:p>
      <w:r>
        <w:rPr>
          <w:b/>
        </w:rPr>
        <w:t xml:space="preserve">1. </w:t>
      </w:r>
      <w:r>
        <w:t>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 (В редакции Федерального закона от 27.07.2010 № 228-ФЗ)</w:t>
      </w:r>
    </w:p>
    <w:p>
      <w:r>
        <w:rPr>
          <w:b/>
        </w:rPr>
        <w:t xml:space="preserve">2. </w:t>
      </w:r>
      <w:r>
        <w:t>Прокурор, а также органы, осуществляющие публичные полномочия,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 лиц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 (В редакции Федерального закона от 27.07.2010 № 228-ФЗ)</w:t>
      </w:r>
    </w:p>
    <w:p>
      <w:r>
        <w:rPr>
          <w:b/>
        </w:rPr>
        <w:t xml:space="preserve">3. </w:t>
      </w:r>
      <w:r>
        <w:t>Заявления о признании ненормативных правовых актов недействительными, решений и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p>
    <w:p>
      <w:r>
        <w:rPr>
          <w:b/>
        </w:rPr>
        <w:t xml:space="preserve">4. </w:t>
      </w:r>
      <w:r>
        <w:t>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
        <w:rPr>
          <w:b/>
        </w:rPr>
        <w:t>Статья 199. Требования к заявлению о признании ненормативного правового акта недействительным, решений и действий (бездействия) незаконными</w:t>
      </w:r>
    </w:p>
    <w:p>
      <w:r>
        <w:rPr>
          <w:b/>
        </w:rPr>
        <w:t xml:space="preserve">1. </w:t>
      </w:r>
      <w:r>
        <w:t>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частью 1, пунктами 1, 2 и 10 части 2, частью 3 статьи 125 настоящего Кодекса.</w:t>
        <w:br/>
        <w:t>В заявлении должны быть также указаны:</w:t>
      </w:r>
    </w:p>
    <w:p>
      <w:r>
        <w:rPr>
          <w:b/>
        </w:rPr>
        <w:t xml:space="preserve">1. </w:t>
      </w:r>
      <w:r>
        <w:t>наименование органа или лица, которые приняли оспариваемый акт, решение, совершили оспариваемые действия (бездействие);</w:t>
      </w:r>
    </w:p>
    <w:p>
      <w:r>
        <w:rPr>
          <w:b/>
        </w:rPr>
        <w:t xml:space="preserve">1. </w:t>
      </w:r>
      <w:r>
        <w:t>название, номер, дата принятия оспариваемого акта, решения, время совершения действий;</w:t>
      </w:r>
    </w:p>
    <w:p>
      <w:r>
        <w:rPr>
          <w:b/>
        </w:rPr>
        <w:t xml:space="preserve">1. </w:t>
      </w:r>
      <w:r>
        <w:t>права и законные интересы, которые, по мнению заявителя, нарушаются оспариваемым актом, решением и действием (бездействием);</w:t>
      </w:r>
    </w:p>
    <w:p>
      <w:r>
        <w:rPr>
          <w:b/>
        </w:rPr>
        <w:t xml:space="preserve">1. </w:t>
      </w:r>
      <w:r>
        <w:t>законы и иные нормативные правовые акты, которым, по мнению заявителя, не соответствуют оспариваемый акт, решение и действие (бездействие);</w:t>
      </w:r>
    </w:p>
    <w:p>
      <w:r>
        <w:rPr>
          <w:b/>
        </w:rPr>
        <w:t xml:space="preserve">1. </w:t>
      </w:r>
      <w:r>
        <w:t>требование заявителя о признании ненормативного правового акта недействительным, решений и действий (бездействия) незаконными.</w:t>
        <w:br/>
        <w:t>В заявлении об оспаривании решений и действий (бездействия) должностного лица службы судебных приставов должны быть также указаны сведения об исполнительном документе, в связи с исполнением которого оспариваются решения и действия (бездействие) указанного должностного лица. (В редакции Федерального закона от 02.10.2007 № 225-ФЗ)</w:t>
      </w:r>
    </w:p>
    <w:p>
      <w:r>
        <w:rPr>
          <w:b/>
        </w:rPr>
        <w:t xml:space="preserve">2. </w:t>
      </w:r>
      <w:r>
        <w:t>К заявлению прилагаются документы, указанные в статье 126 настоящего Кодекса, а также текст оспариваемого акта, решения.</w:t>
        <w:br/>
        <w:t>К заявлению об оспаривании решений и действий (бездействия) должностного лица службы судебных приставов прилагаются, кроме того, уведомление о вручении или иные документы, подтверждающие направление копии заявления и необходимых доказательств указанному должностному лицу и другой стороне исполнительного производства. (В редакции Федерального закона от 02.10.2007 № 225-ФЗ)</w:t>
      </w:r>
    </w:p>
    <w:p>
      <w:r>
        <w:rPr>
          <w:b/>
        </w:rPr>
        <w:t xml:space="preserve">3. </w:t>
      </w:r>
      <w:r>
        <w:t>По ходатайству заявителя арбитражный суд может приостановить действие оспариваемого акта, решения. Ходатайство о приостановлении исполнения решения государственного органа, органа местного самоуправления, иного органа, должностного лица, подаваемое в электронном виде, должно быть подписано усиленной квалифицированной электронной подписью. (В редакции Федерального закона от 30.12.2021 № 440-ФЗ)</w:t>
      </w:r>
    </w:p>
    <w:p>
      <w:r>
        <w:rPr>
          <w:b/>
        </w:rPr>
        <w:t>Статья 200. Судебное разбирательство по делам об оспаривании ненормативных правовых актов, решений и действий (бездействия) органов, осуществляющих публичные полномочия, должностных лиц</w:t>
      </w:r>
    </w:p>
    <w:p>
      <w:r>
        <w:t>(Наименование в редакции Федерального закона от 27.07.2010 № 228-ФЗ)</w:t>
      </w:r>
    </w:p>
    <w:p>
      <w:r>
        <w:rPr>
          <w:b/>
        </w:rPr>
        <w:t xml:space="preserve">1. </w:t>
      </w:r>
      <w:r>
        <w:t>Дела об оспаривании ненормативных правовых актов, решений и действий (бездействия) органов, осуществляющих публичные полномочия, должностных лиц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если иной срок не установлен федеральным законом. Указанный в настоящем абзаце срок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 (В редакции федеральных законов от 30.04.2010 № 69-ФЗ; от 27.07.2010 № 228-ФЗ)</w:t>
        <w:br/>
        <w:t>Дела об оспаривании решений и действий (бездействия) должностного лица службы судебных приставов рассматриваются в срок, не превышающий десяти дней со дня поступления заявления в арбитражный суд, включая срок на подготовку дела к судебному разбирательству и принятие решения по делу. Указанный срок может быть продлен на основании мотивированного заявления судьи, рассматривающего дело, председателем арбитражного суда, заместителем председателя арбитражного суда до трех месяцев в связи с особой сложностью дела, со значительным числом участников арбитражного процесса. (В редакции федеральных законов от 02.10.2007 № 225-ФЗ, от 25.12.2023 № 667-ФЗ)</w:t>
        <w:br/>
        <w:t>Дела об оспаривании решений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рассматриваются в срок, не превышающий одного месяца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(Дополнение абзацем - Федеральный закон от 03.08.2018 № 340-ФЗ)</w:t>
      </w:r>
    </w:p>
    <w:p>
      <w:r>
        <w:rPr>
          <w:b/>
        </w:rPr>
        <w:t xml:space="preserve">2. </w:t>
      </w:r>
      <w:r>
        <w:t>Арбитражный суд извещает о времени и месте судебного заседания заявителя, а также орган или должностное лицо, которые приняли оспариваемый акт, решение или совершили оспариваемые действия (бездействие), и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
        <w:rPr>
          <w:b/>
        </w:rPr>
        <w:t xml:space="preserve">3. </w:t>
      </w:r>
      <w:r>
        <w:t>Арбитражный суд может признать обязательной явку в судебное заседание представителей органов, осуществляющих публичные полномочия, должностных лиц, принявших оспариваемый акт, решение или совершивших оспариваемые действия (бездействие), и вызвать их в судебное заседание. Неявка указанных лиц, извещенных надлежащим образом о времени и месте судебного заседания, является основанием для наложения штрафа в порядке и в размерах, которые установлены в главе 11 настоящего Кодекса. (В редакции Федерального закона от 27.07.2010 № 228-ФЗ)</w:t>
      </w:r>
    </w:p>
    <w:p>
      <w:r>
        <w:rPr>
          <w:b/>
        </w:rPr>
        <w:t xml:space="preserve">4. </w:t>
      </w:r>
      <w:r>
        <w:t>При рассмотрении дел об оспаривании ненормативных правовых актов, решений и действий (бездействия) органов, осуществляющих публичные полномочия,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 (В редакции Федерального закона от 27.07.2010 № 228-ФЗ)</w:t>
      </w:r>
    </w:p>
    <w:p>
      <w:r>
        <w:rPr>
          <w:b/>
        </w:rPr>
        <w:t xml:space="preserve">5. </w:t>
      </w:r>
      <w:r>
        <w:t>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 акт, решение или совершили действия (бездействие).</w:t>
      </w:r>
    </w:p>
    <w:p>
      <w:r>
        <w:rPr>
          <w:b/>
        </w:rPr>
        <w:t xml:space="preserve">6. </w:t>
      </w:r>
      <w:r>
        <w:t>В случае непредставления органом или лицом, которые приняли оспариваемый акт, решение или совершили оспариваемые действия (бездействие), доказательств, необходимых для рассмотрения дела и принятия решения, арбитражный суд может истребовать их по своей инициативе.</w:t>
      </w:r>
    </w:p>
    <w:p>
      <w:r>
        <w:rPr>
          <w:b/>
        </w:rPr>
        <w:t>Статья 201. Решение арбитражного суда по делу об оспаривании ненормативных правовых актов, решений и действий (бездействия) органов, осуществляющих публичные полномочия, должностных лиц</w:t>
      </w:r>
    </w:p>
    <w:p>
      <w:r>
        <w:t>(Наименование в редакции Федерального закона от 27.07.2010 № 228-ФЗ)</w:t>
      </w:r>
    </w:p>
    <w:p>
      <w:r>
        <w:rPr>
          <w:b/>
        </w:rPr>
        <w:t xml:space="preserve">1. </w:t>
      </w:r>
      <w:r>
        <w:t>Решение по делу об оспаривании ненормативных правовых актов, решений и действий (бездействия) органов, осуществляющих публичные полномочия, должностных лиц принимается арбитражным судом по правилам, установленным в главе 20 настоящего Кодекса. (В редакции Федерального закона от 27.07.2010 № 228-ФЗ)</w:t>
      </w:r>
    </w:p>
    <w:p>
      <w:r>
        <w:rPr>
          <w:b/>
        </w:rPr>
        <w:t xml:space="preserve">2. </w:t>
      </w:r>
      <w:r>
        <w:t>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 (В редакции Федерального закона от 27.07.2010 № 228-ФЗ)</w:t>
      </w:r>
    </w:p>
    <w:p>
      <w:r>
        <w:rPr>
          <w:b/>
        </w:rPr>
        <w:t xml:space="preserve">3. </w:t>
      </w:r>
      <w:r>
        <w:t>В случае,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 (В редакции Федерального закона от 27.07.2010 № 228-ФЗ)</w:t>
      </w:r>
    </w:p>
    <w:p>
      <w:r>
        <w:rPr>
          <w:b/>
        </w:rPr>
        <w:t xml:space="preserve">4. </w:t>
      </w:r>
      <w:r>
        <w:t>В резолютивной части решения по делу об оспаривании ненормативных правовых актов, решений органов, осуществляющих публичные полномочия, должностных лиц должны содержаться: (В редакции Федерального закона от 27.07.2010 № 228-ФЗ)</w:t>
      </w:r>
    </w:p>
    <w:p>
      <w:r>
        <w:rPr>
          <w:b/>
        </w:rPr>
        <w:t xml:space="preserve">4. </w:t>
      </w:r>
      <w:r>
        <w:t>наименование органа или лица, принявших оспариваемый акт, решение; название, номер, дата принятия оспариваемого акта, решения;</w:t>
      </w:r>
    </w:p>
    <w:p>
      <w:r>
        <w:rPr>
          <w:b/>
        </w:rPr>
        <w:t xml:space="preserve">4. </w:t>
      </w:r>
      <w:r>
        <w:t>название закона или иного нормативного правового акта, на соответствие которому проверены оспариваемый акт, решение;</w:t>
      </w:r>
    </w:p>
    <w:p>
      <w:r>
        <w:rPr>
          <w:b/>
        </w:rPr>
        <w:t xml:space="preserve">4. </w:t>
      </w:r>
      <w:r>
        <w:t>указание на признание оспариваемого акта недействительным или решения незаконным полностью или в части и обязанность устранить допущенные нарушения прав и законных интересов заявителя либо на отказ в удовлетворении требования заявителя полностью или в части.</w:t>
      </w:r>
    </w:p>
    <w:p>
      <w:r>
        <w:rPr>
          <w:b/>
        </w:rPr>
        <w:t xml:space="preserve">5. </w:t>
      </w:r>
      <w:r>
        <w:t>В резолютивной части решения по делу об оспаривании действий (бездействия) органов, осуществляющих публичные полномочия, должностных лиц, об отказе в совершении действий, в принятии решений должны содержаться: (В редакции Федерального закона от 27.07.2010 № 228-ФЗ)</w:t>
      </w:r>
    </w:p>
    <w:p>
      <w:r>
        <w:rPr>
          <w:b/>
        </w:rPr>
        <w:t xml:space="preserve">5. </w:t>
      </w:r>
      <w:r>
        <w:t>наименование органа или лица, совершивших оспариваемые действия (бездействие) и отказавших в совершении действий, принятии решений; сведения о действиях (бездействии), решениях;</w:t>
      </w:r>
    </w:p>
    <w:p>
      <w:r>
        <w:rPr>
          <w:b/>
        </w:rPr>
        <w:t xml:space="preserve">5. </w:t>
      </w:r>
      <w:r>
        <w:t>название закона или иного нормативного правового акта, на соответствие которым проверены оспариваемые действия (бездействие), решения;</w:t>
      </w:r>
    </w:p>
    <w:p>
      <w:r>
        <w:rPr>
          <w:b/>
        </w:rPr>
        <w:t xml:space="preserve">5. </w:t>
      </w:r>
      <w:r>
        <w:t>указание на признание оспариваемых действий (бездействия) незаконными и обязанность соответствующих органов, осуществляющих публичные полномочия, должностных лиц совершить определенные действия, принять решения или иным образом устранить допущенные нарушения прав и законных интересов заявителя в установленный судом срок либо на отказ в удовлетворении требования заявителя полностью или в части. (В редакции Федерального закона от 27.07.2010 № 228-ФЗ)</w:t>
      </w:r>
    </w:p>
    <w:p>
      <w:r>
        <w:rPr>
          <w:b/>
        </w:rPr>
        <w:t xml:space="preserve">6. </w:t>
      </w:r>
      <w:r>
        <w:t>В резолютивной части решения арбитражный суд может указать на необходимость сообщения суду соответствующими органом или лицом об исполнении решения суда.</w:t>
      </w:r>
    </w:p>
    <w:p>
      <w:r>
        <w:rPr>
          <w:b/>
        </w:rPr>
        <w:t xml:space="preserve">7. </w:t>
      </w:r>
      <w:r>
        <w:t>Решения арбитражного суда по делам об оспаривании ненормативных правовых актов, решений и действий (бездействия) органов, осуществляющих публичные полномочия, должностных лиц подлежат немедленному исполнению, если иные сроки не установлены в решении суда. (В редакции Федерального закона от 27.07.2010 № 228-ФЗ)</w:t>
      </w:r>
    </w:p>
    <w:p>
      <w:r>
        <w:rPr>
          <w:b/>
        </w:rPr>
        <w:t xml:space="preserve">8. </w:t>
      </w:r>
      <w:r>
        <w:t>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w:t>
      </w:r>
    </w:p>
    <w:p>
      <w:r>
        <w:rPr>
          <w:b/>
        </w:rPr>
        <w:t xml:space="preserve">9. </w:t>
      </w:r>
      <w:r>
        <w:t>Копия решения арбитражного суда направляется в пятидневный срок со дня его принятия заявителю, в органы, осуществляющие публичные полномочия, должностным лицам, которые приняли оспариваемый акт, решение или совершили оспариваемые действия (бездействие). Суд может также направить копию решения в вышестоящий в порядке подчиненности орган или вышестоящему в порядке подчиненности лицу, прокурору, другим заинтересованным лицам. (В редакции Федерального закона от 27.07.2010 № 228-ФЗ)</w:t>
      </w:r>
    </w:p>
    <w:p>
      <w:pPr>
        <w:pStyle w:val="Heading3"/>
      </w:pPr>
      <w:r>
        <w:t>РАССМОТРЕНИЕ ДЕЛ ОБ АДМИНИСТРАТИВНЫХ ПРАВОНАРУШЕНИЯХ</w:t>
      </w:r>
    </w:p>
    <w:p>
      <w:r>
        <w:rPr>
          <w:b/>
        </w:rPr>
        <w:t>Статья 202. Порядок рассмотрения дел о привлечении к административной ответственности</w:t>
      </w:r>
    </w:p>
    <w:p>
      <w:r>
        <w:rPr>
          <w:b/>
        </w:rPr>
        <w:t xml:space="preserve">1. </w:t>
      </w:r>
      <w:r>
        <w:t>Дела о привлечении к административной ответственности юридических лиц и индивидуальных предпринимателей в связи с осуществлением ими предпринимательской и иной экономической деятельности, отнесенные федеральным законом к компетенции арбитражных судов, рассматриваются по общим правилам искового производства, предусмотренным настоящим Кодексом, с особенностями, установленными в настоящей главе и федеральном законе об административных правонарушениях. (В редакции Федерального закона от 28.11.2018 № 451-ФЗ)</w:t>
      </w:r>
    </w:p>
    <w:p>
      <w:r>
        <w:rPr>
          <w:b/>
        </w:rPr>
        <w:t xml:space="preserve">2. </w:t>
      </w:r>
      <w:r>
        <w:t>Производство по делам о привлечении к административной ответственности возбуждается на основании заявлений органов и должностных лиц, уполномоченных в соответствии с федеральным законом составлять протоколы об административных правонарушениях (далее в параграфе 1 главы 25 настоящего Кодекса - административные органы) и обратившихся с требованием о привлечении к административной ответственности указанных в части 1 настоящей статьи лиц, осуществляющих предпринимательскую и иную экономическую деятельность.</w:t>
      </w:r>
    </w:p>
    <w:p>
      <w:r>
        <w:rPr>
          <w:b/>
        </w:rPr>
        <w:t>Статья 203. Подача заявления о привлечении к административной ответственности</w:t>
      </w:r>
    </w:p>
    <w:p>
      <w:r>
        <w:t>Заявление о привлечении к административной ответственности подается в арбитражный суд по адресу или месту жительства лица, в отношении которого составлен протокол об административном правонарушении. В случае, если лицо, в отношении которого составлен протокол об административном правонарушении, привлекается за административное правонарушение, совершенное вне места его нахождения или места его жительства, указанное заявление может быть подано в арбитражный суд по месту совершения административного правонарушения. (В редакции федеральных законов от 27.07.2010 № 228-ФЗ, от 28.11.2018 № 451-ФЗ)</w:t>
      </w:r>
    </w:p>
    <w:p>
      <w:r>
        <w:rPr>
          <w:b/>
        </w:rPr>
        <w:t>Статья 204. Требования к заявлению о привлечении к административной ответственности</w:t>
      </w:r>
    </w:p>
    <w:p>
      <w:r>
        <w:rPr>
          <w:b/>
        </w:rPr>
        <w:t xml:space="preserve">1. </w:t>
      </w:r>
      <w:r>
        <w:t>Заявление о привлечении к административной ответственности лиц, осуществляющих предпринимательскую и иную экономическую деятельность, должно соответствовать требованиям, предусмотренным частью 1, пунктами 1, 2 и 10 части 2, частью 3 статьи 125 настоящего Кодекса.</w:t>
        <w:br/>
        <w:t>В заявлении должны быть также указаны:</w:t>
      </w:r>
    </w:p>
    <w:p>
      <w:r>
        <w:rPr>
          <w:b/>
        </w:rPr>
        <w:t xml:space="preserve">1. </w:t>
      </w:r>
      <w:r>
        <w:t>дата и место совершения действий, послуживших основанием для составления протокола об административном правонарушении;</w:t>
      </w:r>
    </w:p>
    <w:p>
      <w:r>
        <w:rPr>
          <w:b/>
        </w:rPr>
        <w:t xml:space="preserve">1. </w:t>
      </w:r>
      <w:r>
        <w:t>должность, фамилия и инициалы лица, составившего протокол об административном правонарушении;</w:t>
      </w:r>
    </w:p>
    <w:p>
      <w:r>
        <w:rPr>
          <w:b/>
        </w:rPr>
        <w:t xml:space="preserve">1. </w:t>
      </w:r>
      <w:r>
        <w:t>сведения о лице, в отношении которого составлен протокол об административном правонарушении;</w:t>
      </w:r>
    </w:p>
    <w:p>
      <w:r>
        <w:rPr>
          <w:b/>
        </w:rPr>
        <w:t xml:space="preserve">1. </w:t>
      </w:r>
      <w:r>
        <w:t>нормы закона, предусматривающего административную ответственность за действия, послужившие основанием для составления протокола об административном правонарушении;</w:t>
      </w:r>
    </w:p>
    <w:p>
      <w:r>
        <w:rPr>
          <w:b/>
        </w:rPr>
        <w:t xml:space="preserve">1. </w:t>
      </w:r>
      <w:r>
        <w:t>требование заявителя о привлечении к административной ответственности.</w:t>
      </w:r>
    </w:p>
    <w:p>
      <w:r>
        <w:rPr>
          <w:b/>
        </w:rPr>
        <w:t xml:space="preserve">2. </w:t>
      </w:r>
      <w:r>
        <w:t>К заявлению прилагаются протокол об административном правонарушении и прилагаемые к протоколу документы, а также уведомление о вручении или иной документ, подтверждающие направление копии заявления лицу, в отношении которого составлен протокол об административном правонарушении.</w:t>
      </w:r>
    </w:p>
    <w:p>
      <w:r>
        <w:rPr>
          <w:b/>
        </w:rPr>
        <w:t>Статья 205. Судебное разбирательство по делам о привлечении к административной ответственности</w:t>
      </w:r>
    </w:p>
    <w:p>
      <w:r>
        <w:rPr>
          <w:b/>
        </w:rPr>
        <w:t xml:space="preserve">1. </w:t>
      </w:r>
      <w:r>
        <w:t>Дела о привлечении к административной ответственности лиц, осуществляющих предпринимательскую и иную экономическую деятельность, рассматриваются в судебном заседании судьей единолично в срок, не превышающий двух месяцев со дня поступления в арбитражный суд заявления о привлечении к административной ответственности, включая срок на подготовку дела к судебному разбирательству и принятие решения по делу, если иной срок рассмотрения не установлен федеральным законом об административных правонарушениях. (В редакции Федерального закона от 30.04.2010 № 69-ФЗ)</w:t>
      </w:r>
    </w:p>
    <w:p>
      <w:r>
        <w:rPr>
          <w:b/>
        </w:rPr>
        <w:t xml:space="preserve">2. </w:t>
      </w:r>
      <w:r>
        <w:t>Арбитражный суд может продлить срок рассмотрения дела о привлечении к административной ответственности не более чем на месяц по ходатайству лиц, участвующих в деле, или в случае необходимости в дополнительном выяснении обстоятельств дела. О продлении срока рассмотрения дела арбитражный суд выносит определение.</w:t>
      </w:r>
    </w:p>
    <w:p>
      <w:r>
        <w:rPr>
          <w:b/>
        </w:rPr>
        <w:t xml:space="preserve">3. </w:t>
      </w:r>
      <w:r>
        <w:t>Арбитражный суд извещает о времени и месте судебного заседания лиц, участвующих в деле.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
        <w:rPr>
          <w:b/>
        </w:rPr>
        <w:t xml:space="preserve">4. </w:t>
      </w:r>
      <w:r>
        <w:t>Арбитражный суд может признать обязательной явку в судебное заседание представителя административного органа, а также лица, в отношении которого составлен протокол об административном правонарушении,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 главе 11 настоящего Кодекса.</w:t>
      </w:r>
    </w:p>
    <w:p>
      <w:r>
        <w:rPr>
          <w:b/>
        </w:rPr>
        <w:t xml:space="preserve">5. </w:t>
      </w:r>
      <w:r>
        <w:t>По делам о привлечении к административной ответственности обязанность доказывания обстоятельств, послуживших основанием для составления протокола об административном правонарушении, не может быть возложена на лицо, привлекаемое к административной ответственности.</w:t>
        <w:br/>
        <w:t>В случае непредставления административным органом, составившим протокол, доказательств, необходимых для рассмотрения дела и принятия решения, арбитражный суд может истребовать доказательства от указанного органа по своей инициативе.</w:t>
      </w:r>
    </w:p>
    <w:p>
      <w:r>
        <w:rPr>
          <w:b/>
        </w:rPr>
        <w:t xml:space="preserve">6. </w:t>
      </w:r>
      <w:r>
        <w:t>При рассмотрении дела о привлечении к административной ответственности арбитражный суд в судебном заседании устанавливает, имелось ли событие административного правонарушения и имелся ли факт его совершения лицом, в отношении которого составлен протокол об административном правонарушении, имелись ли основания для составления протокола об административном правонарушении и полномочия административного органа, составившего протокол, предусмотрена ли законом административная ответственность за совершение данного правонарушения и имеются ли основания для привлечения к административной ответственности лица, в отношении которого составлен протокол, а также определяет меры административной ответственности.</w:t>
      </w:r>
    </w:p>
    <w:p>
      <w:r>
        <w:rPr>
          <w:b/>
        </w:rPr>
        <w:t>Статья 206. Решение арбитражного суда по делу о привлечении к административной ответственности</w:t>
      </w:r>
    </w:p>
    <w:p>
      <w:r>
        <w:rPr>
          <w:b/>
        </w:rPr>
        <w:t xml:space="preserve">1. </w:t>
      </w:r>
      <w:r>
        <w:t>Решение по делу о привлечении к административной ответственности принимается арбитражным судом по правилам, установленным в главе 20 настоящего Кодекса.</w:t>
      </w:r>
    </w:p>
    <w:p>
      <w:r>
        <w:rPr>
          <w:b/>
        </w:rPr>
        <w:t xml:space="preserve">2. </w:t>
      </w:r>
      <w:r>
        <w:t>По результатам рассмотрения заявления о привлечении к административной ответственности арбитражный суд принимает решение о привлечении к административной ответственности или об отказе в удовлетворении требования административного органа о привлечении к административной ответственности.</w:t>
      </w:r>
    </w:p>
    <w:p>
      <w:r>
        <w:rPr>
          <w:b/>
        </w:rPr>
        <w:t xml:space="preserve">3. </w:t>
      </w:r>
      <w:r>
        <w:t>В резолютивной части решения о привлечении к административной ответственности должны содержаться:</w:t>
      </w:r>
    </w:p>
    <w:p>
      <w:r>
        <w:rPr>
          <w:b/>
        </w:rPr>
        <w:t xml:space="preserve">3. </w:t>
      </w:r>
      <w:r>
        <w:t>наименование лица, привлеченного к административной ответственности, его адрес или место жительства, сведения о его государственной регистрации в качестве юридического лица или индивидуального предпринимателя; (В редакции Федерального закона от 28.11.2018 № 451-ФЗ)</w:t>
      </w:r>
    </w:p>
    <w:p>
      <w:r>
        <w:rPr>
          <w:b/>
        </w:rPr>
        <w:t xml:space="preserve">3. </w:t>
      </w:r>
      <w:r>
        <w:t>нормы закона, на основании которых данное лицо привлекается к административной ответственности;</w:t>
      </w:r>
    </w:p>
    <w:p>
      <w:r>
        <w:rPr>
          <w:b/>
        </w:rPr>
        <w:t xml:space="preserve">3. </w:t>
      </w:r>
      <w:r>
        <w:t>вид административного наказания и санкции, возложенные на лицо, привлеченное к административной ответственности.</w:t>
      </w:r>
    </w:p>
    <w:p>
      <w:r>
        <w:rPr>
          <w:b/>
        </w:rPr>
        <w:t xml:space="preserve">4. </w:t>
      </w:r>
      <w:r>
        <w:t>Решение по делу о привлечении к административной ответственности вступает в законную силу по истечении десяти дней со дня его принятия, если не подана апелляционная жалоба.</w:t>
        <w:br/>
        <w:t>В случае подачи апелляционной жалобы решение, если оно не изменено или не отменено, вступает в законную силу со дня принятия постановления арбитражным судом апелляционной инстанции.</w:t>
      </w:r>
    </w:p>
    <w:p>
      <w:r>
        <w:rPr>
          <w:b/>
        </w:rPr>
        <w:t xml:space="preserve">41. </w:t>
      </w:r>
      <w:r>
        <w:t>Решение по делу 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сто тысяч рублей, для физических лиц пять тысяч рублей, 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по правилам, предусмотренным главой 35 настоящего Кодекса, и рассматриваются им с учетом особенностей, установленных статьей 2882 настоящего Кодекса. (В редакции федеральных законов от 02.07.2013 № 186-ФЗ, от 02.12.2019 № 406-ФЗ)</w:t>
        <w:br/>
        <w:t>В других случаях решения по делам о привлечении к административной ответственности обжалуются в порядке, установленном статьей 181 настоящего Кодекса.</w:t>
        <w:br/>
        <w:t>Абзац. (Дополнение абзацем - Федеральный закон от 28.06.2014 № 186-ФЗ) (Утратил силу - Федеральный закон от 22.11.2016 № 393-ФЗ)</w:t>
        <w:br/>
        <w:t>(Дополнение частью - Федеральный закон от 27.07.2010 № 228-ФЗ)</w:t>
      </w:r>
    </w:p>
    <w:p>
      <w:r>
        <w:rPr>
          <w:b/>
        </w:rPr>
        <w:t xml:space="preserve">42. </w:t>
      </w:r>
      <w:r>
        <w:t>Исполнительный лист на основании судебного акта арбитражного суда по делу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 (Дополнение частью - Федеральный закон от 27.07.2010 № 228-ФЗ)</w:t>
      </w:r>
    </w:p>
    <w:p>
      <w:r>
        <w:rPr>
          <w:b/>
        </w:rPr>
        <w:t xml:space="preserve">5. </w:t>
      </w:r>
      <w:r>
        <w:t>Копия решения арбитражного суда по делу о привлечении к административной ответственности направляется арбитражным судом в трехдневный срок со дня его принятия лицам, участвующим в деле. Арбитражный суд может направить копию решения также в вышестоящий в порядке подчиненности административный орган.</w:t>
      </w:r>
    </w:p>
    <w:p>
      <w:r>
        <w:rPr>
          <w:b/>
        </w:rPr>
        <w:t>Статья 207. Порядок рассмотрения дел об оспаривании решений административных органов о привлечении к административной ответственности</w:t>
      </w:r>
    </w:p>
    <w:p>
      <w:r>
        <w:rPr>
          <w:b/>
        </w:rPr>
        <w:t xml:space="preserve">1. </w:t>
      </w:r>
      <w:r>
        <w:t>Дела об оспаривании решений государственных органов, иных органов, должностных лиц, уполномоченных в соответствии с федеральным законом рассматривать дела об административных правонарушениях (далее в параграфе 2 главы 25, пункте 4 части 1 статьи 227 настоящего Кодекса - административные органы), о привлечении к административной ответственности лиц, осуществляющих предпринимательскую и иную экономическую деятельность, рассматриваются арбитражным судом по общим правилам искового производства, предусмотренным настоящим Кодексом, с особенностями, установленными в настоящей главе и федеральном законе об административных правонарушениях. (В редакции Федерального закона от 25.06.2012 № 86-ФЗ)</w:t>
      </w:r>
    </w:p>
    <w:p>
      <w:r>
        <w:rPr>
          <w:b/>
        </w:rPr>
        <w:t xml:space="preserve">2. </w:t>
      </w:r>
      <w:r>
        <w:t>Производство по делам об оспаривании решений административных органов возбуждается на основании заявлений юридических лиц и индивидуальных предпринимателей, привлеченных к административной ответственности в связи с осуществлением предпринимательской и иной экономической деятельности, об оспаривании решений административных органов о привлечении к административной ответственности, а также на основании заявлений потерпевших. (В редакции Федерального закона от 27.07.2010 № 228-ФЗ)</w:t>
      </w:r>
    </w:p>
    <w:p>
      <w:r>
        <w:rPr>
          <w:b/>
        </w:rPr>
        <w:t>Статья 208. Подача заявления об оспаривании решения административного органа о привлечении к административной ответственности</w:t>
      </w:r>
    </w:p>
    <w:p>
      <w:r>
        <w:rPr>
          <w:b/>
        </w:rPr>
        <w:t xml:space="preserve">1. </w:t>
      </w:r>
      <w:r>
        <w:t>Заявление об оспаривании решения административного органа о привлечении к административной ответственности подается в арбитражный суд по адресу или месту жительства заявителя либо по адресу административного органа, которым принято оспариваемое решение о привлечении к административной ответственности. (В редакции федеральных законов от 27.07.2010 № 228-ФЗ, от 28.11.2018 № 451-ФЗ)</w:t>
      </w:r>
    </w:p>
    <w:p>
      <w:r>
        <w:rPr>
          <w:b/>
        </w:rPr>
        <w:t xml:space="preserve">2. </w:t>
      </w:r>
      <w:r>
        <w:t>Заявление может быть подано в арбитражный суд в течение десяти дней со дня получения копии оспариваемого решения, если иной срок не установлен федеральным законом.</w:t>
        <w:br/>
        <w:t>В случае пропуска указанного срока он может быть восстановлен судом по ходатайству заявителя.</w:t>
      </w:r>
    </w:p>
    <w:p>
      <w:r>
        <w:rPr>
          <w:b/>
        </w:rPr>
        <w:t xml:space="preserve">3. </w:t>
      </w:r>
      <w:r>
        <w:t>По ходатайству заявителя арбитражный суд может приостановить исполнение оспариваемого решения.</w:t>
      </w:r>
    </w:p>
    <w:p>
      <w:r>
        <w:rPr>
          <w:b/>
        </w:rPr>
        <w:t xml:space="preserve">4. </w:t>
      </w:r>
      <w:r>
        <w:t>Заявление об оспаривании решения административного органа о привлечении к административной ответственности государственной пошлиной не облагается.</w:t>
      </w:r>
    </w:p>
    <w:p>
      <w:r>
        <w:rPr>
          <w:b/>
        </w:rPr>
        <w:t>Статья 209. Требования к заявлению об оспаривании решения административного органа о привлечении к административной ответственности</w:t>
      </w:r>
    </w:p>
    <w:p>
      <w:r>
        <w:rPr>
          <w:b/>
        </w:rPr>
        <w:t xml:space="preserve">1. </w:t>
      </w:r>
      <w:r>
        <w:t>Заявление об оспаривании решения административного органа о привлечении к административной ответственности должно соответствовать требованиям, предусмотренным частью 1, пунктами 1, 2 и 10 части 2, частью 3 статьи 125 настоящего Кодекса.</w:t>
        <w:br/>
        <w:t>В заявлении должны быть также указаны:</w:t>
      </w:r>
    </w:p>
    <w:p>
      <w:r>
        <w:rPr>
          <w:b/>
        </w:rPr>
        <w:t xml:space="preserve">1. </w:t>
      </w:r>
      <w:r>
        <w:t>наименование административного органа, принявшего оспариваемое решение;</w:t>
      </w:r>
    </w:p>
    <w:p>
      <w:r>
        <w:rPr>
          <w:b/>
        </w:rPr>
        <w:t xml:space="preserve">1. </w:t>
      </w:r>
      <w:r>
        <w:t>название, номер, дата принятия оспариваемого решения и иные сведения о нем;</w:t>
      </w:r>
    </w:p>
    <w:p>
      <w:r>
        <w:rPr>
          <w:b/>
        </w:rPr>
        <w:t xml:space="preserve">1. </w:t>
      </w:r>
      <w:r>
        <w:t>права и законные интересы заявителя, которые нарушены, по его мнению, оспариваемым решением;</w:t>
      </w:r>
    </w:p>
    <w:p>
      <w:r>
        <w:rPr>
          <w:b/>
        </w:rPr>
        <w:t xml:space="preserve">1. </w:t>
      </w:r>
      <w:r>
        <w:t>требование заявителя и основания, по которым он оспаривает решение административного органа.</w:t>
      </w:r>
    </w:p>
    <w:p>
      <w:r>
        <w:rPr>
          <w:b/>
        </w:rPr>
        <w:t xml:space="preserve">2. </w:t>
      </w:r>
      <w:r>
        <w:t>К заявлению об оспаривании решения административного органа прилагаются текст оспариваемого решения, а также уведомление о вручении или иной документ, подтверждающие направление копии заявления об оспаривании решения в административный орган, его принявший.</w:t>
      </w:r>
    </w:p>
    <w:p>
      <w:r>
        <w:rPr>
          <w:b/>
        </w:rPr>
        <w:t>Статья 210. Судебное разбирательство по делам об оспаривании решений административных органов</w:t>
      </w:r>
    </w:p>
    <w:p>
      <w:r>
        <w:rPr>
          <w:b/>
        </w:rPr>
        <w:t xml:space="preserve">1. </w:t>
      </w:r>
      <w:r>
        <w:t>Дела об оспаривании решений административных органов рассматриваются судьей единолично в срок, не превышающий двух месяцев со дня поступления в арбитражный суд заявления, включая срок на подготовку дела к судебному разбирательству и принятие решения по делу, если иные сроки не установлены федеральным законом. (В редакции Федерального закона от 30.04.2010 № 69-ФЗ)</w:t>
      </w:r>
    </w:p>
    <w:p>
      <w:r>
        <w:rPr>
          <w:b/>
        </w:rPr>
        <w:t xml:space="preserve">2. </w:t>
      </w:r>
      <w:r>
        <w:t>Арбитражный суд извещает о времени и месте судебного заседания лиц, участвующих в деле, и других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
        <w:rPr>
          <w:b/>
        </w:rPr>
        <w:t xml:space="preserve">3. </w:t>
      </w:r>
      <w:r>
        <w:t>Арбитражный суд может признать обязательной явку представителя административного органа, принявшего оспариваемое решение, и лица, обратившегося в суд с заявлением,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 главе 11 настоящего Кодекса.</w:t>
      </w:r>
    </w:p>
    <w:p>
      <w:r>
        <w:rPr>
          <w:b/>
        </w:rPr>
        <w:t xml:space="preserve">4. </w:t>
      </w:r>
      <w:r>
        <w:t>По делам об оспаривании решений административных органов о привлечении к административной ответственности обязанность доказывания обстоятельств, послуживших основанием для привлечения к административной ответственности, возлагается на административный орган, принявший оспариваемое решение.</w:t>
      </w:r>
    </w:p>
    <w:p>
      <w:r>
        <w:rPr>
          <w:b/>
        </w:rPr>
        <w:t xml:space="preserve">5. </w:t>
      </w:r>
      <w:r>
        <w:t>В случае непредставления административными органами доказательств, необходимых для рассмотрения дела и принятия решения, арбитражный суд может истребовать доказательства от указанных органов по своей инициативе.</w:t>
      </w:r>
    </w:p>
    <w:p>
      <w:r>
        <w:rPr>
          <w:b/>
        </w:rPr>
        <w:t xml:space="preserve">6. </w:t>
      </w:r>
      <w:r>
        <w:t>При рассмотрении дела об оспаривании решения административного органа о привлечении к административной ответственности арбитражный суд в судебном заседании проверяет законность и обоснованность оспариваемого решения, устанавливает наличие соответствующих полномочий административного органа, принявшего оспариваемое решение, устанавливает, имелись ли законные основания для привлечения к административной ответственности, соблюден ли установленный порядок привлечения к ответственности, не истекли ли сроки давности привлечения к административной ответственности, а также иные обстоятельства, имеющие значение для дела.</w:t>
      </w:r>
    </w:p>
    <w:p>
      <w:r>
        <w:rPr>
          <w:b/>
        </w:rPr>
        <w:t xml:space="preserve">7. </w:t>
      </w:r>
      <w:r>
        <w:t>При рассмотрении дела об оспаривании решения административного органа арбитражный суд не связан доводами, содержащимися в заявлении, и проверяет оспариваемое решение в полном объеме.</w:t>
      </w:r>
    </w:p>
    <w:p>
      <w:r>
        <w:rPr>
          <w:b/>
        </w:rPr>
        <w:t>Статья 211. Решение арбитражного суда по делу об оспаривании решения административного органа о привлечении к административной ответственности</w:t>
      </w:r>
    </w:p>
    <w:p>
      <w:r>
        <w:rPr>
          <w:b/>
        </w:rPr>
        <w:t xml:space="preserve">1. </w:t>
      </w:r>
      <w:r>
        <w:t>Решение по делу об оспаривании решения административного органа о привлечении к административной ответственности принимается арбитражным судом по правилам, установленным в главе 20 настоящего Кодекса.</w:t>
      </w:r>
    </w:p>
    <w:p>
      <w:r>
        <w:rPr>
          <w:b/>
        </w:rPr>
        <w:t xml:space="preserve">2. </w:t>
      </w:r>
      <w:r>
        <w:t>В случае, если при рассмотрении заявления об оспаривании решения административного органа о привлечении к административной ответственности арбитражный суд установит, что оспариваемое решение или порядок его принятия не соответствует закону, либо отсутствуют основания для привлечения к административной ответственности или применения конкретной меры ответственности, либо оспариваемое решение принято органом или должностным лицом с превышением их полномочий, суд принимает решение о признании незаконным и об отмене оспариваемого решения полностью или в части либо об изменении решения.</w:t>
      </w:r>
    </w:p>
    <w:p>
      <w:r>
        <w:rPr>
          <w:b/>
        </w:rPr>
        <w:t xml:space="preserve">3. </w:t>
      </w:r>
      <w:r>
        <w:t>В случае, если при рассмотрении заявления об оспаривании решения административного органа о привлечении к административной ответственности арбитражный суд установит, что решение административного органа о привлечении к административной ответственности является законным и обоснованным, суд принимает решение об отказе в удовлетворении требования заявителя.</w:t>
      </w:r>
    </w:p>
    <w:p>
      <w:r>
        <w:rPr>
          <w:b/>
        </w:rPr>
        <w:t xml:space="preserve">4. </w:t>
      </w:r>
      <w:r>
        <w:t>В резолютивной части решения по делу об оспаривании решения административного органа должны содержаться:</w:t>
      </w:r>
    </w:p>
    <w:p>
      <w:r>
        <w:rPr>
          <w:b/>
        </w:rPr>
        <w:t xml:space="preserve">4. </w:t>
      </w:r>
      <w:r>
        <w:t>название, номер, дата и место принятия, другие необходимые сведения об оспариваемом решении;</w:t>
      </w:r>
    </w:p>
    <w:p>
      <w:r>
        <w:rPr>
          <w:b/>
        </w:rPr>
        <w:t xml:space="preserve">4. </w:t>
      </w:r>
      <w:r>
        <w:t>наименование лица, привлеченного к административной ответственности, его адрес или место жительства, сведения о его государственной регистрации в качестве юридического лица или индивидуального предпринимателя; (В редакции Федерального закона от 28.11.2018 № 451-ФЗ)</w:t>
      </w:r>
    </w:p>
    <w:p>
      <w:r>
        <w:rPr>
          <w:b/>
        </w:rPr>
        <w:t xml:space="preserve">4. </w:t>
      </w:r>
      <w:r>
        <w:t>указание на признание решения незаконным и его отмену полностью или в части, либо на отказ в удовлетворении требования заявителя полностью или в части, либо на меру ответственности, если она изменена судом.</w:t>
      </w:r>
    </w:p>
    <w:p>
      <w:r>
        <w:rPr>
          <w:b/>
        </w:rPr>
        <w:t xml:space="preserve">5. </w:t>
      </w:r>
      <w:r>
        <w:t>Решение арбитражного суда вступает в законную силу по истечении десяти дней со дня его принятия, если не подана апелляционная жалоба.</w:t>
        <w:br/>
        <w:t>В случае подачи апелляционной жалобы решение, если оно не изменено или не отменено, вступает в законную силу со дня принятия постановления арбитражным судом апелляционной инстанции.</w:t>
      </w:r>
    </w:p>
    <w:p>
      <w:r>
        <w:rPr>
          <w:b/>
        </w:rPr>
        <w:t xml:space="preserve">51. </w:t>
      </w:r>
      <w:r>
        <w:t>Решение по делу об оспаривании решения административного органа 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сто тысяч рублей, для индивидуальных предпринимателей пять тысяч рублей, 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по правилам, предусмотренным главой 35 настоящего Кодекса, и рассматриваются им с учетом особенностей, установленных статьей 2882 настоящего Кодекса. (В редакции федеральных законов от 02.07.2013 № 186-ФЗ, от 02.12.2019 № 406-ФЗ)</w:t>
        <w:br/>
        <w:t>В других случаях решения по делам об оспаривании решений административных органов о привлечении к административной ответственности обжалуются в порядке, установленном статьей 181 настоящего Кодекса.</w:t>
        <w:br/>
        <w:t>Абзац. (Дополнение абзацем - Федеральный закон от 28.06.2014 № 186-ФЗ) (Утратил силу - Федеральный закон от 22.11.2016 № 393-ФЗ)</w:t>
        <w:br/>
        <w:t>(Дополнение частью - Федеральный закон от 27.07.2010 № 228-ФЗ)</w:t>
      </w:r>
    </w:p>
    <w:p>
      <w:r>
        <w:rPr>
          <w:b/>
        </w:rPr>
        <w:t xml:space="preserve">52. </w:t>
      </w:r>
      <w:r>
        <w:t>Исполнительный лист на основании судебного акта арбитражного суда по делу об оспаривании решения административного органа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 (Дополнение частью - Федеральный закон от 27.07.2010 № 228-ФЗ)</w:t>
      </w:r>
    </w:p>
    <w:p>
      <w:r>
        <w:rPr>
          <w:b/>
        </w:rPr>
        <w:t xml:space="preserve">6. </w:t>
      </w:r>
      <w:r>
        <w:t>Копия решения направляется арбитражным судом в трехдневный срок со дня его принятия лицам, участвующим в деле. Арбитражный суд может направить копию решения также в вышестоящий в порядке подчиненности административный орган.</w:t>
      </w:r>
    </w:p>
    <w:p>
      <w:pPr>
        <w:pStyle w:val="Heading3"/>
      </w:pPr>
      <w:r>
        <w:t>РАССМОТРЕНИЕ ДЕЛ О ВЗЫСКАНИИ ОБЯЗАТЕЛЬНЫХ ПЛАТЕЖЕЙ И САНКЦИЙ</w:t>
      </w:r>
    </w:p>
    <w:p>
      <w:r>
        <w:rPr>
          <w:b/>
        </w:rPr>
        <w:t>Статья 212. Порядок рассмотрения дел о взыскании обязательных платежей и санкций</w:t>
      </w:r>
    </w:p>
    <w:p>
      <w:r>
        <w:rPr>
          <w:b/>
        </w:rPr>
        <w:t xml:space="preserve">1. </w:t>
      </w:r>
      <w:r>
        <w:t>Дела о взыскании с лиц, осуществляющих предпринимательскую и иную экономическую деятельность, обязательных платежей и санкций, предусмотренных законом, рассматриваются арбитражным судом по общим правилам искового производства, предусмотренным настоящим Кодексом, либо в порядке приказного производства по правилам, предусмотренным главой 291 настоящего Кодекса, с особенностями, установленными в настоящей главе. (В редакции Федерального закона от 02.03.2016 № 47-ФЗ)</w:t>
      </w:r>
    </w:p>
    <w:p>
      <w:r>
        <w:rPr>
          <w:b/>
        </w:rPr>
        <w:t xml:space="preserve">2. </w:t>
      </w:r>
      <w:r>
        <w:t>Производство по делам о взыскании обязательных платежей и санкций возбуждается в арбитражном суде на основании заявлений государственных органов, органов местного самоуправления, иных органов, осуществляющих контрольные функции, с требованием о взыскании с лиц, имеющих задолженность по обязательным платежам, денежных сумм в счет их уплаты и санкций.</w:t>
      </w:r>
    </w:p>
    <w:p>
      <w:r>
        <w:rPr>
          <w:b/>
        </w:rPr>
        <w:t>Статья 213. Право на обращение в арбитражный суд с заявлением о взыскании обязательных платежей и санкций</w:t>
      </w:r>
    </w:p>
    <w:p>
      <w:r>
        <w:rPr>
          <w:b/>
        </w:rPr>
        <w:t xml:space="preserve">1. </w:t>
      </w:r>
      <w:r>
        <w:t>Государственные органы, органы местного самоуправления, иные органы, наделенные в соответствии с федеральным законом контрольными функциями (далее - контрольные органы), вправе обратиться в арбитражный суд с заявлением о взыскании с лиц, осуществляющих предпринимательскую и иную экономическую деятельность, установленных законом обязательных платежей и санкций, если федеральным законом не предусмотрен иной порядок их взыскания.</w:t>
      </w:r>
    </w:p>
    <w:p>
      <w:r>
        <w:rPr>
          <w:b/>
        </w:rPr>
        <w:t xml:space="preserve">2. </w:t>
      </w:r>
      <w:r>
        <w:t>Заявление о взыскании подается в арбитражный суд, если не исполнено требование заявителя об уплате взыскиваемой суммы в добровольном порядке или пропущен указанный в таком требовании срок уплаты.</w:t>
      </w:r>
    </w:p>
    <w:p>
      <w:r>
        <w:rPr>
          <w:b/>
        </w:rPr>
        <w:t>Статья 214. Требования к заявлению о взыскании обязательных платежей и санкций</w:t>
      </w:r>
    </w:p>
    <w:p>
      <w:r>
        <w:rPr>
          <w:b/>
        </w:rPr>
        <w:t xml:space="preserve">1. </w:t>
      </w:r>
      <w:r>
        <w:t>Заявление о взыскании обязательных платежей и санкций должно соответствовать требованиям, предусмотренным частью 1, пунктами 1, 2 и 10 части 2, частью 3 статьи 125 настоящего Кодекса.</w:t>
        <w:br/>
        <w:t>В заявлении должны быть также указаны:</w:t>
      </w:r>
    </w:p>
    <w:p>
      <w:r>
        <w:rPr>
          <w:b/>
        </w:rPr>
        <w:t xml:space="preserve">1. </w:t>
      </w:r>
      <w:r>
        <w:t>наименование платежа, подлежащего взысканию, размер и расчет его суммы;</w:t>
      </w:r>
    </w:p>
    <w:p>
      <w:r>
        <w:rPr>
          <w:b/>
        </w:rPr>
        <w:t xml:space="preserve">1. </w:t>
      </w:r>
      <w:r>
        <w:t>нормы федерального закона и иного нормативного правового акта, предусматривающие уплату платежа;</w:t>
      </w:r>
    </w:p>
    <w:p>
      <w:r>
        <w:rPr>
          <w:b/>
        </w:rPr>
        <w:t xml:space="preserve">1. </w:t>
      </w:r>
      <w:r>
        <w:t>сведения о направлении требования об уплате платежа в добровольном порядке.</w:t>
      </w:r>
    </w:p>
    <w:p>
      <w:r>
        <w:rPr>
          <w:b/>
        </w:rPr>
        <w:t xml:space="preserve">2. </w:t>
      </w:r>
      <w:r>
        <w:t>К заявлению о взыскании обязательных платежей и санкций прилагаются документы, указанные в пунктах 1 - 5 статьи 126 настоящего Кодекса, а также документ, подтверждающий направление заявителем требования об уплате взыскиваемого платежа в добровольном порядке.</w:t>
      </w:r>
    </w:p>
    <w:p>
      <w:r>
        <w:rPr>
          <w:b/>
        </w:rPr>
        <w:t>Статья 215. Судебное разбирательство по делам о взыскании обязательных платежей и санкций</w:t>
      </w:r>
    </w:p>
    <w:p>
      <w:r>
        <w:rPr>
          <w:b/>
        </w:rPr>
        <w:t xml:space="preserve">1. </w:t>
      </w:r>
      <w:r>
        <w:t>Дела о взыскании обязательных платежей и санкций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(В редакции Федерального закона от 30.04.2010 № 69-ФЗ)</w:t>
      </w:r>
    </w:p>
    <w:p>
      <w:r>
        <w:rPr>
          <w:b/>
        </w:rPr>
        <w:t xml:space="preserve">2. </w:t>
      </w:r>
      <w:r>
        <w:t>Арбитражный суд извещает о времени и месте судебного заседания лиц, участвующих в деле.</w:t>
        <w:br/>
        <w:t>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
        <w:rPr>
          <w:b/>
        </w:rPr>
        <w:t xml:space="preserve">3. </w:t>
      </w:r>
      <w:r>
        <w:t>Арбитражный суд может признать обязательной явку в судебное заседание лиц, участвующих в деле, и вызвать их в судебное заседание для дачи объяснений.</w:t>
        <w:br/>
        <w:t>Неявка указанных лиц, вызванных в судебное заседание, является основанием для наложения штрафа в порядке и в размере, которые установлены в главе 11 настоящего Кодекса.</w:t>
      </w:r>
    </w:p>
    <w:p>
      <w:r>
        <w:rPr>
          <w:b/>
        </w:rPr>
        <w:t xml:space="preserve">4. </w:t>
      </w:r>
      <w:r>
        <w:t>Обязанность доказывания обстоятельств, послуживших основанием для взыскания обязательных платежей и санкций, возлагается на заявителя.</w:t>
      </w:r>
    </w:p>
    <w:p>
      <w:r>
        <w:rPr>
          <w:b/>
        </w:rPr>
        <w:t xml:space="preserve">5. </w:t>
      </w:r>
      <w:r>
        <w:t>В случае непредставления заявителем доказательств, необходимых для рассмотрения дела и принятия решения, арбитражный суд может истребовать их по своей инициативе.</w:t>
      </w:r>
    </w:p>
    <w:p>
      <w:r>
        <w:rPr>
          <w:b/>
        </w:rPr>
        <w:t xml:space="preserve">6. </w:t>
      </w:r>
      <w:r>
        <w:t>При рассмотрении дел о взыскании обязательных платежей и санкций арбитражный суд в судебном заседании устанавливает, имеются ли основания для взыскания суммы задолженности, полномочия органа, обратившегося с требованием о взыскании, проверяет правильность расчета и размера взыскиваемой суммы.</w:t>
      </w:r>
    </w:p>
    <w:p>
      <w:r>
        <w:rPr>
          <w:b/>
        </w:rPr>
        <w:t>Статья 216. Решение арбитражного суда по делу о взыскании обязательных платежей и санкций</w:t>
      </w:r>
    </w:p>
    <w:p>
      <w:r>
        <w:rPr>
          <w:b/>
        </w:rPr>
        <w:t xml:space="preserve">1. </w:t>
      </w:r>
      <w:r>
        <w:t>Решение арбитражного суда по делу о взыскании обязательных платежей и санкций принимается по правилам, установленным в главе 20 настоящего Кодекса.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