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Градостроительный кодекс Российской Федерации</w:t>
      </w:r>
    </w:p>
    <w:p>
      <w:pPr>
        <w:pStyle w:val="Heading3"/>
      </w:pPr>
      <w:r>
        <w:t>Общие положения</w:t>
      </w:r>
    </w:p>
    <w:p>
      <w:r>
        <w:rPr>
          <w:b/>
        </w:rPr>
        <w:t>Статья 1. Основные понятия, используемые в настоящем Кодексе</w:t>
      </w:r>
    </w:p>
    <w:p>
      <w:r>
        <w:t>В целях настоящего Кодекса используются следующие основные понятия:</w:t>
      </w:r>
    </w:p>
    <w:p>
      <w:r>
        <w:rPr>
          <w:b/>
        </w:rPr>
        <w:t xml:space="preserve">1. </w:t>
      </w:r>
      <w: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 (В редакции федеральных законов от 28.11.2011 № 337-ФЗ, от 29.12.2017 № 463-ФЗ, от 03.08.2018 № 340-ФЗ, от 30.12.2020 № 494-ФЗ)</w:t>
      </w:r>
    </w:p>
    <w:p>
      <w:r>
        <w:rPr>
          <w:b/>
        </w:rPr>
        <w:t xml:space="preserve">2. </w:t>
      </w:r>
      <w: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(В редакции Федерального закона от 20.03.2011 № 41-ФЗ)</w:t>
      </w:r>
    </w:p>
    <w:p>
      <w:r>
        <w:rPr>
          <w:b/>
        </w:rPr>
        <w:t xml:space="preserve">3. </w:t>
      </w:r>
      <w: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
        <w:rPr>
          <w:b/>
        </w:rPr>
        <w:t xml:space="preserve">4. </w:t>
      </w:r>
      <w: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(В редакции федеральных законов от 14.07.2008 № 118-ФЗ; от 21.10.2013 № 282-ФЗ; от 01.07.2017 № 135-ФЗ; от 29.07.2017 № 222-ФЗ)</w:t>
      </w:r>
    </w:p>
    <w:p>
      <w:r>
        <w:rPr>
          <w:b/>
        </w:rPr>
        <w:t xml:space="preserve">5. </w:t>
      </w:r>
      <w:r>
        <w:t>функциональные зоны - зоны, для которых документами территориального планирования определены границы и функциональное назначение;</w:t>
      </w:r>
    </w:p>
    <w:p>
      <w:r>
        <w:rPr>
          <w:b/>
        </w:rPr>
        <w:t xml:space="preserve">6. </w:t>
      </w:r>
      <w: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
        <w:rPr>
          <w:b/>
        </w:rPr>
        <w:t xml:space="preserve">7. </w:t>
      </w:r>
      <w: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
        <w:rPr>
          <w:b/>
        </w:rPr>
        <w:t xml:space="preserve">8. </w:t>
      </w:r>
      <w: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(В редакции Федерального закона от 14.07.2022 № 350-ФЗ)</w:t>
      </w:r>
    </w:p>
    <w:p>
      <w:r>
        <w:rPr>
          <w:b/>
        </w:rPr>
        <w:t xml:space="preserve">9. </w:t>
      </w:r>
      <w: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редакции федеральных законов от 03.07.2016 № 373-ФЗ, от 30.12.2020 № 494-ФЗ)</w:t>
      </w:r>
    </w:p>
    <w:p>
      <w:r>
        <w:rPr>
          <w:b/>
        </w:rPr>
        <w:t xml:space="preserve">10. </w:t>
      </w:r>
      <w: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(В редакции Федерального закона от 03.08.2018 № 342-ФЗ)</w:t>
      </w:r>
    </w:p>
    <w:p>
      <w:r>
        <w:rPr>
          <w:b/>
        </w:rPr>
        <w:t xml:space="preserve">101. </w:t>
      </w:r>
      <w: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(Дополнение пунктом - Федеральный закон от 03.07.2016 № 373-ФЗ)</w:t>
      </w:r>
    </w:p>
    <w:p>
      <w:r>
        <w:rPr>
          <w:b/>
        </w:rPr>
        <w:t xml:space="preserve">102. </w:t>
      </w:r>
      <w: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(Дополнение пунктом - Федеральный закон от 03.08.2018 № 342-ФЗ)</w:t>
      </w:r>
    </w:p>
    <w:p>
      <w:r>
        <w:rPr>
          <w:b/>
        </w:rPr>
        <w:t xml:space="preserve">103. </w:t>
      </w:r>
      <w:r>
        <w:t>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(Дополнение пунктом - Федеральный закон от 27.06.2019 № 151-ФЗ)</w:t>
      </w:r>
    </w:p>
    <w:p>
      <w:r>
        <w:rPr>
          <w:b/>
        </w:rPr>
        <w:t xml:space="preserve">11. </w:t>
      </w:r>
      <w: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 (В редакции Федерального закона от 02.08.2019 № 283-ФЗ)</w:t>
      </w:r>
    </w:p>
    <w:p>
      <w:r>
        <w:rPr>
          <w:b/>
        </w:rPr>
        <w:t xml:space="preserve">12. </w:t>
      </w:r>
      <w: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(В редакции Федерального закона от 19.07.2011 № 246-ФЗ)</w:t>
      </w:r>
    </w:p>
    <w:p>
      <w:r>
        <w:rPr>
          <w:b/>
        </w:rPr>
        <w:t xml:space="preserve">13. </w:t>
      </w:r>
      <w:r>
        <w:t>строительство - создание зданий, строений, сооружений (в том числе на месте сносимых объектов капитального строительства);</w:t>
      </w:r>
    </w:p>
    <w:p>
      <w:r>
        <w:rPr>
          <w:b/>
        </w:rPr>
        <w:t xml:space="preserve">14. </w:t>
      </w:r>
      <w: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(В редакции Федерального закона от 28.11.2011 № 337-ФЗ)</w:t>
      </w:r>
    </w:p>
    <w:p>
      <w:r>
        <w:rPr>
          <w:b/>
        </w:rPr>
        <w:t xml:space="preserve">141. </w:t>
      </w:r>
      <w: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(Дополнение пунктом - Федеральный закон от 18.07.2011 № 215-ФЗ)</w:t>
      </w:r>
    </w:p>
    <w:p>
      <w:r>
        <w:rPr>
          <w:b/>
        </w:rPr>
        <w:t xml:space="preserve">142. </w:t>
      </w:r>
      <w: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(Дополнение пунктом - Федеральный закон от 18.07.2011 № 215-ФЗ)</w:t>
      </w:r>
    </w:p>
    <w:p>
      <w:r>
        <w:rPr>
          <w:b/>
        </w:rPr>
        <w:t xml:space="preserve">143. </w:t>
      </w:r>
      <w: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 (Дополнение пунктом - Федеральный закон от 18.07.2011 № 215-ФЗ) (В редакции Федерального закона от 31.07.2020 № 254-ФЗ)</w:t>
      </w:r>
    </w:p>
    <w:p>
      <w:r>
        <w:rPr>
          <w:b/>
        </w:rPr>
        <w:t xml:space="preserve">144. </w:t>
      </w:r>
      <w:r>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(Дополнение пунктом - Федеральный закон от 03.08.2018 № 340-ФЗ)</w:t>
      </w:r>
    </w:p>
    <w:p>
      <w:r>
        <w:rPr>
          <w:b/>
        </w:rPr>
        <w:t xml:space="preserve">15. </w:t>
      </w:r>
      <w: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
        <w:rPr>
          <w:b/>
        </w:rPr>
        <w:t xml:space="preserve">16. </w:t>
      </w:r>
      <w: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&amp;quot;Росатом&amp;quot;, Государственная корпорация по космической деятельности &amp;quot;Роскосмос&amp;quot;,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&amp;quot;О публично-правовой компании &amp;quot;Фонд развития территорий&amp;quot; и о внесении изменений в отдельные законодательные акты Российской Федерации&amp;quot;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(В редакции федеральных законов от 28.12.2013 № 418-ФЗ, от 13.07.2015 № 216-ФЗ, от 03.07.2016 № 372-ФЗ, от 03.08.2018 № 340-ФЗ, от 27.06.2019 № 151-ФЗ, от 30.12.2021 № 436-ФЗ)</w:t>
      </w:r>
    </w:p>
    <w:p>
      <w:r>
        <w:rPr>
          <w:b/>
        </w:rPr>
        <w:t xml:space="preserve">17. </w:t>
      </w:r>
      <w: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(Дополнение пунктом - Федеральный закон от 22.07.2008 № 148-ФЗ) (В редакции федеральных законов от 03.07.2016 № 372-ФЗ; от 03.08.2018 № 340-ФЗ)</w:t>
      </w:r>
    </w:p>
    <w:p>
      <w:r>
        <w:rPr>
          <w:b/>
        </w:rPr>
        <w:t xml:space="preserve">18. </w:t>
      </w:r>
      <w: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(Дополнение пунктом - Федеральный закон от 20.03.2011 № 41-ФЗ)</w:t>
      </w:r>
    </w:p>
    <w:p>
      <w:r>
        <w:rPr>
          <w:b/>
        </w:rPr>
        <w:t xml:space="preserve">19. </w:t>
      </w:r>
      <w: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(Дополнение пунктом - Федеральный закон от 20.03.2011 № 41-ФЗ) (В редакции Федерального закона от 08.08.2024 № 232-ФЗ)</w:t>
      </w:r>
    </w:p>
    <w:p>
      <w:r>
        <w:rPr>
          <w:b/>
        </w:rPr>
        <w:t xml:space="preserve">20. </w:t>
      </w:r>
      <w: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 (Дополнение пунктом - Федеральный закон от 20.03.2011 № 41-ФЗ) (В редакции Федерального закона от 13.06.2023 № 240-ФЗ)</w:t>
      </w:r>
    </w:p>
    <w:p>
      <w:r>
        <w:rPr>
          <w:b/>
        </w:rPr>
        <w:t xml:space="preserve">21. </w:t>
      </w: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(Дополнение пунктом - Федеральный закон от 21.04.2011 № 69-ФЗ) (В редакции Федерального закона от 03.07.2016 № 315-ФЗ)</w:t>
      </w:r>
    </w:p>
    <w:p>
      <w:r>
        <w:rPr>
          <w:b/>
        </w:rPr>
        <w:t xml:space="preserve">22. </w:t>
      </w:r>
      <w: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настоящего Кодекса; (Дополнение пунктом - Федеральный закон от 28.11.2011 № 337-ФЗ) (В редакции федеральных законов от 03.07.2016 № 372-ФЗ; от 03.08.2018 № 340-ФЗ)</w:t>
      </w:r>
    </w:p>
    <w:p>
      <w:r>
        <w:rPr>
          <w:b/>
        </w:rPr>
        <w:t xml:space="preserve">23. </w:t>
      </w:r>
      <w:r>
        <w:t>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 (Дополнение пунктом - Федеральный закон от 30.12.2012 № 289-ФЗ) (В редакции федеральных законов от 29.12.2014 № 456-ФЗ, от 29.12.2014 № 458-ФЗ, от 11.06.2022 № 174-ФЗ, от 13.06.2023 № 240-ФЗ)</w:t>
      </w:r>
    </w:p>
    <w:p>
      <w:r>
        <w:rPr>
          <w:b/>
        </w:rPr>
        <w:t xml:space="preserve">24. </w:t>
      </w:r>
      <w: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 (Дополнение пунктом - Федеральный закон от 30.12.2012 № 289-ФЗ) (В редакции Федерального закона от 29.12.2014 № 458-ФЗ)</w:t>
      </w:r>
    </w:p>
    <w:p>
      <w:r>
        <w:rPr>
          <w:b/>
        </w:rPr>
        <w:t xml:space="preserve">25. </w:t>
      </w:r>
      <w: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 (Дополнение пунктом - Федеральный закон от 05.04.2013 № 43-ФЗ)</w:t>
      </w:r>
    </w:p>
    <w:p>
      <w:r>
        <w:rPr>
          <w:b/>
        </w:rPr>
        <w:t xml:space="preserve">26. </w:t>
      </w:r>
      <w: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(Дополнение пунктом - Федеральный закон от 05.05.2014 № 131-ФЗ) (В редакции Федерального закона от 31.07.2020 № 264-ФЗ)</w:t>
      </w:r>
    </w:p>
    <w:p>
      <w:r>
        <w:rPr>
          <w:b/>
        </w:rPr>
        <w:t xml:space="preserve">27. </w:t>
      </w:r>
      <w:r>
        <w:t>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 (Дополнение пунктом - Федеральный закон от 29.12.2014 № 456-ФЗ) (В редакции федеральных законов от 31.07.2020 № 264-ФЗ, от 13.06.2023 № 240-ФЗ)</w:t>
      </w:r>
    </w:p>
    <w:p>
      <w:r>
        <w:rPr>
          <w:b/>
        </w:rPr>
        <w:t xml:space="preserve">28. </w:t>
      </w:r>
      <w:r>
        <w:t>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 (Дополнение пунктом - Федеральный закон от 29.12.2014 № 456-ФЗ) (В редакции федеральных законов от 31.07.2020 № 264-ФЗ, от 13.06.2023 № 240-ФЗ)</w:t>
      </w:r>
    </w:p>
    <w:p>
      <w:r>
        <w:rPr>
          <w:b/>
        </w:rPr>
        <w:t xml:space="preserve">29. </w:t>
      </w:r>
      <w: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(Дополнение пунктом - Федеральный закон от 03.07.2016 № 315-ФЗ)</w:t>
      </w:r>
    </w:p>
    <w:p>
      <w:r>
        <w:rPr>
          <w:b/>
        </w:rPr>
        <w:t xml:space="preserve">30. </w:t>
      </w:r>
      <w: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 (Дополнение пунктом - Федеральный закон от 03.07.2016 № 369-ФЗ) (В редакции Федерального закона от 27.06.2019 № 151-ФЗ)</w:t>
      </w:r>
    </w:p>
    <w:p>
      <w:r>
        <w:rPr>
          <w:b/>
        </w:rPr>
        <w:t xml:space="preserve">31. </w:t>
      </w:r>
      <w:r>
        <w:t>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 (Дополнение пунктом - Федеральный закон от 03.07.2016 № 369-ФЗ)</w:t>
      </w:r>
    </w:p>
    <w:p>
      <w:r>
        <w:rPr>
          <w:b/>
        </w:rPr>
        <w:t xml:space="preserve">32. </w:t>
      </w:r>
      <w:r>
        <w:t>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 (Дополнение пунктом - Федеральный закон от 03.07.2016 № 369-ФЗ)</w:t>
      </w:r>
    </w:p>
    <w:p>
      <w:r>
        <w:rPr>
          <w:b/>
        </w:rPr>
        <w:t xml:space="preserve">33. </w:t>
      </w:r>
      <w:r>
        <w:t>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 (Дополнение пунктом - Федеральный закон от 03.07.2016 № 369-ФЗ) (В редакции Федерального закона от 26.07.2017 № 191-ФЗ)</w:t>
      </w:r>
    </w:p>
    <w:p>
      <w:r>
        <w:rPr>
          <w:b/>
        </w:rPr>
        <w:t xml:space="preserve">331. </w:t>
      </w:r>
      <w:r>
        <w:t>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 (Дополнение пунктом - Федеральный закон от 26.07.2017 № 191-ФЗ)</w:t>
      </w:r>
    </w:p>
    <w:p>
      <w:r>
        <w:rPr>
          <w:b/>
        </w:rPr>
        <w:t xml:space="preserve">34. </w:t>
      </w:r>
      <w: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 (Дополнение пунктом - Федеральный закон от 03.07.2016 № 373-ФЗ) (В редакции федеральных законов от 30.12.2020 № 494-ФЗ, от 13.06.2023 № 240-ФЗ)</w:t>
      </w:r>
    </w:p>
    <w:p>
      <w:r>
        <w:rPr>
          <w:b/>
        </w:rPr>
        <w:t xml:space="preserve">341. </w:t>
      </w:r>
      <w:r>
        <w:t>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 (Дополнение пунктом - Федеральный закон от 25.12.2023 № 627-ФЗ)</w:t>
      </w:r>
    </w:p>
    <w:p>
      <w:r>
        <w:rPr>
          <w:b/>
        </w:rPr>
        <w:t xml:space="preserve">35. </w:t>
      </w:r>
      <w:r>
        <w:t>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(Дополнение пунктом - Федеральный закон от 03.07.2016 № 373-ФЗ) (В редакции Федерального закона от 13.06.2023 № 240-ФЗ)</w:t>
      </w:r>
    </w:p>
    <w:p>
      <w:r>
        <w:rPr>
          <w:b/>
        </w:rPr>
        <w:t xml:space="preserve">36. </w:t>
      </w:r>
      <w: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(Дополнение пунктом - Федеральный закон от 29.12.2017 № 463-ФЗ)</w:t>
      </w:r>
    </w:p>
    <w:p>
      <w:r>
        <w:rPr>
          <w:b/>
        </w:rPr>
        <w:t xml:space="preserve">37. </w:t>
      </w:r>
      <w: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(Дополнение пунктом - Федеральный закон от 29.12.2017 № 463-ФЗ)</w:t>
      </w:r>
    </w:p>
    <w:p>
      <w:r>
        <w:rPr>
          <w:b/>
        </w:rPr>
        <w:t xml:space="preserve">38. </w:t>
      </w:r>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(Дополнение пунктом - Федеральный закон от 29.12.2017 № 463-ФЗ)</w:t>
      </w:r>
    </w:p>
    <w:p>
      <w:r>
        <w:rPr>
          <w:b/>
        </w:rPr>
        <w:t xml:space="preserve">39. </w:t>
      </w:r>
      <w: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&amp;quot;объект индивидуального жилищного строительства&amp;quot;, &amp;quot;жилой дом&amp;quot; и &amp;quot;индивидуальный жилой дом&amp;quot;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(Дополнение пунктом - Федеральный закон от 03.08.2018 № 340-ФЗ)</w:t>
      </w:r>
    </w:p>
    <w:p>
      <w:r>
        <w:rPr>
          <w:b/>
        </w:rPr>
        <w:t xml:space="preserve">40. </w:t>
      </w:r>
      <w: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(Дополнение пунктом - Федеральный закон от 30.12.2021 № 476-ФЗ)</w:t>
      </w:r>
    </w:p>
    <w:p>
      <w:r>
        <w:rPr>
          <w:b/>
        </w:rPr>
        <w:t>Статья 2. Основные принципы законодательства о градостроительной деятельности</w:t>
      </w:r>
    </w:p>
    <w:p>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
        <w:rPr>
          <w:b/>
        </w:rPr>
        <w:t xml:space="preserve">1. </w:t>
      </w:r>
      <w:r>
        <w:t>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(В редакции Федерального закона от 03.07.2016 № 373-ФЗ)</w:t>
      </w:r>
    </w:p>
    <w:p>
      <w:r>
        <w:rPr>
          <w:b/>
        </w:rPr>
        <w:t xml:space="preserve">2. </w:t>
      </w:r>
      <w:r>
        <w:t>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
        <w:rPr>
          <w:b/>
        </w:rPr>
        <w:t xml:space="preserve">3. </w:t>
      </w:r>
      <w:r>
        <w:t>обеспечение инвалидам условий для беспрепятственного доступа к объектам социального и иного назначения;</w:t>
      </w:r>
    </w:p>
    <w:p>
      <w:r>
        <w:rPr>
          <w:b/>
        </w:rPr>
        <w:t xml:space="preserve">4. </w:t>
      </w:r>
      <w:r>
        <w:t>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 (В редакции Федерального закона от 20.03.2011 № 41-ФЗ)</w:t>
      </w:r>
    </w:p>
    <w:p>
      <w:r>
        <w:rPr>
          <w:b/>
        </w:rPr>
        <w:t xml:space="preserve">5. </w:t>
      </w:r>
      <w:r>
        <w:t>участие граждан и их объединений в осуществлении градостроительной деятельности, обеспечение свободы такого участия;</w:t>
      </w:r>
    </w:p>
    <w:p>
      <w:r>
        <w:rPr>
          <w:b/>
        </w:rPr>
        <w:t xml:space="preserve">6. </w:t>
      </w: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
        <w:rPr>
          <w:b/>
        </w:rPr>
        <w:t xml:space="preserve">7. </w:t>
      </w:r>
      <w:r>
        <w:t>осуществление градостроительной деятельности с соблюдением требований технических регламентов;</w:t>
      </w:r>
    </w:p>
    <w:p>
      <w:r>
        <w:rPr>
          <w:b/>
        </w:rPr>
        <w:t xml:space="preserve">8. </w:t>
      </w:r>
      <w:r>
        <w:t>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
        <w:rPr>
          <w:b/>
        </w:rPr>
        <w:t xml:space="preserve">9. </w:t>
      </w:r>
      <w:r>
        <w:t>осуществление градостроительной деятельности с соблюдением требований охраны окружающей среды и экологической безопасности;</w:t>
      </w:r>
    </w:p>
    <w:p>
      <w:r>
        <w:rPr>
          <w:b/>
        </w:rPr>
        <w:t xml:space="preserve">10. </w:t>
      </w:r>
      <w:r>
        <w:t>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
        <w:rPr>
          <w:b/>
        </w:rPr>
        <w:t xml:space="preserve">101. </w:t>
      </w:r>
      <w:r>
        <w:t>единство требований к порядку осуществления взаимодействия субъектов градостроительных отношений, указанных в статье 5 настоящего Кодекса; (Дополнение пунктом - Федеральный закон от 20.04.2014 № 80-ФЗ)</w:t>
      </w:r>
    </w:p>
    <w:p>
      <w:r>
        <w:rPr>
          <w:b/>
        </w:rPr>
        <w:t xml:space="preserve">11. </w:t>
      </w:r>
      <w:r>
        <w:t>ответственность за нарушение законодательства о градостроительной деятельности;</w:t>
      </w:r>
    </w:p>
    <w:p>
      <w:r>
        <w:rPr>
          <w:b/>
        </w:rPr>
        <w:t xml:space="preserve">12. </w:t>
      </w:r>
      <w:r>
        <w:t>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
        <w:rPr>
          <w:b/>
        </w:rPr>
        <w:t>Статья 3. Законодательство о градостроительной деятельности</w:t>
      </w:r>
    </w:p>
    <w:p>
      <w:r>
        <w:rPr>
          <w:b/>
        </w:rPr>
        <w:t xml:space="preserve">1. </w:t>
      </w:r>
      <w:r>
        <w:t>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
        <w:rPr>
          <w:b/>
        </w:rPr>
        <w:t xml:space="preserve">3. </w:t>
      </w:r>
      <w:r>
        <w:t>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
        <w:rPr>
          <w:b/>
        </w:rPr>
        <w:t xml:space="preserve">4. </w:t>
      </w:r>
      <w:r>
        <w:t>По вопросам градостроительной деятельности принимаются муниципальные правовые акты, которые не должны противоречить настоящему Кодексу.</w:t>
      </w:r>
    </w:p>
    <w:p>
      <w:r>
        <w:rPr>
          <w:b/>
        </w:rPr>
        <w:t>Статья 4. Отношения, регулируемые законодательством о градостроительной деятельности</w:t>
      </w:r>
    </w:p>
    <w:p>
      <w:r>
        <w:rPr>
          <w:b/>
        </w:rPr>
        <w:t xml:space="preserve">1. </w:t>
      </w:r>
      <w:r>
        <w:t>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 (В редакции федеральных законов от 31.12.2005 № 210-ФЗ; от 18.07.2011 № 243-ФЗ; от 28.11.2011 № 337-ФЗ; от 03.08.2018 № 340-ФЗ)</w:t>
      </w:r>
    </w:p>
    <w:p>
      <w:r>
        <w:rPr>
          <w:b/>
        </w:rPr>
        <w:t xml:space="preserve">2. </w:t>
      </w:r>
      <w:r>
        <w:t>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 (В редакции федеральных законов от 31.12.2005 № 210-ФЗ; от 28.11.2011 № 337-ФЗ; от 03.08.2018 № 340-ФЗ)</w:t>
      </w:r>
    </w:p>
    <w:p>
      <w:r>
        <w:rPr>
          <w:b/>
        </w:rPr>
        <w:t xml:space="preserve">3. </w:t>
      </w:r>
      <w:r>
        <w:t>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
        <w:rPr>
          <w:b/>
        </w:rPr>
        <w:t xml:space="preserve">4. </w:t>
      </w:r>
      <w:r>
        <w:t>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от 1 декабря 2007 года № 315-ФЗ &amp;quot;О саморегулируемых организациях&amp;quot; (далее - Федеральный закон &amp;quot;О саморегулируемых организациях&amp;quot;), если данные отношения не урегулированы настоящим Кодексом. (Дополнение частью - Федеральный закон от 22.07.2008 № 148-ФЗ) (В редакции федеральных законов от 18.07.2011 № 242-ФЗ; от 24.11.2014 № 359-ФЗ; от 03.07.2016 № 372-ФЗ; от 03.08.2018 № 340-ФЗ)</w:t>
      </w:r>
    </w:p>
    <w:p>
      <w:r>
        <w:rPr>
          <w:b/>
        </w:rPr>
        <w:t xml:space="preserve">5. </w:t>
      </w:r>
      <w:r>
        <w:t>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&amp;quot;Об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Федерации&amp;quot;. (Дополнение частью - Федеральный закон от 19.07.2011 № 246-ФЗ) (В редакции Федерального закона от 13.07.2015 № 213-ФЗ)</w:t>
      </w:r>
    </w:p>
    <w:p>
      <w:r>
        <w:rPr>
          <w:b/>
        </w:rPr>
        <w:t xml:space="preserve">6. </w:t>
      </w:r>
      <w:r>
        <w:t>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 (Дополнение частью - Федеральный закон от 03.07.2016 № 369-ФЗ)</w:t>
      </w:r>
    </w:p>
    <w:p>
      <w:r>
        <w:rPr>
          <w:b/>
        </w:rPr>
        <w:t>Статья 5. Субъекты градостроительных отношений</w:t>
      </w:r>
    </w:p>
    <w:p>
      <w:r>
        <w:rPr>
          <w:b/>
        </w:rPr>
        <w:t xml:space="preserve">1. </w:t>
      </w:r>
      <w:r>
        <w:t>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
        <w:rPr>
          <w:b/>
        </w:rPr>
        <w:t xml:space="preserve">2. </w:t>
      </w:r>
      <w: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
        <w:rPr>
          <w:b/>
        </w:rP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
        <w:rPr>
          <w:b/>
        </w:rPr>
        <w:t xml:space="preserve">1. </w:t>
      </w:r>
      <w: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
        <w:rPr>
          <w:b/>
        </w:rPr>
        <w:t xml:space="preserve">2. </w:t>
      </w:r>
      <w: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
        <w:rPr>
          <w:b/>
        </w:rPr>
        <w:t xml:space="preserve">3. </w:t>
      </w:r>
      <w: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
        <w:rPr>
          <w:b/>
        </w:rPr>
        <w:t xml:space="preserve">4. </w:t>
      </w:r>
      <w:r>
        <w:t>Процедура проведения общественных обсуждений состоит из следующих этапов:</w:t>
      </w:r>
    </w:p>
    <w:p>
      <w:r>
        <w:rPr>
          <w:b/>
        </w:rPr>
        <w:t xml:space="preserve">1. </w:t>
      </w:r>
      <w:r>
        <w:t>оповещение о начале общественных обсуждений;</w:t>
      </w:r>
    </w:p>
    <w:p>
      <w:r>
        <w:rPr>
          <w:b/>
        </w:rPr>
        <w:t xml:space="preserve">2. </w:t>
      </w:r>
      <w:r>
        <w:t>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&amp;quot;Интернет&amp;quot;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&amp;quot;Интернет&amp;quot; (далее также - сеть &amp;quot;Интернет&amp;quot;),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
        <w:rPr>
          <w:b/>
        </w:rPr>
        <w:t xml:space="preserve">3. </w:t>
      </w:r>
      <w:r>
        <w:t>проведение экспозиции или экспозиций проекта, подлежащего рассмотрению на общественных обсуждениях;</w:t>
      </w:r>
    </w:p>
    <w:p>
      <w:r>
        <w:rPr>
          <w:b/>
        </w:rPr>
        <w:t xml:space="preserve">4. </w:t>
      </w:r>
      <w:r>
        <w:t>подготовка и оформление протокола общественных обсуждений;</w:t>
      </w:r>
    </w:p>
    <w:p>
      <w:r>
        <w:rPr>
          <w:b/>
        </w:rPr>
        <w:t xml:space="preserve">5. </w:t>
      </w:r>
      <w:r>
        <w:t>подготовка и опубликование заключения о результатах общественных обсуждений.</w:t>
      </w:r>
    </w:p>
    <w:p>
      <w:r>
        <w:rPr>
          <w:b/>
        </w:rPr>
        <w:t xml:space="preserve">5. </w:t>
      </w:r>
      <w:r>
        <w:t>Процедура проведения публичных слушаний состоит из следующих этапов:</w:t>
      </w:r>
    </w:p>
    <w:p>
      <w:r>
        <w:rPr>
          <w:b/>
        </w:rPr>
        <w:t xml:space="preserve">1. </w:t>
      </w:r>
      <w:r>
        <w:t>оповещение о начале публичных слушаний;</w:t>
      </w:r>
    </w:p>
    <w:p>
      <w:r>
        <w:rPr>
          <w:b/>
        </w:rPr>
        <w:t xml:space="preserve">2. </w:t>
      </w:r>
      <w: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
        <w:rPr>
          <w:b/>
        </w:rPr>
        <w:t xml:space="preserve">3. </w:t>
      </w:r>
      <w:r>
        <w:t>проведение экспозиции или экспозиций проекта, подлежащего рассмотрению на публичных слушаниях;</w:t>
      </w:r>
    </w:p>
    <w:p>
      <w:r>
        <w:rPr>
          <w:b/>
        </w:rPr>
        <w:t xml:space="preserve">4. </w:t>
      </w:r>
      <w:r>
        <w:t>проведение собрания или собраний участников публичных слушаний;</w:t>
      </w:r>
    </w:p>
    <w:p>
      <w:r>
        <w:rPr>
          <w:b/>
        </w:rPr>
        <w:t xml:space="preserve">5. </w:t>
      </w:r>
      <w:r>
        <w:t>подготовка и оформление протокола публичных слушаний;</w:t>
      </w:r>
    </w:p>
    <w:p>
      <w:r>
        <w:rPr>
          <w:b/>
        </w:rPr>
        <w:t xml:space="preserve">6. </w:t>
      </w:r>
      <w:r>
        <w:t>подготовка и опубликование заключения о результатах публичных слушаний.</w:t>
      </w:r>
    </w:p>
    <w:p>
      <w:r>
        <w:rPr>
          <w:b/>
        </w:rPr>
        <w:t xml:space="preserve">6. </w:t>
      </w:r>
      <w:r>
        <w:t>Оповещение о начале общественных обсуждений или публичных слушаний должно содержать:</w:t>
      </w:r>
    </w:p>
    <w:p>
      <w:r>
        <w:rPr>
          <w:b/>
        </w:rPr>
        <w:t xml:space="preserve">1. </w:t>
      </w:r>
      <w: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
        <w:rPr>
          <w:b/>
        </w:rPr>
        <w:t xml:space="preserve">2. </w:t>
      </w:r>
      <w: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
        <w:rPr>
          <w:b/>
        </w:rPr>
        <w:t xml:space="preserve">3. </w:t>
      </w:r>
      <w: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
        <w:rPr>
          <w:b/>
        </w:rPr>
        <w:t xml:space="preserve">4. </w:t>
      </w:r>
      <w: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
        <w:rPr>
          <w:b/>
        </w:rPr>
        <w:t xml:space="preserve">7. </w:t>
      </w:r>
      <w: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
        <w:rPr>
          <w:b/>
        </w:rPr>
        <w:t xml:space="preserve">8. </w:t>
      </w:r>
      <w:r>
        <w:t>Оповещение о начале общественных обсуждений или публичных слушаний:</w:t>
      </w:r>
    </w:p>
    <w:p>
      <w:r>
        <w:rPr>
          <w:b/>
        </w:rPr>
        <w:t xml:space="preserve">1. </w:t>
      </w:r>
      <w: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
        <w:rPr>
          <w:b/>
        </w:rPr>
        <w:t xml:space="preserve">2. </w:t>
      </w:r>
      <w: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
        <w:rPr>
          <w:b/>
        </w:rPr>
        <w:t xml:space="preserve">9. </w:t>
      </w:r>
      <w: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
        <w:rPr>
          <w:b/>
        </w:rPr>
        <w:t xml:space="preserve">10. </w:t>
      </w:r>
      <w: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
        <w:rPr>
          <w:b/>
        </w:rPr>
        <w:t xml:space="preserve">1. </w:t>
      </w:r>
      <w:r>
        <w:t>посредством официального сайта или информационных систем (в случае проведения общественных обсуждений);</w:t>
      </w:r>
    </w:p>
    <w:p>
      <w:r>
        <w:rPr>
          <w:b/>
        </w:rPr>
        <w:t xml:space="preserve">2. </w:t>
      </w:r>
      <w:r>
        <w:t>в письменной или устной форме в ходе проведения собрания или собраний участников публичных слушаний (в случае проведения публичных слушаний);</w:t>
      </w:r>
    </w:p>
    <w:p>
      <w:r>
        <w:rPr>
          <w:b/>
        </w:rPr>
        <w:t xml:space="preserve">3. </w:t>
      </w:r>
      <w:r>
        <w:t>в письменной форме или в форме электронного документа в адрес организатора общественных обсуждений или публичных слушаний; (В редакции Федерального закона от 11.06.2021 № 191-ФЗ)</w:t>
      </w:r>
    </w:p>
    <w:p>
      <w:r>
        <w:rPr>
          <w:b/>
        </w:rPr>
        <w:t xml:space="preserve">4. </w:t>
      </w:r>
      <w: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
        <w:rPr>
          <w:b/>
        </w:rPr>
        <w:t xml:space="preserve">11. </w:t>
      </w:r>
      <w:r>
        <w:t>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
        <w:rPr>
          <w:b/>
        </w:rPr>
        <w:t xml:space="preserve">12. </w:t>
      </w:r>
      <w: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
        <w:rPr>
          <w:b/>
        </w:rPr>
        <w:t xml:space="preserve">13. </w:t>
      </w:r>
      <w:r>
        <w:t>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
        <w:rPr>
          <w:b/>
        </w:rPr>
        <w:t xml:space="preserve">14. </w:t>
      </w:r>
      <w: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&amp;quot;О персональных данных&amp;quot;.</w:t>
      </w:r>
    </w:p>
    <w:p>
      <w:r>
        <w:rPr>
          <w:b/>
        </w:rPr>
        <w:t xml:space="preserve">15. </w:t>
      </w:r>
      <w: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
        <w:rPr>
          <w:b/>
        </w:rPr>
        <w:t xml:space="preserve">16. </w:t>
      </w:r>
      <w: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
        <w:rPr>
          <w:b/>
        </w:rPr>
        <w:t xml:space="preserve">17. </w:t>
      </w:r>
      <w:r>
        <w:t>Официальный сайт и (или) информационные системы должны обеспечивать возможность:</w:t>
      </w:r>
    </w:p>
    <w:p>
      <w:r>
        <w:rPr>
          <w:b/>
        </w:rPr>
        <w:t xml:space="preserve">1. </w:t>
      </w:r>
      <w: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
        <w:rPr>
          <w:b/>
        </w:rPr>
        <w:t xml:space="preserve">2. </w:t>
      </w:r>
      <w:r>
        <w:t>представления информации о результатах общественных обсуждений, количестве участников общественных обсуждений.</w:t>
      </w:r>
    </w:p>
    <w:p>
      <w:r>
        <w:rPr>
          <w:b/>
        </w:rPr>
        <w:t xml:space="preserve">18. </w:t>
      </w:r>
      <w: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
        <w:rPr>
          <w:b/>
        </w:rPr>
        <w:t xml:space="preserve">1. </w:t>
      </w:r>
      <w:r>
        <w:t>дата оформления протокола общественных обсуждений или публичных слушаний;</w:t>
      </w:r>
    </w:p>
    <w:p>
      <w:r>
        <w:rPr>
          <w:b/>
        </w:rPr>
        <w:t xml:space="preserve">2. </w:t>
      </w:r>
      <w:r>
        <w:t>информация об организаторе общественных обсуждений или публичных слушаний;</w:t>
      </w:r>
    </w:p>
    <w:p>
      <w:r>
        <w:rPr>
          <w:b/>
        </w:rPr>
        <w:t xml:space="preserve">3. </w:t>
      </w:r>
      <w: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
        <w:rPr>
          <w:b/>
        </w:rPr>
        <w:t xml:space="preserve">4. </w:t>
      </w:r>
      <w: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
        <w:rPr>
          <w:b/>
        </w:rPr>
        <w:t xml:space="preserve">5. </w:t>
      </w:r>
      <w: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
        <w:rPr>
          <w:b/>
        </w:rPr>
        <w:t xml:space="preserve">19. </w:t>
      </w:r>
      <w: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
        <w:rPr>
          <w:b/>
        </w:rPr>
        <w:t xml:space="preserve">20. </w:t>
      </w:r>
      <w: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
        <w:rPr>
          <w:b/>
        </w:rPr>
        <w:t xml:space="preserve">21. </w:t>
      </w:r>
      <w: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
        <w:rPr>
          <w:b/>
        </w:rPr>
        <w:t xml:space="preserve">22. </w:t>
      </w:r>
      <w:r>
        <w:t>В заключении о результатах общественных обсуждений или публичных слушаний должны быть указаны:</w:t>
      </w:r>
    </w:p>
    <w:p>
      <w:r>
        <w:rPr>
          <w:b/>
        </w:rPr>
        <w:t xml:space="preserve">1. </w:t>
      </w:r>
      <w:r>
        <w:t>дата оформления заключения о результатах общественных обсуждений или публичных слушаний;</w:t>
      </w:r>
    </w:p>
    <w:p>
      <w:r>
        <w:rPr>
          <w:b/>
        </w:rPr>
        <w:t xml:space="preserve">2. </w:t>
      </w:r>
      <w: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
        <w:rPr>
          <w:b/>
        </w:rPr>
        <w:t xml:space="preserve">3. </w:t>
      </w:r>
      <w: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
        <w:rPr>
          <w:b/>
        </w:rPr>
        <w:t xml:space="preserve">4. </w:t>
      </w:r>
      <w: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
        <w:rPr>
          <w:b/>
        </w:rPr>
        <w:t xml:space="preserve">5. </w:t>
      </w:r>
      <w: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
        <w:rPr>
          <w:b/>
        </w:rPr>
        <w:t xml:space="preserve">23. </w:t>
      </w:r>
      <w: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
        <w:rPr>
          <w:b/>
        </w:rPr>
        <w:t xml:space="preserve">24. </w:t>
      </w:r>
      <w:r>
        <w:t>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
        <w:rPr>
          <w:b/>
        </w:rPr>
        <w:t xml:space="preserve">1. </w:t>
      </w:r>
      <w:r>
        <w:t>порядок организации и проведения общественных обсуждений или публичных слушаний по проектам;</w:t>
      </w:r>
    </w:p>
    <w:p>
      <w:r>
        <w:rPr>
          <w:b/>
        </w:rPr>
        <w:t xml:space="preserve">2. </w:t>
      </w:r>
      <w:r>
        <w:t>организатор общественных обсуждений или публичных слушаний;</w:t>
      </w:r>
    </w:p>
    <w:p>
      <w:r>
        <w:rPr>
          <w:b/>
        </w:rPr>
        <w:t xml:space="preserve">3. </w:t>
      </w:r>
      <w:r>
        <w:t>срок проведения общественных обсуждений или публичных слушаний;</w:t>
      </w:r>
    </w:p>
    <w:p>
      <w:r>
        <w:rPr>
          <w:b/>
        </w:rPr>
        <w:t xml:space="preserve">4. </w:t>
      </w:r>
      <w:r>
        <w:t>официальный сайт и (или) информационные системы;</w:t>
      </w:r>
    </w:p>
    <w:p>
      <w:r>
        <w:rPr>
          <w:b/>
        </w:rPr>
        <w:t xml:space="preserve">5. </w:t>
      </w:r>
      <w:r>
        <w:t>требования к информационным стендам, на которых размещаются оповещения о начале общественных обсуждений или публичных слушаний;</w:t>
      </w:r>
    </w:p>
    <w:p>
      <w:r>
        <w:rPr>
          <w:b/>
        </w:rPr>
        <w:t xml:space="preserve">6. </w:t>
      </w:r>
      <w: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
        <w:rPr>
          <w:b/>
        </w:rPr>
        <w:t xml:space="preserve">7. </w:t>
      </w:r>
      <w: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
        <w:rPr>
          <w:b/>
        </w:rPr>
        <w:t xml:space="preserve">25. </w:t>
      </w:r>
      <w: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
        <w:rPr>
          <w:b/>
        </w:rPr>
        <w:t xml:space="preserve">26. </w:t>
      </w:r>
      <w:r>
        <w:t>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 (Дополнение частью - Федеральный закон от 30.12.2020 № 494-ФЗ) (В редакции федеральных законов от 13.06.2023 № 240-ФЗ, от 26.12.2024 № 486-ФЗ)</w:t>
        <w:br/>
        <w:t>(Дополнение статьей - Федеральный закон от 29.12.2017 № 455-ФЗ)</w:t>
      </w:r>
    </w:p>
    <w:p>
      <w:r>
        <w:rPr>
          <w:b/>
        </w:rPr>
        <w:t>Статья 52. Перечень мероприятий, осуществляемых при реализации проектов по строительству объектов капитального строительства</w:t>
      </w:r>
    </w:p>
    <w:p>
      <w:r>
        <w:rPr>
          <w:b/>
        </w:rPr>
        <w:t xml:space="preserve">1. </w:t>
      </w:r>
      <w:r>
        <w:t>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 (В редакции Федерального закона от 08.08.2024 № 232-ФЗ)</w:t>
      </w:r>
    </w:p>
    <w:p>
      <w:r>
        <w:rPr>
          <w:b/>
        </w:rPr>
        <w:t xml:space="preserve">2. </w:t>
      </w:r>
      <w:r>
        <w:t>Реализация проекта по строительству объекта капитального строительства может состоять из следующих этапов:</w:t>
      </w:r>
    </w:p>
    <w:p>
      <w:r>
        <w:rPr>
          <w:b/>
        </w:rPr>
        <w:t xml:space="preserve">1. </w:t>
      </w:r>
      <w:r>
        <w:t>приобретение прав на земельный участок, в том числе предоставляемый из земель, находящихся в государственной или муниципальной собственности;</w:t>
      </w:r>
    </w:p>
    <w:p>
      <w:r>
        <w:rPr>
          <w:b/>
        </w:rPr>
        <w:t xml:space="preserve">2. </w:t>
      </w:r>
      <w:r>
        <w:t>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
        <w:rPr>
          <w:b/>
        </w:rPr>
        <w:t xml:space="preserve">3. </w:t>
      </w:r>
      <w:r>
        <w:t>выполнение инженерных изысканий и осуществление архитектурно-строительного проектирования;</w:t>
      </w:r>
    </w:p>
    <w:p>
      <w:r>
        <w:rPr>
          <w:b/>
        </w:rPr>
        <w:t xml:space="preserve">4. </w:t>
      </w:r>
      <w:r>
        <w:t>строительство, реконструкция объекта капитального строительства, ввод в эксплуатацию объекта капитального строительства;</w:t>
      </w:r>
    </w:p>
    <w:p>
      <w:r>
        <w:rPr>
          <w:b/>
        </w:rPr>
        <w:t xml:space="preserve">5. </w:t>
      </w:r>
      <w:r>
        <w:t>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
        <w:rPr>
          <w:b/>
        </w:rPr>
        <w:t xml:space="preserve">3. </w:t>
      </w:r>
      <w:r>
        <w:t>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
        <w:rPr>
          <w:b/>
        </w:rPr>
        <w:t xml:space="preserve">1. </w:t>
      </w:r>
      <w:r>
        <w:t>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
        <w:rPr>
          <w:b/>
        </w:rPr>
        <w:t xml:space="preserve">2. </w:t>
      </w:r>
      <w:r>
        <w:t>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
        <w:rPr>
          <w:b/>
        </w:rPr>
        <w:t xml:space="preserve">3. </w:t>
      </w:r>
      <w:r>
        <w:t>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
        <w:rPr>
          <w:b/>
        </w:rPr>
        <w:t xml:space="preserve">4. </w:t>
      </w:r>
      <w:r>
        <w:t>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
        <w:rPr>
          <w:b/>
        </w:rPr>
        <w:t xml:space="preserve">4. </w:t>
      </w:r>
      <w:r>
        <w:t>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
        <w:rPr>
          <w:b/>
        </w:rPr>
        <w:t xml:space="preserve">1. </w:t>
      </w:r>
      <w:r>
        <w:t>подготовка и утверждение документации по планировке территории, которые включают:</w:t>
        <w:br/>
        <w:t>а) принятие решения о подготовке проекта планировки территории, проекта межевания территории;</w:t>
        <w:br/>
        <w:t>б) общественные обсуждения или публичные слушания по проектам планировки территории, проектам межевания территории;</w:t>
        <w:br/>
        <w:t>в) утверждение документации по планировке территории;</w:t>
      </w:r>
    </w:p>
    <w:p>
      <w:r>
        <w:rPr>
          <w:b/>
        </w:rPr>
        <w:t xml:space="preserve">2. </w:t>
      </w:r>
      <w:r>
        <w:t>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
        <w:rPr>
          <w:b/>
        </w:rPr>
        <w:t xml:space="preserve">3. </w:t>
      </w:r>
      <w:r>
        <w:t>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
        <w:rPr>
          <w:b/>
        </w:rPr>
        <w:t xml:space="preserve">4. </w:t>
      </w:r>
      <w:r>
        <w:t>выдача градостроительного плана земельного участка;</w:t>
      </w:r>
    </w:p>
    <w:p>
      <w:r>
        <w:rPr>
          <w:b/>
        </w:rPr>
        <w:t xml:space="preserve">5. </w:t>
      </w:r>
      <w:r>
        <w:t>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статьей 522 настоящего Кодекса;</w:t>
      </w:r>
    </w:p>
    <w:p>
      <w:r>
        <w:rPr>
          <w:b/>
        </w:rPr>
        <w:t xml:space="preserve">6. </w:t>
      </w:r>
      <w:r>
        <w:t>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522 настоящего Кодекса;</w:t>
      </w:r>
    </w:p>
    <w:p>
      <w:r>
        <w:rPr>
          <w:b/>
        </w:rPr>
        <w:t xml:space="preserve">7. </w:t>
      </w:r>
      <w:r>
        <w:t>получение предусмотренных статьей 521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 (В редакции Федерального закона от 12.12.2023 № 575-ФЗ)</w:t>
      </w:r>
    </w:p>
    <w:p>
      <w:r>
        <w:rPr>
          <w:b/>
        </w:rPr>
        <w:t xml:space="preserve">8. </w:t>
      </w:r>
      <w:r>
        <w:t>заключение указанных в статье 521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
        <w:rPr>
          <w:b/>
        </w:rPr>
        <w:t xml:space="preserve">9. </w:t>
      </w:r>
      <w:r>
        <w:t>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
        <w:rPr>
          <w:b/>
        </w:rPr>
        <w:t xml:space="preserve">5. </w:t>
      </w:r>
      <w:r>
        <w:t>Выполнение инженерных изысканий и осуществление архитектурно-строительного проектирования могут включать следующие мероприятия:</w:t>
      </w:r>
    </w:p>
    <w:p>
      <w:r>
        <w:rPr>
          <w:b/>
        </w:rPr>
        <w:t xml:space="preserve">1. </w:t>
      </w:r>
      <w:r>
        <w:t>проведение экспертизы проектной документации объектов капитального строительства и (или) результатов инженерных изысканий;</w:t>
      </w:r>
    </w:p>
    <w:p>
      <w:r>
        <w:rPr>
          <w:b/>
        </w:rPr>
        <w:t xml:space="preserve">2. </w:t>
      </w:r>
      <w:r>
        <w:t>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r>
        <w:rPr>
          <w:b/>
        </w:rPr>
        <w:t xml:space="preserve">3. </w:t>
      </w:r>
      <w:r>
        <w:t>проведение государственной экологической экспертизы проектной документации в случае, предусмотренном частью 6 статьи 49 настоящего Кодекса.</w:t>
      </w:r>
    </w:p>
    <w:p>
      <w:r>
        <w:rPr>
          <w:b/>
        </w:rPr>
        <w:t xml:space="preserve">6. </w:t>
      </w:r>
      <w:r>
        <w:t>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
        <w:rPr>
          <w:b/>
        </w:rPr>
        <w:t xml:space="preserve">1. </w:t>
      </w:r>
      <w:r>
        <w:t>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
        <w:rPr>
          <w:b/>
        </w:rPr>
        <w:t xml:space="preserve">2.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
        <w:rPr>
          <w:b/>
        </w:rPr>
        <w:t xml:space="preserve">3. </w:t>
      </w:r>
      <w:r>
        <w:t>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&amp;quot;Росатом&amp;quot; извещений, предусмотренных настоящим Кодексом; (В редакции Федерального закона от 08.08.2024 № 232-ФЗ)</w:t>
      </w:r>
    </w:p>
    <w:p>
      <w:r>
        <w:rPr>
          <w:b/>
        </w:rPr>
        <w:t xml:space="preserve">4. </w:t>
      </w:r>
      <w:r>
        <w:t>подписание актов о подключении (технологическом присоединении) объекта капитального строительства к сетям инженерно-технического обеспечения;</w:t>
      </w:r>
    </w:p>
    <w:p>
      <w:r>
        <w:rPr>
          <w:b/>
        </w:rPr>
        <w:t xml:space="preserve">5. </w:t>
      </w:r>
      <w:r>
        <w:t>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
        <w:rPr>
          <w:b/>
        </w:rPr>
        <w:t xml:space="preserve">6. </w:t>
      </w:r>
      <w:r>
        <w:t>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
        <w:rPr>
          <w:b/>
        </w:rPr>
        <w:t xml:space="preserve">7. </w:t>
      </w:r>
      <w:r>
        <w:t>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r>
        <w:rPr>
          <w:b/>
        </w:rPr>
        <w:t xml:space="preserve">8. </w:t>
      </w:r>
      <w:r>
        <w:t>подготовка технического плана здания, сооружения в соответствии с Федеральным законом от 13 июля 2015 года № 218-ФЗ &amp;quot;О государственной регистрации недвижимости&amp;quot;;</w:t>
      </w:r>
    </w:p>
    <w:p>
      <w:r>
        <w:rPr>
          <w:b/>
        </w:rPr>
        <w:t xml:space="preserve">9. </w:t>
      </w:r>
      <w:r>
        <w:t>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 (В редакции Федерального закона от 06.12.2021 № 408-ФЗ)</w:t>
      </w:r>
    </w:p>
    <w:p>
      <w:r>
        <w:rPr>
          <w:b/>
        </w:rPr>
        <w:t xml:space="preserve">10. </w:t>
      </w:r>
      <w:r>
        <w:t>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
        <w:rPr>
          <w:b/>
        </w:rPr>
        <w:t xml:space="preserve">7. </w:t>
      </w:r>
      <w:r>
        <w:t>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 218-ФЗ &amp;quot;О государственной регистрации недвижимости&amp;quot;.</w:t>
      </w:r>
    </w:p>
    <w:p>
      <w:r>
        <w:rPr>
          <w:b/>
        </w:rPr>
        <w:t xml:space="preserve">8. </w:t>
      </w:r>
      <w:r>
        <w:t>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
        <w:rPr>
          <w:b/>
        </w:rPr>
        <w:t xml:space="preserve">9. </w:t>
      </w:r>
      <w:r>
        <w:t>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частями 3 - 7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&amp;quot;Стройкомплекс.РФ&amp;quot; (далее - единая информационная система). Порядок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документов, исключения документов, сведений, материалов, согласований из реестра документов устанавливаются Правительством Российской Федерации. (В редакции федеральных законов от 19.12.2022 № 541-ФЗ, от 08.08.2024 № 261-ФЗ)</w:t>
      </w:r>
    </w:p>
    <w:p>
      <w:r>
        <w:rPr>
          <w:b/>
        </w:rPr>
        <w:t xml:space="preserve">91. </w:t>
      </w:r>
      <w:r>
        <w:t>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 (Дополнение частью - Федеральный закон от 01.05.2022 № 124-ФЗ) (В редакции Федерального закона от 08.08.2024 № 232-ФЗ)</w:t>
      </w:r>
    </w:p>
    <w:p>
      <w:r>
        <w:rPr>
          <w:b/>
        </w:rPr>
        <w:t xml:space="preserve">10. </w:t>
      </w:r>
      <w:r>
        <w:t>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 (В редакции Федерального закона от 19.12.2022 № 541-ФЗ)</w:t>
      </w:r>
    </w:p>
    <w:p>
      <w:r>
        <w:rPr>
          <w:b/>
        </w:rPr>
        <w:t xml:space="preserve">11. </w:t>
      </w:r>
      <w:r>
        <w:t>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 (В редакции Федерального закона от 08.08.2024 № 232-ФЗ)</w:t>
      </w:r>
    </w:p>
    <w:p>
      <w:r>
        <w:rPr>
          <w:b/>
        </w:rPr>
        <w:t xml:space="preserve">12. </w:t>
      </w:r>
      <w:r>
        <w:t>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br/>
        <w:t>(Дополнение статьей - Федеральный закон от 01.07.2021 № 275-ФЗ)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p>
    <w:p>
      <w:r>
        <w:rPr>
          <w:b/>
        </w:rPr>
        <w:t>Статья 6. Полномочия органов государственной власти Российской Федерации в области градостроительной деятельности</w:t>
      </w:r>
    </w:p>
    <w:p>
      <w:r>
        <w:rPr>
          <w:b/>
        </w:rPr>
        <w:t xml:space="preserve">1. </w:t>
      </w:r>
      <w:r>
        <w:t>К полномочиям органов государственной власти Российской Федерации в области градостроительной деятельности относятся: (В редакции Федерального закона от 20.04.2014 № 80-ФЗ)</w:t>
      </w:r>
    </w:p>
    <w:p>
      <w:r>
        <w:rPr>
          <w:b/>
        </w:rPr>
        <w:t xml:space="preserve">1. </w:t>
      </w:r>
      <w:r>
        <w:t>подготовка и утверждение документов территориального планирования Российской Федерации;</w:t>
      </w:r>
    </w:p>
    <w:p>
      <w:r>
        <w:rPr>
          <w:b/>
        </w:rPr>
        <w:t xml:space="preserve">2. </w:t>
      </w:r>
      <w:r>
        <w:t>утверждение документации по планировке территории в случаях, предусмотренных настоящим Кодексом; (В редакции федеральных законов от 20.03.2011 № 41-ФЗ; от 03.07.2016 № 373-ФЗ)</w:t>
      </w:r>
    </w:p>
    <w:p>
      <w:r>
        <w:rPr>
          <w:b/>
        </w:rPr>
        <w:t xml:space="preserve">3. </w:t>
      </w:r>
      <w:r>
        <w:t>техническое регулирование в области градостроительной деятельности;</w:t>
      </w:r>
    </w:p>
    <w:p>
      <w:r>
        <w:rPr>
          <w:b/>
        </w:rPr>
        <w:t xml:space="preserve">31. </w:t>
      </w:r>
      <w:r>
        <w:t>ведение государственного реестра саморегулируемых организаций; (Дополнение пунктом - Федеральный закон от 22.07.2008 № 148-ФЗ) (В редакции федеральных законов от 24.11.2014 № 359-ФЗ; от 03.07.2016 № 372-ФЗ)</w:t>
      </w:r>
    </w:p>
    <w:p>
      <w:r>
        <w:rPr>
          <w:b/>
        </w:rPr>
        <w:t xml:space="preserve">32. </w:t>
      </w:r>
      <w:r>
        <w:t>осуществление государственного надзора за деятельностью саморегулируемых организаций; (Дополнение пунктом - Федеральный закон от 22.07.2008 № 148-ФЗ) (В редакции Федерального закона от 18.07.2011 № 242-ФЗ)</w:t>
      </w:r>
    </w:p>
    <w:p>
      <w:r>
        <w:rPr>
          <w:b/>
        </w:rPr>
        <w:t xml:space="preserve">33. </w:t>
      </w:r>
      <w:r>
        <w:t>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 (Дополнение пунктом - Федеральный закон от 22.07.2008 № 148-ФЗ) (В редакции Федерального закона от 24.11.2014 № 359-ФЗ)</w:t>
      </w:r>
    </w:p>
    <w:p>
      <w:r>
        <w:rPr>
          <w:b/>
        </w:rPr>
        <w:t xml:space="preserve">34. </w:t>
      </w:r>
      <w:r>
        <w:t>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(Дополнение пунктом - Федеральный закон от 22.07.2008 № 148-ФЗ) (В редакции Федерального закона от 24.11.2014 № 359-ФЗ)</w:t>
      </w:r>
    </w:p>
    <w:p>
      <w:r>
        <w:rPr>
          <w:b/>
        </w:rPr>
        <w:t xml:space="preserve">35. </w:t>
      </w:r>
      <w:r>
        <w:t>ведение федеральной государственной информационной системы территориального планирования; (Дополнение пунктом - Федеральный закон от 20.03.2011 № 41-ФЗ)</w:t>
      </w:r>
    </w:p>
    <w:p>
      <w:r>
        <w:rPr>
          <w:b/>
        </w:rPr>
        <w:t xml:space="preserve">36. </w:t>
      </w:r>
      <w:r>
        <w:t>установление правил формирования и ведения классификатора строительной информации; (Дополнение пунктом - Федеральный закон от 27.06.2019 № 151-ФЗ)</w:t>
      </w:r>
    </w:p>
    <w:p>
      <w:r>
        <w:rPr>
          <w:b/>
        </w:rPr>
        <w:t xml:space="preserve">37. </w:t>
      </w:r>
      <w:r>
        <w:t>формирование и ведение классификатора строительной информации; (Дополнение пунктом - Федеральный закон от 27.06.2019 № 151-ФЗ)</w:t>
      </w:r>
    </w:p>
    <w:p>
      <w:r>
        <w:rPr>
          <w:b/>
        </w:rPr>
        <w:t xml:space="preserve">38. </w:t>
      </w:r>
      <w:r>
        <w:t>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 (Дополнение пунктом - Федеральный закон от 27.06.2019 № 151-ФЗ)</w:t>
      </w:r>
    </w:p>
    <w:p>
      <w:r>
        <w:rPr>
          <w:b/>
        </w:rPr>
        <w:t xml:space="preserve">39. </w:t>
      </w:r>
      <w:r>
        <w:t>перечень случаев, при которых формирование и ведение информационной модели являются обязательными; (Дополнение пунктом - Федеральный закон от 27.06.2019 № 151-ФЗ)</w:t>
      </w:r>
    </w:p>
    <w:p>
      <w:r>
        <w:rPr>
          <w:b/>
        </w:rPr>
        <w:t xml:space="preserve">310. </w:t>
      </w:r>
      <w:r>
        <w:t>принятие решений о комплексном развитии территорий в случаях, предусмотренных настоящим Кодексом; (Дополнение пунктом - Федеральный закон от 30.12.2020 № 494-ФЗ)</w:t>
      </w:r>
    </w:p>
    <w:p>
      <w:r>
        <w:rPr>
          <w:b/>
        </w:rPr>
        <w:t xml:space="preserve">4. </w:t>
      </w:r>
      <w:r>
        <w:t>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 (В редакции федеральных законов от 27.06.2019 № 151-ФЗ, от 19.12.2022 № 541-ФЗ)</w:t>
      </w:r>
    </w:p>
    <w:p>
      <w:r>
        <w:rPr>
          <w:b/>
        </w:rPr>
        <w:t xml:space="preserve">41. </w:t>
      </w:r>
      <w:r>
        <w:t>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 (Дополнение пунктом - Федеральный закон от 30.12.2012 № 289-ФЗ) (В редакции федеральных законов от 29.12.2014 № 456-ФЗ, от 13.06.2023 № 240-ФЗ)</w:t>
      </w:r>
    </w:p>
    <w:p>
      <w:r>
        <w:rPr>
          <w:b/>
        </w:rPr>
        <w:t xml:space="preserve">5. </w:t>
      </w:r>
      <w:r>
        <w:t>(Пункт утратил силу - Федеральный закон от 20.03.2011 № 41-ФЗ)</w:t>
      </w:r>
    </w:p>
    <w:p>
      <w:r>
        <w:rPr>
          <w:b/>
        </w:rPr>
        <w:t xml:space="preserve">51. </w:t>
      </w:r>
      <w:r>
        <w:t>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481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 (Дополнение пунктом - Федеральный закон от 31.12.2005 № 199-ФЗ) (В редакции федеральных законов от 18.12.2006 № 232-ФЗ, от 24.07.2007 № 215-ФЗ, от 08.11.2007 № 257-ФЗ, от 18.07.2011 № 215-ФЗ, от 28.11.2011 № 337-ФЗ, от 29.12.2014 № 458-ФЗ, от 03.08.2018 № 312-ФЗ, от 03.08.2018 № 342-ФЗ, от 02.08.2019 № 283-ФЗ, от 31.07.2020 № 264-ФЗ)</w:t>
      </w:r>
    </w:p>
    <w:p>
      <w:r>
        <w:rPr>
          <w:b/>
        </w:rPr>
        <w:t xml:space="preserve">52. </w:t>
      </w:r>
      <w:r>
        <w:t>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 (Дополнение пунктом - Федеральный закон от 28.11.2011 № 337-ФЗ)</w:t>
      </w:r>
    </w:p>
    <w:p>
      <w:r>
        <w:rPr>
          <w:b/>
        </w:rPr>
        <w:t xml:space="preserve">53. </w:t>
      </w:r>
      <w:r>
        <w:t>установление порядка обжалования заключений экспертизы проектной документации и (или) экспертизы результатов инженерных изысканий; (Дополнение пунктом - Федеральный закон от 28.11.2011 № 337-ФЗ)</w:t>
      </w:r>
    </w:p>
    <w:p>
      <w:r>
        <w:rPr>
          <w:b/>
        </w:rPr>
        <w:t xml:space="preserve">54. </w:t>
      </w:r>
      <w:r>
        <w:t>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(Дополнение пунктом - Федеральный закон от 28.11.2011 № 337-ФЗ)</w:t>
      </w:r>
    </w:p>
    <w:p>
      <w:r>
        <w:rPr>
          <w:b/>
        </w:rPr>
        <w:t xml:space="preserve">55. </w:t>
      </w:r>
      <w:r>
        <w:t>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(Дополнение пунктом - Федеральный закон от 28.11.2011 № 337-ФЗ)</w:t>
      </w:r>
    </w:p>
    <w:p>
      <w:r>
        <w:rPr>
          <w:b/>
        </w:rPr>
        <w:t xml:space="preserve">56. </w:t>
      </w:r>
      <w:r>
        <w:t>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(Дополнение пунктом - Федеральный закон от 28.11.2011 № 337-ФЗ)</w:t>
      </w:r>
    </w:p>
    <w:p>
      <w:r>
        <w:rPr>
          <w:b/>
        </w:rPr>
        <w:t xml:space="preserve">57. </w:t>
      </w:r>
      <w:r>
        <w:t>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(Дополнение пунктом - Федеральный закон от 28.11.2011 № 337-ФЗ)</w:t>
      </w:r>
    </w:p>
    <w:p>
      <w:r>
        <w:rPr>
          <w:b/>
        </w:rPr>
        <w:t xml:space="preserve">58. </w:t>
      </w:r>
      <w:r>
        <w:t>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 (Дополнение пунктом - Федеральный закон от 28.11.2011 № 337-ФЗ)</w:t>
      </w:r>
    </w:p>
    <w:p>
      <w:r>
        <w:rPr>
          <w:b/>
        </w:rPr>
        <w:t xml:space="preserve">59. </w:t>
      </w:r>
      <w:r>
        <w:t>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(Дополнение пунктом - Федеральный закон от 28.11.2011 № 337-ФЗ)</w:t>
      </w:r>
    </w:p>
    <w:p>
      <w:r>
        <w:rPr>
          <w:b/>
        </w:rPr>
        <w:t xml:space="preserve">510. </w:t>
      </w:r>
      <w:r>
        <w:t>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 (Дополнение пунктом - Федеральный закон от 28.11.2011 № 337-ФЗ)</w:t>
      </w:r>
    </w:p>
    <w:p>
      <w:r>
        <w:rPr>
          <w:b/>
        </w:rPr>
        <w:t xml:space="preserve">511. </w:t>
      </w:r>
      <w:r>
        <w:t>установление критериев типовой проектной документации; (Дополнение пунктом - Федеральный закон от 03.07.2016 № 368-ФЗ) (В редакции Федерального закона от 01.07.2021 № 275-ФЗ)</w:t>
      </w:r>
    </w:p>
    <w:p>
      <w:r>
        <w:rPr>
          <w:b/>
        </w:rPr>
        <w:t xml:space="preserve">512. </w:t>
      </w:r>
      <w:r>
        <w:t>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случаев обязательного использования типовой проектной документации; (Дополнение пунктом - Федеральный закон от 03.07.2016 № 368-ФЗ) (В редакции федеральных законов от 01.07.2021 № 275-ФЗ, от 14.07.2022 № 350-ФЗ)</w:t>
      </w:r>
    </w:p>
    <w:p>
      <w:r>
        <w:rPr>
          <w:b/>
        </w:rPr>
        <w:t xml:space="preserve">6. </w:t>
      </w:r>
      <w:r>
        <w:t>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 (В редакции Федерального закона от 11.06.2021 № 170-ФЗ)</w:t>
      </w:r>
    </w:p>
    <w:p>
      <w:r>
        <w:rPr>
          <w:b/>
        </w:rPr>
        <w:t xml:space="preserve">7. </w:t>
      </w:r>
      <w:r>
        <w:t>осуществление федерального государственного строительного надзора в случаях, предусмотренных настоящим Кодексом; (В редакции Федерального закона от 18.07.2011 № 242-ФЗ)</w:t>
      </w:r>
    </w:p>
    <w:p>
      <w:r>
        <w:rPr>
          <w:b/>
        </w:rPr>
        <w:t xml:space="preserve">71. </w:t>
      </w:r>
      <w:r>
        <w:t>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(Дополнение пунктом - Федеральный закон от 18.12.2006 № 232-ФЗ)</w:t>
      </w:r>
    </w:p>
    <w:p>
      <w:r>
        <w:rPr>
          <w:b/>
        </w:rPr>
        <w:t xml:space="preserve">72. </w:t>
      </w:r>
      <w:r>
        <w:t>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 (Дополнение пунктом - Федеральный закон от 12.11.2012 № 179-ФЗ) (В редакции федеральных законов от 03.07.2016 № 373-ФЗ, от 13.06.2023 № 240-ФЗ)</w:t>
      </w:r>
    </w:p>
    <w:p>
      <w:r>
        <w:rPr>
          <w:b/>
        </w:rPr>
        <w:t xml:space="preserve">73. </w:t>
      </w:r>
      <w:r>
        <w:t>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(Дополнение пунктом - Федеральный закон от 30.12.2012 № 289-ФЗ) (В редакции федеральных законов от 29.12.2014 № 456-ФЗ, от 13.06.2023 № 240-ФЗ)</w:t>
      </w:r>
    </w:p>
    <w:p>
      <w:r>
        <w:rPr>
          <w:b/>
        </w:rPr>
        <w:t xml:space="preserve">74. </w:t>
      </w:r>
      <w:r>
        <w:t>(Дополнение пунктом - Федеральный закон от 20.04.2014 № 80-ФЗ) (Утратил силу - Федеральный закон от 01.07.2021 № 275-ФЗ)</w:t>
      </w:r>
    </w:p>
    <w:p>
      <w:r>
        <w:rPr>
          <w:b/>
        </w:rPr>
        <w:t xml:space="preserve">75. </w:t>
      </w:r>
      <w:r>
        <w:t>утверждение сметных нормативов; (Дополнение пунктом - Федеральный закон от 03.07.2016 № 369-ФЗ) (В редакции Федерального закона от 26.07.2017 № 191-ФЗ)</w:t>
      </w:r>
    </w:p>
    <w:p>
      <w:r>
        <w:rPr>
          <w:b/>
        </w:rPr>
        <w:t xml:space="preserve">76. </w:t>
      </w:r>
      <w:r>
        <w:t>утверждение методик определения сметных цен строительных ресурсов; (Дополнение пунктом - Федеральный закон от 03.07.2016 № 369-ФЗ)</w:t>
      </w:r>
    </w:p>
    <w:p>
      <w:r>
        <w:rPr>
          <w:b/>
        </w:rPr>
        <w:t xml:space="preserve">77. </w:t>
      </w:r>
      <w:r>
        <w:t>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(Дополнение пунктом - Федеральный закон от 03.07.2016 № 369-ФЗ)</w:t>
      </w:r>
    </w:p>
    <w:p>
      <w:r>
        <w:rPr>
          <w:b/>
        </w:rPr>
        <w:t xml:space="preserve">78. </w:t>
      </w:r>
      <w:r>
        <w:t>установление порядка ведения федеральной государственной информационной системы ценообразования в строительстве; (Дополнение пунктом - Федеральный закон от 03.07.2016 № 369-ФЗ)</w:t>
      </w:r>
    </w:p>
    <w:p>
      <w:r>
        <w:rPr>
          <w:b/>
        </w:rPr>
        <w:t xml:space="preserve">79. </w:t>
      </w:r>
      <w:r>
        <w:t>формирование и ведение федерального реестра сметных нормативов; (Дополнение пунктом - Федеральный закон от 03.07.2016 № 369-ФЗ) (В редакции Федерального закона от 26.07.2017 № 191-ФЗ)</w:t>
      </w:r>
    </w:p>
    <w:p>
      <w:r>
        <w:rPr>
          <w:b/>
        </w:rPr>
        <w:t xml:space="preserve">710. </w:t>
      </w:r>
      <w:r>
        <w:t>ведение федеральной государственной информационной системы ценообразования в строительстве; (Дополнение пунктом - Федеральный закон от 03.07.2016 № 369-ФЗ)</w:t>
      </w:r>
    </w:p>
    <w:p>
      <w:r>
        <w:rPr>
          <w:b/>
        </w:rPr>
        <w:t xml:space="preserve">711. </w:t>
      </w:r>
      <w:r>
        <w:t>установление порядка формирования и ведения федерального реестра сметных нормативов; (Дополнение пунктом - Федеральный закон от 26.07.2017 № 191-ФЗ)</w:t>
      </w:r>
    </w:p>
    <w:p>
      <w:r>
        <w:rPr>
          <w:b/>
        </w:rPr>
        <w:t xml:space="preserve">712. </w:t>
      </w:r>
      <w:r>
        <w:t>формирование и ведение классификатора строительных ресурсов; (Дополнение пунктом - Федеральный закон от 26.07.2017 № 191-ФЗ)</w:t>
      </w:r>
    </w:p>
    <w:p>
      <w:r>
        <w:rPr>
          <w:b/>
        </w:rPr>
        <w:t xml:space="preserve">713. </w:t>
      </w:r>
      <w:r>
        <w:t>установление порядка формирования и ведения классификатора строительных ресурсов; (Дополнение пунктом - Федеральный закон от 26.07.2017 № 191-ФЗ)</w:t>
      </w:r>
    </w:p>
    <w:p>
      <w:r>
        <w:rPr>
          <w:b/>
        </w:rPr>
        <w:t xml:space="preserve">714. </w:t>
      </w:r>
      <w:r>
        <w:t>утверждение укрупненных нормативов цены строительства; (Дополнение пунктом - Федеральный закон от 26.07.2017 № 191-ФЗ)</w:t>
      </w:r>
    </w:p>
    <w:p>
      <w:r>
        <w:rPr>
          <w:b/>
        </w:rPr>
        <w:t xml:space="preserve">715. </w:t>
      </w:r>
      <w:r>
        <w:t>утверждение методик разработки и применения укрупненных нормативов цены строительства; (Дополнение пунктом - Федеральный закон от 26.07.2017 № 191-ФЗ)</w:t>
      </w:r>
    </w:p>
    <w:p>
      <w:r>
        <w:rPr>
          <w:b/>
        </w:rPr>
        <w:t xml:space="preserve">716. </w:t>
      </w:r>
      <w:r>
        <w:t>установление порядка утверждения укрупненных нормативов цены строительства; (Дополнение пунктом - Федеральный закон от 26.07.2017 № 191-ФЗ)</w:t>
      </w:r>
    </w:p>
    <w:p>
      <w:r>
        <w:rPr>
          <w:b/>
        </w:rPr>
        <w:t xml:space="preserve">717. </w:t>
      </w:r>
      <w:r>
        <w:t>(Дополнение пунктом - Федеральный закон от 26.07.2017 № 191-ФЗ) (Утратил силу - Федеральный закон от 28.12.2025 № 507-ФЗ)</w:t>
      </w:r>
    </w:p>
    <w:p>
      <w:r>
        <w:rPr>
          <w:b/>
        </w:rPr>
        <w:t xml:space="preserve">718. </w:t>
      </w:r>
      <w:r>
        <w:t>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(Дополнение пунктом - Федеральный закон от 03.08.2018 № 342-ФЗ)</w:t>
      </w:r>
    </w:p>
    <w:p>
      <w:r>
        <w:rPr>
          <w:b/>
        </w:rPr>
        <w:t xml:space="preserve">719. </w:t>
      </w:r>
      <w:r>
        <w:t>установление порядка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 (Дополнение пунктом - Федеральный закон от 27.06.2019 № 151-ФЗ) (В редакции Федерального закона от 25.12.2023 № 653-ФЗ)</w:t>
      </w:r>
    </w:p>
    <w:p>
      <w:r>
        <w:rPr>
          <w:b/>
        </w:rPr>
        <w:t xml:space="preserve">720. </w:t>
      </w:r>
      <w:r>
        <w:t>формирование и ведение реестра требований; (Дополнение пунктом - Федеральный закон от 27.06.2019 № 151-ФЗ) (В редакции федеральных законов от 19.12.2022 № 541-ФЗ, от 25.12.2023 № 653-ФЗ)</w:t>
      </w:r>
    </w:p>
    <w:p>
      <w:r>
        <w:rPr>
          <w:b/>
        </w:rPr>
        <w:t xml:space="preserve">721. </w:t>
      </w:r>
      <w:r>
        <w:t>формирование и ведение федерального реестра незавершенных объектов капитального строительства; (Дополнение пунктом - Федеральный закон от 30.12.2021 № 447-ФЗ)</w:t>
      </w:r>
    </w:p>
    <w:p>
      <w:r>
        <w:rPr>
          <w:b/>
        </w:rPr>
        <w:t xml:space="preserve">722. </w:t>
      </w:r>
      <w:r>
        <w:t>установление порядка формирования и ведения реестра документов; (Дополнение пунктом - Федеральный закон от 19.12.2022 № 541-ФЗ)</w:t>
      </w:r>
    </w:p>
    <w:p>
      <w:r>
        <w:rPr>
          <w:b/>
        </w:rPr>
        <w:t xml:space="preserve">723. </w:t>
      </w:r>
      <w:r>
        <w:t>формирование и ведение реестра документов; (Дополнение пунктом - Федеральный закон от 19.12.2022 № 541-ФЗ)</w:t>
      </w:r>
    </w:p>
    <w:p>
      <w:r>
        <w:rPr>
          <w:b/>
        </w:rPr>
        <w:t xml:space="preserve">8. </w:t>
      </w:r>
      <w:r>
        <w:t>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
        <w:rPr>
          <w:b/>
        </w:rPr>
        <w:t xml:space="preserve">2. </w:t>
      </w:r>
      <w:r>
        <w:t>(Дополнение частью - Федеральный закон от 20.04.2014 № 80-ФЗ) (Утратила силу - Федеральный закон от 01.07.2021 № 275-ФЗ)</w:t>
      </w:r>
    </w:p>
    <w:p>
      <w:r>
        <w:rPr>
          <w:b/>
        </w:rPr>
        <w:t xml:space="preserve">21. </w:t>
      </w:r>
      <w:r>
        <w:t>(Дополнение частью - Федеральный закон от 27.12.2019 № 472-ФЗ) (Утратила силу - Федеральный закон от 01.07.2021 № 275-ФЗ)</w:t>
      </w:r>
    </w:p>
    <w:p>
      <w:r>
        <w:rPr>
          <w:b/>
        </w:rPr>
        <w:t xml:space="preserve">22. </w:t>
      </w:r>
      <w:r>
        <w:t>(Дополнение частью - Федеральный закон от 29.12.2020 № 468-ФЗ) (Утратила силу - Федеральный закон от 01.07.2021 № 275-ФЗ)</w:t>
      </w:r>
    </w:p>
    <w:p>
      <w:r>
        <w:rPr>
          <w:b/>
        </w:rPr>
        <w:t xml:space="preserve">3. </w:t>
      </w:r>
      <w:r>
        <w:t>(Дополнение частью - Федеральный закон от 20.04.2014 № 80-ФЗ) (Утратила силу - Федеральный закон от 01.07.2021 № 275-ФЗ)</w:t>
      </w:r>
    </w:p>
    <w:p>
      <w:r>
        <w:rPr>
          <w:b/>
        </w:rPr>
        <w:t>Статья 61. Передача осуществления полномочий Российской Федерации в области градостроительной деятельности</w:t>
      </w:r>
    </w:p>
    <w:p>
      <w:r>
        <w:t>(Наименование в редакции Федерального закона от 18.12.2006 № 232-ФЗ)</w:t>
      </w:r>
    </w:p>
    <w:p>
      <w:r>
        <w:rPr>
          <w:b/>
        </w:rPr>
        <w:t xml:space="preserve">1. </w:t>
      </w:r>
      <w:r>
        <w:t>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2004 года № 191-ФЗ &amp;quot;О введении в действие Градостроительного кодекса Российской Федерации&amp;quot; (далее - Федеральный закон о введении в действие настоящего Кодекса). (В редакции федеральных законов от 18.12.2006 № 232-ФЗ; от 20.03.2011 № 41-ФЗ)</w:t>
      </w:r>
    </w:p>
    <w:p>
      <w:r>
        <w:rPr>
          <w:b/>
        </w:rPr>
        <w:t xml:space="preserve">11. </w:t>
      </w:r>
      <w:r>
        <w:t>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 (Дополнение частью - Федеральный закон от 18.12.2006 № 232-ФЗ)</w:t>
      </w:r>
    </w:p>
    <w:p>
      <w:r>
        <w:rPr>
          <w:b/>
        </w:rPr>
        <w:t xml:space="preserve">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(В редакции федеральных законов от 26.07.2017 № 191-ФЗ, от 08.08.2024 № 232-ФЗ)</w:t>
      </w:r>
    </w:p>
    <w:p>
      <w:r>
        <w:rPr>
          <w:b/>
        </w:rPr>
        <w:t xml:space="preserve">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редакции Федерального закона от 26.07.2017 № 191-ФЗ)</w:t>
      </w:r>
    </w:p>
    <w:p>
      <w:r>
        <w:rPr>
          <w:b/>
        </w:rPr>
        <w:t xml:space="preserve">1. </w:t>
      </w:r>
      <w:r>
        <w:t>(Пункт утратил силу - Федеральный закон от 24.04.2020 № 147-ФЗ)</w:t>
      </w:r>
    </w:p>
    <w:p>
      <w:r>
        <w:rPr>
          <w:b/>
        </w:rPr>
        <w:t xml:space="preserve">2. </w:t>
      </w:r>
      <w: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 (В редакции федеральных законов от 18.07.2011 № 242-ФЗ, от 24.04.2020 № 147-ФЗ)</w:t>
      </w:r>
    </w:p>
    <w:p>
      <w:r>
        <w:rPr>
          <w:b/>
        </w:rPr>
        <w:t xml:space="preserve">3. </w:t>
      </w:r>
      <w:r>
        <w:t>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редакции Федерального закона от 24.04.2020 № 147-ФЗ)</w:t>
      </w:r>
    </w:p>
    <w:p>
      <w:r>
        <w:rPr>
          <w:b/>
        </w:rPr>
        <w:t xml:space="preserve">4. </w:t>
      </w:r>
      <w:r>
        <w:t>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 (В редакции Федерального закона от 18.12.2006 № 232-ФЗ)</w:t>
      </w:r>
    </w:p>
    <w:p>
      <w:r>
        <w:rPr>
          <w:b/>
        </w:rPr>
        <w:t xml:space="preserve">5. </w:t>
      </w:r>
      <w:r>
        <w:t>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
        <w:rPr>
          <w:b/>
        </w:rPr>
        <w:t xml:space="preserve">31. </w:t>
      </w:r>
      <w:r>
        <w:t>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подпунктами &amp;quot;а&amp;quot;, &amp;quot;б&amp;quot; пункта 7 части 2 статьи 45 Федерального закона от 21 декабря 2021 года № 414-ФЗ &amp;quot;Об общих принципах организации публичной власти в субъектах Российской Федерации&amp;quot;. (Дополнение частью - Федеральный закон от 24.04.2020 № 147-ФЗ) (В редакции Федерального закона от 28.04.2023 № 150-ФЗ)</w:t>
      </w:r>
    </w:p>
    <w:p>
      <w:r>
        <w:rPr>
          <w:b/>
        </w:rPr>
        <w:t xml:space="preserve">4. </w:t>
      </w:r>
      <w:r>
        <w:t>Высшее должностное лицо субъекта Российской Федерации: (В редакции Федерального закона от 08.08.2024 № 232-ФЗ)</w:t>
      </w:r>
    </w:p>
    <w:p>
      <w:r>
        <w:rPr>
          <w:b/>
        </w:rPr>
        <w:t xml:space="preserve">1. </w:t>
      </w:r>
      <w:r>
        <w:t>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 (В редакции Федерального закона от 08.08.2024 № 232-ФЗ)</w:t>
      </w:r>
    </w:p>
    <w:p>
      <w:r>
        <w:rPr>
          <w:b/>
        </w:rPr>
        <w:t xml:space="preserve">2. </w:t>
      </w:r>
      <w:r>
        <w:t>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 (В редакции федеральных законов от 18.12.2006 № 232-ФЗ, от 20.03.2011 № 41-ФЗ, от 26.07.2017 № 191-ФЗ, от 24.04.2020 № 147-ФЗ, от 08.08.2024 № 232-ФЗ)</w:t>
      </w:r>
    </w:p>
    <w:p>
      <w:r>
        <w:rPr>
          <w:b/>
        </w:rPr>
        <w:t xml:space="preserve">3. </w:t>
      </w:r>
      <w:r>
        <w:t>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
        <w:rPr>
          <w:b/>
        </w:rPr>
        <w:t xml:space="preserve">4. </w:t>
      </w:r>
      <w:r>
        <w:t>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(В редакции федеральных законов от 26.07.2017 № 191-ФЗ, от 24.04.2020 № 147-ФЗ)</w:t>
      </w:r>
    </w:p>
    <w:p>
      <w:r>
        <w:rPr>
          <w:b/>
        </w:rPr>
        <w:t xml:space="preserve">5. </w:t>
      </w:r>
      <w:r>
        <w:t>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 (В редакции федеральных законов от 18.12.2006 № 232-ФЗ; от 20.03.2011 № 41-ФЗ; от 28.11.2011 № 337-ФЗ)</w:t>
      </w:r>
    </w:p>
    <w:p>
      <w:r>
        <w:rPr>
          <w:b/>
        </w:rPr>
        <w:t xml:space="preserve">6. </w:t>
      </w:r>
      <w:r>
        <w:t>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 (Дополнение частью - Федеральный закон от 18.12.2006 № 232-ФЗ) (В редакции федеральных законов от 26.07.2017 № 191-ФЗ, от 24.04.2020 № 147-ФЗ)</w:t>
      </w:r>
    </w:p>
    <w:p>
      <w:r>
        <w:rPr>
          <w:b/>
        </w:rPr>
        <w:t xml:space="preserve">7. </w:t>
      </w:r>
      <w:r>
        <w:t>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 (Дополнение частью - Федеральный закон от 18.12.2006 № 232-ФЗ) (В редакции Федерального закона от 26.07.2017 № 191-ФЗ)</w:t>
      </w:r>
    </w:p>
    <w:p>
      <w:r>
        <w:rPr>
          <w:b/>
        </w:rPr>
        <w:t xml:space="preserve">8. </w:t>
      </w:r>
      <w:r>
        <w:t>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(Дополнение частью - Федеральный закон от 18.12.2006 № 232-ФЗ) (В редакции федеральных законов от 24.07.2007 № 215-ФЗ; от 26.07.2017 № 191-ФЗ)</w:t>
        <w:br/>
        <w:t>(Дополнение статьей - Федеральный закон от 31.12.2005 № 199-ФЗ)</w:t>
      </w:r>
    </w:p>
    <w:p>
      <w:r>
        <w:rPr>
          <w:b/>
        </w:rPr>
        <w:t>Статья 7. Полномочия органов государственной власти субъектов Российской Федерации в области градостроительной деятельности</w:t>
      </w:r>
    </w:p>
    <w:p>
      <w:r>
        <w:t>К полномочиям органов государственной власти субъектов Российской Федерации в области градостроительной деятельности относятся:</w:t>
      </w:r>
    </w:p>
    <w:p>
      <w:r>
        <w:rPr>
          <w:b/>
        </w:rPr>
        <w:t xml:space="preserve">1. </w:t>
      </w:r>
      <w:r>
        <w:t>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(В редакции Федерального закона от 31.12.2017 № 507-ФЗ)</w:t>
      </w:r>
    </w:p>
    <w:p>
      <w:r>
        <w:rPr>
          <w:b/>
        </w:rPr>
        <w:t xml:space="preserve">2. </w:t>
      </w:r>
      <w:r>
        <w:t>утверждение документации по планировке территории в случаях, предусмотренных настоящим Кодексом; (В редакции федеральных законов от 20.03.2011 № 41-ФЗ; от 03.07.2016 № 373-ФЗ)</w:t>
      </w:r>
    </w:p>
    <w:p>
      <w:r>
        <w:rPr>
          <w:b/>
        </w:rPr>
        <w:t xml:space="preserve">3. </w:t>
      </w:r>
      <w:r>
        <w:t>утверждение региональных нормативов градостроительного проектирования;</w:t>
      </w:r>
    </w:p>
    <w:p>
      <w:r>
        <w:rPr>
          <w:b/>
        </w:rPr>
        <w:t xml:space="preserve">31. </w:t>
      </w:r>
      <w:r>
        <w:t>утверждение положения о региональном государственном строительном надзоре; (Дополнение пунктом - Федеральный закон от 11.06.2021 № 170-ФЗ)</w:t>
      </w:r>
    </w:p>
    <w:p>
      <w:r>
        <w:rPr>
          <w:b/>
        </w:rPr>
        <w:t xml:space="preserve">4. </w:t>
      </w:r>
      <w:r>
        <w:t>осуществление регионального государственного строительного надзора в случаях, предусмотренных настоящим Кодексом; (В редакции Федерального закона от 18.07.2011 № 242-ФЗ)</w:t>
      </w:r>
    </w:p>
    <w:p>
      <w:r>
        <w:rPr>
          <w:b/>
        </w:rPr>
        <w:t xml:space="preserve">5. </w:t>
      </w:r>
      <w:r>
        <w:t>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 (Дополнение пунктом - Федеральный закон от 12.11.2012 № 179-ФЗ) (В редакции федеральных законов от 03.07.2016 № 373-ФЗ, от 13.06.2023 № 240-ФЗ)</w:t>
      </w:r>
    </w:p>
    <w:p>
      <w:r>
        <w:rPr>
          <w:b/>
        </w:rPr>
        <w:t xml:space="preserve">6. </w:t>
      </w:r>
      <w:r>
        <w:t>осуществление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(Дополнение пунктом - Федеральный закон от 30.12.2012 № 289-ФЗ) (В редакции федеральных законов от 29.12.2014 № 456-ФЗ, от 13.06.2023 № 240-ФЗ)</w:t>
      </w:r>
    </w:p>
    <w:p>
      <w:r>
        <w:rPr>
          <w:b/>
        </w:rPr>
        <w:t xml:space="preserve">7. </w:t>
      </w:r>
      <w:r>
        <w:t>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 (Дополнение пунктом - Федеральный закон от 03.08.2018 № 340-ФЗ)</w:t>
      </w:r>
    </w:p>
    <w:p>
      <w:r>
        <w:rPr>
          <w:b/>
        </w:rPr>
        <w:t xml:space="preserve">8. </w:t>
      </w:r>
      <w:r>
        <w:t>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 (Дополнение пунктом - Федеральный закон от 03.08.2018 № 342-ФЗ) (В редакции Федерального закона от 13.06.2023 № 240-ФЗ)</w:t>
      </w:r>
    </w:p>
    <w:p>
      <w:r>
        <w:rPr>
          <w:b/>
        </w:rPr>
        <w:t xml:space="preserve">9. </w:t>
      </w:r>
      <w:r>
        <w:t>принятие решений о комплексном развитии территорий в случаях, предусмотренных настоящим Кодексом; (Дополнение пунктом - Федеральный закон от 30.12.2020 № 494-ФЗ)</w:t>
      </w:r>
    </w:p>
    <w:p>
      <w:r>
        <w:rPr>
          <w:b/>
        </w:rPr>
        <w:t xml:space="preserve">10. </w:t>
      </w:r>
      <w:r>
        <w:t>формирование и ведение региональных реестров незавершенных объектов капитального строительства. (Дополнение пунктом - Федеральный закон от 30.12.2021 № 447-ФЗ)</w:t>
      </w:r>
    </w:p>
    <w:p>
      <w:r>
        <w:rPr>
          <w:b/>
        </w:rPr>
        <w:t>Статья 8. Полномочия органов местного самоуправления в области градостроительной деятельности</w:t>
      </w:r>
    </w:p>
    <w:p>
      <w:r>
        <w:rPr>
          <w:b/>
        </w:rPr>
        <w:t xml:space="preserve">1. </w:t>
      </w:r>
      <w:r>
        <w:t>К полномочиям органов местного самоуправления поселений в области градостроительной деятельности относятся:</w:t>
      </w:r>
    </w:p>
    <w:p>
      <w:r>
        <w:rPr>
          <w:b/>
        </w:rPr>
        <w:t xml:space="preserve">1. </w:t>
      </w:r>
      <w:r>
        <w:t>подготовка и утверждение документов территориального планирования поселений;</w:t>
      </w:r>
    </w:p>
    <w:p>
      <w:r>
        <w:rPr>
          <w:b/>
        </w:rPr>
        <w:t xml:space="preserve">2. </w:t>
      </w:r>
      <w:r>
        <w:t>утверждение местных нормативов градостроительного проектирования поселений;</w:t>
      </w:r>
    </w:p>
    <w:p>
      <w:r>
        <w:rPr>
          <w:b/>
        </w:rPr>
        <w:t xml:space="preserve">3. </w:t>
      </w:r>
      <w:r>
        <w:t>утверждение правил землепользования и застройки поселений;</w:t>
      </w:r>
    </w:p>
    <w:p>
      <w:r>
        <w:rPr>
          <w:b/>
        </w:rPr>
        <w:t xml:space="preserve">4. </w:t>
      </w:r>
      <w:r>
        <w:t>утверждение документации по планировке территории в случаях, предусмотренных настоящим Кодексом; (В редакции Федерального закона от 03.07.2016 № 373-ФЗ)</w:t>
      </w:r>
    </w:p>
    <w:p>
      <w:r>
        <w:rPr>
          <w:b/>
        </w:rPr>
        <w:t xml:space="preserve">5. </w:t>
      </w:r>
      <w: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 (В редакции Федерального закона от 03.08.2018 № 340-ФЗ)</w:t>
      </w:r>
    </w:p>
    <w:p>
      <w:r>
        <w:rPr>
          <w:b/>
        </w:rPr>
        <w:t xml:space="preserve">51. </w:t>
      </w:r>
      <w:r>
        <w:t>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 (Дополнение пунктом - Федеральный закон от 03.08.2018 № 340-ФЗ)</w:t>
      </w:r>
    </w:p>
    <w:p>
      <w:r>
        <w:rPr>
          <w:b/>
        </w:rPr>
        <w:t xml:space="preserve">6. </w:t>
      </w:r>
      <w:r>
        <w:t>(Дополнение пунктом - Федеральный закон от 18.12.2006 № 232-ФЗ) (Утратил силу - Федеральный закон от 30.12.2020 № 494-ФЗ)</w:t>
      </w:r>
    </w:p>
    <w:p>
      <w:r>
        <w:rPr>
          <w:b/>
        </w:rPr>
        <w:t xml:space="preserve">7. </w:t>
      </w:r>
      <w: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 (Дополнение пунктом - Федеральный закон от 28.11.2011 № 337-ФЗ)</w:t>
      </w:r>
    </w:p>
    <w:p>
      <w:r>
        <w:rPr>
          <w:b/>
        </w:rPr>
        <w:t xml:space="preserve">8. </w:t>
      </w:r>
      <w: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(Дополнение пунктом - Федеральный закон от 30.12.2012 № 289-ФЗ) (В редакции Федерального закона от 29.12.2014 № 456-ФЗ)</w:t>
      </w:r>
    </w:p>
    <w:p>
      <w:r>
        <w:rPr>
          <w:b/>
        </w:rPr>
        <w:t xml:space="preserve">9. </w:t>
      </w:r>
      <w: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(Дополнение пунктом - Федеральный закон от 26.07.2017 № 191-ФЗ)</w:t>
      </w:r>
    </w:p>
    <w:p>
      <w:r>
        <w:rPr>
          <w:b/>
        </w:rPr>
        <w:t xml:space="preserve">10. </w:t>
      </w:r>
      <w:r>
        <w:t>принятие решений о комплексном развитии территорий в случаях, предусмотренных настоящим Кодексом; (Дополнение пунктом - Федеральный закон от 26.07.2017 № 191-ФЗ) (В редакции Федерального закона от 30.12.2020 № 494-ФЗ)</w:t>
      </w:r>
    </w:p>
    <w:p>
      <w:r>
        <w:rPr>
          <w:b/>
        </w:rPr>
        <w:t xml:space="preserve">11. </w:t>
      </w:r>
      <w:r>
        <w:t>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(Дополнение пунктом - Федеральный закон от 03.08.2018 № 340-ФЗ)</w:t>
      </w:r>
    </w:p>
    <w:p>
      <w:r>
        <w:rPr>
          <w:b/>
        </w:rPr>
        <w:t xml:space="preserve">2. </w:t>
      </w:r>
      <w:r>
        <w:t>К полномочиям органов местного самоуправления муниципальных районов в области градостроительной деятельности относятся:</w:t>
      </w:r>
    </w:p>
    <w:p>
      <w:r>
        <w:rPr>
          <w:b/>
        </w:rPr>
        <w:t xml:space="preserve">1. </w:t>
      </w:r>
      <w:r>
        <w:t>подготовка и утверждение документов территориального планирования муниципальных районов;</w:t>
      </w:r>
    </w:p>
    <w:p>
      <w:r>
        <w:rPr>
          <w:b/>
        </w:rPr>
        <w:t xml:space="preserve">2. </w:t>
      </w:r>
      <w:r>
        <w:t>утверждение местных нормативов градостроительного проектирования муниципальных районов; (В редакции Федерального закона от 05.05.2014 № 131-ФЗ)</w:t>
      </w:r>
    </w:p>
    <w:p>
      <w:r>
        <w:rPr>
          <w:b/>
        </w:rPr>
        <w:t xml:space="preserve">3. </w:t>
      </w:r>
      <w:r>
        <w:t>утверждение правил землепользования и застройки соответствующих межселенных территорий;</w:t>
      </w:r>
    </w:p>
    <w:p>
      <w:r>
        <w:rPr>
          <w:b/>
        </w:rPr>
        <w:t xml:space="preserve">4. </w:t>
      </w:r>
      <w:r>
        <w:t>утверждение документации по планировке территории в случаях, предусмотренных настоящим Кодексом; (В редакции Федерального закона от 03.07.2016 № 373-ФЗ)</w:t>
      </w:r>
    </w:p>
    <w:p>
      <w:r>
        <w:rPr>
          <w:b/>
        </w:rPr>
        <w:t xml:space="preserve">5. </w:t>
      </w:r>
      <w: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 (В редакции Федерального закона от 03.08.2018 № 340-ФЗ)</w:t>
      </w:r>
    </w:p>
    <w:p>
      <w:r>
        <w:rPr>
          <w:b/>
        </w:rPr>
        <w:t xml:space="preserve">51. </w:t>
      </w:r>
      <w:r>
        <w:t>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 (Дополнение пунктом - Федеральный закон от 03.08.2018 № 340-ФЗ)</w:t>
      </w:r>
    </w:p>
    <w:p>
      <w:r>
        <w:rPr>
          <w:b/>
        </w:rPr>
        <w:t xml:space="preserve">6. </w:t>
      </w:r>
      <w:r>
        <w:t>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(В редакции Федерального закона от 03.08.2018 № 342-ФЗ)</w:t>
      </w:r>
    </w:p>
    <w:p>
      <w:r>
        <w:rPr>
          <w:b/>
        </w:rPr>
        <w:t xml:space="preserve">7. </w:t>
      </w:r>
      <w:r>
        <w:t>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(Дополнение пунктом - Федеральный закон от 03.08.2018 № 340-ФЗ)</w:t>
      </w:r>
    </w:p>
    <w:p>
      <w:r>
        <w:rPr>
          <w:b/>
        </w:rPr>
        <w:t xml:space="preserve">3. </w:t>
      </w:r>
      <w:r>
        <w:t>К полномочиям органов местного самоуправления муниципальных округов, городских округов в области градостроительной деятельности относятся: (В редакции Федерального закона от 13.06.2023 № 240-ФЗ)</w:t>
      </w:r>
    </w:p>
    <w:p>
      <w:r>
        <w:rPr>
          <w:b/>
        </w:rPr>
        <w:t xml:space="preserve">1. </w:t>
      </w:r>
      <w:r>
        <w:t>подготовка и утверждение документов территориального планирования муниципальных округов, городских округов; (В редакции Федерального закона от 13.06.2023 № 240-ФЗ)</w:t>
      </w:r>
    </w:p>
    <w:p>
      <w:r>
        <w:rPr>
          <w:b/>
        </w:rPr>
        <w:t xml:space="preserve">2. </w:t>
      </w:r>
      <w:r>
        <w:t>утверждение местных нормативов градостроительного проектирования муниципальных округов, городских округов; (В редакции Федерального закона от 13.06.2023 № 240-ФЗ)</w:t>
      </w:r>
    </w:p>
    <w:p>
      <w:r>
        <w:rPr>
          <w:b/>
        </w:rPr>
        <w:t xml:space="preserve">3. </w:t>
      </w:r>
      <w:r>
        <w:t>утверждение правил землепользования и застройки муниципальных округов, городских округов; (В редакции Федерального закона от 13.06.2023 № 240-ФЗ)</w:t>
      </w:r>
    </w:p>
    <w:p>
      <w:r>
        <w:rPr>
          <w:b/>
        </w:rPr>
        <w:t xml:space="preserve">4. </w:t>
      </w:r>
      <w:r>
        <w:t>утверждение документации по планировке территории в случаях, предусмотренных настоящим Кодексом; (В редакции Федерального закона от 03.07.2016 № 373-ФЗ)</w:t>
      </w:r>
    </w:p>
    <w:p>
      <w:r>
        <w:rPr>
          <w:b/>
        </w:rPr>
        <w:t xml:space="preserve">5. </w:t>
      </w:r>
      <w: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 (В редакции федеральных законов от 03.08.2018 № 340-ФЗ, от 13.06.2023 № 240-ФЗ)</w:t>
      </w:r>
    </w:p>
    <w:p>
      <w:r>
        <w:rPr>
          <w:b/>
        </w:rPr>
        <w:t xml:space="preserve">51. </w:t>
      </w:r>
      <w:r>
        <w:t>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 (Дополнение пунктом - Федеральный закон от 03.08.2018 № 340-ФЗ) (В редакции Федерального закона от 13.06.2023 № 240-ФЗ)</w:t>
      </w:r>
    </w:p>
    <w:p>
      <w:r>
        <w:rPr>
          <w:b/>
        </w:rPr>
        <w:t xml:space="preserve">6. </w:t>
      </w:r>
      <w:r>
        <w:t>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(В редакции федеральных законов от 03.08.2018 № 342-ФЗ, от 13.06.2023 № 240-ФЗ)</w:t>
      </w:r>
    </w:p>
    <w:p>
      <w:r>
        <w:rPr>
          <w:b/>
        </w:rPr>
        <w:t xml:space="preserve">7. </w:t>
      </w:r>
      <w:r>
        <w:t>(Дополнение пунктом - Федеральный закон от 18.12.2006 № 232-ФЗ) (Утратил силу - Федеральный закон от 30.12.2020 № 494-ФЗ)</w:t>
      </w:r>
    </w:p>
    <w:p>
      <w:r>
        <w:rPr>
          <w:b/>
        </w:rPr>
        <w:t xml:space="preserve">8. </w:t>
      </w:r>
      <w:r>
        <w:t>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 (Дополнение пунктом - Федеральный закон от 28.11.2011 № 337-ФЗ)</w:t>
      </w:r>
    </w:p>
    <w:p>
      <w:r>
        <w:rPr>
          <w:b/>
        </w:rPr>
        <w:t xml:space="preserve">9. </w:t>
      </w:r>
      <w:r>
        <w:t>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 (Дополнение пунктом - Федеральный закон от 30.12.2012 № 289-ФЗ) (В редакции федеральных законов от 29.12.2014 № 456-ФЗ, от 13.06.2023 № 240-ФЗ)</w:t>
      </w:r>
    </w:p>
    <w:p>
      <w:r>
        <w:rPr>
          <w:b/>
        </w:rPr>
        <w:t xml:space="preserve">10. </w:t>
      </w:r>
      <w: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(Дополнение пунктом - Федеральный закон от 26.07.2017 № 191-ФЗ)</w:t>
      </w:r>
    </w:p>
    <w:p>
      <w:r>
        <w:rPr>
          <w:b/>
        </w:rPr>
        <w:t xml:space="preserve">11. </w:t>
      </w:r>
      <w:r>
        <w:t>принятие решений о комплексном развитии территорий в случаях, предусмотренных настоящим Кодексом; (Дополнение пунктом - Федеральный закон от 26.07.2017 № 191-ФЗ) (В редакции Федерального закона от 30.12.2020 № 494-ФЗ)</w:t>
      </w:r>
    </w:p>
    <w:p>
      <w:r>
        <w:rPr>
          <w:b/>
        </w:rPr>
        <w:t xml:space="preserve">12. </w:t>
      </w:r>
      <w:r>
        <w:t>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(Дополнение пунктом - Федеральный закон от 03.08.2018 № 340-ФЗ)</w:t>
      </w:r>
    </w:p>
    <w:p>
      <w:r>
        <w:rPr>
          <w:b/>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
        <w:rPr>
          <w:b/>
        </w:rPr>
        <w:t xml:space="preserve">1.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 (В редакции Федерального закона от 26.07.2017 № 191-ФЗ)</w:t>
      </w:r>
    </w:p>
    <w:p>
      <w:r>
        <w:rPr>
          <w:b/>
        </w:rPr>
        <w:t xml:space="preserve">1. </w:t>
      </w:r>
      <w:r>
        <w:t>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
        <w:rPr>
          <w:b/>
        </w:rPr>
        <w:t xml:space="preserve">2. </w:t>
      </w:r>
      <w:r>
        <w:t>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
        <w:rPr>
          <w:b/>
        </w:rPr>
        <w:t xml:space="preserve">3. </w:t>
      </w:r>
      <w:r>
        <w:t>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
        <w:rPr>
          <w:b/>
        </w:rPr>
        <w:t xml:space="preserve">2. </w:t>
      </w:r>
      <w:r>
        <w:t>Должностные лица органов, осуществляющих контроль за соблюдением законодательства о градостроительной деятельности, имеют право:</w:t>
      </w:r>
    </w:p>
    <w:p>
      <w:r>
        <w:rPr>
          <w:b/>
        </w:rPr>
        <w:t xml:space="preserve">1. </w:t>
      </w:r>
      <w:r>
        <w:t>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
        <w:rPr>
          <w:b/>
        </w:rPr>
        <w:t xml:space="preserve">2. </w:t>
      </w:r>
      <w:r>
        <w:t>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
        <w:rPr>
          <w:b/>
        </w:rPr>
        <w:t xml:space="preserve">3. </w:t>
      </w:r>
      <w:r>
        <w:t>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
        <w:rPr>
          <w:b/>
        </w:rPr>
        <w:t xml:space="preserve">3. </w:t>
      </w:r>
      <w:r>
        <w:t>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
        <w:rPr>
          <w:b/>
        </w:rPr>
        <w:t xml:space="preserve">1. </w:t>
      </w:r>
      <w:r>
        <w:t>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
        <w:rPr>
          <w:b/>
        </w:rPr>
        <w:t xml:space="preserve">2. </w:t>
      </w:r>
      <w:r>
        <w:t>направлять в органы прокуратуры информацию о фактах нарушения законов для принятия мер прокурором;</w:t>
      </w:r>
    </w:p>
    <w:p>
      <w:r>
        <w:rPr>
          <w:b/>
        </w:rPr>
        <w:t xml:space="preserve">3. </w:t>
      </w:r>
      <w:r>
        <w:t>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
        <w:rPr>
          <w:b/>
        </w:rPr>
        <w:t xml:space="preserve">4. </w:t>
      </w:r>
      <w:r>
        <w:t>Должностные лица органов государственной власти субъектов Российской Федерации, органов местного самоуправления обязаны:</w:t>
      </w:r>
    </w:p>
    <w:p>
      <w:r>
        <w:rPr>
          <w:b/>
        </w:rPr>
        <w:t xml:space="preserve">1. </w:t>
      </w:r>
      <w:r>
        <w:t>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
        <w:rPr>
          <w:b/>
        </w:rPr>
        <w:t xml:space="preserve">2. </w:t>
      </w:r>
      <w:r>
        <w:t>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
        <w:rPr>
          <w:b/>
        </w:rPr>
        <w:t xml:space="preserve">3. </w:t>
      </w:r>
      <w:r>
        <w:t>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br/>
        <w:t>(Дополнение статьей - Федеральный закон от 18.12.2006 № 232-ФЗ)</w:t>
      </w:r>
    </w:p>
    <w:p>
      <w:r>
        <w:rPr>
          <w:b/>
        </w:rP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&amp;quot;Об общих принципах организации местного самоуправления в Российской Федерации&amp;quot;.</w:t>
        <w:br/>
        <w:t>(Дополнение статьей - Федеральный закон от 29.12.2014 № 485-ФЗ)</w:t>
        <w:br/>
        <w:t>(Дополнение главой - Федеральный закон от 03.07.2016 № 369-ФЗ)</w:t>
      </w:r>
    </w:p>
    <w:p>
      <w:pPr>
        <w:pStyle w:val="Heading3"/>
      </w:pPr>
      <w:r>
        <w:t>Ценообразование и сметное нормирование в области градостроительной деятельности, федеральный реестр сметных нормативов</w:t>
      </w:r>
    </w:p>
    <w:p>
      <w:r>
        <w:rPr>
          <w:b/>
        </w:rPr>
        <w:t>Статья 83. Ценообразование и сметное нормирование в области градостроительной деятельности</w:t>
      </w:r>
    </w:p>
    <w:p>
      <w:r>
        <w:rPr>
          <w:b/>
        </w:rPr>
        <w:t xml:space="preserve">1. </w:t>
      </w:r>
      <w:r>
        <w:t>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(В редакции федеральных законов от 26.07.2017 № 191-ФЗ, от 27.06.2019 № 151-ФЗ, от 01.05.2022 № 124-ФЗ)</w:t>
      </w:r>
    </w:p>
    <w:p>
      <w:r>
        <w:rPr>
          <w:b/>
        </w:rPr>
        <w:t xml:space="preserve">2. </w:t>
      </w:r>
      <w:r>
        <w:t>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 (В редакции федеральных законов от 26.07.2017 № 191-ФЗ, от 03.08.2018 № 342-ФЗ, от 31.07.2020 № 264-ФЗ)</w:t>
      </w:r>
    </w:p>
    <w:p>
      <w:r>
        <w:rPr>
          <w:b/>
        </w:rPr>
        <w:t xml:space="preserve">21. </w:t>
      </w:r>
      <w:r>
        <w:t>(Дополнение частью - Федеральный закон от 26.07.2017 № 191-ФЗ) (Утратила силу - Федеральный закон от 28.12.2025 № 507-ФЗ)</w:t>
      </w:r>
    </w:p>
    <w:p>
      <w:r>
        <w:rPr>
          <w:b/>
        </w:rPr>
        <w:t xml:space="preserve">3. </w:t>
      </w:r>
      <w:r>
        <w:t>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(В редакции Федерального закона от 26.07.2017 № 191-ФЗ)</w:t>
      </w:r>
    </w:p>
    <w:p>
      <w:r>
        <w:rPr>
          <w:b/>
        </w:rPr>
        <w:t xml:space="preserve">4. </w:t>
      </w:r>
      <w:r>
        <w:t>Сведения об утвержденных сметных нормативах включаются в федеральный реестр сметных нормативов. (В редакции Федерального закона от 26.07.2017 № 191-ФЗ)</w:t>
      </w:r>
    </w:p>
    <w:p>
      <w:r>
        <w:rPr>
          <w:b/>
        </w:rPr>
        <w:t xml:space="preserve">5. </w:t>
      </w:r>
      <w:r>
        <w:t>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 (В редакции Федерального закона от 26.07.2017 № 191-ФЗ)</w:t>
      </w:r>
    </w:p>
    <w:p>
      <w:r>
        <w:rPr>
          <w:b/>
        </w:rPr>
        <w:t xml:space="preserve">6. </w:t>
      </w:r>
      <w:r>
        <w:t>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редакции Федерального закона от 26.07.2017 № 191-ФЗ)</w:t>
      </w:r>
    </w:p>
    <w:p>
      <w:r>
        <w:rPr>
          <w:b/>
        </w:rPr>
        <w:t xml:space="preserve">7. </w:t>
      </w:r>
      <w:r>
        <w:t>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
        <w:rPr>
          <w:b/>
        </w:rPr>
        <w:t xml:space="preserve">8. </w:t>
      </w:r>
      <w:r>
        <w:t>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
        <w:rPr>
          <w:b/>
        </w:rPr>
        <w:t xml:space="preserve">9. </w:t>
      </w:r>
      <w:r>
        <w:t>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
        <w:rPr>
          <w:b/>
        </w:rPr>
        <w:t xml:space="preserve">10. </w:t>
      </w:r>
      <w:r>
        <w:t>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(Дополнение частью - Федеральный закон от 26.07.2017 № 191-ФЗ)</w:t>
      </w:r>
    </w:p>
    <w:p>
      <w:r>
        <w:rPr>
          <w:b/>
        </w:rPr>
        <w:t xml:space="preserve">11. </w:t>
      </w:r>
      <w:r>
        <w:t>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(Дополнение частью - Федеральный закон от 26.07.2017 № 191-ФЗ)</w:t>
      </w:r>
    </w:p>
    <w:p>
      <w:r>
        <w:rPr>
          <w:b/>
        </w:rPr>
        <w:t>Статья 84. Федеральный реестр сметных нормативов</w:t>
      </w:r>
    </w:p>
    <w:p>
      <w:r>
        <w:rPr>
          <w:b/>
        </w:rPr>
        <w:t xml:space="preserve">1. </w:t>
      </w:r>
      <w:r>
        <w:t>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
        <w:rPr>
          <w:b/>
        </w:rPr>
        <w:t xml:space="preserve">2. </w:t>
      </w:r>
      <w:r>
        <w:t>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 (В редакции Федерального закона от 26.07.2017 № 191-ФЗ)</w:t>
      </w:r>
    </w:p>
    <w:p>
      <w:r>
        <w:rPr>
          <w:b/>
        </w:rPr>
        <w:t xml:space="preserve">3. </w:t>
      </w:r>
      <w:r>
        <w:t>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(Дополнение частью - Федеральный закон от 26.07.2017 № 191-ФЗ)</w:t>
      </w:r>
    </w:p>
    <w:p>
      <w:pPr>
        <w:pStyle w:val="Heading3"/>
      </w:pPr>
      <w:r>
        <w:t>Территориальное планирование</w:t>
      </w:r>
    </w:p>
    <w:p>
      <w:r>
        <w:rPr>
          <w:b/>
        </w:rPr>
        <w:t>Статья 9. Общие положения о документах территориального планирования</w:t>
      </w:r>
    </w:p>
    <w:p>
      <w:r>
        <w:t>(Наименование в редакции Федерального закона от 20.03.2011 № 41-ФЗ)</w:t>
      </w:r>
    </w:p>
    <w:p>
      <w:r>
        <w:rPr>
          <w:b/>
        </w:rPr>
        <w:t xml:space="preserve">1. </w:t>
      </w:r>
      <w: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
        <w:rPr>
          <w:b/>
        </w:rPr>
        <w:t xml:space="preserve">2. </w:t>
      </w:r>
      <w:r>
        <w:t>Документы территориального планирования подразделяются на:</w:t>
      </w:r>
    </w:p>
    <w:p>
      <w:r>
        <w:rPr>
          <w:b/>
        </w:rPr>
        <w:t xml:space="preserve">1. </w:t>
      </w:r>
      <w:r>
        <w:t>документы территориального планирования Российской Федерации;</w:t>
      </w:r>
    </w:p>
    <w:p>
      <w:r>
        <w:rPr>
          <w:b/>
        </w:rPr>
        <w:t xml:space="preserve">2. </w:t>
      </w:r>
      <w:r>
        <w:t>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(В редакции Федерального закона от 31.12.2017 № 507-ФЗ)</w:t>
      </w:r>
    </w:p>
    <w:p>
      <w:r>
        <w:rPr>
          <w:b/>
        </w:rPr>
        <w:t xml:space="preserve">3. </w:t>
      </w:r>
      <w:r>
        <w:t>документы территориального планирования муниципальных образований.</w:t>
      </w:r>
    </w:p>
    <w:p>
      <w:r>
        <w:rPr>
          <w:b/>
        </w:rPr>
        <w:t xml:space="preserve">3. </w:t>
      </w:r>
      <w:r>
        <w:t>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 (В редакции федеральных законов от 20.03.2011 № 41-ФЗ; от 31.12.2017 № 507-ФЗ)</w:t>
      </w:r>
    </w:p>
    <w:p>
      <w:r>
        <w:rPr>
          <w:b/>
        </w:rPr>
        <w:t xml:space="preserve">31. </w:t>
      </w:r>
      <w:r>
        <w:t>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 (Дополнение частью - Федеральный закон от 31.12.2017 № 507-ФЗ)</w:t>
      </w:r>
    </w:p>
    <w:p>
      <w:r>
        <w:rPr>
          <w:b/>
        </w:rPr>
        <w:t xml:space="preserve">32. </w:t>
      </w:r>
      <w:r>
        <w:t>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 (Дополнение частью - Федеральный закон от 31.12.2017 № 507-ФЗ)</w:t>
      </w:r>
    </w:p>
    <w:p>
      <w:r>
        <w:rPr>
          <w:b/>
        </w:rPr>
        <w:t xml:space="preserve">33. </w:t>
      </w:r>
      <w:r>
        <w:t>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 (Дополнение частью - Федеральный закон от 31.12.2017 № 507-ФЗ)</w:t>
      </w:r>
    </w:p>
    <w:p>
      <w:r>
        <w:rPr>
          <w:b/>
        </w:rPr>
        <w:t xml:space="preserve">4. </w:t>
      </w:r>
      <w:r>
        <w:t>(Часть утратила силу - Федеральный закон от 31.07.2020 № 254-ФЗ)</w:t>
      </w:r>
    </w:p>
    <w:p>
      <w:r>
        <w:rPr>
          <w:b/>
        </w:rPr>
        <w:t xml:space="preserve">41. </w:t>
      </w:r>
      <w:r>
        <w:t>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 (Дополнение частью - Федеральный закон от 31.12.2017 № 507-ФЗ)</w:t>
      </w:r>
    </w:p>
    <w:p>
      <w:r>
        <w:rPr>
          <w:b/>
        </w:rPr>
        <w:t xml:space="preserve">42. </w:t>
      </w:r>
      <w:r>
        <w:t>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 (Дополнение частью - Федеральный закон от 31.12.2017 № 507-ФЗ)</w:t>
      </w:r>
    </w:p>
    <w:p>
      <w:r>
        <w:rPr>
          <w:b/>
        </w:rPr>
        <w:t xml:space="preserve">5. </w:t>
      </w:r>
      <w:r>
        <w:t>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 (Дополнение частью - Федеральный закон от 20.03.2011 № 41-ФЗ) (В редакции Федерального закона от 31.07.2020 № 264-ФЗ)</w:t>
      </w:r>
    </w:p>
    <w:p>
      <w:r>
        <w:rPr>
          <w:b/>
        </w:rPr>
        <w:t xml:space="preserve">51. </w:t>
      </w:r>
      <w:r>
        <w:t>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 (Дополнение частью - Федеральный закон от 31.07.2020 № 264-ФЗ)</w:t>
      </w:r>
    </w:p>
    <w:p>
      <w:r>
        <w:rPr>
          <w:b/>
        </w:rPr>
        <w:t xml:space="preserve">52. </w:t>
      </w:r>
      <w:r>
        <w:t>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 (Дополнение частью - Федеральный закон от 31.07.2020 № 264-ФЗ)</w:t>
      </w:r>
    </w:p>
    <w:p>
      <w:r>
        <w:rPr>
          <w:b/>
        </w:rPr>
        <w:t xml:space="preserve">6. </w:t>
      </w:r>
      <w:r>
        <w:t>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 (Дополнение частью - Федеральный закон от 20.03.2011 № 41-ФЗ) (В редакции Федерального закона от 31.12.2017 № 507-ФЗ)</w:t>
      </w:r>
    </w:p>
    <w:p>
      <w:r>
        <w:rPr>
          <w:b/>
        </w:rPr>
        <w:t xml:space="preserve">7. </w:t>
      </w:r>
      <w:r>
        <w:t>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&amp;quot;Интернет&amp;quot;,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частью 21 статьи 12, частями 51 и 52 статьи 16, частями 61 и 62 статьи 21, частью 7 статьи 25 настоящего Кодекса, не менее чем за один месяц до их утверждения. (Дополнение частью - Федеральный закон от 20.03.2011 № 41-ФЗ) (В редакции федеральных законов от 31.12.2017 № 507-ФЗ, от 31.07.2020 № 264-ФЗ, от 29.12.2022 № 612-ФЗ)</w:t>
      </w:r>
    </w:p>
    <w:p>
      <w:r>
        <w:rPr>
          <w:b/>
        </w:rPr>
        <w:t xml:space="preserve">8. </w:t>
      </w:r>
      <w:r>
        <w:t>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 (Дополнение частью - Федеральный закон от 20.03.2011 № 41-ФЗ) (В редакции Федерального закона от 31.12.2017 № 507-ФЗ)</w:t>
      </w:r>
    </w:p>
    <w:p>
      <w:r>
        <w:rPr>
          <w:b/>
        </w:rPr>
        <w:t xml:space="preserve">9. </w:t>
      </w:r>
      <w:r>
        <w:t>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 (Дополнение частью - Федеральный закон от 20.03.2011 № 41-ФЗ) (В редакции Федерального закона от 31.12.2017 № 507-ФЗ)</w:t>
      </w:r>
    </w:p>
    <w:p>
      <w:r>
        <w:rPr>
          <w:b/>
        </w:rPr>
        <w:t xml:space="preserve">10. </w:t>
      </w:r>
      <w:r>
        <w:t>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 (Дополнение частью - Федеральный закон от 20.03.2011 № 41-ФЗ) (В редакции федеральных законов от 31.12.2017 № 507-ФЗ, от 04.08.2023 № 438-ФЗ)</w:t>
      </w:r>
    </w:p>
    <w:p>
      <w:r>
        <w:rPr>
          <w:b/>
        </w:rPr>
        <w:t xml:space="preserve">101. </w:t>
      </w:r>
      <w:r>
        <w:t>В случае, если схемы территориального планирования, указанные в части 10 настоящей статьи, не актуализированы в сроки, предусмотренные частью 10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 (Дополнение частью - Федеральный закон от 04.08.2023 № 438-ФЗ)</w:t>
      </w:r>
    </w:p>
    <w:p>
      <w:r>
        <w:rPr>
          <w:b/>
        </w:rPr>
        <w:t xml:space="preserve">11. </w:t>
      </w:r>
      <w:r>
        <w:t>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 (Дополнение частью - Федеральный закон от 20.03.2011 № 41-ФЗ) (В редакции Федерального закона от 13.06.2023 № 240-ФЗ)</w:t>
      </w:r>
    </w:p>
    <w:p>
      <w:r>
        <w:rPr>
          <w:b/>
        </w:rPr>
        <w:t xml:space="preserve">12. </w:t>
      </w:r>
      <w:r>
        <w:t>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 (Дополнение частью - Федеральный закон от 20.03.2011 № 41-ФЗ)</w:t>
      </w:r>
    </w:p>
    <w:p>
      <w:r>
        <w:rPr>
          <w:b/>
        </w:rPr>
        <w:t xml:space="preserve">13. </w:t>
      </w:r>
      <w:r>
        <w:t>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(Дополнение частью - Федеральный закон от 20.03.2011 № 41-ФЗ) (В редакции Федерального закона от 26.07.2017 № 191-ФЗ)</w:t>
      </w:r>
    </w:p>
    <w:p>
      <w:r>
        <w:rPr>
          <w:b/>
        </w:rPr>
        <w:t xml:space="preserve">14. </w:t>
      </w:r>
      <w:r>
        <w:t>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
        <w:rPr>
          <w:b/>
        </w:rPr>
        <w:t xml:space="preserve">1. </w:t>
      </w:r>
      <w:r>
        <w:t>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
        <w:rPr>
          <w:b/>
        </w:rPr>
        <w:t xml:space="preserve">2. </w:t>
      </w:r>
      <w:r>
        <w:t>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
        <w:rPr>
          <w:b/>
        </w:rPr>
        <w:t xml:space="preserve">3. </w:t>
      </w:r>
      <w:r>
        <w:t>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br/>
        <w:t>(Дополнение частью - Федеральный закон от 03.08.2018 № 342-ФЗ) (В редакции Федерального закона от 04.08.2023 № 438-ФЗ)</w:t>
      </w:r>
    </w:p>
    <w:p>
      <w:r>
        <w:rPr>
          <w:b/>
        </w:rPr>
        <w:t>Статья 10. Содержание документов территориального планирования Российской Федерации</w:t>
      </w:r>
    </w:p>
    <w:p>
      <w:r>
        <w:rPr>
          <w:b/>
        </w:rPr>
        <w:t xml:space="preserve">1. </w:t>
      </w:r>
      <w:r>
        <w:t>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
        <w:rPr>
          <w:b/>
        </w:rPr>
        <w:t xml:space="preserve">1. </w:t>
      </w:r>
      <w:r>
        <w:t>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
        <w:rPr>
          <w:b/>
        </w:rPr>
        <w:t xml:space="preserve">2. </w:t>
      </w:r>
      <w:r>
        <w:t>оборона страны и безопасность государства;</w:t>
      </w:r>
    </w:p>
    <w:p>
      <w:r>
        <w:rPr>
          <w:b/>
        </w:rPr>
        <w:t xml:space="preserve">3. </w:t>
      </w:r>
      <w:r>
        <w:t>энергетика;</w:t>
      </w:r>
    </w:p>
    <w:p>
      <w:r>
        <w:rPr>
          <w:b/>
        </w:rPr>
        <w:t xml:space="preserve">4. </w:t>
      </w:r>
      <w:r>
        <w:t>высшее образование; (В редакции Федерального закона от 02.07.2013 № 185-ФЗ)</w:t>
      </w:r>
    </w:p>
    <w:p>
      <w:r>
        <w:rPr>
          <w:b/>
        </w:rPr>
        <w:t xml:space="preserve">5. </w:t>
      </w:r>
      <w:r>
        <w:t>здравоохранение.</w:t>
      </w:r>
    </w:p>
    <w:p>
      <w:r>
        <w:rPr>
          <w:b/>
        </w:rPr>
        <w:t xml:space="preserve">2. </w:t>
      </w:r>
      <w:r>
        <w:t>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
        <w:rPr>
          <w:b/>
        </w:rPr>
        <w:t xml:space="preserve">3. </w:t>
      </w:r>
      <w:r>
        <w:t>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
        <w:rPr>
          <w:b/>
        </w:rPr>
        <w:t xml:space="preserve">4. </w:t>
      </w:r>
      <w:r>
        <w:t>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
        <w:rPr>
          <w:b/>
        </w:rPr>
        <w:t xml:space="preserve">5. </w:t>
      </w:r>
      <w:r>
        <w:t>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(В редакции Федерального закона от 13.06.2023 № 240-ФЗ)</w:t>
      </w:r>
    </w:p>
    <w:p>
      <w:r>
        <w:rPr>
          <w:b/>
        </w:rPr>
        <w:t xml:space="preserve">6. </w:t>
      </w:r>
      <w:r>
        <w:t>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
        <w:rPr>
          <w:b/>
        </w:rPr>
        <w:t xml:space="preserve">7. </w:t>
      </w:r>
      <w:r>
        <w:t>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
        <w:rPr>
          <w:b/>
        </w:rPr>
        <w:t xml:space="preserve">8. </w:t>
      </w:r>
      <w:r>
        <w:t>Материалы по обоснованию схем территориального планирования Российской Федерации в текстовой форме содержат:</w:t>
      </w:r>
    </w:p>
    <w:p>
      <w:r>
        <w:rPr>
          <w:b/>
        </w:rPr>
        <w:t xml:space="preserve">1. </w:t>
      </w:r>
      <w:r>
        <w:t>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(В редакции Федерального закона от 31.07.2020 № 264-ФЗ)</w:t>
      </w:r>
    </w:p>
    <w:p>
      <w:r>
        <w:rPr>
          <w:b/>
        </w:rPr>
        <w:t xml:space="preserve">2. </w:t>
      </w:r>
      <w:r>
        <w:t>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
        <w:rPr>
          <w:b/>
        </w:rPr>
        <w:t xml:space="preserve">3. </w:t>
      </w:r>
      <w:r>
        <w:t>оценку возможного влияния планируемых для размещения объектов федерального значения на комплексное развитие соответствующей территории.</w:t>
      </w:r>
    </w:p>
    <w:p>
      <w:r>
        <w:rPr>
          <w:b/>
        </w:rPr>
        <w:t xml:space="preserve">9. </w:t>
      </w:r>
      <w:r>
        <w:t>Материалы по обоснованию схем территориального планирования Российской Федерации в виде карт отображают:</w:t>
      </w:r>
    </w:p>
    <w:p>
      <w:r>
        <w:rPr>
          <w:b/>
        </w:rPr>
        <w:t xml:space="preserve">1. </w:t>
      </w:r>
      <w:r>
        <w:t>местоположение существующих и строящихся объектов федерального значения в соответствующей области;</w:t>
      </w:r>
    </w:p>
    <w:p>
      <w:r>
        <w:rPr>
          <w:b/>
        </w:rPr>
        <w:t xml:space="preserve">2. </w:t>
      </w:r>
      <w:r>
        <w:t>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
        <w:rPr>
          <w:b/>
        </w:rPr>
        <w:t xml:space="preserve">3. </w:t>
      </w:r>
      <w:r>
        <w:t>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b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(В редакции Федерального закона от 31.12.2017 № 507-ФЗ)</w:t>
        <w:br/>
        <w:t>б) особые экономические зоны;</w:t>
        <w:br/>
        <w:t>в) особо охраняемые природные территории федерального, регионального, местного значения;</w:t>
        <w:br/>
        <w:t>г) территории объектов культурного наследия;</w:t>
        <w:br/>
        <w:t>д) зоны с особыми условиями использования территорий;</w:t>
        <w:br/>
        <w:t>е) территории, подверженные риску возникновения чрезвычайных ситуаций природного и техногенного характера;</w:t>
        <w:br/>
        <w:t>ж) иные объекты, иные территории и (или) зоны.</w:t>
        <w:br/>
        <w:t>(Статья в редакции Федерального закона от 20.03.2011 № 41-ФЗ)</w:t>
      </w:r>
    </w:p>
    <w:p>
      <w:r>
        <w:rPr>
          <w:b/>
        </w:rPr>
        <w:t>Статья 11. Подготовка и утверждение схем территориального планирования Российской Федерации</w:t>
      </w:r>
    </w:p>
    <w:p>
      <w:r>
        <w:rPr>
          <w:b/>
        </w:rPr>
        <w:t xml:space="preserve">1. </w:t>
      </w:r>
      <w:r>
        <w:t>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 (В редакции Федерального закона от 20.03.2011 № 41-ФЗ)</w:t>
      </w:r>
    </w:p>
    <w:p>
      <w:r>
        <w:rPr>
          <w:b/>
        </w:rPr>
        <w:t xml:space="preserve">2. </w:t>
      </w:r>
      <w:r>
        <w:t>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(В редакции Федерального закона от 20.03.2011 № 41-ФЗ)</w:t>
      </w:r>
    </w:p>
    <w:p>
      <w:r>
        <w:rPr>
          <w:b/>
        </w:rPr>
        <w:t xml:space="preserve">3. </w:t>
      </w:r>
      <w:r>
        <w:t>(Часть утратила силу - Федеральный закон от 20.03.2011 № 41-ФЗ)</w:t>
      </w:r>
    </w:p>
    <w:p>
      <w:r>
        <w:rPr>
          <w:b/>
        </w:rPr>
        <w:t xml:space="preserve">4. </w:t>
      </w:r>
      <w:r>
        <w:t>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статьей 12 настоящего Кодекса. (В редакции Федерального закона от 08.08.2024 № 232-ФЗ)</w:t>
      </w:r>
    </w:p>
    <w:p>
      <w:r>
        <w:rPr>
          <w:b/>
        </w:rPr>
        <w:t xml:space="preserve">5. </w:t>
      </w:r>
      <w:r>
        <w:t>(Часть утратила силу - Федеральный закон от 20.03.2011 № 41-ФЗ)</w:t>
      </w:r>
    </w:p>
    <w:p>
      <w:r>
        <w:rPr>
          <w:b/>
        </w:rPr>
        <w:t xml:space="preserve">6. </w:t>
      </w:r>
      <w:r>
        <w:t>Заинтересованные лица вправе представить свои предложения по проектам схем территориального планирования Российской Федерации.</w:t>
      </w:r>
    </w:p>
    <w:p>
      <w:r>
        <w:rPr>
          <w:b/>
        </w:rPr>
        <w:t xml:space="preserve">7. </w:t>
      </w:r>
      <w:r>
        <w:t>(Часть утратила силу - Федеральный закон от 20.03.2011 № 41-ФЗ)</w:t>
      </w:r>
    </w:p>
    <w:p>
      <w:r>
        <w:rPr>
          <w:b/>
        </w:rPr>
        <w:t xml:space="preserve">8. </w:t>
      </w:r>
      <w:r>
        <w:t>(Часть утратила силу - Федеральный закон от 20.03.2011 № 41-ФЗ)</w:t>
      </w:r>
    </w:p>
    <w:p>
      <w:r>
        <w:rPr>
          <w:b/>
        </w:rPr>
        <w:t xml:space="preserve">9. </w:t>
      </w:r>
      <w:r>
        <w:t>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
        <w:rPr>
          <w:b/>
        </w:rPr>
        <w:t xml:space="preserve">10.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
        <w:rPr>
          <w:b/>
        </w:rPr>
        <w:t xml:space="preserve">11. </w:t>
      </w:r>
      <w:r>
        <w:t>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 (В редакции Федерального закона от 20.03.2011 № 41-ФЗ)</w:t>
      </w:r>
    </w:p>
    <w:p>
      <w:r>
        <w:rPr>
          <w:b/>
        </w:rPr>
        <w:t xml:space="preserve">12. </w:t>
      </w:r>
      <w:r>
        <w:t>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
        <w:rPr>
          <w:b/>
        </w:rPr>
        <w:t xml:space="preserve">13. </w:t>
      </w:r>
      <w:r>
        <w:t>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 (В редакции Федерального закона от 20.03.2011 № 41-ФЗ)</w:t>
      </w:r>
    </w:p>
    <w:p>
      <w:r>
        <w:rPr>
          <w:b/>
        </w:rPr>
        <w:t>Статья 12. Порядок согласования проекта схемы территориального планирования Российской Федерации</w:t>
      </w:r>
    </w:p>
    <w:p>
      <w:r>
        <w:rPr>
          <w:b/>
        </w:rPr>
        <w:t xml:space="preserve">1. </w:t>
      </w:r>
      <w:r>
        <w:t>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 (В редакции федеральных законов от 20.03.2011 № 41-ФЗ, от 08.08.2024 № 232-ФЗ)</w:t>
      </w:r>
    </w:p>
    <w:p>
      <w:r>
        <w:rPr>
          <w:b/>
        </w:rPr>
        <w:t xml:space="preserve">2. </w:t>
      </w:r>
      <w:r>
        <w:t>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 (В редакции федеральных законов от 20.03.2011 № 41-ФЗ, от 08.08.2024 № 232-ФЗ)</w:t>
      </w:r>
    </w:p>
    <w:p>
      <w:r>
        <w:rPr>
          <w:b/>
        </w:rPr>
        <w:t xml:space="preserve">21. </w:t>
      </w:r>
      <w:r>
        <w:t>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 (Дополнение частью - Федеральный закон от 31.07.2020 № 264-ФЗ)</w:t>
      </w:r>
    </w:p>
    <w:p>
      <w:r>
        <w:rPr>
          <w:b/>
        </w:rPr>
        <w:t xml:space="preserve">3. </w:t>
      </w:r>
      <w:r>
        <w:t>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или 21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 (В редакции федеральных законов от 20.03.2011 № 41-ФЗ, от 31.07.2020 № 264-ФЗ, от 08.08.2024 № 232-ФЗ)</w:t>
      </w:r>
    </w:p>
    <w:p>
      <w:r>
        <w:rPr>
          <w:b/>
        </w:rPr>
        <w:t xml:space="preserve">4. </w:t>
      </w:r>
      <w:r>
        <w:t>Высший исполнительный орган субъекта Российской Федерации направляет поступившее в соответствии с частью 2 или 21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 (В редакции федеральных законов от 20.03.2011 № 41-ФЗ, от 31.07.2020 № 264-ФЗ, от 08.08.2024 № 232-ФЗ)</w:t>
      </w:r>
    </w:p>
    <w:p>
      <w:r>
        <w:rPr>
          <w:b/>
        </w:rPr>
        <w:t xml:space="preserve">5. </w:t>
      </w:r>
      <w:r>
        <w:t>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 (В редакции Федерального закона от 20.03.2011 № 41-ФЗ)</w:t>
      </w:r>
    </w:p>
    <w:p>
      <w:r>
        <w:rPr>
          <w:b/>
        </w:rPr>
        <w:t xml:space="preserve">6. </w:t>
      </w:r>
      <w:r>
        <w:t>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 (В редакции Федерального закона от 20.03.2011 № 41-ФЗ)</w:t>
      </w:r>
    </w:p>
    <w:p>
      <w:r>
        <w:rPr>
          <w:b/>
        </w:rPr>
        <w:t xml:space="preserve">7. </w:t>
      </w:r>
      <w:r>
        <w:t>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 (В редакции Федерального закона от 08.08.2024 № 232-ФЗ)</w:t>
      </w:r>
    </w:p>
    <w:p>
      <w:r>
        <w:rPr>
          <w:b/>
        </w:rPr>
        <w:t xml:space="preserve">8. </w:t>
      </w:r>
      <w:r>
        <w:t>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 (В редакции Федерального закона от 31.07.2020 № 264-ФЗ)</w:t>
      </w:r>
    </w:p>
    <w:p>
      <w:r>
        <w:rPr>
          <w:b/>
        </w:rPr>
        <w:t xml:space="preserve">9. </w:t>
      </w:r>
      <w:r>
        <w:t>По результатам работы согласительная комиссия представляет:</w:t>
      </w:r>
    </w:p>
    <w:p>
      <w:r>
        <w:rPr>
          <w:b/>
        </w:rPr>
        <w:t xml:space="preserve">1. </w:t>
      </w:r>
      <w:r>
        <w:t>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
        <w:rPr>
          <w:b/>
        </w:rPr>
        <w:t xml:space="preserve">2. </w:t>
      </w:r>
      <w:r>
        <w:t>материалы в текстовой форме и в виде карт по несогласованным вопросам. (В редакции Федерального закона от 20.03.2011 № 41-ФЗ)</w:t>
      </w:r>
    </w:p>
    <w:p>
      <w:r>
        <w:rPr>
          <w:b/>
        </w:rPr>
        <w:t xml:space="preserve">10. </w:t>
      </w:r>
      <w:r>
        <w:t>Указанные в части 9 настоящей статьи документы и материалы могут содержать:</w:t>
      </w:r>
    </w:p>
    <w:p>
      <w:r>
        <w:rPr>
          <w:b/>
        </w:rPr>
        <w:t xml:space="preserve">1. </w:t>
      </w:r>
      <w:r>
        <w:t>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(В редакции Федерального закона от 20.03.2011 № 41-ФЗ)</w:t>
      </w:r>
    </w:p>
    <w:p>
      <w:r>
        <w:rPr>
          <w:b/>
        </w:rPr>
        <w:t xml:space="preserve">2. </w:t>
      </w:r>
      <w:r>
        <w:t>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
        <w:rPr>
          <w:b/>
        </w:rPr>
        <w:t xml:space="preserve">11. </w:t>
      </w:r>
      <w:r>
        <w:t>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
        <w:rPr>
          <w:b/>
        </w:rPr>
        <w:t xml:space="preserve">12. </w:t>
      </w:r>
      <w:r>
        <w:t>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
        <w:rPr>
          <w:b/>
        </w:rPr>
        <w:t xml:space="preserve">13. </w:t>
      </w:r>
      <w:r>
        <w:t>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 (В редакции Федерального закона от 20.03.2011 № 41-ФЗ)</w:t>
      </w:r>
    </w:p>
    <w:p>
      <w:r>
        <w:rPr>
          <w:b/>
        </w:rPr>
        <w:t>Статья 13</w:t>
      </w:r>
    </w:p>
    <w:p>
      <w:r>
        <w:t>(Статья утратила силу - Федеральный закон от 20.03.2011 № 41-ФЗ)</w:t>
      </w:r>
    </w:p>
    <w:p>
      <w:r>
        <w:rPr>
          <w:b/>
        </w:rPr>
        <w:t>Статья 131. Содержание документа территориального планирования двух и более субъектов Российской Федерации</w:t>
      </w:r>
    </w:p>
    <w:p>
      <w:r>
        <w:rPr>
          <w:b/>
        </w:rPr>
        <w:t xml:space="preserve">1. </w:t>
      </w:r>
      <w:r>
        <w:t>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
        <w:rPr>
          <w:b/>
        </w:rPr>
        <w:t xml:space="preserve">2. </w:t>
      </w:r>
      <w:r>
        <w:t>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w:t>
      </w:r>
    </w:p>
    <w:p>
      <w:r>
        <w:rPr>
          <w:b/>
        </w:rPr>
        <w:t xml:space="preserve">1. </w:t>
      </w:r>
      <w:r>
        <w:t>линейные объекты регионального значения, размещение которых планируется на территориях двух и более субъектов Российской Федерации;</w:t>
      </w:r>
    </w:p>
    <w:p>
      <w:r>
        <w:rPr>
          <w:b/>
        </w:rPr>
        <w:t xml:space="preserve">2. </w:t>
      </w:r>
      <w:r>
        <w:t>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
        <w:rPr>
          <w:b/>
        </w:rPr>
        <w:t xml:space="preserve">3. </w:t>
      </w:r>
      <w:r>
        <w:t>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части 2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(В редакции Федерального закона от 13.06.2023 № 240-ФЗ)</w:t>
      </w:r>
    </w:p>
    <w:p>
      <w:r>
        <w:rPr>
          <w:b/>
        </w:rPr>
        <w:t xml:space="preserve">4. </w:t>
      </w:r>
      <w:r>
        <w:t>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r>
        <w:rPr>
          <w:b/>
        </w:rPr>
        <w:t xml:space="preserve">5. </w:t>
      </w:r>
      <w:r>
        <w:t>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
        <w:rPr>
          <w:b/>
        </w:rPr>
        <w:t xml:space="preserve">6. </w:t>
      </w:r>
      <w:r>
        <w:t>Материалы по обоснованию схемы территориального планирования двух и более субъектов Российской Федерации в текстовой форме содержат:</w:t>
      </w:r>
    </w:p>
    <w:p>
      <w:r>
        <w:rPr>
          <w:b/>
        </w:rPr>
        <w:t xml:space="preserve">1. </w:t>
      </w:r>
      <w:r>
        <w:t>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 (В редакции Федерального закона от 31.07.2020 № 264-ФЗ)</w:t>
      </w:r>
    </w:p>
    <w:p>
      <w:r>
        <w:rPr>
          <w:b/>
        </w:rPr>
        <w:t xml:space="preserve">2. </w:t>
      </w:r>
      <w:r>
        <w:t>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части 2 настоящей статьи объектов регионального значения; (В редакции Федерального закона от 31.07.2020 № 264-ФЗ)</w:t>
      </w:r>
    </w:p>
    <w:p>
      <w:r>
        <w:rPr>
          <w:b/>
        </w:rPr>
        <w:t xml:space="preserve">3. </w:t>
      </w:r>
      <w:r>
        <w:t>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w:t>
      </w:r>
    </w:p>
    <w:p>
      <w:r>
        <w:rPr>
          <w:b/>
        </w:rPr>
        <w:t xml:space="preserve">4. </w:t>
      </w:r>
      <w:r>
        <w:t>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
        <w:rPr>
          <w:b/>
        </w:rPr>
        <w:t xml:space="preserve">5. </w:t>
      </w:r>
      <w:r>
        <w:t>сведения об инвестиционных программах субъектов естественных монополий в случае, если планируемое размещение указанных в части 2 настоящей статьи объектов регионального значения осуществляется в соответствии с такими программами;</w:t>
      </w:r>
    </w:p>
    <w:p>
      <w:r>
        <w:rPr>
          <w:b/>
        </w:rPr>
        <w:t xml:space="preserve">6. </w:t>
      </w:r>
      <w:r>
        <w:t>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w:t>
      </w:r>
    </w:p>
    <w:p>
      <w:r>
        <w:rPr>
          <w:b/>
        </w:rPr>
        <w:t xml:space="preserve">7. </w:t>
      </w:r>
      <w:r>
        <w:t>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
        <w:rPr>
          <w:b/>
        </w:rPr>
        <w:t xml:space="preserve">7. </w:t>
      </w:r>
      <w:r>
        <w:t>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
        <w:rPr>
          <w:b/>
        </w:rPr>
        <w:t xml:space="preserve">1. </w:t>
      </w:r>
      <w:r>
        <w:t>границы субъектов Российской Федерации;</w:t>
      </w:r>
    </w:p>
    <w:p>
      <w:r>
        <w:rPr>
          <w:b/>
        </w:rPr>
        <w:t xml:space="preserve">2. </w:t>
      </w:r>
      <w:r>
        <w:t>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 (В редакции Федерального закона от 13.06.2023 № 240-ФЗ)</w:t>
      </w:r>
    </w:p>
    <w:p>
      <w:r>
        <w:rPr>
          <w:b/>
        </w:rPr>
        <w:t xml:space="preserve">3. </w:t>
      </w:r>
      <w:r>
        <w:t>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b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br/>
        <w:t>б) особые экономические зоны;</w:t>
        <w:br/>
        <w:t>в) особо охраняемые природные территории федерального, регионального и местного значения;</w:t>
        <w:b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br/>
        <w:t>д) зоны с особыми условиями использования территорий;</w:t>
        <w:br/>
        <w:t>е) территории, подверженные риску возникновения чрезвычайных ситуаций природного и техногенного характера;</w:t>
        <w:b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br/>
        <w:t>з) иные объекты, иные территории и (или) зоны.</w:t>
        <w:br/>
        <w:t>(Дополнение статьей - Федеральный закон от 31.12.2017 № 507-ФЗ)</w:t>
      </w:r>
    </w:p>
    <w:p>
      <w:r>
        <w:rPr>
          <w:b/>
        </w:rPr>
        <w:t>Статья 132. Подготовка проекта и утверждение схемы территориального планирования двух и более субъектов Российской Федерации</w:t>
      </w:r>
    </w:p>
    <w:p>
      <w:r>
        <w:rPr>
          <w:b/>
        </w:rPr>
        <w:t xml:space="preserve">1. </w:t>
      </w:r>
      <w:r>
        <w:t>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 (В редакции Федерального закона от 08.08.2024 № 232-ФЗ)</w:t>
      </w:r>
    </w:p>
    <w:p>
      <w:r>
        <w:rPr>
          <w:b/>
        </w:rPr>
        <w:t xml:space="preserve">2. </w:t>
      </w:r>
      <w:r>
        <w:t>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 (В редакции Федерального закона от 08.08.2024 № 232-ФЗ)</w:t>
      </w:r>
    </w:p>
    <w:p>
      <w:r>
        <w:rPr>
          <w:b/>
        </w:rPr>
        <w:t xml:space="preserve">3. </w:t>
      </w:r>
      <w:r>
        <w:t>В решении должны быть указаны субъекты Российской Федерации, предусмотренные частью 2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 (В редакции Федерального закона от 08.08.2024 № 232-ФЗ)</w:t>
      </w:r>
    </w:p>
    <w:p>
      <w:r>
        <w:rPr>
          <w:b/>
        </w:rPr>
        <w:t xml:space="preserve">4. </w:t>
      </w:r>
      <w:r>
        <w:t>Подготовка проекта схемы территориального планирования двух и более субъектов Российской Федерации может быть обеспечена:</w:t>
      </w:r>
    </w:p>
    <w:p>
      <w:r>
        <w:rPr>
          <w:b/>
        </w:rPr>
        <w:t xml:space="preserve">1. </w:t>
      </w:r>
      <w:r>
        <w:t>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частью 2 настоящей статьи; (В редакции Федерального закона от 08.08.2024 № 232-ФЗ)</w:t>
      </w:r>
    </w:p>
    <w:p>
      <w:r>
        <w:rPr>
          <w:b/>
        </w:rPr>
        <w:t xml:space="preserve">2. </w:t>
      </w:r>
      <w:r>
        <w:t>уполномоченным исполнительным органом одного из субъектов Российской Федерации, предусмотренных частью 2 настоящей статьи, по согласованию с уполномоченными исполнительными органами или уполномоченным исполнительным органом других предусмотренных частью 2 настоящей статьи субъектов Российской Федерации; (В редакции Федерального закона от 08.08.2024 № 232-ФЗ)</w:t>
      </w:r>
    </w:p>
    <w:p>
      <w:r>
        <w:rPr>
          <w:b/>
        </w:rPr>
        <w:t xml:space="preserve">3. </w:t>
      </w:r>
      <w:r>
        <w:t>лицом, привлекаемым уполномоченным исполнительным органом одного из субъектов Российской Федерации, предусмотренных частью 2 настоящей статьи, по согласованию с уполномоченными исполнительными органами или уполномоченным исполнительным органом других предусмотренных частью 2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08.08.2024 № 232-ФЗ)</w:t>
      </w:r>
    </w:p>
    <w:p>
      <w:r>
        <w:rPr>
          <w:b/>
        </w:rPr>
        <w:t xml:space="preserve">5. </w:t>
      </w:r>
      <w:r>
        <w:t>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 (В редакции Федерального закона от 08.08.2024 № 232-ФЗ)</w:t>
      </w:r>
    </w:p>
    <w:p>
      <w:r>
        <w:rPr>
          <w:b/>
        </w:rPr>
        <w:t xml:space="preserve">6. </w:t>
      </w:r>
      <w:r>
        <w:t>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
        <w:rPr>
          <w:b/>
        </w:rPr>
        <w:t xml:space="preserve">7. </w:t>
      </w:r>
      <w:r>
        <w:t>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
        <w:rPr>
          <w:b/>
        </w:rPr>
        <w:t xml:space="preserve">8. </w:t>
      </w:r>
      <w:r>
        <w:t>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r>
        <w:rPr>
          <w:b/>
        </w:rPr>
        <w:t xml:space="preserve">9.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
        <w:rPr>
          <w:b/>
        </w:rPr>
        <w:t xml:space="preserve">10. </w:t>
      </w:r>
      <w:r>
        <w:t>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br/>
        <w:t>(Дополнение статьей - Федеральный закон от 31.12.2017 № 507-ФЗ)</w:t>
      </w:r>
    </w:p>
    <w:p>
      <w:r>
        <w:rPr>
          <w:b/>
        </w:rPr>
        <w:t>Статья 14. Содержание документов территориального планирования субъекта Российской Федерации</w:t>
      </w:r>
    </w:p>
    <w:p>
      <w:r>
        <w:t>(Наименование в редакции Федерального закона от 31.12.2017 № 507-ФЗ)</w:t>
      </w:r>
    </w:p>
    <w:p>
      <w:r>
        <w:rPr>
          <w:b/>
        </w:rPr>
        <w:t xml:space="preserve">1. </w:t>
      </w:r>
      <w:r>
        <w:t>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части 3 настоящей статьи. (В редакции федеральных законов от 31.12.2017 № 507-ФЗ, от 01.07.2021 № 275-ФЗ)</w:t>
      </w:r>
    </w:p>
    <w:p>
      <w:r>
        <w:rPr>
          <w:b/>
        </w:rPr>
        <w:t xml:space="preserve">2. </w:t>
      </w:r>
      <w:r>
        <w:t>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
        <w:rPr>
          <w:b/>
        </w:rPr>
        <w:t xml:space="preserve">3. </w:t>
      </w:r>
      <w:r>
        <w:t>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(В редакции Федерального закона от 31.12.2017 № 507-ФЗ)</w:t>
      </w:r>
    </w:p>
    <w:p>
      <w:r>
        <w:rPr>
          <w:b/>
        </w:rPr>
        <w:t xml:space="preserve">1. </w:t>
      </w:r>
      <w:r>
        <w:t>транспорт (железнодорожный, водный, воздушный транспорт), автомобильные дороги регионального или межмуниципального значения;</w:t>
      </w:r>
    </w:p>
    <w:p>
      <w:r>
        <w:rPr>
          <w:b/>
        </w:rPr>
        <w:t xml:space="preserve">2. </w:t>
      </w:r>
      <w:r>
        <w:t>предупреждение чрезвычайных ситуаций межмуниципального и регионального характера, стихийных бедствий, эпидемий и ликвидация их последствий;</w:t>
      </w:r>
    </w:p>
    <w:p>
      <w:r>
        <w:rPr>
          <w:b/>
        </w:rPr>
        <w:t xml:space="preserve">3. </w:t>
      </w:r>
      <w:r>
        <w:t>образование;</w:t>
      </w:r>
    </w:p>
    <w:p>
      <w:r>
        <w:rPr>
          <w:b/>
        </w:rPr>
        <w:t xml:space="preserve">4. </w:t>
      </w:r>
      <w:r>
        <w:t>здравоохранение;</w:t>
      </w:r>
    </w:p>
    <w:p>
      <w:r>
        <w:rPr>
          <w:b/>
        </w:rPr>
        <w:t xml:space="preserve">5. </w:t>
      </w:r>
      <w:r>
        <w:t>физическая культура и спорт;</w:t>
      </w:r>
    </w:p>
    <w:p>
      <w:r>
        <w:rPr>
          <w:b/>
        </w:rPr>
        <w:t xml:space="preserve">51. </w:t>
      </w:r>
      <w:r>
        <w:t>энергетика; (Дополнение пунктом - Федеральный закон от 31.12.2017 № 507-ФЗ)</w:t>
      </w:r>
    </w:p>
    <w:p>
      <w:r>
        <w:rPr>
          <w:b/>
        </w:rPr>
        <w:t xml:space="preserve">6. </w:t>
      </w:r>
      <w:r>
        <w:t>иные области в соответствии с полномочиями субъектов Российской Федерации.</w:t>
        <w:br/>
        <w:t>(Часть в редакции Федерального закона от 20.03.2011 № 41-ФЗ)</w:t>
      </w:r>
    </w:p>
    <w:p>
      <w:r>
        <w:rPr>
          <w:b/>
        </w:rPr>
        <w:t xml:space="preserve">4. </w:t>
      </w:r>
      <w:r>
        <w:t>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(В редакции федеральных законов от 20.03.2011 № 41-ФЗ, от 31.12.2017 № 507-ФЗ, от 13.06.2023 № 240-ФЗ)</w:t>
      </w:r>
    </w:p>
    <w:p>
      <w:r>
        <w:rPr>
          <w:b/>
        </w:rPr>
        <w:t xml:space="preserve">5. </w:t>
      </w:r>
      <w:r>
        <w:t>На картах планируемого размещения объектов регионального значения отображаются планируемые для размещения объекты регионального значения. (В редакции Федерального закона от 20.03.2011 № 41-ФЗ)</w:t>
      </w:r>
    </w:p>
    <w:p>
      <w:r>
        <w:rPr>
          <w:b/>
        </w:rPr>
        <w:t xml:space="preserve">6. </w:t>
      </w:r>
      <w:r>
        <w:t>(Часть утратила силу - Федеральный закон от 20.03.2011 № 41-ФЗ)</w:t>
      </w:r>
    </w:p>
    <w:p>
      <w:r>
        <w:rPr>
          <w:b/>
        </w:rPr>
        <w:t xml:space="preserve">7. </w:t>
      </w:r>
      <w:r>
        <w:t>К схемам территориального планирования субъекта Российской Федерации прилагаются материалы по обоснованию этих схем в текстовой форме и в виде карт. (В редакции федеральных законов от 20.03.2011 № 41-ФЗ; от 31.12.2017 № 507-ФЗ)</w:t>
      </w:r>
    </w:p>
    <w:p>
      <w:r>
        <w:rPr>
          <w:b/>
        </w:rPr>
        <w:t xml:space="preserve">8. </w:t>
      </w:r>
      <w:r>
        <w:t>Материалы по обоснованию схем территориального планирования субъекта Российской Федерации в текстовой форме содержат: (В редакции Федерального закона от 31.12.2017 № 507-ФЗ)</w:t>
      </w:r>
    </w:p>
    <w:p>
      <w:r>
        <w:rPr>
          <w:b/>
        </w:rPr>
        <w:t xml:space="preserve">1. </w:t>
      </w:r>
      <w:r>
        <w:t>сведения об утвержденных документах стратегического планирования Российской Федерации и субъектов Российской Федерации, указанных в части 51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(В редакции Федерального закона от 31.07.2020 № 264-ФЗ)</w:t>
      </w:r>
    </w:p>
    <w:p>
      <w:r>
        <w:rPr>
          <w:b/>
        </w:rPr>
        <w:t xml:space="preserve">2. </w:t>
      </w:r>
      <w:r>
        <w:t>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
        <w:rPr>
          <w:b/>
        </w:rPr>
        <w:t xml:space="preserve">3. </w:t>
      </w:r>
      <w:r>
        <w:t>оценку возможного влияния планируемых для размещения объектов регионального значения на комплексное развитие соответствующей территории;</w:t>
      </w:r>
    </w:p>
    <w:p>
      <w:r>
        <w:rPr>
          <w:b/>
        </w:rPr>
        <w:t xml:space="preserve">4. </w:t>
      </w:r>
      <w:r>
        <w:t>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 (Дополнение пунктом - Федеральный закон от 29.12.2014 № 458-ФЗ)</w:t>
        <w:br/>
        <w:t>(Часть в редакции Федерального закона от 20.03.2011 № 41-ФЗ)</w:t>
      </w:r>
    </w:p>
    <w:p>
      <w:r>
        <w:rPr>
          <w:b/>
        </w:rPr>
        <w:t xml:space="preserve">9. </w:t>
      </w:r>
      <w:r>
        <w:t>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
        <w:rPr>
          <w:b/>
        </w:rPr>
        <w:t xml:space="preserve">1. </w:t>
      </w:r>
      <w:r>
        <w:t>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 (В редакции Федерального закона от 13.06.2023 № 240-ФЗ)</w:t>
      </w:r>
    </w:p>
    <w:p>
      <w:r>
        <w:rPr>
          <w:b/>
        </w:rPr>
        <w:t xml:space="preserve">2. </w:t>
      </w:r>
      <w:r>
        <w:t>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b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(В редакции Федерального закона от 31.12.2017 № 507-ФЗ)</w:t>
        <w:br/>
        <w:t>б) особые экономические зоны;</w:t>
        <w:br/>
        <w:t>в) особо охраняемые природные территории федерального, регионального, местного значения;</w:t>
        <w:b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 (В редакции Федерального закона от 12.11.2012 № 179-ФЗ)</w:t>
        <w:br/>
        <w:t>д) зоны с особыми условиями использования территорий;</w:t>
        <w:br/>
        <w:t>е) территории, подверженные риску возникновения чрезвычайных ситуаций природного и техногенного характера;</w:t>
        <w:b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 (Дополнение подпунктом - Федеральный закон от 29.12.2014 № 458-ФЗ)</w:t>
        <w:br/>
        <w:t>ж) иные объекты, иные территории и (или) зоны.</w:t>
        <w:br/>
        <w:t>(Часть в редакции Федерального закона от 20.03.2011 № 41-ФЗ)</w:t>
      </w:r>
    </w:p>
    <w:p>
      <w:r>
        <w:rPr>
          <w:b/>
        </w:rPr>
        <w:t xml:space="preserve">10. </w:t>
      </w:r>
      <w:r>
        <w:t>(Часть утратила силу - Федеральный закон от 20.03.2011 № 41-ФЗ)</w:t>
      </w:r>
    </w:p>
    <w:p>
      <w:r>
        <w:rPr>
          <w:b/>
        </w:rPr>
        <w:t xml:space="preserve">11. </w:t>
      </w:r>
      <w:r>
        <w:t>(Часть утратила силу - Федеральный закон от 20.03.2011 № 41-ФЗ)</w:t>
      </w:r>
    </w:p>
    <w:p>
      <w:r>
        <w:rPr>
          <w:b/>
        </w:rPr>
        <w:t>Статья 15. Подготовка и утверждение схемы территориального планирования субъекта Российской Федерации</w:t>
      </w:r>
    </w:p>
    <w:p>
      <w:r>
        <w:t>(Наименование в редакции Федерального закона от 31.12.2017 № 507-ФЗ)</w:t>
      </w:r>
    </w:p>
    <w:p>
      <w:r>
        <w:rPr>
          <w:b/>
        </w:rPr>
        <w:t xml:space="preserve">1. </w:t>
      </w:r>
      <w:r>
        <w:t>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 (В редакции Федерального закона от 08.08.2024 № 232-ФЗ)</w:t>
      </w:r>
    </w:p>
    <w:p>
      <w:r>
        <w:rPr>
          <w:b/>
        </w:rPr>
        <w:t xml:space="preserve">11. </w:t>
      </w:r>
      <w:r>
        <w:t>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 (Дополнение частью - Федеральный закон от 05.05.2014 № 131-ФЗ)</w:t>
      </w:r>
    </w:p>
    <w:p>
      <w:r>
        <w:rPr>
          <w:b/>
        </w:rPr>
        <w:t xml:space="preserve">2. </w:t>
      </w:r>
      <w:r>
        <w:t>(Часть утратила силу - Федеральный закон от 20.03.2011 № 41-ФЗ)</w:t>
      </w:r>
    </w:p>
    <w:p>
      <w:r>
        <w:rPr>
          <w:b/>
        </w:rPr>
        <w:t xml:space="preserve">3. </w:t>
      </w:r>
      <w:r>
        <w:t>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 (В редакции Федерального закона от 08.08.2024 № 232-ФЗ)</w:t>
      </w:r>
    </w:p>
    <w:p>
      <w:r>
        <w:rPr>
          <w:b/>
        </w:rPr>
        <w:t xml:space="preserve">4. </w:t>
      </w:r>
      <w:r>
        <w:t>(Часть утратила силу - Федеральный закон от 20.03.2011 № 41-ФЗ)</w:t>
      </w:r>
    </w:p>
    <w:p>
      <w:r>
        <w:rPr>
          <w:b/>
        </w:rPr>
        <w:t xml:space="preserve">5. </w:t>
      </w:r>
      <w:r>
        <w:t>Заинтересованные лица вправе представить свои предложения по проекту схемы территориального планирования субъекта Российской Федерации.</w:t>
      </w:r>
    </w:p>
    <w:p>
      <w:r>
        <w:rPr>
          <w:b/>
        </w:rPr>
        <w:t xml:space="preserve">6. </w:t>
      </w:r>
      <w:r>
        <w:t>(Часть утратила силу - Федеральный закон от 20.03.2011 № 41-ФЗ)</w:t>
      </w:r>
    </w:p>
    <w:p>
      <w:r>
        <w:rPr>
          <w:b/>
        </w:rPr>
        <w:t xml:space="preserve">7. </w:t>
      </w:r>
      <w:r>
        <w:t>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
        <w:rPr>
          <w:b/>
        </w:rPr>
        <w:t xml:space="preserve">8.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 (В редакции Федерального закона от 31.12.2017 № 507-ФЗ)</w:t>
      </w:r>
    </w:p>
    <w:p>
      <w:r>
        <w:rPr>
          <w:b/>
        </w:rPr>
        <w:t xml:space="preserve">9. </w:t>
      </w:r>
      <w:r>
        <w:t>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 (В редакции федеральных законов от 20.03.2011 № 41-ФЗ; от 31.12.2017 № 507-ФЗ)</w:t>
      </w:r>
    </w:p>
    <w:p>
      <w:r>
        <w:rPr>
          <w:b/>
        </w:rPr>
        <w:t xml:space="preserve">10. </w:t>
      </w:r>
      <w:r>
        <w:t>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 (В редакции Федерального закона от 31.12.2017 № 507-ФЗ)</w:t>
      </w:r>
    </w:p>
    <w:p>
      <w:r>
        <w:rPr>
          <w:b/>
        </w:rPr>
        <w:t xml:space="preserve">11. </w:t>
      </w:r>
      <w:r>
        <w:t>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 (Дополнение частью - Федеральный закон от 29.07.2017 № 280-ФЗ) (В редакции Федерального закона от 27.12.2018 № 538-ФЗ)</w:t>
      </w:r>
    </w:p>
    <w:p>
      <w:r>
        <w:rPr>
          <w:b/>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
        <w:t>(Наименование в редакции Федерального закона от 31.12.2017 № 507-ФЗ)</w:t>
      </w:r>
    </w:p>
    <w:p>
      <w:r>
        <w:rPr>
          <w:b/>
        </w:rPr>
        <w:t xml:space="preserve">1. </w:t>
      </w:r>
      <w:r>
        <w:t>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(В редакции Федерального закона от 31.12.2017 № 507-ФЗ)</w:t>
      </w:r>
    </w:p>
    <w:p>
      <w:r>
        <w:rPr>
          <w:b/>
        </w:rPr>
        <w:t xml:space="preserve">2. </w:t>
      </w:r>
      <w:r>
        <w:t>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 (В редакции федеральных законов от 20.03.2011 № 41-ФЗ, от 08.08.2024 № 232-ФЗ)</w:t>
      </w:r>
    </w:p>
    <w:p>
      <w:r>
        <w:rPr>
          <w:b/>
        </w:rPr>
        <w:t xml:space="preserve">21. </w:t>
      </w:r>
      <w:r>
        <w:t>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 (Дополнение частью - Федеральный закон от 31.12.2017 № 507-ФЗ) (В редакции Федерального закона от 08.08.2024 № 232-ФЗ)</w:t>
      </w:r>
    </w:p>
    <w:p>
      <w:r>
        <w:rPr>
          <w:b/>
        </w:rPr>
        <w:t xml:space="preserve">3. </w:t>
      </w:r>
      <w:r>
        <w:t>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 (В редакции федеральных законов от 20.03.2011 № 41-ФЗ; от 31.12.2017 № 507-ФЗ)</w:t>
      </w:r>
    </w:p>
    <w:p>
      <w:r>
        <w:rPr>
          <w:b/>
        </w:rPr>
        <w:t xml:space="preserve">4. </w:t>
      </w:r>
      <w:r>
        <w:t>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(В редакции Федерального закона от 31.12.2017 № 507-ФЗ)</w:t>
      </w:r>
    </w:p>
    <w:p>
      <w:r>
        <w:rPr>
          <w:b/>
        </w:rPr>
        <w:t xml:space="preserve">5. </w:t>
      </w:r>
      <w:r>
        <w:t>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редакции федеральных законов от 20.03.2011 № 41-ФЗ; от 31.12.2017 № 507-ФЗ)</w:t>
      </w:r>
    </w:p>
    <w:p>
      <w:r>
        <w:rPr>
          <w:b/>
        </w:rPr>
        <w:t xml:space="preserve">51. </w:t>
      </w:r>
      <w:r>
        <w:t>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
    <w:p>
      <w:r>
        <w:rPr>
          <w:b/>
        </w:rPr>
        <w:t xml:space="preserve">1. </w:t>
      </w:r>
      <w:r>
        <w:t>внесение изменений, предусмотренных частью 7 статьи 26 настоящего Кодекса;</w:t>
      </w:r>
    </w:p>
    <w:p>
      <w:r>
        <w:rPr>
          <w:b/>
        </w:rPr>
        <w:t xml:space="preserve">2. </w:t>
      </w:r>
      <w:r>
        <w:t>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
        <w:rPr>
          <w:b/>
        </w:rPr>
        <w:t xml:space="preserve">3. </w:t>
      </w:r>
      <w:r>
        <w:t>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br/>
        <w:t>(Дополнение частью - Федеральный закон от 31.07.2020 № 264-ФЗ)</w:t>
      </w:r>
    </w:p>
    <w:p>
      <w:r>
        <w:rPr>
          <w:b/>
        </w:rPr>
        <w:t xml:space="preserve">52. </w:t>
      </w:r>
      <w:r>
        <w:t>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(Дополнение частью - Федеральный закон от 31.07.2020 № 264-ФЗ)</w:t>
      </w:r>
    </w:p>
    <w:p>
      <w:r>
        <w:rPr>
          <w:b/>
        </w:rPr>
        <w:t xml:space="preserve">6. </w:t>
      </w:r>
      <w:r>
        <w:t>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такими проектами или несогласии с такими проектами с обоснованием принятого решения. (В редакции Федерального закона от 31.12.2017 № 507-ФЗ)</w:t>
      </w:r>
    </w:p>
    <w:p>
      <w:r>
        <w:rPr>
          <w:b/>
        </w:rPr>
        <w:t xml:space="preserve">7. </w:t>
      </w:r>
      <w:r>
        <w:t>После истечения сроков, указанных в частях 5 - 52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1 - 3 настоящей статьи. (В редакции федеральных законов от 31.12.2017 № 507-ФЗ, от 31.07.2020 № 264-ФЗ)</w:t>
      </w:r>
    </w:p>
    <w:p>
      <w:r>
        <w:rPr>
          <w:b/>
        </w:rPr>
        <w:t xml:space="preserve">8. </w:t>
      </w:r>
      <w:r>
        <w:t>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 (В редакции федеральных законов от 31.12.2017 № 507-ФЗ, от 31.07.2020 № 264-ФЗ, от 08.08.2024 № 232-ФЗ)</w:t>
      </w:r>
    </w:p>
    <w:p>
      <w:r>
        <w:rPr>
          <w:b/>
        </w:rPr>
        <w:t xml:space="preserve">9. </w:t>
      </w:r>
      <w:r>
        <w:t>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(В редакции федеральных законов от 31.12.2017 № 507-ФЗ, от 08.08.2024 № 232-ФЗ)</w:t>
      </w:r>
    </w:p>
    <w:p>
      <w:r>
        <w:rPr>
          <w:b/>
        </w:rPr>
        <w:t xml:space="preserve">1. </w:t>
      </w:r>
      <w:r>
        <w:t>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 (В редакции Федерального закона от 31.12.2017 № 507-ФЗ)</w:t>
      </w:r>
    </w:p>
    <w:p>
      <w:r>
        <w:rPr>
          <w:b/>
        </w:rPr>
        <w:t xml:space="preserve">2. </w:t>
      </w:r>
      <w:r>
        <w:t>материалы в текстовой форме и в виде карт по несогласованным вопросам. (В редакции Федерального закона от 20.03.2011 № 41-ФЗ)</w:t>
      </w:r>
    </w:p>
    <w:p>
      <w:r>
        <w:rPr>
          <w:b/>
        </w:rPr>
        <w:t xml:space="preserve">10. </w:t>
      </w:r>
      <w:r>
        <w:t>Указанные в части 9 настоящей статьи документы и материалы могут содержать:</w:t>
      </w:r>
    </w:p>
    <w:p>
      <w:r>
        <w:rPr>
          <w:b/>
        </w:rPr>
        <w:t xml:space="preserve">1. </w:t>
      </w:r>
      <w:r>
        <w:t>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(В редакции федеральных законов от 20.03.2011 № 41-ФЗ; от 31.12.2017 № 507-ФЗ)</w:t>
      </w:r>
    </w:p>
    <w:p>
      <w:r>
        <w:rPr>
          <w:b/>
        </w:rPr>
        <w:t xml:space="preserve">2. </w:t>
      </w:r>
      <w:r>
        <w:t>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 (В редакции Федерального закона от 31.12.2017 № 507-ФЗ)</w:t>
      </w:r>
    </w:p>
    <w:p>
      <w:r>
        <w:rPr>
          <w:b/>
        </w:rPr>
        <w:t xml:space="preserve">11. </w:t>
      </w:r>
      <w:r>
        <w:t>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настоящего Кодекса, направить проект указанной схемы для утверждения в законодательные органы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 (В редакции федеральных законов от 31.12.2017 № 507-ФЗ, от 08.08.2024 № 232-ФЗ)</w:t>
      </w:r>
    </w:p>
    <w:p>
      <w:r>
        <w:rPr>
          <w:b/>
        </w:rPr>
        <w:t xml:space="preserve">12. </w:t>
      </w:r>
      <w:r>
        <w:t>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(В редакции Федерального закона от 31.12.2017 № 507-ФЗ)</w:t>
      </w:r>
    </w:p>
    <w:p>
      <w:r>
        <w:rPr>
          <w:b/>
        </w:rPr>
        <w:t>Статья 17</w:t>
      </w:r>
    </w:p>
    <w:p>
      <w:r>
        <w:t>(Статья утратила силу - Федеральный закон от 20.03.2011 № 41-ФЗ)</w:t>
      </w:r>
    </w:p>
    <w:p>
      <w:r>
        <w:rPr>
          <w:b/>
        </w:rPr>
        <w:t>Статья 18. Документы территориального планирования муниципальных образований</w:t>
      </w:r>
    </w:p>
    <w:p>
      <w:r>
        <w:rPr>
          <w:b/>
        </w:rPr>
        <w:t xml:space="preserve">1. </w:t>
      </w:r>
      <w:r>
        <w:t>Документами территориального планирования муниципальных образований являются:</w:t>
      </w:r>
    </w:p>
    <w:p>
      <w:r>
        <w:rPr>
          <w:b/>
        </w:rPr>
        <w:t xml:space="preserve">1. </w:t>
      </w:r>
      <w:r>
        <w:t>схемы территориального планирования муниципальных районов;</w:t>
      </w:r>
    </w:p>
    <w:p>
      <w:r>
        <w:rPr>
          <w:b/>
        </w:rPr>
        <w:t xml:space="preserve">2. </w:t>
      </w:r>
      <w:r>
        <w:t>генеральные планы поселений;</w:t>
      </w:r>
    </w:p>
    <w:p>
      <w:r>
        <w:rPr>
          <w:b/>
        </w:rPr>
        <w:t xml:space="preserve">3. </w:t>
      </w:r>
      <w:r>
        <w:t>генеральные планы городских округов;</w:t>
      </w:r>
    </w:p>
    <w:p>
      <w:r>
        <w:rPr>
          <w:b/>
        </w:rPr>
        <w:t xml:space="preserve">4. </w:t>
      </w:r>
      <w:r>
        <w:t>генеральные планы муниципальных округов. (Дополнение пунктом - Федеральный закон от 13.06.2023 № 240-ФЗ)</w:t>
      </w:r>
    </w:p>
    <w:p>
      <w:r>
        <w:rPr>
          <w:b/>
        </w:rPr>
        <w:t xml:space="preserve">2. </w:t>
      </w:r>
      <w:r>
        <w:t>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
        <w:rPr>
          <w:b/>
        </w:rPr>
        <w:t xml:space="preserve">3. </w:t>
      </w:r>
      <w:r>
        <w:t>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 (В редакции федеральных законов от 23.07.2008 № 160-ФЗ; от 20.03.2011 № 41-ФЗ)</w:t>
      </w:r>
    </w:p>
    <w:p>
      <w:r>
        <w:rPr>
          <w:b/>
        </w:rPr>
        <w:t xml:space="preserve">4. </w:t>
      </w:r>
      <w:r>
        <w:t>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 (В редакции Федерального закона от 20.03.2011 № 41-ФЗ)</w:t>
      </w:r>
    </w:p>
    <w:p>
      <w:r>
        <w:rPr>
          <w:b/>
        </w:rPr>
        <w:t xml:space="preserve">5. </w:t>
      </w:r>
      <w:r>
        <w:t>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 (Дополнение частью - Федеральный закон от 20.03.2011 № 41-ФЗ) (В редакции Федерального закона от 13.06.2023 № 240-ФЗ)</w:t>
      </w:r>
    </w:p>
    <w:p>
      <w:r>
        <w:rPr>
          <w:b/>
        </w:rPr>
        <w:t xml:space="preserve">6. </w:t>
      </w:r>
      <w:r>
        <w:t>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(Дополнение частью - Федеральный закон от 20.03.2011 № 41-ФЗ) (В редакции Федерального закона от 04.08.2023 № 438-ФЗ)</w:t>
      </w:r>
    </w:p>
    <w:p>
      <w:r>
        <w:rPr>
          <w:b/>
        </w:rPr>
        <w:t xml:space="preserve">7. </w:t>
      </w:r>
      <w:r>
        <w:t>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 (Дополнение частью - Федеральный закон от 04.08.2023 № 438-ФЗ)</w:t>
      </w:r>
    </w:p>
    <w:p>
      <w:r>
        <w:rPr>
          <w:b/>
        </w:rPr>
        <w:t xml:space="preserve">8. </w:t>
      </w:r>
      <w:r>
        <w:t>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 (Дополнение частью - Федеральный закон от 04.08.2023 № 438-ФЗ)</w:t>
      </w:r>
    </w:p>
    <w:p>
      <w:r>
        <w:rPr>
          <w:b/>
        </w:rPr>
        <w:t>Статья 19. Содержание схемы территориального планирования муниципального района</w:t>
      </w:r>
    </w:p>
    <w:p>
      <w:r>
        <w:rPr>
          <w:b/>
        </w:rPr>
        <w:t xml:space="preserve">1. </w:t>
      </w:r>
      <w:r>
        <w:t>Схема территориального планирования муниципального района содержит:</w:t>
      </w:r>
    </w:p>
    <w:p>
      <w:r>
        <w:rPr>
          <w:b/>
        </w:rPr>
        <w:t xml:space="preserve">1. </w:t>
      </w:r>
      <w:r>
        <w:t>положение о территориальном планировании;</w:t>
      </w:r>
    </w:p>
    <w:p>
      <w:r>
        <w:rPr>
          <w:b/>
        </w:rPr>
        <w:t xml:space="preserve">2. </w:t>
      </w:r>
      <w:r>
        <w:t>карту планируемого размещения объектов местного значения муниципального района;</w:t>
      </w:r>
    </w:p>
    <w:p>
      <w:r>
        <w:rPr>
          <w:b/>
        </w:rPr>
        <w:t xml:space="preserve">3. </w:t>
      </w:r>
      <w:r>
        <w:t>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(В редакции Федерального закона от 06.12.2021 № 408-ФЗ)</w:t>
      </w:r>
    </w:p>
    <w:p>
      <w:r>
        <w:rPr>
          <w:b/>
        </w:rPr>
        <w:t xml:space="preserve">4. </w:t>
      </w:r>
      <w:r>
        <w:t>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
        <w:rPr>
          <w:b/>
        </w:rPr>
        <w:t xml:space="preserve">2. </w:t>
      </w:r>
      <w:r>
        <w:t>Положение о территориальном планировании, содержащееся в схеме территориального планирования муниципального района, включает в себя:</w:t>
      </w:r>
    </w:p>
    <w:p>
      <w:r>
        <w:rPr>
          <w:b/>
        </w:rPr>
        <w:t xml:space="preserve">1. </w:t>
      </w:r>
      <w:r>
        <w:t>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
        <w:rPr>
          <w:b/>
        </w:rPr>
        <w:t xml:space="preserve">2. </w:t>
      </w:r>
      <w:r>
        <w:t>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
        <w:rPr>
          <w:b/>
        </w:rPr>
        <w:t xml:space="preserve">3. </w:t>
      </w:r>
      <w:r>
        <w:t>На указанных в пунктах 2 - 4 части 1 настоящей статьи картах соответственно отображаются:</w:t>
      </w:r>
    </w:p>
    <w:p>
      <w:r>
        <w:rPr>
          <w:b/>
        </w:rPr>
        <w:t xml:space="preserve">1. </w:t>
      </w:r>
      <w:r>
        <w:t>планируемые для размещения объекты местного значения муниципального района, относящиеся к следующим областям:</w:t>
        <w:br/>
        <w:t>а) электро- и газоснабжение поселений;</w:t>
        <w:br/>
        <w:t>б) автомобильные дороги местного значения вне границ населенных пунктов в границах муниципального района;</w:t>
        <w:br/>
        <w:t>в) образование;</w:t>
        <w:br/>
        <w:t>г) здравоохранение;</w:t>
        <w:br/>
        <w:t>д) физическая культура и массовый спорт;</w:t>
        <w:br/>
        <w:t>е) обработка, утилизация, обезвреживание, размещение твердых коммунальных отходов; (В редакции Федерального закона от 29.12.2014 № 458-ФЗ)</w:t>
        <w:br/>
        <w:t>ж) иные области в связи с решением вопросов местного значения муниципального района;</w:t>
      </w:r>
    </w:p>
    <w:p>
      <w:r>
        <w:rPr>
          <w:b/>
        </w:rPr>
        <w:t xml:space="preserve">2. </w:t>
      </w:r>
      <w:r>
        <w:t>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(В редакции Федерального закона от 06.12.2021 № 408-ФЗ)</w:t>
      </w:r>
    </w:p>
    <w:p>
      <w:r>
        <w:rPr>
          <w:b/>
        </w:rPr>
        <w:t xml:space="preserve">3. </w:t>
      </w:r>
      <w:r>
        <w:t>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
        <w:rPr>
          <w:b/>
        </w:rPr>
        <w:t xml:space="preserve">31. </w:t>
      </w:r>
      <w:r>
        <w:t>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частью - Федеральный закон от 31.12.2017 № 507-ФЗ) (В редакции Федерального закона от 06.12.2021 № 408-ФЗ)</w:t>
      </w:r>
    </w:p>
    <w:p>
      <w:r>
        <w:rPr>
          <w:b/>
        </w:rPr>
        <w:t xml:space="preserve">4. </w:t>
      </w:r>
      <w:r>
        <w:t>К схеме территориального планирования муниципального района прилагаются материалы по ее обоснованию в текстовой форме и в виде карт.</w:t>
      </w:r>
    </w:p>
    <w:p>
      <w:r>
        <w:rPr>
          <w:b/>
        </w:rPr>
        <w:t xml:space="preserve">5. </w:t>
      </w:r>
      <w:r>
        <w:t>Материалы по обоснованию схемы территориального планирования муниципального района в текстовой форме содержат:</w:t>
      </w:r>
    </w:p>
    <w:p>
      <w:r>
        <w:rPr>
          <w:b/>
        </w:rPr>
        <w:t xml:space="preserve">1. </w:t>
      </w:r>
      <w:r>
        <w:t>сведения об утвержденных документах стратегического планирования, указанных в части 52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(В редакции Федерального закона от 31.07.2020 № 264-ФЗ)</w:t>
      </w:r>
    </w:p>
    <w:p>
      <w:r>
        <w:rPr>
          <w:b/>
        </w:rPr>
        <w:t xml:space="preserve">2. </w:t>
      </w:r>
      <w:r>
        <w:t>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
        <w:rPr>
          <w:b/>
        </w:rPr>
        <w:t xml:space="preserve">3. </w:t>
      </w:r>
      <w:r>
        <w:t>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
        <w:rPr>
          <w:b/>
        </w:rPr>
        <w:t xml:space="preserve">4. </w:t>
      </w:r>
      <w: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 (В редакции Федерального закона от 31.12.2017 № 507-ФЗ)</w:t>
      </w:r>
    </w:p>
    <w:p>
      <w:r>
        <w:rPr>
          <w:b/>
        </w:rPr>
        <w:t xml:space="preserve">5. </w:t>
      </w:r>
      <w:r>
        <w:t>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 (В редакции Федерального закона от 06.12.2021 № 408-ФЗ)</w:t>
      </w:r>
    </w:p>
    <w:p>
      <w:r>
        <w:rPr>
          <w:b/>
        </w:rPr>
        <w:t xml:space="preserve">6. </w:t>
      </w:r>
      <w:r>
        <w:t>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
        <w:rPr>
          <w:b/>
        </w:rPr>
        <w:t xml:space="preserve">6. </w:t>
      </w:r>
      <w:r>
        <w:t>Материалы по обоснованию схемы территориального планирования муниципального района в виде карт отображают:</w:t>
      </w:r>
    </w:p>
    <w:p>
      <w:r>
        <w:rPr>
          <w:b/>
        </w:rPr>
        <w:t xml:space="preserve">1. </w:t>
      </w:r>
      <w:r>
        <w:t>границы поселений, входящих в состав муниципального района;</w:t>
      </w:r>
    </w:p>
    <w:p>
      <w:r>
        <w:rPr>
          <w:b/>
        </w:rPr>
        <w:t xml:space="preserve">2. </w:t>
      </w:r>
      <w:r>
        <w:t>границы населенных пунктов, входящих в состав муниципального района;</w:t>
      </w:r>
    </w:p>
    <w:p>
      <w:r>
        <w:rPr>
          <w:b/>
        </w:rPr>
        <w:t xml:space="preserve">3. </w:t>
      </w:r>
      <w:r>
        <w:t>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b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(В редакции Федерального закона от 31.12.2017 № 507-ФЗ)</w:t>
        <w:br/>
        <w:t>б) особые экономические зоны;</w:t>
        <w:br/>
        <w:t>в) особо охраняемые природные территории федерального, регионального, местного значения;</w:t>
        <w:br/>
        <w:t>г) территории объектов культурного наследия;</w:t>
        <w:br/>
        <w:t>д) зоны с особыми условиями использования территорий;</w:t>
        <w:br/>
        <w:t>е) территории, подверженные риску возникновения чрезвычайных ситуаций природного и техногенного характера;</w:t>
        <w:br/>
        <w:t>ж) иные объекты, иные территории и (или) зоны;</w:t>
      </w:r>
    </w:p>
    <w:p>
      <w:r>
        <w:rPr>
          <w:b/>
        </w:rPr>
        <w:t xml:space="preserve">4. </w:t>
      </w:r>
      <w:r>
        <w:t>границы лесничеств. (Дополнение пунктом - Федеральный закон от 29.07.2017 № 280-ФЗ) (В редакции Федерального закона от 27.12.2018 № 538-ФЗ)</w:t>
        <w:br/>
        <w:t>(Статья в редакции Федерального закона от 20.03.2011 № 41-ФЗ)</w:t>
      </w:r>
    </w:p>
    <w:p>
      <w:r>
        <w:rPr>
          <w:b/>
        </w:rPr>
        <w:t>Статья 20. Подготовка и утверждение схемы территориального планирования муниципального района</w:t>
      </w:r>
    </w:p>
    <w:p>
      <w:r>
        <w:rPr>
          <w:b/>
        </w:rPr>
        <w:t xml:space="preserve">1. </w:t>
      </w:r>
      <w:r>
        <w:t>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
        <w:rPr>
          <w:b/>
        </w:rPr>
        <w:t xml:space="preserve">2. </w:t>
      </w:r>
      <w:r>
        <w:t>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 (В редакции федеральных законов от 20.03.2011 № 41-ФЗ; от 05.05.2014 № 131-ФЗ)</w:t>
      </w:r>
    </w:p>
    <w:p>
      <w:r>
        <w:rPr>
          <w:b/>
        </w:rPr>
        <w:t xml:space="preserve">3. </w:t>
      </w:r>
      <w:r>
        <w:t>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4. </w:t>
      </w:r>
      <w:r>
        <w:t>(Часть утратила силу - Федеральный закон от 20.03.2011 № 41-ФЗ)</w:t>
      </w:r>
    </w:p>
    <w:p>
      <w:r>
        <w:rPr>
          <w:b/>
        </w:rPr>
        <w:t xml:space="preserve">5. </w:t>
      </w:r>
      <w:r>
        <w:t>Заинтересованные лица вправе представить свои предложения по проекту схемы территориального планирования муниципального района.</w:t>
      </w:r>
    </w:p>
    <w:p>
      <w:r>
        <w:rPr>
          <w:b/>
        </w:rPr>
        <w:t xml:space="preserve">6. </w:t>
      </w:r>
      <w:r>
        <w:t>(Часть утратила силу - Федеральный закон от 20.03.2011 № 41-ФЗ)</w:t>
      </w:r>
    </w:p>
    <w:p>
      <w:r>
        <w:rPr>
          <w:b/>
        </w:rPr>
        <w:t xml:space="preserve">7. </w:t>
      </w:r>
      <w:r>
        <w:t>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
        <w:rPr>
          <w:b/>
        </w:rPr>
        <w:t xml:space="preserve">8.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
        <w:rPr>
          <w:b/>
        </w:rPr>
        <w:t xml:space="preserve">9. </w:t>
      </w:r>
      <w:r>
        <w:t>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 (В редакции Федерального закона от 20.03.2011 № 41-ФЗ)</w:t>
      </w:r>
    </w:p>
    <w:p>
      <w:r>
        <w:rPr>
          <w:b/>
        </w:rPr>
        <w:t xml:space="preserve">10. </w:t>
      </w:r>
      <w:r>
        <w:t>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пунктом 3 части 1 и частью 31 статьи 19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статьями 9 и 21 настоящего Кодекса. (Дополнение частью - Федеральный закон от 04.08.2023 № 438-ФЗ)</w:t>
      </w:r>
    </w:p>
    <w:p>
      <w:r>
        <w:rPr>
          <w:b/>
        </w:rPr>
        <w:t xml:space="preserve">11. </w:t>
      </w:r>
      <w:r>
        <w:t>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 (Дополнение частью - Федеральный закон от 04.08.2023 № 438-ФЗ)</w:t>
      </w:r>
    </w:p>
    <w:p>
      <w:r>
        <w:rPr>
          <w:b/>
        </w:rPr>
        <w:t xml:space="preserve">12. </w:t>
      </w:r>
      <w:r>
        <w:t>Положения частей 10 и 11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(Дополнение частью - Федеральный закон от 04.08.2023 № 438-ФЗ)</w:t>
      </w:r>
    </w:p>
    <w:p>
      <w:r>
        <w:rPr>
          <w:b/>
        </w:rPr>
        <w:t>Статья 21. Особенности согласования проекта схемы территориального планирования муниципального района</w:t>
      </w:r>
    </w:p>
    <w:p>
      <w:r>
        <w:rPr>
          <w:b/>
        </w:rPr>
        <w:t xml:space="preserve">1. </w:t>
      </w:r>
      <w:r>
        <w:t>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
        <w:rPr>
          <w:b/>
        </w:rPr>
        <w:t xml:space="preserve">1. </w:t>
      </w:r>
      <w:r>
        <w:t>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
        <w:rPr>
          <w:b/>
        </w:rPr>
        <w:t xml:space="preserve">2. </w:t>
      </w:r>
      <w:r>
        <w:t>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
        <w:rPr>
          <w:b/>
        </w:rPr>
        <w:t xml:space="preserve">3. </w:t>
      </w:r>
      <w:r>
        <w:t>на территории муниципального района находятся особо охраняемые природные территории федерального значения;</w:t>
      </w:r>
    </w:p>
    <w:p>
      <w:r>
        <w:rPr>
          <w:b/>
        </w:rPr>
        <w:t xml:space="preserve">4. </w:t>
      </w:r>
      <w:r>
        <w:t>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br/>
        <w:t>(Часть в редакции Федерального закона от 20.03.2011 № 41-ФЗ)</w:t>
      </w:r>
    </w:p>
    <w:p>
      <w:r>
        <w:rPr>
          <w:b/>
        </w:rPr>
        <w:t xml:space="preserve">2. </w:t>
      </w:r>
      <w:r>
        <w:t>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 (В редакции Федерального закона от 08.08.2024 № 232-ФЗ)</w:t>
      </w:r>
    </w:p>
    <w:p>
      <w:r>
        <w:rPr>
          <w:b/>
        </w:rPr>
        <w:t xml:space="preserve">1. </w:t>
      </w:r>
      <w:r>
        <w:t>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(В редакции Федерального закона от 31.12.2017 № 507-ФЗ)</w:t>
      </w:r>
    </w:p>
    <w:p>
      <w:r>
        <w:rPr>
          <w:b/>
        </w:rPr>
        <w:t xml:space="preserve">2. </w:t>
      </w:r>
      <w:r>
        <w:t>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
        <w:rPr>
          <w:b/>
        </w:rPr>
        <w:t xml:space="preserve">3. </w:t>
      </w:r>
      <w:r>
        <w:t>на территории муниципального района находятся особо охраняемые природные территории регионального значения.</w:t>
        <w:br/>
        <w:t>(Часть в редакции Федерального закона от 20.03.2011 № 41-ФЗ)</w:t>
      </w:r>
    </w:p>
    <w:p>
      <w:r>
        <w:rPr>
          <w:b/>
        </w:rPr>
        <w:t xml:space="preserve">21. </w:t>
      </w:r>
      <w:r>
        <w:t>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(Дополнение частью - Федеральный закон от 20.03.2011 № 41-ФЗ)</w:t>
      </w:r>
    </w:p>
    <w:p>
      <w:r>
        <w:rPr>
          <w:b/>
        </w:rPr>
        <w:t xml:space="preserve">3. </w:t>
      </w:r>
      <w:r>
        <w:t>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 (В редакции Федерального закона от 20.03.2011 № 41-ФЗ)</w:t>
      </w:r>
    </w:p>
    <w:p>
      <w:r>
        <w:rPr>
          <w:b/>
        </w:rPr>
        <w:t xml:space="preserve">4. </w:t>
      </w:r>
      <w:r>
        <w:t>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 (В редакции федеральных законов от 20.03.2011 № 41-ФЗ, от 13.06.2023 № 240-ФЗ)</w:t>
      </w:r>
    </w:p>
    <w:p>
      <w:r>
        <w:rPr>
          <w:b/>
        </w:rPr>
        <w:t xml:space="preserve">5. </w:t>
      </w:r>
      <w:r>
        <w:t>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
        <w:rPr>
          <w:b/>
        </w:rPr>
        <w:t xml:space="preserve">6. </w:t>
      </w:r>
      <w:r>
        <w:t>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 (В редакции федеральных законов от 20.03.2011 № 41-ФЗ, от 13.06.2023 № 240-ФЗ, от 08.08.2024 № 232-ФЗ)</w:t>
      </w:r>
    </w:p>
    <w:p>
      <w:r>
        <w:rPr>
          <w:b/>
        </w:rPr>
        <w:t xml:space="preserve">61. </w:t>
      </w:r>
      <w:r>
        <w:t>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r>
        <w:rPr>
          <w:b/>
        </w:rPr>
        <w:t xml:space="preserve">1. </w:t>
      </w:r>
      <w:r>
        <w:t>внесение изменений, предусмотренных частью 7 статьи 26 настоящего Кодекса;</w:t>
      </w:r>
    </w:p>
    <w:p>
      <w:r>
        <w:rPr>
          <w:b/>
        </w:rPr>
        <w:t xml:space="preserve">2. </w:t>
      </w:r>
      <w:r>
        <w:t>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
        <w:rPr>
          <w:b/>
        </w:rPr>
        <w:t xml:space="preserve">3. </w:t>
      </w:r>
      <w:r>
        <w:t>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br/>
        <w:t>(Дополнение частью - Федеральный закон от 31.07.2020 № 264-ФЗ)</w:t>
      </w:r>
    </w:p>
    <w:p>
      <w:r>
        <w:rPr>
          <w:b/>
        </w:rPr>
        <w:t xml:space="preserve">62. </w:t>
      </w:r>
      <w:r>
        <w:t>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(Дополнение частью - Федеральный закон от 31.07.2020 № 264-ФЗ)</w:t>
      </w:r>
    </w:p>
    <w:p>
      <w:r>
        <w:rPr>
          <w:b/>
        </w:rPr>
        <w:t xml:space="preserve">7. </w:t>
      </w:r>
      <w:r>
        <w:t>В случае непоступления от указанных в частях 6 - 62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 (В редакции Федерального закона от 31.07.2020 № 264-ФЗ)</w:t>
      </w:r>
    </w:p>
    <w:p>
      <w:r>
        <w:rPr>
          <w:b/>
        </w:rPr>
        <w:t xml:space="preserve">8. </w:t>
      </w:r>
      <w:r>
        <w:t>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
        <w:rPr>
          <w:b/>
        </w:rPr>
        <w:t xml:space="preserve">9. </w:t>
      </w:r>
      <w:r>
        <w:t>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 (В редакции Федерального закона от 31.07.2020 № 264-ФЗ)</w:t>
      </w:r>
    </w:p>
    <w:p>
      <w:r>
        <w:rPr>
          <w:b/>
        </w:rPr>
        <w:t xml:space="preserve">10. </w:t>
      </w:r>
      <w:r>
        <w:t>По результатам работы согласительная комиссия представляет главе местной администрации муниципального района:</w:t>
      </w:r>
    </w:p>
    <w:p>
      <w:r>
        <w:rPr>
          <w:b/>
        </w:rPr>
        <w:t xml:space="preserve">1. </w:t>
      </w:r>
      <w:r>
        <w:t>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
        <w:rPr>
          <w:b/>
        </w:rPr>
        <w:t xml:space="preserve">2. </w:t>
      </w:r>
      <w:r>
        <w:t>материалы в текстовой форме и в виде карт по несогласованным вопросам. (В редакции Федерального закона от 20.03.2011 № 41-ФЗ)</w:t>
      </w:r>
    </w:p>
    <w:p>
      <w:r>
        <w:rPr>
          <w:b/>
        </w:rPr>
        <w:t xml:space="preserve">11. </w:t>
      </w:r>
      <w:r>
        <w:t>Указанные в части 10 настоящей статьи документы и материалы могут содержать:</w:t>
      </w:r>
    </w:p>
    <w:p>
      <w:r>
        <w:rPr>
          <w:b/>
        </w:rPr>
        <w:t xml:space="preserve">1. </w:t>
      </w:r>
      <w:r>
        <w:t>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(В редакции Федерального закона от 20.03.2011 № 41-ФЗ)</w:t>
      </w:r>
    </w:p>
    <w:p>
      <w:r>
        <w:rPr>
          <w:b/>
        </w:rPr>
        <w:t xml:space="preserve">2. </w:t>
      </w:r>
      <w:r>
        <w:t>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
        <w:rPr>
          <w:b/>
        </w:rPr>
        <w:t xml:space="preserve">12. </w:t>
      </w:r>
      <w:r>
        <w:t>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
        <w:rPr>
          <w:b/>
        </w:rPr>
        <w:t>Статья 22</w:t>
      </w:r>
    </w:p>
    <w:p>
      <w:r>
        <w:t>(Статья утратила силу - Федеральный закон от 20.03.2011 № 41-ФЗ)</w:t>
      </w:r>
    </w:p>
    <w:p>
      <w:r>
        <w:rPr>
          <w:b/>
        </w:rPr>
        <w:t>Статья 23. Содержание генерального плана поселения, генерального плана муниципального округа, генерального плана городского округа</w:t>
      </w:r>
    </w:p>
    <w:p>
      <w:r>
        <w:t>(Наименование в редакции Федерального закона от 13.06.2023 № 240-ФЗ)</w:t>
      </w:r>
    </w:p>
    <w:p>
      <w:r>
        <w:rPr>
          <w:b/>
        </w:rPr>
        <w:t xml:space="preserve">1. </w:t>
      </w:r>
      <w:r>
        <w:t>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 (В редакции Федерального закона от 13.06.2023 № 240-ФЗ)</w:t>
      </w:r>
    </w:p>
    <w:p>
      <w:r>
        <w:rPr>
          <w:b/>
        </w:rPr>
        <w:t xml:space="preserve">2. </w:t>
      </w:r>
      <w:r>
        <w:t>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 (В редакции федеральных законов от 14.07.2022 № 350-ФЗ, от 13.06.2023 № 240-ФЗ)</w:t>
      </w:r>
    </w:p>
    <w:p>
      <w:r>
        <w:rPr>
          <w:b/>
        </w:rPr>
        <w:t xml:space="preserve">3. </w:t>
      </w:r>
      <w:r>
        <w:t>Генеральный план содержит:</w:t>
      </w:r>
    </w:p>
    <w:p>
      <w:r>
        <w:rPr>
          <w:b/>
        </w:rPr>
        <w:t xml:space="preserve">1. </w:t>
      </w:r>
      <w:r>
        <w:t>положение о территориальном планировании;</w:t>
      </w:r>
    </w:p>
    <w:p>
      <w:r>
        <w:rPr>
          <w:b/>
        </w:rPr>
        <w:t xml:space="preserve">2. </w:t>
      </w:r>
      <w:r>
        <w:t>карту планируемого размещения объектов местного значения; (В редакции Федерального закона от 13.06.2023 № 240-ФЗ)</w:t>
      </w:r>
    </w:p>
    <w:p>
      <w:r>
        <w:rPr>
          <w:b/>
        </w:rPr>
        <w:t xml:space="preserve">3. </w:t>
      </w:r>
      <w:r>
        <w:t>карту границ населенных пунктов (в том числе границ образуемых населенных пунктов); (В редакции Федерального закона от 13.06.2023 № 240-ФЗ)</w:t>
      </w:r>
    </w:p>
    <w:p>
      <w:r>
        <w:rPr>
          <w:b/>
        </w:rPr>
        <w:t xml:space="preserve">4. </w:t>
      </w:r>
      <w:r>
        <w:t>карту функциональных зон. (В редакции Федерального закона от 13.06.2023 № 240-ФЗ)</w:t>
      </w:r>
    </w:p>
    <w:p>
      <w:r>
        <w:rPr>
          <w:b/>
        </w:rPr>
        <w:t xml:space="preserve">4. </w:t>
      </w:r>
      <w:r>
        <w:t>Положение о территориальном планировании, содержащееся в генеральном плане, включает в себя:</w:t>
      </w:r>
    </w:p>
    <w:p>
      <w:r>
        <w:rPr>
          <w:b/>
        </w:rPr>
        <w:t xml:space="preserve">1. </w:t>
      </w:r>
      <w:r>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(В редакции Федерального закона от 13.06.2023 № 240-ФЗ)</w:t>
      </w:r>
    </w:p>
    <w:p>
      <w:r>
        <w:rPr>
          <w:b/>
        </w:rPr>
        <w:t xml:space="preserve">2. </w:t>
      </w:r>
      <w: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
        <w:rPr>
          <w:b/>
        </w:rPr>
        <w:t xml:space="preserve">5. </w:t>
      </w:r>
      <w:r>
        <w:t>На указанных в пунктах 2 - 4 части 3 настоящей статьи картах соответственно отображаются:</w:t>
      </w:r>
    </w:p>
    <w:p>
      <w:r>
        <w:rPr>
          <w:b/>
        </w:rPr>
        <w:t xml:space="preserve">1. </w:t>
      </w:r>
      <w:r>
        <w:t>планируемые для размещения объекты местного значения, относящиеся к следующим областям: (В редакции Федерального закона от 13.06.2023 № 240-ФЗ)</w:t>
        <w:br/>
        <w:t>а) электро-, тепло-, газо- и водоснабжение населения, водоотведение;</w:t>
        <w:br/>
        <w:t>б) автомобильные дороги местного значения;</w:t>
        <w:b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 (В редакции федеральных законов от 29.12.2014 № 458-ФЗ, от 13.06.2023 № 240-ФЗ)</w:t>
        <w:br/>
        <w:t>г) иные области в связи с решением вопросов местного значения поселения, муниципального округа, городского округа; (В редакции Федерального закона от 13.06.2023 № 240-ФЗ)</w:t>
      </w:r>
    </w:p>
    <w:p>
      <w:r>
        <w:rPr>
          <w:b/>
        </w:rPr>
        <w:t xml:space="preserve">2. </w:t>
      </w:r>
      <w:r>
        <w:t>границы населенных пунктов (в том числе границы образуемых населенных пунктов); (В редакции Федерального закона от 13.06.2023 № 240-ФЗ)</w:t>
      </w:r>
    </w:p>
    <w:p>
      <w:r>
        <w:rPr>
          <w:b/>
        </w:rPr>
        <w:t xml:space="preserve">3. </w:t>
      </w:r>
      <w:r>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
        <w:rPr>
          <w:b/>
        </w:rPr>
        <w:t xml:space="preserve">51. </w:t>
      </w:r>
      <w:r>
        <w:t>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частью - Федеральный закон от 31.12.2017 № 507-ФЗ) (В редакции Федерального закона от 13.06.2023 № 240-ФЗ)</w:t>
      </w:r>
    </w:p>
    <w:p>
      <w:r>
        <w:rPr>
          <w:b/>
        </w:rPr>
        <w:t xml:space="preserve">6. </w:t>
      </w:r>
      <w:r>
        <w:t>К генеральному плану прилагаются материалы по его обоснованию в текстовой форме и в виде карт.</w:t>
      </w:r>
    </w:p>
    <w:p>
      <w:r>
        <w:rPr>
          <w:b/>
        </w:rPr>
        <w:t xml:space="preserve">7. </w:t>
      </w:r>
      <w:r>
        <w:t>Материалы по обоснованию генерального плана в текстовой форме содержат:</w:t>
      </w:r>
    </w:p>
    <w:p>
      <w:r>
        <w:rPr>
          <w:b/>
        </w:rPr>
        <w:t xml:space="preserve">1. </w:t>
      </w:r>
      <w:r>
        <w:t>сведения об утвержденных документах стратегического планирования, указанных в части 52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(В редакции Федерального закона от 31.07.2020 № 264-ФЗ)</w:t>
      </w:r>
    </w:p>
    <w:p>
      <w:r>
        <w:rPr>
          <w:b/>
        </w:rPr>
        <w:t xml:space="preserve">2. </w:t>
      </w:r>
      <w:r>
        <w:t>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 (В редакции федеральных законов от 03.07.2016 № 373-ФЗ, от 03.08.2018 № 342-ФЗ, от 13.06.2023 № 240-ФЗ)</w:t>
      </w:r>
    </w:p>
    <w:p>
      <w:r>
        <w:rPr>
          <w:b/>
        </w:rPr>
        <w:t xml:space="preserve">3. </w:t>
      </w:r>
      <w:r>
        <w:t>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 (В редакции Федерального закона от 13.06.2023 № 240-ФЗ)</w:t>
      </w:r>
    </w:p>
    <w:p>
      <w:r>
        <w:rPr>
          <w:b/>
        </w:rPr>
        <w:t xml:space="preserve">4. </w:t>
      </w:r>
      <w: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 (В редакции федеральных законов от 31.12.2017 № 507-ФЗ, от 13.06.2023 № 240-ФЗ)</w:t>
      </w:r>
    </w:p>
    <w:p>
      <w:r>
        <w:rPr>
          <w:b/>
        </w:rPr>
        <w:t xml:space="preserve">5. </w:t>
      </w:r>
      <w: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
        <w:rPr>
          <w:b/>
        </w:rPr>
        <w:t xml:space="preserve">6. </w:t>
      </w:r>
      <w:r>
        <w:t>перечень и характеристику основных факторов риска возникновения чрезвычайных ситуаций природного и техногенного характера;</w:t>
      </w:r>
    </w:p>
    <w:p>
      <w:r>
        <w:rPr>
          <w:b/>
        </w:rPr>
        <w:t xml:space="preserve">7. </w:t>
      </w:r>
      <w:r>
        <w:t>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 (В редакции Федерального закона от 13.06.2023 № 240-ФЗ)</w:t>
      </w:r>
    </w:p>
    <w:p>
      <w:r>
        <w:rPr>
          <w:b/>
        </w:rPr>
        <w:t xml:space="preserve">8. </w:t>
      </w:r>
      <w: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 (Дополнение пунктом - Федеральный закон от 30.12.2015 № 459-ФЗ)</w:t>
      </w:r>
    </w:p>
    <w:p>
      <w:r>
        <w:rPr>
          <w:b/>
        </w:rPr>
        <w:t xml:space="preserve">8. </w:t>
      </w:r>
      <w:r>
        <w:t>Материалы по обоснованию генерального плана в виде карт отображают:</w:t>
      </w:r>
    </w:p>
    <w:p>
      <w:r>
        <w:rPr>
          <w:b/>
        </w:rPr>
        <w:t xml:space="preserve">1. </w:t>
      </w:r>
      <w:r>
        <w:t>границы поселения, муниципального округа, городского округа; (В редакции Федерального закона от 13.06.2023 № 240-ФЗ)</w:t>
      </w:r>
    </w:p>
    <w:p>
      <w:r>
        <w:rPr>
          <w:b/>
        </w:rPr>
        <w:t xml:space="preserve">2. </w:t>
      </w:r>
      <w:r>
        <w:t>границы существующих населенных пунктов, входящих в состав поселения, муниципального округа, городского округа; (В редакции Федерального закона от 13.06.2023 № 240-ФЗ)</w:t>
      </w:r>
    </w:p>
    <w:p>
      <w:r>
        <w:rPr>
          <w:b/>
        </w:rPr>
        <w:t xml:space="preserve">3. </w:t>
      </w:r>
      <w:r>
        <w:t>местоположение существующих и строящихся объектов местного значения; (В редакции Федерального закона от 13.06.2023 № 240-ФЗ)</w:t>
      </w:r>
    </w:p>
    <w:p>
      <w:r>
        <w:rPr>
          <w:b/>
        </w:rPr>
        <w:t xml:space="preserve">4. </w:t>
      </w:r>
      <w:r>
        <w:t>особые экономические зоны;</w:t>
      </w:r>
    </w:p>
    <w:p>
      <w:r>
        <w:rPr>
          <w:b/>
        </w:rPr>
        <w:t xml:space="preserve">5. </w:t>
      </w:r>
      <w:r>
        <w:t>особо охраняемые природные территории федерального, регионального, местного значения;</w:t>
      </w:r>
    </w:p>
    <w:p>
      <w:r>
        <w:rPr>
          <w:b/>
        </w:rPr>
        <w:t xml:space="preserve">6. </w:t>
      </w:r>
      <w:r>
        <w:t>территории объектов культурного наследия;</w:t>
      </w:r>
    </w:p>
    <w:p>
      <w:r>
        <w:rPr>
          <w:b/>
        </w:rPr>
        <w:t xml:space="preserve">61. </w:t>
      </w:r>
      <w:r>
        <w:t>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 73-ФЗ &amp;quot;Об объектах культурного наследия (памятниках истории и культуры) народов Российской Федерации&amp;quot;; (Дополнение пунктом - Федеральный закон от 30.12.2015 № 459-ФЗ)</w:t>
      </w:r>
    </w:p>
    <w:p>
      <w:r>
        <w:rPr>
          <w:b/>
        </w:rPr>
        <w:t xml:space="preserve">7. </w:t>
      </w:r>
      <w:r>
        <w:t>зоны с особыми условиями использования территорий;</w:t>
      </w:r>
    </w:p>
    <w:p>
      <w:r>
        <w:rPr>
          <w:b/>
        </w:rPr>
        <w:t xml:space="preserve">8. </w:t>
      </w:r>
      <w:r>
        <w:t>территории, подверженные риску возникновения чрезвычайных ситуаций природного и техногенного характера;</w:t>
      </w:r>
    </w:p>
    <w:p>
      <w:r>
        <w:rPr>
          <w:b/>
        </w:rPr>
        <w:t xml:space="preserve">81. </w:t>
      </w:r>
      <w:r>
        <w:t>границы лесничеств; (Дополнение пунктом - Федеральный закон от 29.07.2017 № 280-ФЗ) (В редакции Федерального закона от 27.12.2018 № 538-ФЗ)</w:t>
      </w:r>
    </w:p>
    <w:p>
      <w:r>
        <w:rPr>
          <w:b/>
        </w:rPr>
        <w:t xml:space="preserve">9. </w:t>
      </w:r>
      <w:r>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 (В редакции Федерального закона от 13.06.2023 № 240-ФЗ)</w:t>
      </w:r>
    </w:p>
    <w:p>
      <w:r>
        <w:rPr>
          <w:b/>
        </w:rPr>
        <w:t xml:space="preserve">9. </w:t>
      </w:r>
      <w:r>
        <w:t>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 (В редакции Федерального закона от 13.06.2023 № 240-ФЗ)</w:t>
      </w:r>
    </w:p>
    <w:p>
      <w:r>
        <w:rPr>
          <w:b/>
        </w:rPr>
        <w:t xml:space="preserve">1. </w:t>
      </w:r>
      <w:r>
        <w:t>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 (В редакции Федерального закона от 13.06.2023 № 240-ФЗ)</w:t>
      </w:r>
    </w:p>
    <w:p>
      <w:r>
        <w:rPr>
          <w:b/>
        </w:rPr>
        <w:t xml:space="preserve">2. </w:t>
      </w:r>
      <w:r>
        <w:t>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 (В редакции Федерального закона от 13.06.2023 № 240-ФЗ)</w:t>
      </w:r>
    </w:p>
    <w:p>
      <w:r>
        <w:rPr>
          <w:b/>
        </w:rPr>
        <w:t xml:space="preserve">3. </w:t>
      </w:r>
      <w:r>
        <w:t>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 (В редакции Федерального закона от 13.06.2023 № 240-ФЗ)</w:t>
      </w:r>
    </w:p>
    <w:p>
      <w:r>
        <w:rPr>
          <w:b/>
        </w:rPr>
        <w:t xml:space="preserve">4. </w:t>
      </w:r>
      <w:r>
        <w:t>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 (В редакции Федерального закона от 13.06.2023 № 240-ФЗ)</w:t>
        <w:br/>
        <w:t>(Дополнение частью - Федеральный закон от 31.07.2020 № 264-ФЗ)</w:t>
        <w:br/>
        <w:t>(Статья в редакции Федерального закона от 20.03.2011 № 41-ФЗ)</w:t>
      </w:r>
    </w:p>
    <w:p>
      <w:r>
        <w:rPr>
          <w:b/>
        </w:rP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
        <w:t>(Наименование в редакции Федерального закона от 13.06.2023 № 240-ФЗ)</w:t>
      </w:r>
    </w:p>
    <w:p>
      <w:r>
        <w:rPr>
          <w:b/>
        </w:rPr>
        <w:t xml:space="preserve">1. </w:t>
      </w:r>
      <w:r>
        <w:t>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частью 10 статьи 281 настоящего Кодекса. (В редакции федеральных законов от 19.12.2022 № 541-ФЗ, от 13.06.2023 № 240-ФЗ)</w:t>
      </w:r>
    </w:p>
    <w:p>
      <w:r>
        <w:rPr>
          <w:b/>
        </w:rPr>
        <w:t xml:space="preserve">2. </w:t>
      </w:r>
      <w:r>
        <w:t>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(В редакции Федерального закона от 13.06.2023 № 240-ФЗ)</w:t>
      </w:r>
    </w:p>
    <w:p>
      <w:r>
        <w:rPr>
          <w:b/>
        </w:rPr>
        <w:t xml:space="preserve">21. </w:t>
      </w:r>
      <w:r>
        <w:t>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(Дополнение частью - Федеральный закон от 30.12.2020 № 494-ФЗ) (В редакции федеральных законов от 13.06.2023 № 240-ФЗ, от 26.12.2024 № 486-ФЗ, от 24.06.2025 № 181-ФЗ)</w:t>
      </w:r>
    </w:p>
    <w:p>
      <w:r>
        <w:rPr>
          <w:b/>
        </w:rPr>
        <w:t xml:space="preserve">3. </w:t>
      </w:r>
      <w:r>
        <w:t>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 (В редакции федеральных законов от 20.03.2011 № 41-ФЗ; от 05.05.2014 № 131-ФЗ; от 29.12.2017 № 455-ФЗ)</w:t>
      </w:r>
    </w:p>
    <w:p>
      <w:r>
        <w:rPr>
          <w:b/>
        </w:rPr>
        <w:t xml:space="preserve">31. </w:t>
      </w:r>
      <w:r>
        <w:t>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 (Дополнение частью - Федеральный закон от 31.07.2020 № 264-ФЗ) (В редакции Федерального закона от 13.06.2023 № 240-ФЗ)</w:t>
      </w:r>
    </w:p>
    <w:p>
      <w:r>
        <w:rPr>
          <w:b/>
        </w:rPr>
        <w:t xml:space="preserve">4. </w:t>
      </w:r>
      <w:r>
        <w:t>(Часть утратила силу - Федеральный закон от 05.05.2014 № 131-ФЗ)</w:t>
      </w:r>
    </w:p>
    <w:p>
      <w:r>
        <w:rPr>
          <w:b/>
        </w:rPr>
        <w:t xml:space="preserve">5. </w:t>
      </w:r>
      <w:r>
        <w:t>(Часть утратила силу - Федеральный закон от 05.05.2014 № 131-ФЗ)</w:t>
      </w:r>
    </w:p>
    <w:p>
      <w:r>
        <w:rPr>
          <w:b/>
        </w:rPr>
        <w:t xml:space="preserve">51. </w:t>
      </w:r>
      <w:r>
        <w:t>(Дополнение частью - Федеральный закон от 20.03.2011 № 41-ФЗ) (Утратила силу - Федеральный закон от 05.05.2014 № 131-ФЗ)</w:t>
      </w:r>
    </w:p>
    <w:p>
      <w:r>
        <w:rPr>
          <w:b/>
        </w:rPr>
        <w:t xml:space="preserve">6. </w:t>
      </w:r>
      <w:r>
        <w:t>(Часть утратила силу - Федеральный закон от 05.05.2014 № 131-ФЗ)</w:t>
      </w:r>
    </w:p>
    <w:p>
      <w:r>
        <w:rPr>
          <w:b/>
        </w:rPr>
        <w:t xml:space="preserve">7. </w:t>
      </w:r>
      <w:r>
        <w:t>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 (В редакции Федерального закона от 13.06.2023 № 240-ФЗ)</w:t>
      </w:r>
    </w:p>
    <w:p>
      <w:r>
        <w:rPr>
          <w:b/>
        </w:rPr>
        <w:t xml:space="preserve">8. </w:t>
      </w:r>
      <w:r>
        <w:t>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9. </w:t>
      </w:r>
      <w:r>
        <w:t>(Часть утратила силу - Федеральный закон от 20.03.2011 № 41-ФЗ)</w:t>
      </w:r>
    </w:p>
    <w:p>
      <w:r>
        <w:rPr>
          <w:b/>
        </w:rPr>
        <w:t xml:space="preserve">10. </w:t>
      </w:r>
      <w:r>
        <w:t>Заинтересованные лица вправе представить свои предложения по проекту генерального плана.</w:t>
      </w:r>
    </w:p>
    <w:p>
      <w:r>
        <w:rPr>
          <w:b/>
        </w:rPr>
        <w:t xml:space="preserve">11. </w:t>
      </w:r>
      <w:r>
        <w:t>При подготовке генерального плана в обязательном порядке проводятся общественные обсуждения или публичные слушания в соответствии со статьями 51 и 28 настоящего Кодекса, за исключением случаев, установленных настоящим Кодексом. (В редакции федеральных законов от 29.12.2017 № 455-ФЗ, от 26.12.2024 № 494-ФЗ)</w:t>
      </w:r>
    </w:p>
    <w:p>
      <w:r>
        <w:rPr>
          <w:b/>
        </w:rPr>
        <w:t xml:space="preserve">12. </w:t>
      </w:r>
      <w:r>
        <w:t>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(В редакции федеральных законов от 29.12.2017 № 455-ФЗ, от 13.06.2023 № 240-ФЗ)</w:t>
      </w:r>
    </w:p>
    <w:p>
      <w:r>
        <w:rPr>
          <w:b/>
        </w:rPr>
        <w:t xml:space="preserve">13. </w:t>
      </w:r>
      <w:r>
        <w:t>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 (В редакции федеральных законов от 29.12.2017 № 455-ФЗ, от 13.06.2023 № 240-ФЗ)</w:t>
      </w:r>
    </w:p>
    <w:p>
      <w:r>
        <w:rPr>
          <w:b/>
        </w:rPr>
        <w:t xml:space="preserve">14. </w:t>
      </w:r>
      <w:r>
        <w:t>(Часть утратила силу - Федеральный закон от 20.03.2011 № 41-ФЗ)</w:t>
      </w:r>
    </w:p>
    <w:p>
      <w:r>
        <w:rPr>
          <w:b/>
        </w:rPr>
        <w:t xml:space="preserve">15. </w:t>
      </w:r>
      <w:r>
        <w:t>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
        <w:rPr>
          <w:b/>
        </w:rPr>
        <w:t xml:space="preserve">16.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 (В редакции Федерального закона от 13.06.2023 № 240-ФЗ)</w:t>
      </w:r>
    </w:p>
    <w:p>
      <w:r>
        <w:rPr>
          <w:b/>
        </w:rPr>
        <w:t xml:space="preserve">17. </w:t>
      </w:r>
      <w:r>
        <w:t>Внесение изменений в генеральный план осуществляется в соответствии с настоящей статьей и статьями 9 и 25 настоящего Кодекса. (В редакции Федерального закона от 20.03.2011 № 41-ФЗ)</w:t>
      </w:r>
    </w:p>
    <w:p>
      <w:r>
        <w:rPr>
          <w:b/>
        </w:rPr>
        <w:t xml:space="preserve">18. </w:t>
      </w:r>
      <w:r>
        <w:t>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 (Дополнение частью - Федеральный закон от 18.12.2006 № 232-ФЗ) (В редакции федеральных законов от 29.12.2017 № 455-ФЗ, от 04.08.2023 № 438-ФЗ)</w:t>
      </w:r>
    </w:p>
    <w:p>
      <w:r>
        <w:rPr>
          <w:b/>
        </w:rPr>
        <w:t xml:space="preserve">19. </w:t>
      </w:r>
      <w:r>
        <w:t>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(Дополнение частью - Федеральный закон от 29.07.2017 № 280-ФЗ) (В редакции Федерального закона от 13.06.2023 № 240-ФЗ)</w:t>
      </w:r>
    </w:p>
    <w:p>
      <w:r>
        <w:rPr>
          <w:b/>
        </w:rPr>
        <w:t xml:space="preserve">20. </w:t>
      </w:r>
      <w:r>
        <w:t>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 (В редакции Федерального закона от 13.06.2023 № 240-ФЗ)</w:t>
      </w:r>
    </w:p>
    <w:p>
      <w:r>
        <w:rPr>
          <w:b/>
        </w:rPr>
        <w:t xml:space="preserve">1. </w:t>
      </w:r>
      <w:r>
        <w:t>представителя органа местного самоуправления поселения, муниципального округа, городского округа соответственно; (В редакции Федерального закона от 13.06.2023 № 240-ФЗ)</w:t>
      </w:r>
    </w:p>
    <w:p>
      <w:r>
        <w:rPr>
          <w:b/>
        </w:rPr>
        <w:t xml:space="preserve">2. </w:t>
      </w:r>
      <w:r>
        <w:t>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(В редакции Федерального закона от 13.06.2023 № 240-ФЗ)</w:t>
      </w:r>
    </w:p>
    <w:p>
      <w:r>
        <w:rPr>
          <w:b/>
        </w:rPr>
        <w:t xml:space="preserve">3. </w:t>
      </w:r>
      <w:r>
        <w:t>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
        <w:rPr>
          <w:b/>
        </w:rPr>
        <w:t xml:space="preserve">4. </w:t>
      </w:r>
      <w:r>
        <w:t>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редакции Федерального закона от 03.08.2018 № 342-ФЗ)</w:t>
      </w:r>
    </w:p>
    <w:p>
      <w:r>
        <w:rPr>
          <w:b/>
        </w:rPr>
        <w:t xml:space="preserve">5. </w:t>
      </w:r>
      <w:r>
        <w:t>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
        <w:rPr>
          <w:b/>
        </w:rPr>
        <w:t xml:space="preserve">6. </w:t>
      </w:r>
      <w:r>
        <w:t>представителя общественной палаты субъекта Российской Федерации;</w:t>
      </w:r>
    </w:p>
    <w:p>
      <w:r>
        <w:rPr>
          <w:b/>
        </w:rPr>
        <w:t xml:space="preserve">7. </w:t>
      </w:r>
      <w:r>
        <w:t>представителя лица, осуществляющего подготовку проекта генерального плана. (В редакции Федерального закона от 13.06.2023 № 240-ФЗ)</w:t>
        <w:br/>
        <w:t>(Дополнение частью - Федеральный закон от 29.07.2017 № 280-ФЗ)</w:t>
      </w:r>
    </w:p>
    <w:p>
      <w:r>
        <w:rPr>
          <w:b/>
        </w:rPr>
        <w:t xml:space="preserve">21. </w:t>
      </w:r>
      <w:r>
        <w:t>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 (Дополнение частью - Федеральный закон от 29.07.2017 № 280-ФЗ) (В редакции Федерального закона от 13.06.2023 № 240-ФЗ)</w:t>
      </w:r>
    </w:p>
    <w:p>
      <w:r>
        <w:rPr>
          <w:b/>
        </w:rPr>
        <w:t xml:space="preserve">22. </w:t>
      </w:r>
      <w:r>
        <w:t>К полномочиям комиссии, создаваемой в соответствии с частью 20 настоящей статьи, относятся:</w:t>
      </w:r>
    </w:p>
    <w:p>
      <w:r>
        <w:rPr>
          <w:b/>
        </w:rPr>
        <w:t xml:space="preserve">1. </w:t>
      </w:r>
      <w:r>
        <w:t>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
        <w:rPr>
          <w:b/>
        </w:rPr>
        <w:t xml:space="preserve">2. </w:t>
      </w:r>
      <w:r>
        <w:t>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
        <w:rPr>
          <w:b/>
        </w:rPr>
        <w:t xml:space="preserve">3. </w:t>
      </w:r>
      <w:r>
        <w:t>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 131-ФЗ &amp;quot;Об общих принципах организации местного самоуправления в Российской Федерации&amp;quot; для собрания граждан;</w:t>
      </w:r>
    </w:p>
    <w:p>
      <w:r>
        <w:rPr>
          <w:b/>
        </w:rPr>
        <w:t xml:space="preserve">4. </w:t>
      </w:r>
      <w:r>
        <w:t>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br/>
        <w:t>(Дополнение частью - Федеральный закон от 29.07.2017 № 280-ФЗ)</w:t>
      </w:r>
    </w:p>
    <w:p>
      <w:r>
        <w:rPr>
          <w:b/>
        </w:rPr>
        <w:t xml:space="preserve">23. </w:t>
      </w:r>
      <w:r>
        <w:t>Порядок деятельности комиссий, создаваемых в соответствии с частью 20 настоящей статьи, устанавливается высшим исполнительным органом субъекта Российской Федерации. (Дополнение частью - Федеральный закон от 29.07.2017 № 280-ФЗ) (В редакции Федерального закона от 08.08.2024 № 232-ФЗ)</w:t>
      </w:r>
    </w:p>
    <w:p>
      <w:r>
        <w:rPr>
          <w:b/>
        </w:rPr>
        <w:t xml:space="preserve">24. </w:t>
      </w:r>
      <w:r>
        <w:t>Предложения, указанные в части 22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 (Дополнение частью - Федеральный закон от 29.07.2017 № 280-ФЗ) (В редакции федеральных законов от 13.06.2023 № 240-ФЗ, от 08.08.2024 № 232-ФЗ)</w:t>
      </w:r>
    </w:p>
    <w:p>
      <w:r>
        <w:rPr>
          <w:b/>
        </w:rPr>
        <w:t xml:space="preserve">25. </w:t>
      </w:r>
      <w:r>
        <w:t>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 (Дополнение частью - Федеральный закон от 29.07.2017 № 280-ФЗ)</w:t>
      </w:r>
    </w:p>
    <w:p>
      <w:r>
        <w:rPr>
          <w:b/>
        </w:rPr>
        <w:t xml:space="preserve">26. </w:t>
      </w:r>
      <w:r>
        <w:t>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
        <w:rPr>
          <w:b/>
        </w:rPr>
        <w:t xml:space="preserve">1. </w:t>
      </w:r>
      <w:r>
        <w:t>недопустимость изломанности границ населенного пункта;</w:t>
      </w:r>
    </w:p>
    <w:p>
      <w:r>
        <w:rPr>
          <w:b/>
        </w:rPr>
        <w:t xml:space="preserve">2. </w:t>
      </w:r>
      <w:r>
        <w:t>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
        <w:rPr>
          <w:b/>
        </w:rPr>
        <w:t xml:space="preserve">3. </w:t>
      </w:r>
      <w:r>
        <w:t>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br/>
        <w:t>(Дополнение частью - Федеральный закон от 29.07.2017 № 280-ФЗ)</w:t>
      </w:r>
    </w:p>
    <w:p>
      <w:r>
        <w:rPr>
          <w:b/>
        </w:rPr>
        <w:t xml:space="preserve">27. </w:t>
      </w:r>
      <w:r>
        <w:t>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пунктами 3, 4 части 3 и частью 51 статьи 23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статьями 9, 24 и 25 настоящего Кодекса. (Дополнение частью - Федеральный закон от 04.08.2023 № 438-ФЗ)</w:t>
      </w:r>
    </w:p>
    <w:p>
      <w:r>
        <w:rPr>
          <w:b/>
        </w:rPr>
        <w:t xml:space="preserve">28. </w:t>
      </w:r>
      <w:r>
        <w:t>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 (Дополнение частью - Федеральный закон от 04.08.2023 № 438-ФЗ)</w:t>
      </w:r>
    </w:p>
    <w:p>
      <w:r>
        <w:rPr>
          <w:b/>
        </w:rPr>
        <w:t xml:space="preserve">29. </w:t>
      </w:r>
      <w:r>
        <w:t>Положения частей 27 и 28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(Дополнение частью - Федеральный закон от 04.08.2023 № 438-ФЗ)</w:t>
      </w:r>
    </w:p>
    <w:p>
      <w:r>
        <w:rPr>
          <w:b/>
        </w:rP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r>
        <w:t>(Наименование в редакции Федерального закона от 13.06.2023 № 240-ФЗ)</w:t>
      </w:r>
    </w:p>
    <w:p>
      <w:r>
        <w:rPr>
          <w:b/>
        </w:rPr>
        <w:t xml:space="preserve">1. </w:t>
      </w:r>
      <w:r>
        <w:t>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
        <w:rPr>
          <w:b/>
        </w:rPr>
        <w:t xml:space="preserve">1. </w:t>
      </w:r>
      <w:r>
        <w:t>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(В редакции Федерального закона от 13.06.2023 № 240-ФЗ)</w:t>
      </w:r>
    </w:p>
    <w:p>
      <w:r>
        <w:rPr>
          <w:b/>
        </w:rPr>
        <w:t xml:space="preserve">2. </w:t>
      </w:r>
      <w:r>
        <w:t>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(В редакции федеральных законов от 29.07.2017 № 280-ФЗ, от 13.06.2023 № 240-ФЗ)</w:t>
      </w:r>
    </w:p>
    <w:p>
      <w:r>
        <w:rPr>
          <w:b/>
        </w:rPr>
        <w:t xml:space="preserve">3. </w:t>
      </w:r>
      <w:r>
        <w:t>на территориях поселения, муниципального округа, городского округа находятся особо охраняемые природные территории федерального значения; (В редакции Федерального закона от 13.06.2023 № 240-ФЗ)</w:t>
      </w:r>
    </w:p>
    <w:p>
      <w:r>
        <w:rPr>
          <w:b/>
        </w:rPr>
        <w:t xml:space="preserve">4. </w:t>
      </w:r>
      <w:r>
        <w:t>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 (В редакции Федерального закона от 13.06.2023 № 240-ФЗ)</w:t>
        <w:br/>
        <w:t>(Часть в редакции Федерального закона от 20.03.2011 № 41-ФЗ)</w:t>
      </w:r>
    </w:p>
    <w:p>
      <w:r>
        <w:rPr>
          <w:b/>
        </w:rPr>
        <w:t xml:space="preserve">2. </w:t>
      </w:r>
      <w:r>
        <w:t>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 (В редакции федеральных законов от 13.06.2023 № 240-ФЗ, от 08.08.2024 № 232-ФЗ)</w:t>
      </w:r>
    </w:p>
    <w:p>
      <w:r>
        <w:rPr>
          <w:b/>
        </w:rPr>
        <w:t xml:space="preserve">1. </w:t>
      </w:r>
      <w:r>
        <w:t>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(В редакции федеральных законов от 31.12.2017 № 507-ФЗ, от 13.06.2023 № 240-ФЗ)</w:t>
      </w:r>
    </w:p>
    <w:p>
      <w:r>
        <w:rPr>
          <w:b/>
        </w:rPr>
        <w:t xml:space="preserve">2. </w:t>
      </w:r>
      <w:r>
        <w:t>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 (В редакции Федерального закона от 13.06.2023 № 240-ФЗ)</w:t>
      </w:r>
    </w:p>
    <w:p>
      <w:r>
        <w:rPr>
          <w:b/>
        </w:rPr>
        <w:t xml:space="preserve">3. </w:t>
      </w:r>
      <w:r>
        <w:t>на территориях поселения, муниципального округа, городского округа находятся особо охраняемые природные территории регионального значения. (В редакции Федерального закона от 13.06.2023 № 240-ФЗ)</w:t>
        <w:br/>
        <w:t>(Часть в редакции Федерального закона от 20.03.2011 № 41-ФЗ)</w:t>
      </w:r>
    </w:p>
    <w:p>
      <w:r>
        <w:rPr>
          <w:b/>
        </w:rPr>
        <w:t xml:space="preserve">21. </w:t>
      </w:r>
      <w:r>
        <w:t>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 (Дополнение частью - Федеральный закон от 12.11.2012 № 179-ФЗ) (В редакции федеральных законов от 13.06.2023 № 240-ФЗ, от 08.08.2024 № 232-ФЗ)</w:t>
      </w:r>
    </w:p>
    <w:p>
      <w:r>
        <w:rPr>
          <w:b/>
        </w:rPr>
        <w:t xml:space="preserve">22. </w:t>
      </w:r>
      <w:r>
        <w:t>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(Дополнение частью - Федеральный закон от 26.07.2019 № 195-ФЗ) (В редакции федеральных законов от 13.06.2023 № 240-ФЗ, от 08.08.2024 № 232-ФЗ)</w:t>
      </w:r>
    </w:p>
    <w:p>
      <w:r>
        <w:rPr>
          <w:b/>
        </w:rPr>
        <w:t xml:space="preserve">3. </w:t>
      </w:r>
      <w:r>
        <w:t>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 (В редакции федеральных законов от 20.03.2011 № 41-ФЗ, от 13.06.2023 № 240-ФЗ)</w:t>
      </w:r>
    </w:p>
    <w:p>
      <w:r>
        <w:rPr>
          <w:b/>
        </w:rPr>
        <w:t xml:space="preserve">4. </w:t>
      </w:r>
      <w:r>
        <w:t>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
        <w:rPr>
          <w:b/>
        </w:rPr>
        <w:t xml:space="preserve">1. </w:t>
      </w:r>
      <w:r>
        <w:t>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
        <w:rPr>
          <w:b/>
        </w:rPr>
        <w:t xml:space="preserve">2. </w:t>
      </w:r>
      <w:r>
        <w:t>на территории поселения находятся особо охраняемые природные территории местного значения муниципального района.</w:t>
        <w:br/>
        <w:t>(Часть в редакции Федерального закона от 20.03.2011 № 41-ФЗ)</w:t>
      </w:r>
    </w:p>
    <w:p>
      <w:r>
        <w:rPr>
          <w:b/>
        </w:rPr>
        <w:t xml:space="preserve">41. </w:t>
      </w:r>
      <w:r>
        <w:t>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частью 21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 73-ФЗ &amp;quot;Об объектах культурного наследия (памятниках истории и культуры) народов Российской Федерации&amp;quot;. В случае, предусмотренном пунктом 2 части 1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В случаях, предусмотренных частью 22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 (Дополнение частью - Федеральный закон от 20.03.2011 № 41-ФЗ) (В редакции федеральных законов от 12.11.2012 № 179-ФЗ, от 29.07.2017 № 280-ФЗ, от 26.07.2019 № 195-ФЗ, от 30.12.2020 № 505-ФЗ, от 13.06.2023 № 240-ФЗ)</w:t>
      </w:r>
    </w:p>
    <w:p>
      <w:r>
        <w:rPr>
          <w:b/>
        </w:rPr>
        <w:t xml:space="preserve">5. </w:t>
      </w:r>
      <w:r>
        <w:t>Иные вопросы, кроме указанных в частях 1 - 41 настоящей статьи вопросов, не могут рассматриваться при согласовании проекта генерального плана. (В редакции Федерального закона от 20.03.2011 № 41-ФЗ)</w:t>
      </w:r>
    </w:p>
    <w:p>
      <w:r>
        <w:rPr>
          <w:b/>
        </w:rPr>
        <w:t xml:space="preserve">6. </w:t>
      </w:r>
      <w:r>
        <w:t>(Часть утратила силу - Федеральный закон от 20.03.2011 № 41-ФЗ)</w:t>
      </w:r>
    </w:p>
    <w:p>
      <w:r>
        <w:rPr>
          <w:b/>
        </w:rPr>
        <w:t xml:space="preserve">7. </w:t>
      </w:r>
      <w:r>
        <w:t>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 (В редакции федеральных законов от 20.03.2011 № 41-ФЗ, от 31.07.2020 № 264-ФЗ, от 29.12.2022 № 612-ФЗ, от 13.06.2023 № 240-ФЗ, от 08.08.2024 № 232-ФЗ)</w:t>
      </w:r>
    </w:p>
    <w:p>
      <w:r>
        <w:rPr>
          <w:b/>
        </w:rPr>
        <w:t xml:space="preserve">71. </w:t>
      </w:r>
      <w:r>
        <w:t>(Дополнение частью - Федеральный закон от 31.07.2020 № 264-ФЗ) (Утратила силу - Федеральный закон от 29.12.2022 № 612-ФЗ)</w:t>
      </w:r>
    </w:p>
    <w:p>
      <w:r>
        <w:rPr>
          <w:b/>
        </w:rPr>
        <w:t xml:space="preserve">72. </w:t>
      </w:r>
      <w:r>
        <w:t>(Дополнение частью - Федеральный закон от 31.07.2020 № 264-ФЗ) (Утратила силу - Федеральный закон от 29.12.2022 № 612-ФЗ)</w:t>
      </w:r>
    </w:p>
    <w:p>
      <w:r>
        <w:rPr>
          <w:b/>
        </w:rPr>
        <w:t xml:space="preserve">8. </w:t>
      </w:r>
      <w:r>
        <w:t>После истечения срока, установленного частью 7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 (В редакции федеральных законов от 31.12.2017 № 507-ФЗ, от 31.07.2020 № 264-ФЗ, от 29.12.2022 № 612-ФЗ)</w:t>
      </w:r>
    </w:p>
    <w:p>
      <w:r>
        <w:rPr>
          <w:b/>
        </w:rPr>
        <w:t xml:space="preserve">9. </w:t>
      </w:r>
      <w:r>
        <w:t>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 (В редакции федеральных законов от 31.07.2020 № 264-ФЗ, от 13.06.2023 № 240-ФЗ)</w:t>
      </w:r>
    </w:p>
    <w:p>
      <w:r>
        <w:rPr>
          <w:b/>
        </w:rPr>
        <w:t xml:space="preserve">10. </w:t>
      </w:r>
      <w:r>
        <w:t>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(В редакции Федерального закона от 13.06.2023 № 240-ФЗ)</w:t>
      </w:r>
    </w:p>
    <w:p>
      <w:r>
        <w:rPr>
          <w:b/>
        </w:rPr>
        <w:t xml:space="preserve">1. </w:t>
      </w:r>
      <w:r>
        <w:t>документ о согласовании проекта генерального плана и подготовленный для утверждения проект генерального плана с внесенными в него изменениями;</w:t>
      </w:r>
    </w:p>
    <w:p>
      <w:r>
        <w:rPr>
          <w:b/>
        </w:rPr>
        <w:t xml:space="preserve">2. </w:t>
      </w:r>
      <w:r>
        <w:t>материалы в текстовой форме и в виде карт по несогласованным вопросам. (В редакции Федерального закона от 20.03.2011 № 41-ФЗ)</w:t>
      </w:r>
    </w:p>
    <w:p>
      <w:r>
        <w:rPr>
          <w:b/>
        </w:rPr>
        <w:t xml:space="preserve">11. </w:t>
      </w:r>
      <w:r>
        <w:t>Указанные в части 10 настоящей статьи документы и материалы могут содержать:</w:t>
      </w:r>
    </w:p>
    <w:p>
      <w:r>
        <w:rPr>
          <w:b/>
        </w:rPr>
        <w:t xml:space="preserve">1. </w:t>
      </w:r>
      <w:r>
        <w:t>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(В редакции Федерального закона от 20.03.2011 № 41-ФЗ)</w:t>
      </w:r>
    </w:p>
    <w:p>
      <w:r>
        <w:rPr>
          <w:b/>
        </w:rPr>
        <w:t xml:space="preserve">2. </w:t>
      </w:r>
      <w:r>
        <w:t>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
        <w:rPr>
          <w:b/>
        </w:rPr>
        <w:t xml:space="preserve">12. </w:t>
      </w:r>
      <w:r>
        <w:t>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 (В редакции Федерального закона от 13.06.2023 № 240-ФЗ)</w:t>
      </w:r>
    </w:p>
    <w:p>
      <w:r>
        <w:rPr>
          <w:b/>
        </w:rPr>
        <w:t xml:space="preserve">13. </w:t>
      </w:r>
      <w:r>
        <w:t>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 (Дополнение частью - Федеральный закон от 29.07.2017 № 280-ФЗ)</w:t>
      </w:r>
    </w:p>
    <w:p>
      <w:r>
        <w:rPr>
          <w:b/>
        </w:rPr>
        <w:t>Статья 26. Реализация документов территориального планирования</w:t>
      </w:r>
    </w:p>
    <w:p>
      <w:r>
        <w:rPr>
          <w:b/>
        </w:rPr>
        <w:t xml:space="preserve">1. </w:t>
      </w:r>
      <w:r>
        <w:t>Реализация документов территориального планирования осуществляется путем:</w:t>
      </w:r>
    </w:p>
    <w:p>
      <w:r>
        <w:rPr>
          <w:b/>
        </w:rPr>
        <w:t xml:space="preserve">1. </w:t>
      </w:r>
      <w:r>
        <w:t>подготовки и утверждения документации по планировке территории в соответствии с документами территориального планирования;</w:t>
      </w:r>
    </w:p>
    <w:p>
      <w:r>
        <w:rPr>
          <w:b/>
        </w:rPr>
        <w:t xml:space="preserve">2. </w:t>
      </w:r>
      <w:r>
        <w:t>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редакции Федерального закона от 31.12.2014 № 499-ФЗ)</w:t>
      </w:r>
    </w:p>
    <w:p>
      <w:r>
        <w:rPr>
          <w:b/>
        </w:rPr>
        <w:t xml:space="preserve">3. </w:t>
      </w:r>
      <w:r>
        <w:t>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
        <w:rPr>
          <w:b/>
        </w:rPr>
        <w:t xml:space="preserve">2. </w:t>
      </w:r>
      <w:r>
        <w:t>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
        <w:rPr>
          <w:b/>
        </w:rPr>
        <w:t xml:space="preserve">21. </w:t>
      </w:r>
      <w:r>
        <w:t>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 (Дополнение частью - Федеральный закон от 31.12.2017 № 507-ФЗ) (В редакции Федерального закона от 08.08.2024 № 232-ФЗ)</w:t>
      </w:r>
    </w:p>
    <w:p>
      <w:r>
        <w:rPr>
          <w:b/>
        </w:rPr>
        <w:t xml:space="preserve">3. </w:t>
      </w:r>
      <w:r>
        <w:t>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 (В редакции Федерального закона от 08.08.2024 № 232-ФЗ)</w:t>
      </w:r>
    </w:p>
    <w:p>
      <w:r>
        <w:rPr>
          <w:b/>
        </w:rPr>
        <w:t xml:space="preserve">4. </w:t>
      </w:r>
      <w:r>
        <w:t>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
        <w:rPr>
          <w:b/>
        </w:rPr>
        <w:t xml:space="preserve">5. </w:t>
      </w:r>
      <w:r>
        <w:t>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 (В редакции федеральных законов от 30.12.2012 № 289-ФЗ, от 29.12.2014 № 456-ФЗ, от 13.06.2023 № 240-ФЗ)</w:t>
      </w:r>
    </w:p>
    <w:p>
      <w:r>
        <w:rPr>
          <w:b/>
        </w:rPr>
        <w:t xml:space="preserve">51. </w:t>
      </w:r>
      <w:r>
        <w:t>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разрабатываются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 (Дополнение частью - Федеральный закон от 30.12.2012 № 289-ФЗ) (В редакции федеральных законов от 29.12.2014 № 456-ФЗ, от 13.06.2023 № 240-ФЗ)</w:t>
      </w:r>
    </w:p>
    <w:p>
      <w:r>
        <w:rPr>
          <w:b/>
        </w:rPr>
        <w:t xml:space="preserve">52. </w:t>
      </w:r>
      <w:r>
        <w:t>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 (Дополнение частью - Федеральный закон от 29.12.2014 № 456-ФЗ) (В редакции Федерального закона от 13.06.2023 № 240-ФЗ)</w:t>
      </w:r>
    </w:p>
    <w:p>
      <w:r>
        <w:rPr>
          <w:b/>
        </w:rPr>
        <w:t xml:space="preserve">53. </w:t>
      </w:r>
      <w:r>
        <w:t>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&amp;quot;Интернет&amp;quot;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 (Дополнение частью - Федеральный закон от 29.12.2014 № 456-ФЗ) (В редакции Федерального закона от 13.06.2023 № 240-ФЗ)</w:t>
      </w:r>
    </w:p>
    <w:p>
      <w:r>
        <w:rPr>
          <w:b/>
        </w:rPr>
        <w:t xml:space="preserve">54. </w:t>
      </w:r>
      <w:r>
        <w:t>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 (Дополнение частью - Федеральный закон от 23.04.2018 № 89-ФЗ) (В редакции Федерального закона от 13.06.2023 № 240-ФЗ)</w:t>
      </w:r>
    </w:p>
    <w:p>
      <w:r>
        <w:rPr>
          <w:b/>
        </w:rPr>
        <w:t xml:space="preserve">6. </w:t>
      </w:r>
      <w:r>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 (В редакции Федерального закона от 23.04.2018 № 89-ФЗ)</w:t>
      </w:r>
    </w:p>
    <w:p>
      <w:r>
        <w:rPr>
          <w:b/>
        </w:rPr>
        <w:t xml:space="preserve">7. </w:t>
      </w:r>
      <w:r>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br/>
        <w:t>(Статья в редакции Федерального закона от 20.03.2011 № 41-ФЗ)</w:t>
      </w:r>
    </w:p>
    <w:p>
      <w:r>
        <w:rPr>
          <w:b/>
        </w:rP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
        <w:t>(Наименование в редакции Федерального закона от 08.08.2024 № 232-ФЗ)</w:t>
      </w:r>
    </w:p>
    <w:p>
      <w:r>
        <w:rPr>
          <w:b/>
        </w:rPr>
        <w:t xml:space="preserve">1. </w:t>
      </w:r>
      <w:r>
        <w:t>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
        <w:rPr>
          <w:b/>
        </w:rPr>
        <w:t xml:space="preserve">1. </w:t>
      </w:r>
      <w:r>
        <w:t>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 (В редакции Федерального закона от 13.06.2023 № 240-ФЗ)</w:t>
      </w:r>
    </w:p>
    <w:p>
      <w:r>
        <w:rPr>
          <w:b/>
        </w:rPr>
        <w:t xml:space="preserve">2. </w:t>
      </w:r>
      <w:r>
        <w:t>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
        <w:rPr>
          <w:b/>
        </w:rPr>
        <w:t xml:space="preserve">3. </w:t>
      </w:r>
      <w:r>
        <w:t>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
        <w:rPr>
          <w:b/>
        </w:rPr>
        <w:t xml:space="preserve">4. </w:t>
      </w:r>
      <w:r>
        <w:t>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br/>
        <w:t>(Часть в редакции Федерального закона от 20.03.2011 № 41-ФЗ)</w:t>
      </w:r>
    </w:p>
    <w:p>
      <w:r>
        <w:rPr>
          <w:b/>
        </w:rPr>
        <w:t xml:space="preserve">2. </w:t>
      </w:r>
      <w:r>
        <w:t>Совместная подготовка проектов документов территориального планирования может осуществляться:</w:t>
      </w:r>
    </w:p>
    <w:p>
      <w:r>
        <w:rPr>
          <w:b/>
        </w:rPr>
        <w:t xml:space="preserve">1. </w:t>
      </w:r>
      <w:r>
        <w:t>федеральными органами исполнительной власти и исполнительными органами субъектов Российской Федерации; (В редакции Федерального закона от 08.08.2024 № 232-ФЗ)</w:t>
      </w:r>
    </w:p>
    <w:p>
      <w:r>
        <w:rPr>
          <w:b/>
        </w:rPr>
        <w:t xml:space="preserve">11. </w:t>
      </w:r>
      <w:r>
        <w:t>федеральными органами исполнительной власти и органами местного самоуправления; (Дополнение пунктом - Федеральный закон от 20.03.2011 № 41-ФЗ)</w:t>
      </w:r>
    </w:p>
    <w:p>
      <w:r>
        <w:rPr>
          <w:b/>
        </w:rPr>
        <w:t xml:space="preserve">2. </w:t>
      </w:r>
      <w:r>
        <w:t>исполнительными органами субъектов Российской Федерации; (В редакции Федерального закона от 08.08.2024 № 232-ФЗ)</w:t>
      </w:r>
    </w:p>
    <w:p>
      <w:r>
        <w:rPr>
          <w:b/>
        </w:rPr>
        <w:t xml:space="preserve">3. </w:t>
      </w:r>
      <w:r>
        <w:t>исполнительными органами субъектов Российской Федерации и органами местного самоуправления; (В редакции Федерального закона от 08.08.2024 № 232-ФЗ)</w:t>
      </w:r>
    </w:p>
    <w:p>
      <w:r>
        <w:rPr>
          <w:b/>
        </w:rPr>
        <w:t xml:space="preserve">4. </w:t>
      </w:r>
      <w:r>
        <w:t>органами местного самоуправления муниципальных образований.</w:t>
      </w:r>
    </w:p>
    <w:p>
      <w:r>
        <w:rPr>
          <w:b/>
        </w:rPr>
        <w:t xml:space="preserve">3. </w:t>
      </w:r>
      <w:r>
        <w:t>С инициативой о совместной подготовке проектов документов территориального планирования вправе выступать:</w:t>
      </w:r>
    </w:p>
    <w:p>
      <w:r>
        <w:rPr>
          <w:b/>
        </w:rPr>
        <w:t xml:space="preserve">1. </w:t>
      </w:r>
      <w:r>
        <w:t>федеральные органы исполнительной власти;</w:t>
      </w:r>
    </w:p>
    <w:p>
      <w:r>
        <w:rPr>
          <w:b/>
        </w:rPr>
        <w:t xml:space="preserve">2. </w:t>
      </w:r>
      <w:r>
        <w:t>высшие исполнительные органы субъектов Российской Федерации; (В редакции Федерального закона от 08.08.2024 № 232-ФЗ)</w:t>
      </w:r>
    </w:p>
    <w:p>
      <w:r>
        <w:rPr>
          <w:b/>
        </w:rPr>
        <w:t xml:space="preserve">3. </w:t>
      </w:r>
      <w:r>
        <w:t>органы местного самоуправления.</w:t>
      </w:r>
    </w:p>
    <w:p>
      <w:r>
        <w:rPr>
          <w:b/>
        </w:rPr>
        <w:t xml:space="preserve">4. </w:t>
      </w:r>
      <w:r>
        <w:t>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(В редакции Федерального закона от 20.03.2011 № 41-ФЗ)</w:t>
      </w:r>
    </w:p>
    <w:p>
      <w:r>
        <w:rPr>
          <w:b/>
        </w:rPr>
        <w:t xml:space="preserve">5. </w:t>
      </w:r>
      <w:r>
        <w:t>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 (В редакции федеральных законов от 20.03.2011 № 41-ФЗ, от 08.08.2024 № 232-ФЗ)</w:t>
      </w:r>
    </w:p>
    <w:p>
      <w:r>
        <w:rPr>
          <w:b/>
        </w:rPr>
        <w:t xml:space="preserve">6. </w:t>
      </w:r>
      <w:r>
        <w:t>Отказ от совместной подготовки документов территориального планирования в установленных частью 1 настоящей статьи случаях не допускается. (В редакции Федерального закона от 20.03.2011 № 41-ФЗ)</w:t>
      </w:r>
    </w:p>
    <w:p>
      <w:r>
        <w:rPr>
          <w:b/>
        </w:rPr>
        <w:t xml:space="preserve">7. </w:t>
      </w:r>
      <w:r>
        <w:t>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 (В редакции Федерального закона от 20.03.2011 № 41-ФЗ)</w:t>
      </w:r>
    </w:p>
    <w:p>
      <w:r>
        <w:rPr>
          <w:b/>
        </w:rPr>
        <w:t xml:space="preserve">8. </w:t>
      </w:r>
      <w:r>
        <w:t>Комиссия по совместной подготовке проектов создается на условиях равного представительства сторон.</w:t>
      </w:r>
    </w:p>
    <w:p>
      <w:r>
        <w:rPr>
          <w:b/>
        </w:rPr>
        <w:t xml:space="preserve">9. </w:t>
      </w:r>
      <w:r>
        <w:t>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 (В редакции Федерального закона от 20.03.2011 № 41-ФЗ)</w:t>
      </w:r>
    </w:p>
    <w:p>
      <w:r>
        <w:rPr>
          <w:b/>
        </w:rPr>
        <w:t xml:space="preserve">10. </w:t>
      </w:r>
      <w:r>
        <w:t>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 (В редакции Федерального закона от 20.03.2011 № 41-ФЗ)</w:t>
      </w:r>
    </w:p>
    <w:p>
      <w:r>
        <w:rPr>
          <w:b/>
        </w:rPr>
        <w:t xml:space="preserve">11. </w:t>
      </w:r>
      <w:r>
        <w:t>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 (В редакции Федерального закона от 20.03.2011 № 41-ФЗ)</w:t>
      </w:r>
    </w:p>
    <w:p>
      <w:r>
        <w:rPr>
          <w:b/>
        </w:rPr>
        <w:t xml:space="preserve">12. </w:t>
      </w:r>
      <w:r>
        <w:t>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статьями 11, 15, 20 и 24 настоящего Кодекса.</w:t>
      </w:r>
    </w:p>
    <w:p>
      <w:r>
        <w:rPr>
          <w:b/>
        </w:rPr>
        <w:t xml:space="preserve">13. </w:t>
      </w:r>
      <w:r>
        <w:t>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 (В редакции Федерального закона от 20.03.2011 № 41-ФЗ)</w:t>
      </w:r>
    </w:p>
    <w:p>
      <w:r>
        <w:rPr>
          <w:b/>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
        <w:t>(Наименование в редакции федеральных законов от 29.12.2017 № 455-ФЗ, от 13.06.2023 № 240-ФЗ)</w:t>
      </w:r>
    </w:p>
    <w:p>
      <w:r>
        <w:rPr>
          <w:b/>
        </w:rPr>
        <w:t xml:space="preserve">1. </w:t>
      </w:r>
      <w:r>
        <w:t>(Часть утратила силу - Федеральный закон от 29.12.2017 № 455-ФЗ)</w:t>
      </w:r>
    </w:p>
    <w:p>
      <w:r>
        <w:rPr>
          <w:b/>
        </w:rPr>
        <w:t xml:space="preserve">2. </w:t>
      </w:r>
      <w:r>
        <w:t>(Часть утратила силу - Федеральный закон от 29.12.2017 № 455-ФЗ)</w:t>
      </w:r>
    </w:p>
    <w:p>
      <w:r>
        <w:rPr>
          <w:b/>
        </w:rPr>
        <w:t xml:space="preserve">3. </w:t>
      </w:r>
      <w:r>
        <w:t>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31 - 33 настоящей статьи. (В редакции федеральных законов от 20.03.2011 № 41-ФЗ, от 29.12.2017 № 455-ФЗ, от 30.12.2020 № 494-ФЗ, от 14.07.2022 № 350-ФЗ, от 13.06.2023 № 240-ФЗ, от 26.12.2024 № 494-ФЗ)</w:t>
      </w:r>
    </w:p>
    <w:p>
      <w:r>
        <w:rPr>
          <w:b/>
        </w:rPr>
        <w:t xml:space="preserve">31. </w:t>
      </w:r>
      <w:r>
        <w:t>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(Дополнение частью - Федеральный закон от 30.12.2020 № 494-ФЗ) (В редакции федеральных законов от 13.06.2023 № 240-ФЗ, от 26.12.2024 № 486-ФЗ)</w:t>
      </w:r>
    </w:p>
    <w:p>
      <w:r>
        <w:rPr>
          <w:b/>
        </w:rPr>
        <w:t xml:space="preserve">32. </w:t>
      </w:r>
      <w:r>
        <w:t>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(Дополнение частью - Федеральный закон от 14.07.2022 № 350-ФЗ) (В редакции федеральных законов от 29.12.2022 № 612-ФЗ, от 13.06.2023 № 240-ФЗ)</w:t>
      </w:r>
    </w:p>
    <w:p>
      <w:r>
        <w:rPr>
          <w:b/>
        </w:rPr>
        <w:t xml:space="preserve">33. </w:t>
      </w:r>
      <w:r>
        <w:t>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(Дополнение частью - Федеральный закон от 26.12.2024 № 494-ФЗ)</w:t>
      </w:r>
    </w:p>
    <w:p>
      <w:r>
        <w:rPr>
          <w:b/>
        </w:rPr>
        <w:t xml:space="preserve">4. </w:t>
      </w:r>
      <w: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 (В редакции Федерального закона от 29.12.2017 № 455-ФЗ)</w:t>
      </w:r>
    </w:p>
    <w:p>
      <w:r>
        <w:rPr>
          <w:b/>
        </w:rPr>
        <w:t xml:space="preserve">5. </w:t>
      </w:r>
      <w:r>
        <w:t>(Часть утратила силу - Федеральный закон от 29.12.2017 № 455-ФЗ)</w:t>
      </w:r>
    </w:p>
    <w:p>
      <w:r>
        <w:rPr>
          <w:b/>
        </w:rPr>
        <w:t xml:space="preserve">6. </w:t>
      </w:r>
      <w:r>
        <w:t>(Часть утратила силу - Федеральный закон от 29.12.2017 № 455-ФЗ)</w:t>
      </w:r>
    </w:p>
    <w:p>
      <w:r>
        <w:rPr>
          <w:b/>
        </w:rPr>
        <w:t xml:space="preserve">7. </w:t>
      </w:r>
      <w:r>
        <w:t>(Часть утратила силу - Федеральный закон от 29.12.2017 № 455-ФЗ)</w:t>
      </w:r>
    </w:p>
    <w:p>
      <w:r>
        <w:rPr>
          <w:b/>
        </w:rPr>
        <w:t xml:space="preserve">8. </w:t>
      </w:r>
      <w: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(В редакции федеральных законов от 29.12.2017 № 455-ФЗ, от 29.12.2022 № 612-ФЗ)</w:t>
      </w:r>
    </w:p>
    <w:p>
      <w:r>
        <w:rPr>
          <w:b/>
        </w:rPr>
        <w:t xml:space="preserve">81. </w:t>
      </w:r>
      <w:r>
        <w:t>(Дополнение частью - Федеральный закон от 31.07.2020 № 264-ФЗ) (Утратила силу - Федеральный закон от 29.12.2022 № 612-ФЗ)</w:t>
      </w:r>
    </w:p>
    <w:p>
      <w:r>
        <w:rPr>
          <w:b/>
        </w:rPr>
        <w:t xml:space="preserve">9. </w:t>
      </w:r>
      <w:r>
        <w:t>Глава местной администрации с учетом заключения о результатах общественных обсуждений или публичных слушаний принимает решение: (В редакции федеральных законов от 25.12.2008 № 281-ФЗ; от 29.12.2017 № 455-ФЗ)</w:t>
      </w:r>
    </w:p>
    <w:p>
      <w:r>
        <w:rPr>
          <w:b/>
        </w:rPr>
        <w:t xml:space="preserve">1. </w:t>
      </w:r>
      <w:r>
        <w:t>о согласии с проектом генерального плана и направлении его в представительный орган муниципального образования;</w:t>
      </w:r>
    </w:p>
    <w:p>
      <w:r>
        <w:rPr>
          <w:b/>
        </w:rPr>
        <w:t xml:space="preserve">2. </w:t>
      </w:r>
      <w:r>
        <w:t>об отклонении проекта генерального плана и о направлении его на доработку.</w:t>
      </w:r>
    </w:p>
    <w:p>
      <w:r>
        <w:rPr>
          <w:b/>
        </w:rPr>
        <w:t>Статья 281. Единый документ территориального планирования и градостроительного зонирования поселения, муниципального округа, городского округа</w:t>
      </w:r>
    </w:p>
    <w:p>
      <w:r>
        <w:t>(Наименование в редакции Федерального закона от 13.06.2023 № 240-ФЗ)</w:t>
      </w:r>
    </w:p>
    <w:p>
      <w:r>
        <w:rPr>
          <w:b/>
        </w:rPr>
        <w:t xml:space="preserve">1. </w:t>
      </w:r>
      <w:r>
        <w:t>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статьей 23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частью 3 статьи 30 настоящего Кодекса. (В редакции Федерального закона от 13.06.2023 № 240-ФЗ)</w:t>
      </w:r>
    </w:p>
    <w:p>
      <w:r>
        <w:rPr>
          <w:b/>
        </w:rPr>
        <w:t xml:space="preserve">11. </w:t>
      </w:r>
      <w:r>
        <w:t>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(Дополнение частью - Федеральный закон от 04.08.2023 № 438-ФЗ)</w:t>
      </w:r>
    </w:p>
    <w:p>
      <w:r>
        <w:rPr>
          <w:b/>
        </w:rPr>
        <w:t xml:space="preserve">2. </w:t>
      </w:r>
      <w:r>
        <w:t>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частью 51 статьи 23 настоящего Кодекса. (В редакции Федерального закона от 13.06.2023 № 240-ФЗ)</w:t>
      </w:r>
    </w:p>
    <w:p>
      <w:r>
        <w:rPr>
          <w:b/>
        </w:rPr>
        <w:t xml:space="preserve">3. </w:t>
      </w:r>
      <w:r>
        <w:t>Обязательным приложением к единому документу являются сведения о границах территориальных зон, подготавливаемые в соответствии с частью 61 статьи 30 настоящего Кодекса.</w:t>
      </w:r>
    </w:p>
    <w:p>
      <w:r>
        <w:rPr>
          <w:b/>
        </w:rPr>
        <w:t xml:space="preserve">4. </w:t>
      </w:r>
      <w:r>
        <w:t>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порядке, установленном Правительством Российской Федерации, с учетом требований, предусмотренных статьей 9 настоящего Кодекса, 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 (В редакции Федерального закона от 13.06.2023 № 240-ФЗ)</w:t>
      </w:r>
    </w:p>
    <w:p>
      <w:r>
        <w:rPr>
          <w:b/>
        </w:rPr>
        <w:t xml:space="preserve">5. </w:t>
      </w:r>
      <w:r>
        <w:t>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 (В редакции Федерального закона от 13.06.2023 № 240-ФЗ)</w:t>
      </w:r>
    </w:p>
    <w:p>
      <w:r>
        <w:rPr>
          <w:b/>
        </w:rPr>
        <w:t xml:space="preserve">6. </w:t>
      </w:r>
      <w:r>
        <w:t>Подготовка единого документа обеспечивается местной администрацией.</w:t>
      </w:r>
    </w:p>
    <w:p>
      <w:r>
        <w:rPr>
          <w:b/>
        </w:rPr>
        <w:t xml:space="preserve">7. </w:t>
      </w:r>
      <w:r>
        <w:t>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
        <w:rPr>
          <w:b/>
        </w:rPr>
        <w:t xml:space="preserve">8. </w:t>
      </w:r>
      <w:r>
        <w:t>По проекту единого документа проводятся общественные обсуждения или публичные слушания в соответствии со статьями 51 и 28 настоящего Кодекса.</w:t>
      </w:r>
    </w:p>
    <w:p>
      <w:r>
        <w:rPr>
          <w:b/>
        </w:rPr>
        <w:t xml:space="preserve">9. </w:t>
      </w:r>
      <w:r>
        <w:t>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частью 3 статьи 30 настоящего Кодекса:</w:t>
      </w:r>
    </w:p>
    <w:p>
      <w:r>
        <w:rPr>
          <w:b/>
        </w:rPr>
        <w:t xml:space="preserve">1. </w:t>
      </w:r>
      <w:r>
        <w:t>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статьей 25 настоящего Кодекса, не применяются; (В редакции Федерального закона от 13.06.2023 № 240-ФЗ)</w:t>
      </w:r>
    </w:p>
    <w:p>
      <w:r>
        <w:rPr>
          <w:b/>
        </w:rPr>
        <w:t xml:space="preserve">2. </w:t>
      </w:r>
      <w:r>
        <w:t>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частью 3 статьи 51 настоящего Кодекса.</w:t>
      </w:r>
    </w:p>
    <w:p>
      <w:r>
        <w:rPr>
          <w:b/>
        </w:rPr>
        <w:t xml:space="preserve">10. </w:t>
      </w:r>
      <w:r>
        <w:t>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(В редакции федеральных законов от 13.06.2023 № 240-ФЗ, от 04.08.2023 № 438-ФЗ)</w:t>
      </w:r>
    </w:p>
    <w:p>
      <w:r>
        <w:rPr>
          <w:b/>
        </w:rPr>
        <w:t xml:space="preserve">11. </w:t>
      </w:r>
      <w:r>
        <w:t>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
        <w:rPr>
          <w:b/>
        </w:rPr>
        <w:t xml:space="preserve">1. </w:t>
      </w:r>
      <w:r>
        <w:t>об утверждении единого документа, изменений в единый документ;</w:t>
      </w:r>
    </w:p>
    <w:p>
      <w:r>
        <w:rPr>
          <w:b/>
        </w:rPr>
        <w:t xml:space="preserve">2. </w:t>
      </w:r>
      <w:r>
        <w:t>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
        <w:rPr>
          <w:b/>
        </w:rPr>
        <w:t xml:space="preserve">12. </w:t>
      </w:r>
      <w:r>
        <w:t>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 (В редакции Федерального закона от 13.06.2023 № 240-ФЗ)</w:t>
        <w:br/>
        <w:t>(Дополнение статьей - Федеральный закон от 19.12.2022 № 541-ФЗ)</w:t>
      </w:r>
    </w:p>
    <w:p>
      <w:r>
        <w:rPr>
          <w:b/>
        </w:rPr>
        <w:t>Статья 29</w:t>
      </w:r>
    </w:p>
    <w:p>
      <w:r>
        <w:t>(Статья утратила силу - Федеральный закон от 20.03.2011 № 41-ФЗ)</w:t>
        <w:br/>
        <w:t>(Дополнение главой - Федеральный закон от 05.05.2014 № 131-ФЗ)</w:t>
      </w:r>
    </w:p>
    <w:p>
      <w:pPr>
        <w:pStyle w:val="Heading3"/>
      </w:pPr>
      <w:r>
        <w:t>Нормативы градостроительного проектирования</w:t>
      </w:r>
    </w:p>
    <w:p>
      <w:r>
        <w:rPr>
          <w:b/>
        </w:rPr>
        <w:t>Статья 291. Нормативы градостроительного проектирования</w:t>
      </w:r>
    </w:p>
    <w:p>
      <w:r>
        <w:rPr>
          <w:b/>
        </w:rPr>
        <w:t xml:space="preserve">1. </w:t>
      </w:r>
      <w:r>
        <w:t>Нормативы градостроительного проектирования подразделяются на:</w:t>
      </w:r>
    </w:p>
    <w:p>
      <w:r>
        <w:rPr>
          <w:b/>
        </w:rPr>
        <w:t xml:space="preserve">1. </w:t>
      </w:r>
      <w:r>
        <w:t>региональные нормативы градостроительного проектирования;</w:t>
      </w:r>
    </w:p>
    <w:p>
      <w:r>
        <w:rPr>
          <w:b/>
        </w:rPr>
        <w:t xml:space="preserve">2. </w:t>
      </w:r>
      <w:r>
        <w:t>местные нормативы градостроительного проектирования, которые включают в себя:</w:t>
        <w:br/>
        <w:t>а) нормативы градостроительного проектирования муниципального района;</w:t>
        <w:br/>
        <w:t>б) нормативы градостроительного проектирования поселения;</w:t>
        <w:br/>
        <w:t>в) нормативы градостроительного проектирования городского округа;</w:t>
        <w:br/>
        <w:t>г) нормативы градостроительного проектирования муниципального округа. (Дополнение подпунктом - Федеральный закон от 13.06.2023 № 240-ФЗ)</w:t>
      </w:r>
    </w:p>
    <w:p>
      <w:r>
        <w:rPr>
          <w:b/>
        </w:rPr>
        <w:t xml:space="preserve">2. </w:t>
      </w:r>
      <w:r>
        <w:t>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 (В редакции Федерального закона от 08.08.2024 № 232-ФЗ)</w:t>
      </w:r>
    </w:p>
    <w:p>
      <w:r>
        <w:rPr>
          <w:b/>
        </w:rPr>
        <w:t>Статья 292. Содержание нормативов градостроительного проектирования</w:t>
      </w:r>
    </w:p>
    <w:p>
      <w:r>
        <w:rPr>
          <w:b/>
        </w:rPr>
        <w:t xml:space="preserve">1. </w:t>
      </w:r>
      <w:r>
        <w:t>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(В редакции Федерального закона от 26.12.2024 № 486-ФЗ)</w:t>
      </w:r>
    </w:p>
    <w:p>
      <w:r>
        <w:rPr>
          <w:b/>
        </w:rPr>
        <w:t xml:space="preserve">2. </w:t>
      </w:r>
      <w:r>
        <w:t>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
        <w:rPr>
          <w:b/>
        </w:rPr>
        <w:t xml:space="preserve">3. </w:t>
      </w:r>
      <w:r>
        <w:t>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
        <w:rPr>
          <w:b/>
        </w:rPr>
        <w:t xml:space="preserve">4. </w:t>
      </w:r>
      <w:r>
        <w:t>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 (В редакции Федерального закона от 13.06.2023 № 240-ФЗ)</w:t>
      </w:r>
    </w:p>
    <w:p>
      <w:r>
        <w:rPr>
          <w:b/>
        </w:rPr>
        <w:t xml:space="preserve">41.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(Дополнение частью - Федеральный закон от 31.07.2020 № 264-ФЗ) (В редакции Федерального закона от 19.10.2023 № 503-ФЗ)</w:t>
      </w:r>
    </w:p>
    <w:p>
      <w:r>
        <w:rPr>
          <w:b/>
        </w:rPr>
        <w:t xml:space="preserve">5. </w:t>
      </w:r>
      <w:r>
        <w:t>Нормативы градостроительного проектирования включают в себя:</w:t>
      </w:r>
    </w:p>
    <w:p>
      <w:r>
        <w:rPr>
          <w:b/>
        </w:rPr>
        <w:t xml:space="preserve">1. </w:t>
      </w:r>
      <w:r>
        <w:t>основную часть, устанавливающую расчетные показатели, предусмотренные частями 1, 3 - 41 настоящей статьи; (В редакции Федерального закона от 31.07.2020 № 264-ФЗ)</w:t>
      </w:r>
    </w:p>
    <w:p>
      <w:r>
        <w:rPr>
          <w:b/>
        </w:rPr>
        <w:t xml:space="preserve">2. </w:t>
      </w:r>
      <w:r>
        <w:t>материалы по обоснованию расчетных показателей, содержащихся в основной части нормативов градостроительного проектирования;</w:t>
      </w:r>
    </w:p>
    <w:p>
      <w:r>
        <w:rPr>
          <w:b/>
        </w:rPr>
        <w:t xml:space="preserve">3. </w:t>
      </w:r>
      <w:r>
        <w:t>правила и область применения расчетных показателей, содержащихся в основной части нормативов градостроительного проектирования.</w:t>
      </w:r>
    </w:p>
    <w:p>
      <w:r>
        <w:rPr>
          <w:b/>
        </w:rPr>
        <w:t>Статья 293. Подготовка и утверждение региональных нормативов градостроительного проектирования</w:t>
      </w:r>
    </w:p>
    <w:p>
      <w:r>
        <w:rPr>
          <w:b/>
        </w:rPr>
        <w:t xml:space="preserve">1. </w:t>
      </w:r>
      <w:r>
        <w:t>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 (В редакции Федерального закона от 08.08.2024 № 232-ФЗ)</w:t>
      </w:r>
    </w:p>
    <w:p>
      <w:r>
        <w:rPr>
          <w:b/>
        </w:rPr>
        <w:t xml:space="preserve">2. </w:t>
      </w:r>
      <w:r>
        <w:t>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292 настоящего Кодекса.</w:t>
      </w:r>
    </w:p>
    <w:p>
      <w:r>
        <w:rPr>
          <w:b/>
        </w:rPr>
        <w:t xml:space="preserve">3. </w:t>
      </w:r>
      <w:r>
        <w:t>Подготовка региональных нормативов градостроительного проектирования осуществляется с учетом:</w:t>
      </w:r>
    </w:p>
    <w:p>
      <w:r>
        <w:rPr>
          <w:b/>
        </w:rPr>
        <w:t xml:space="preserve">1. </w:t>
      </w:r>
      <w:r>
        <w:t>административно-территориального устройства субъекта Российской Федерации;</w:t>
      </w:r>
    </w:p>
    <w:p>
      <w:r>
        <w:rPr>
          <w:b/>
        </w:rPr>
        <w:t xml:space="preserve">2. </w:t>
      </w:r>
      <w:r>
        <w:t>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
        <w:rPr>
          <w:b/>
        </w:rPr>
        <w:t xml:space="preserve">3. </w:t>
      </w:r>
      <w:r>
        <w:t>природно-климатических условий субъекта Российской Федерации;</w:t>
      </w:r>
    </w:p>
    <w:p>
      <w:r>
        <w:rPr>
          <w:b/>
        </w:rPr>
        <w:t xml:space="preserve">4. </w:t>
      </w:r>
      <w:r>
        <w:t>стратегии социально-экономического развития субъекта Российской Федерации;</w:t>
      </w:r>
    </w:p>
    <w:p>
      <w:r>
        <w:rPr>
          <w:b/>
        </w:rPr>
        <w:t xml:space="preserve">5. </w:t>
      </w:r>
      <w:r>
        <w:t>(Пункт утратил силу - Федеральный закон от 31.07.2020 № 264-ФЗ)</w:t>
      </w:r>
    </w:p>
    <w:p>
      <w:r>
        <w:rPr>
          <w:b/>
        </w:rPr>
        <w:t xml:space="preserve">6. </w:t>
      </w:r>
      <w:r>
        <w:t>прогноза социально-экономического развития субъекта Российской Федерации на долгосрочный период; (В редакции Федерального закона от 31.07.2020 № 264-ФЗ)</w:t>
      </w:r>
    </w:p>
    <w:p>
      <w:r>
        <w:rPr>
          <w:b/>
        </w:rPr>
        <w:t xml:space="preserve">7. </w:t>
      </w:r>
      <w:r>
        <w:t>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
        <w:rPr>
          <w:b/>
        </w:rPr>
        <w:t xml:space="preserve">4. </w:t>
      </w:r>
      <w:r>
        <w:t>Проект региональных нормативов градостроительного проектирования подлежит размещению на официальном сайте субъекта Российской Федерации в сети &amp;quot;Интернет&amp;quot; (при наличии официального сайта субъекта Российской Федерации) не менее чем за пятнадцать рабочих дней до их утверждения. (В редакции Федерального закона от 14.07.2022 № 350-ФЗ)</w:t>
      </w:r>
    </w:p>
    <w:p>
      <w:r>
        <w:rPr>
          <w:b/>
        </w:rPr>
        <w:t xml:space="preserve">5. </w:t>
      </w:r>
      <w:r>
        <w:t>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
        <w:rPr>
          <w:b/>
        </w:rPr>
        <w:t xml:space="preserve">6. </w:t>
      </w:r>
      <w:r>
        <w:t>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
        <w:rPr>
          <w:b/>
        </w:rPr>
        <w:t>Статья 294. Подготовка и утверждение местных нормативов градостроительного проектирования</w:t>
      </w:r>
    </w:p>
    <w:p>
      <w:r>
        <w:rPr>
          <w:b/>
        </w:rPr>
        <w:t xml:space="preserve">1. </w:t>
      </w:r>
      <w:r>
        <w:t>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 (В редакции Федерального закона от 31.07.2020 № 264-ФЗ)</w:t>
      </w:r>
    </w:p>
    <w:p>
      <w:r>
        <w:rPr>
          <w:b/>
        </w:rPr>
        <w:t xml:space="preserve">2. </w:t>
      </w:r>
      <w:r>
        <w:t>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
        <w:rPr>
          <w:b/>
        </w:rPr>
        <w:t xml:space="preserve">3. </w:t>
      </w:r>
      <w:r>
        <w:t>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292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
        <w:rPr>
          <w:b/>
        </w:rPr>
        <w:t xml:space="preserve">4. </w:t>
      </w:r>
      <w: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настоящего Кодекса. (В редакции Федерального закона от 13.06.2023 № 240-ФЗ)</w:t>
      </w:r>
    </w:p>
    <w:p>
      <w:r>
        <w:rPr>
          <w:b/>
        </w:rPr>
        <w:t xml:space="preserve">5. </w:t>
      </w:r>
      <w:r>
        <w:t>Подготовка местных нормативов градостроительного проектирования осуществляется с учетом:</w:t>
      </w:r>
    </w:p>
    <w:p>
      <w:r>
        <w:rPr>
          <w:b/>
        </w:rPr>
        <w:t xml:space="preserve">1. </w:t>
      </w:r>
      <w:r>
        <w:t>социально-демографического состава и плотности населения на территории муниципального образования;</w:t>
      </w:r>
    </w:p>
    <w:p>
      <w:r>
        <w:rPr>
          <w:b/>
        </w:rPr>
        <w:t xml:space="preserve">2. </w:t>
      </w:r>
      <w:r>
        <w:t>стратегии социально-экономического развития муниципального образования и плана мероприятий по ее реализации (при наличии); (В редакции Федерального закона от 31.07.2020 № 264-ФЗ)</w:t>
      </w:r>
    </w:p>
    <w:p>
      <w:r>
        <w:rPr>
          <w:b/>
        </w:rPr>
        <w:t xml:space="preserve">3. </w:t>
      </w:r>
      <w:r>
        <w:t>предложений органов местного самоуправления и заинтересованных лиц.</w:t>
      </w:r>
    </w:p>
    <w:p>
      <w:r>
        <w:rPr>
          <w:b/>
        </w:rPr>
        <w:t xml:space="preserve">6. </w:t>
      </w:r>
      <w:r>
        <w:t>Проект местных нормативов градостроительного проектирования подлежит размещению на официальном сайте органа местного самоуправления в сети &amp;quot;Интернет&amp;quot;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
        <w:rPr>
          <w:b/>
        </w:rPr>
        <w:t xml:space="preserve">7. </w:t>
      </w:r>
      <w:r>
        <w:t>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
        <w:rPr>
          <w:b/>
        </w:rPr>
        <w:t xml:space="preserve">8. </w:t>
      </w:r>
      <w:r>
        <w:t>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Heading3"/>
      </w:pPr>
      <w:r>
        <w:t>Градостроительное зонирование</w:t>
      </w:r>
    </w:p>
    <w:p>
      <w:r>
        <w:rPr>
          <w:b/>
        </w:rPr>
        <w:t>Статья 30. Правила землепользования и застройки</w:t>
      </w:r>
    </w:p>
    <w:p>
      <w:r>
        <w:rPr>
          <w:b/>
        </w:rPr>
        <w:t xml:space="preserve">1. </w:t>
      </w:r>
      <w:r>
        <w:t>Правила землепользования и застройки разрабатываются в целях:</w:t>
      </w:r>
    </w:p>
    <w:p>
      <w:r>
        <w:rPr>
          <w:b/>
        </w:rPr>
        <w:t xml:space="preserve">1. </w:t>
      </w:r>
      <w:r>
        <w:t>создания условий для устойчивого развития территорий муниципальных образований, сохранения окружающей среды и объектов культурного наследия;</w:t>
      </w:r>
    </w:p>
    <w:p>
      <w:r>
        <w:rPr>
          <w:b/>
        </w:rPr>
        <w:t xml:space="preserve">2. </w:t>
      </w:r>
      <w:r>
        <w:t>создания условий для планировки территорий муниципальных образований;</w:t>
      </w:r>
    </w:p>
    <w:p>
      <w:r>
        <w:rPr>
          <w:b/>
        </w:rPr>
        <w:t xml:space="preserve">3. </w:t>
      </w:r>
      <w: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
        <w:rPr>
          <w:b/>
        </w:rPr>
        <w:t xml:space="preserve">4. </w:t>
      </w:r>
      <w: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
        <w:rPr>
          <w:b/>
        </w:rPr>
        <w:t xml:space="preserve">2. </w:t>
      </w:r>
      <w:r>
        <w:t>Правила землепользования и застройки включают в себя:</w:t>
      </w:r>
    </w:p>
    <w:p>
      <w:r>
        <w:rPr>
          <w:b/>
        </w:rPr>
        <w:t xml:space="preserve">1. </w:t>
      </w:r>
      <w:r>
        <w:t>порядок их применения и внесения изменений в указанные правила;</w:t>
      </w:r>
    </w:p>
    <w:p>
      <w:r>
        <w:rPr>
          <w:b/>
        </w:rPr>
        <w:t xml:space="preserve">2. </w:t>
      </w:r>
      <w:r>
        <w:t>карту градостроительного зонирования;</w:t>
      </w:r>
    </w:p>
    <w:p>
      <w:r>
        <w:rPr>
          <w:b/>
        </w:rPr>
        <w:t xml:space="preserve">3. </w:t>
      </w:r>
      <w:r>
        <w:t>градостроительные регламенты.</w:t>
      </w:r>
    </w:p>
    <w:p>
      <w:r>
        <w:rPr>
          <w:b/>
        </w:rPr>
        <w:t xml:space="preserve">3. </w:t>
      </w:r>
      <w:r>
        <w:t>Порядок применения правил землепользования и застройки и внесения в них изменений включает в себя положения:</w:t>
      </w:r>
    </w:p>
    <w:p>
      <w:r>
        <w:rPr>
          <w:b/>
        </w:rPr>
        <w:t xml:space="preserve">1. </w:t>
      </w:r>
      <w:r>
        <w:t>о регулировании землепользования и застройки органами местного самоуправления;</w:t>
      </w:r>
    </w:p>
    <w:p>
      <w:r>
        <w:rPr>
          <w:b/>
        </w:rPr>
        <w:t xml:space="preserve">2. </w:t>
      </w:r>
      <w:r>
        <w:t>об изменении видов разрешенного использования земельных участков и объектов капитального строительства физическими и юридическими лицами;</w:t>
      </w:r>
    </w:p>
    <w:p>
      <w:r>
        <w:rPr>
          <w:b/>
        </w:rPr>
        <w:t xml:space="preserve">3. </w:t>
      </w:r>
      <w:r>
        <w:t>о подготовке документации по планировке территории органами местного самоуправления;</w:t>
      </w:r>
    </w:p>
    <w:p>
      <w:r>
        <w:rPr>
          <w:b/>
        </w:rPr>
        <w:t xml:space="preserve">4. </w:t>
      </w:r>
      <w:r>
        <w:t>о проведении общественных обсуждений или публичных слушаний по вопросам землепользования и застройки; (В редакции Федерального закона от 29.12.2017 № 455-ФЗ)</w:t>
      </w:r>
    </w:p>
    <w:p>
      <w:r>
        <w:rPr>
          <w:b/>
        </w:rPr>
        <w:t xml:space="preserve">5. </w:t>
      </w:r>
      <w:r>
        <w:t>о внесении изменений в правила землепользования и застройки;</w:t>
      </w:r>
    </w:p>
    <w:p>
      <w:r>
        <w:rPr>
          <w:b/>
        </w:rPr>
        <w:t xml:space="preserve">6. </w:t>
      </w:r>
      <w:r>
        <w:t>о регулировании иных вопросов землепользования и застройки.</w:t>
      </w:r>
    </w:p>
    <w:p>
      <w:r>
        <w:rPr>
          <w:b/>
        </w:rPr>
        <w:t xml:space="preserve">4. </w:t>
      </w:r>
      <w: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 (В редакции федеральных законов от 02.08.2019 № 283-ФЗ, от 04.08.2023 № 438-ФЗ)</w:t>
      </w:r>
    </w:p>
    <w:p>
      <w:r>
        <w:rPr>
          <w:b/>
        </w:rPr>
        <w:t xml:space="preserve">5. </w:t>
      </w:r>
      <w:r>
        <w:t>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 (В редакции федеральных законов от 30.12.2015 № 459-ФЗ, от 29.07.2017 № 280-ФЗ, от 02.08.2019 № 283-ФЗ, от 13.06.2023 № 240-ФЗ)</w:t>
      </w:r>
    </w:p>
    <w:p>
      <w:r>
        <w:rPr>
          <w:b/>
        </w:rPr>
        <w:t xml:space="preserve">51. </w:t>
      </w:r>
      <w: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 (Дополнение частью - Федеральный закон от 03.07.2016 № 373-ФЗ) (В редакции федеральных законов от 02.08.2019 № 283-ФЗ, от 30.12.2020 № 494-ФЗ, от 26.12.2024 № 486-ФЗ)</w:t>
      </w:r>
    </w:p>
    <w:p>
      <w:r>
        <w:rPr>
          <w:b/>
        </w:rPr>
        <w:t xml:space="preserve">52. </w:t>
      </w:r>
      <w: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 (Дополнение частью - Федеральный закон от 30.12.2020 № 494-ФЗ)</w:t>
      </w:r>
    </w:p>
    <w:p>
      <w:r>
        <w:rPr>
          <w:b/>
        </w:rPr>
        <w:t xml:space="preserve">53. </w:t>
      </w:r>
      <w: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(Дополнение частью - Федеральный закон от 29.12.2022 № 612-ФЗ) (В редакции Федерального закона от 26.12.2024 № 486-ФЗ)</w:t>
      </w:r>
    </w:p>
    <w:p>
      <w:r>
        <w:rPr>
          <w:b/>
        </w:rPr>
        <w:t xml:space="preserve">6. </w:t>
      </w:r>
      <w: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
        <w:rPr>
          <w:b/>
        </w:rPr>
        <w:t xml:space="preserve">1. </w:t>
      </w:r>
      <w:r>
        <w:t>виды разрешенного использования земельных участков и объектов капитального строительства;</w:t>
      </w:r>
    </w:p>
    <w:p>
      <w:r>
        <w:rPr>
          <w:b/>
        </w:rPr>
        <w:t xml:space="preserve">2. </w:t>
      </w: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
        <w:rPr>
          <w:b/>
        </w:rPr>
        <w:t xml:space="preserve">21. </w:t>
      </w:r>
      <w:r>
        <w:t>требования к архитектурно-градостроительному облику объектов капитального строительства; (Дополнение пунктом - Федеральный закон от 29.12.2022 № 612-ФЗ)</w:t>
      </w:r>
    </w:p>
    <w:p>
      <w:r>
        <w:rPr>
          <w:b/>
        </w:rPr>
        <w:t xml:space="preserve">3. </w:t>
      </w:r>
      <w: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
        <w:rPr>
          <w:b/>
        </w:rPr>
        <w:t xml:space="preserve">4. </w:t>
      </w:r>
      <w: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(Дополнение пунктом - Федеральный закон от 03.07.2016 № 373-ФЗ) (В редакции Федерального закона от 30.12.2020 № 494-ФЗ)</w:t>
      </w:r>
    </w:p>
    <w:p>
      <w:r>
        <w:rPr>
          <w:b/>
        </w:rPr>
        <w:t xml:space="preserve">61. </w:t>
      </w:r>
      <w: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частью - Федеральный закон от 31.12.2017 № 507-ФЗ) (В редакции Федерального закона от 13.06.2023 № 240-ФЗ)</w:t>
      </w:r>
    </w:p>
    <w:p>
      <w:r>
        <w:rPr>
          <w:b/>
        </w:rPr>
        <w:t xml:space="preserve">62. </w:t>
      </w:r>
      <w: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 (Дополнение частью - Федеральный закон от 29.12.2022 № 612-ФЗ)</w:t>
      </w:r>
    </w:p>
    <w:p>
      <w:r>
        <w:rPr>
          <w:b/>
        </w:rPr>
        <w:t xml:space="preserve">7. </w:t>
      </w:r>
      <w:r>
        <w:t>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 (Дополнение частью - Федеральный закон от 01.07.2017 № 135-ФЗ) (В редакции федеральных законов от 13.06.2023 № 240-ФЗ, от 26.12.2024 № 485-ФЗ)</w:t>
      </w:r>
    </w:p>
    <w:p>
      <w:r>
        <w:rPr>
          <w:b/>
        </w:rPr>
        <w:t xml:space="preserve">8. </w:t>
      </w:r>
      <w:r>
        <w:t>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 (Дополнение частью - Федеральный закон от 01.07.2017 № 135-ФЗ) (В редакции Федерального закона от 26.12.2024 № 485-ФЗ)</w:t>
      </w:r>
    </w:p>
    <w:p>
      <w:r>
        <w:rPr>
          <w:b/>
        </w:rPr>
        <w:t>Статья 31. Порядок подготовки проекта правил землепользования и застройки</w:t>
      </w:r>
    </w:p>
    <w:p>
      <w:r>
        <w:rPr>
          <w:b/>
        </w:rPr>
        <w:t xml:space="preserve">1. </w:t>
      </w:r>
      <w:r>
        <w:t>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 (В редакции Федерального закона от 13.06.2023 № 240-ФЗ)</w:t>
      </w:r>
    </w:p>
    <w:p>
      <w:r>
        <w:rPr>
          <w:b/>
        </w:rPr>
        <w:t xml:space="preserve">11. </w:t>
      </w:r>
      <w:r>
        <w:t>В случае, если в соответствии со статьей 281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 (Дополнение частью - Федеральный закон от 19.12.2022 № 541-ФЗ) (В редакции Федерального закона от 10.07.2023 № 305-ФЗ)</w:t>
      </w:r>
    </w:p>
    <w:p>
      <w:r>
        <w:rPr>
          <w:b/>
        </w:rPr>
        <w:t xml:space="preserve">2. </w:t>
      </w:r>
      <w:r>
        <w:t>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
        <w:rPr>
          <w:b/>
        </w:rPr>
        <w:t xml:space="preserve">3. </w:t>
      </w:r>
      <w: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 (В редакции федеральных законов от 01.07.2017 № 135-ФЗ, от 29.12.2017 № 455-ФЗ, от 03.08.2018 № 342-ФЗ, от 26.12.2024 № 485-ФЗ)</w:t>
      </w:r>
    </w:p>
    <w:p>
      <w:r>
        <w:rPr>
          <w:b/>
        </w:rPr>
        <w:t xml:space="preserve">31. </w:t>
      </w:r>
      <w:r>
        <w:t>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(Дополнение частью - Федеральный закон от 03.07.2016 № 373-ФЗ) (В редакции Федерального закона от 13.06.2023 № 240-ФЗ)</w:t>
      </w:r>
    </w:p>
    <w:p>
      <w:r>
        <w:rPr>
          <w:b/>
        </w:rPr>
        <w:t xml:space="preserve">4. </w:t>
      </w:r>
      <w:r>
        <w:t>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 (В редакции Федерального закона от 13.06.2023 № 240-ФЗ)</w:t>
      </w:r>
    </w:p>
    <w:p>
      <w:r>
        <w:rPr>
          <w:b/>
        </w:rPr>
        <w:t xml:space="preserve">5. </w:t>
      </w:r>
      <w:r>
        <w:t>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 (В редакции Федерального закона от 13.06.2023 № 240-ФЗ)</w:t>
      </w:r>
    </w:p>
    <w:p>
      <w:r>
        <w:rPr>
          <w:b/>
        </w:rPr>
        <w:t xml:space="preserve">6. </w:t>
      </w:r>
      <w:r>
        <w:t>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(В редакции Федерального закона от 29.12.2017 № 455-ФЗ)</w:t>
      </w:r>
    </w:p>
    <w:p>
      <w:r>
        <w:rPr>
          <w:b/>
        </w:rPr>
        <w:t xml:space="preserve">7. </w:t>
      </w:r>
      <w:r>
        <w:t>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&amp;quot;Интернет&amp;quot;. Сообщение о принятии такого решения также может быть распространено по радио и телевидению. (В редакции Федерального закона от 31.12.2005 № 210-ФЗ)</w:t>
      </w:r>
    </w:p>
    <w:p>
      <w:r>
        <w:rPr>
          <w:b/>
        </w:rPr>
        <w:t xml:space="preserve">71. </w:t>
      </w:r>
      <w: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 (Дополнение частью - Федеральный закон от 01.07.2017 № 135-ФЗ) (В редакции Федерального закона от 26.12.2024 № 485-ФЗ)</w:t>
      </w:r>
    </w:p>
    <w:p>
      <w:r>
        <w:rPr>
          <w:b/>
        </w:rPr>
        <w:t xml:space="preserve">8. </w:t>
      </w:r>
      <w:r>
        <w:t>В указанном в части 7 настоящей статьи сообщении о принятии решения о подготовке проекта правил землепользования и застройки указываются:</w:t>
      </w:r>
    </w:p>
    <w:p>
      <w:r>
        <w:rPr>
          <w:b/>
        </w:rPr>
        <w:t xml:space="preserve">1. </w:t>
      </w:r>
      <w:r>
        <w:t>состав и порядок деятельности комиссии;</w:t>
      </w:r>
    </w:p>
    <w:p>
      <w:r>
        <w:rPr>
          <w:b/>
        </w:rPr>
        <w:t xml:space="preserve">2. </w:t>
      </w:r>
      <w:r>
        <w:t>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(В редакции Федерального закона от 13.06.2023 № 240-ФЗ)</w:t>
      </w:r>
    </w:p>
    <w:p>
      <w:r>
        <w:rPr>
          <w:b/>
        </w:rPr>
        <w:t xml:space="preserve">3. </w:t>
      </w:r>
      <w:r>
        <w:t>порядок и сроки проведения работ по подготовке проекта правил землепользования и застройки;</w:t>
      </w:r>
    </w:p>
    <w:p>
      <w:r>
        <w:rPr>
          <w:b/>
        </w:rPr>
        <w:t xml:space="preserve">4. </w:t>
      </w:r>
      <w:r>
        <w:t>порядок направления в комиссию предложений заинтересованных лиц по подготовке проекта правил землепользования и застройки;</w:t>
      </w:r>
    </w:p>
    <w:p>
      <w:r>
        <w:rPr>
          <w:b/>
        </w:rPr>
        <w:t xml:space="preserve">5. </w:t>
      </w:r>
      <w:r>
        <w:t>иные вопросы организации работ.</w:t>
      </w:r>
    </w:p>
    <w:p>
      <w:r>
        <w:rPr>
          <w:b/>
        </w:rPr>
        <w:t xml:space="preserve">81. </w:t>
      </w:r>
      <w:r>
        <w:t>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&amp;quot;Об объектах культурного наследия (памятниках истории и культуры) народов Российской Федерации&amp;quot;. (Дополнение частью - Федеральный закон от 12.11.2012 № 179-ФЗ) (В редакции Федерального закона от 08.08.2024 № 232-ФЗ)</w:t>
      </w:r>
    </w:p>
    <w:p>
      <w:r>
        <w:rPr>
          <w:b/>
        </w:rPr>
        <w:t xml:space="preserve">82. </w:t>
      </w:r>
      <w:r>
        <w:t>(Дополнение частью - Федеральный закон от 01.07.2017 № 135-ФЗ) (Утратила силу - Федеральный закон от 31.07.2020 № 264-ФЗ)</w:t>
      </w:r>
    </w:p>
    <w:p>
      <w:r>
        <w:rPr>
          <w:b/>
        </w:rPr>
        <w:t xml:space="preserve">83. </w:t>
      </w:r>
      <w:r>
        <w:t>(Дополнение частью - Федеральный закон от 01.07.2017 № 135-ФЗ) (Утратила силу - Федеральный закон от 31.07.2020 № 264-ФЗ)</w:t>
      </w:r>
    </w:p>
    <w:p>
      <w:r>
        <w:rPr>
          <w:b/>
        </w:rPr>
        <w:t xml:space="preserve">84. </w:t>
      </w:r>
      <w:r>
        <w:t>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 (Дополнение частью - Федеральный закон от 30.12.2020 № 505-ФЗ) (В редакции Федерального закона от 08.08.2024 № 232-ФЗ)</w:t>
      </w:r>
    </w:p>
    <w:p>
      <w:r>
        <w:rPr>
          <w:b/>
        </w:rPr>
        <w:t xml:space="preserve">9. </w:t>
      </w:r>
      <w:r>
        <w:t>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 (В редакции федеральных законов от 31.12.2017 № 507-ФЗ, от 03.08.2018 № 342-ФЗ, от 19.12.2022 № 541-ФЗ, от 13.06.2023 № 240-ФЗ)</w:t>
      </w:r>
    </w:p>
    <w:p>
      <w:r>
        <w:rPr>
          <w:b/>
        </w:rPr>
        <w:t xml:space="preserve">10. </w:t>
      </w:r>
      <w:r>
        <w:t>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
        <w:rPr>
          <w:b/>
        </w:rPr>
        <w:t xml:space="preserve">11. </w:t>
      </w:r>
      <w:r>
        <w:t>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(В редакции Федерального закона от 29.12.2017 № 455-ФЗ)</w:t>
      </w:r>
    </w:p>
    <w:p>
      <w:r>
        <w:rPr>
          <w:b/>
        </w:rPr>
        <w:t xml:space="preserve">12. </w:t>
      </w:r>
      <w:r>
        <w:t>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настоящего Кодекса и с частями 13 и 14 настоящей статьи. (В редакции Федерального закона от 29.12.2017 № 455-ФЗ)</w:t>
      </w:r>
    </w:p>
    <w:p>
      <w:r>
        <w:rPr>
          <w:b/>
        </w:rPr>
        <w:t xml:space="preserve">121. </w:t>
      </w:r>
      <w:r>
        <w:t>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(Дополнение частью - Федеральный закон от 26.12.2024 № 494-ФЗ)</w:t>
      </w:r>
    </w:p>
    <w:p>
      <w:r>
        <w:rPr>
          <w:b/>
        </w:rPr>
        <w:t xml:space="preserve">13. </w:t>
      </w:r>
      <w: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(В редакции федеральных законов от 29.12.2017 № 455-ФЗ, от 02.08.2019 № 283-ФЗ, от 29.12.2022 № 612-ФЗ)</w:t>
      </w:r>
    </w:p>
    <w:p>
      <w:r>
        <w:rPr>
          <w:b/>
        </w:rPr>
        <w:t xml:space="preserve">14. </w:t>
      </w:r>
      <w: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редакции федеральных законов от 20.03.2011 № 41-ФЗ, от 29.12.2017 № 455-ФЗ, от 30.12.2020 № 494-ФЗ, от 29.12.2022 № 612-ФЗ, от 26.12.2024 № 486-ФЗ)</w:t>
      </w:r>
    </w:p>
    <w:p>
      <w:r>
        <w:rPr>
          <w:b/>
        </w:rPr>
        <w:t xml:space="preserve">15. </w:t>
      </w:r>
      <w:r>
        <w:t>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(В редакции Федерального закона от 29.12.2017 № 455-ФЗ)</w:t>
      </w:r>
    </w:p>
    <w:p>
      <w:r>
        <w:rPr>
          <w:b/>
        </w:rPr>
        <w:t xml:space="preserve">16. </w:t>
      </w:r>
      <w:r>
        <w:t>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 (В редакции Федерального закона от 31.07.2020 № 264-ФЗ)</w:t>
      </w:r>
    </w:p>
    <w:p>
      <w:r>
        <w:rPr>
          <w:b/>
        </w:rPr>
        <w:t xml:space="preserve">17. </w:t>
      </w:r>
      <w:r>
        <w:t>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 (В редакции Федерального закона от 20.03.2011 № 41-ФЗ)</w:t>
      </w:r>
    </w:p>
    <w:p>
      <w:r>
        <w:rPr>
          <w:b/>
        </w:rPr>
        <w:t>Статья 32. Порядок утверждения правил землепользования и застройки</w:t>
      </w:r>
    </w:p>
    <w:p>
      <w:r>
        <w:rPr>
          <w:b/>
        </w:rPr>
        <w:t xml:space="preserve">1. </w:t>
      </w:r>
      <w:r>
        <w:t>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&amp;quot;Об объектах культурного наследия (памятниках истории и культуры) народов Российской Федерации&amp;quot;.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 (В редакции федеральных законов от 12.11.2012 № 179-ФЗ, от 14.10.2014 № 307-ФЗ, от 01.07.2017 № 135-ФЗ, от 29.12.2017 № 455-ФЗ, от 31.07.2020 № 264-ФЗ, от 30.12.2020 № 505-ФЗ, от 08.08.2024 № 232-ФЗ, от 26.12.2024 № 485-ФЗ)</w:t>
      </w:r>
    </w:p>
    <w:p>
      <w:r>
        <w:rPr>
          <w:b/>
        </w:rPr>
        <w:t xml:space="preserve">2. </w:t>
      </w:r>
      <w:r>
        <w:t>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 (В редакции федеральных законов от 29.12.2017 № 455-ФЗ, от 31.07.2020 № 264-ФЗ)</w:t>
      </w:r>
    </w:p>
    <w:p>
      <w:r>
        <w:rPr>
          <w:b/>
        </w:rPr>
        <w:t xml:space="preserve">3. </w:t>
      </w:r>
      <w: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&amp;quot;Интернет&amp;quot;. (В редакции федеральных законов от 31.12.2005 № 210-ФЗ, от 13.06.2023 № 240-ФЗ)</w:t>
      </w:r>
    </w:p>
    <w:p>
      <w:r>
        <w:rPr>
          <w:b/>
        </w:rPr>
        <w:t xml:space="preserve">31. </w:t>
      </w:r>
      <w: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(Дополнение частью - Федеральный закон от 01.07.2017 № 135-ФЗ) (В редакции Федерального закона от 31.07.2020 № 264-ФЗ)</w:t>
      </w:r>
    </w:p>
    <w:p>
      <w:r>
        <w:rPr>
          <w:b/>
        </w:rPr>
        <w:t xml:space="preserve">4. </w:t>
      </w:r>
      <w:r>
        <w:t>Физические и юридические лица вправе оспорить решение об утверждении правил землепользования и застройки в судебном порядке.</w:t>
      </w:r>
    </w:p>
    <w:p>
      <w:r>
        <w:rPr>
          <w:b/>
        </w:rPr>
        <w:t xml:space="preserve">5. </w:t>
      </w:r>
      <w: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 (В редакции Федерального закона от 31.12.2017 № 507-ФЗ)</w:t>
      </w:r>
    </w:p>
    <w:p>
      <w:r>
        <w:rPr>
          <w:b/>
        </w:rPr>
        <w:t xml:space="preserve">6. </w:t>
      </w:r>
      <w:r>
        <w:t>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 (Дополнение частью - Федеральный закон от 29.07.2017 № 280-ФЗ)</w:t>
      </w:r>
    </w:p>
    <w:p>
      <w:r>
        <w:rPr>
          <w:b/>
        </w:rPr>
        <w:t>Статья 33. Порядок внесения изменений в правила землепользования и застройки</w:t>
      </w:r>
    </w:p>
    <w:p>
      <w:r>
        <w:rPr>
          <w:b/>
        </w:rPr>
        <w:t xml:space="preserve">1. </w:t>
      </w:r>
      <w:r>
        <w:t>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 (В редакции Федерального закона от 03.08.2018 № 342-ФЗ)</w:t>
      </w:r>
    </w:p>
    <w:p>
      <w:r>
        <w:rPr>
          <w:b/>
        </w:rPr>
        <w:t xml:space="preserve">2. </w:t>
      </w:r>
      <w:r>
        <w:t>Основаниями для рассмотрения главой местной администрации вопроса о внесении изменений в правила землепользования и застройки являются:</w:t>
      </w:r>
    </w:p>
    <w:p>
      <w:r>
        <w:rPr>
          <w:b/>
        </w:rPr>
        <w:t xml:space="preserve">1. </w:t>
      </w:r>
      <w:r>
        <w:t>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(В редакции Федерального закона от 13.06.2023 № 240-ФЗ)</w:t>
      </w:r>
    </w:p>
    <w:p>
      <w:r>
        <w:rPr>
          <w:b/>
        </w:rPr>
        <w:t xml:space="preserve">11. </w:t>
      </w:r>
      <w:r>
        <w:t>(Дополнение пунктом - Федеральный закон от 01.07.2017 № 135-ФЗ) (Утратил силу - Федеральный закон от 26.12.2024 № 485-ФЗ)</w:t>
      </w:r>
    </w:p>
    <w:p>
      <w:r>
        <w:rPr>
          <w:b/>
        </w:rPr>
        <w:t xml:space="preserve">2. </w:t>
      </w:r>
      <w:r>
        <w:t>поступление предложений об изменении границ территориальных зон, изменении градостроительных регламентов;</w:t>
      </w:r>
    </w:p>
    <w:p>
      <w:r>
        <w:rPr>
          <w:b/>
        </w:rPr>
        <w:t xml:space="preserve">3. </w:t>
      </w:r>
      <w: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(Дополнение пунктом - Федеральный закон от 03.08.2018 № 342-ФЗ)</w:t>
      </w:r>
    </w:p>
    <w:p>
      <w:r>
        <w:rPr>
          <w:b/>
        </w:rPr>
        <w:t xml:space="preserve">31. </w:t>
      </w:r>
      <w: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 (Дополнение пунктом - Федеральный закон от 04.08.2023 № 438-ФЗ)</w:t>
      </w:r>
    </w:p>
    <w:p>
      <w:r>
        <w:rPr>
          <w:b/>
        </w:rPr>
        <w:t xml:space="preserve">4. </w:t>
      </w:r>
      <w: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(Дополнение пунктом - Федеральный закон от 03.08.2018 № 342-ФЗ)</w:t>
      </w:r>
    </w:p>
    <w:p>
      <w:r>
        <w:rPr>
          <w:b/>
        </w:rPr>
        <w:t xml:space="preserve">5. </w:t>
      </w:r>
      <w: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(Дополнение пунктом - Федеральный закон от 03.08.2018 № 342-ФЗ)</w:t>
      </w:r>
    </w:p>
    <w:p>
      <w:r>
        <w:rPr>
          <w:b/>
        </w:rPr>
        <w:t xml:space="preserve">6. </w:t>
      </w:r>
      <w:r>
        <w:t>принятие решения о комплексном развитии территории или заключение в соответствии со статьей 70 настоящего Кодекса договора о комплексном развитии территории; (Дополнение пунктом - Федеральный закон от 30.12.2020 № 494-ФЗ) (В редакции Федерального закона от 26.12.2024 № 486-ФЗ)</w:t>
      </w:r>
    </w:p>
    <w:p>
      <w:r>
        <w:rPr>
          <w:b/>
        </w:rPr>
        <w:t xml:space="preserve">7. </w:t>
      </w:r>
      <w:r>
        <w:t>обнаружение мест захоронений погибших при защите Отечества, расположенных в границах муниципальных образований; (Дополнение пунктом - Федеральный закон от 30.04.2021 № 119-ФЗ)</w:t>
      </w:r>
    </w:p>
    <w:p>
      <w:r>
        <w:rPr>
          <w:b/>
        </w:rPr>
        <w:t xml:space="preserve">8. </w:t>
      </w:r>
      <w: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 (Дополнение пунктом - Федеральный закон от 04.08.2023 № 438-ФЗ)</w:t>
      </w:r>
    </w:p>
    <w:p>
      <w:r>
        <w:rPr>
          <w:b/>
        </w:rPr>
        <w:t xml:space="preserve">3. </w:t>
      </w:r>
      <w:r>
        <w:t>Предложения о внесении изменений в правила землепользования и застройки в комиссию направляются:</w:t>
      </w:r>
    </w:p>
    <w:p>
      <w:r>
        <w:rPr>
          <w:b/>
        </w:rPr>
        <w:t xml:space="preserve">1. </w:t>
      </w:r>
      <w: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
        <w:rPr>
          <w:b/>
        </w:rPr>
        <w:t xml:space="preserve">2. </w:t>
      </w:r>
      <w:r>
        <w:t>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 (В редакции Федерального закона от 08.08.2024 № 232-ФЗ)</w:t>
      </w:r>
    </w:p>
    <w:p>
      <w:r>
        <w:rPr>
          <w:b/>
        </w:rPr>
        <w:t xml:space="preserve">3. </w:t>
      </w:r>
      <w: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
        <w:rPr>
          <w:b/>
        </w:rPr>
        <w:t xml:space="preserve">4. </w:t>
      </w:r>
      <w:r>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 (В редакции Федерального закона от 13.06.2023 № 240-ФЗ)</w:t>
      </w:r>
    </w:p>
    <w:p>
      <w:r>
        <w:rPr>
          <w:b/>
        </w:rPr>
        <w:t xml:space="preserve">41. </w:t>
      </w:r>
      <w: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 (Дополнение пунктом - Федеральный закон от 30.04.2021 № 119-ФЗ)</w:t>
      </w:r>
    </w:p>
    <w:p>
      <w:r>
        <w:rPr>
          <w:b/>
        </w:rPr>
        <w:t xml:space="preserve">5. </w:t>
      </w:r>
      <w: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
        <w:rPr>
          <w:b/>
        </w:rPr>
        <w:t xml:space="preserve">6. </w:t>
      </w:r>
      <w: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 (Дополнение пунктом - Федеральный закон от 30.12.2020 № 494-ФЗ) (В редакции Федерального закона от 25.12.2023 № 627-ФЗ)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