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Жилищный кодекс Российской Федерации</w:t>
      </w:r>
    </w:p>
    <w:p>
      <w:pPr>
        <w:pStyle w:val="Heading2"/>
      </w:pPr>
      <w:r>
        <w:t>ОБЩИЕ ПОЛОЖЕНИЯ</w:t>
      </w:r>
    </w:p>
    <w:p>
      <w:pPr>
        <w:pStyle w:val="Heading3"/>
      </w:pPr>
      <w:r>
        <w:t>Основные положения. Жилищное законодательство</w:t>
      </w:r>
    </w:p>
    <w:p>
      <w:r>
        <w:rPr>
          <w:b/>
        </w:rPr>
        <w:t>Статья 1. Основные начала жилищного законодательства</w:t>
      </w:r>
    </w:p>
    <w:p>
      <w:r>
        <w:rPr>
          <w:b/>
        </w:rPr>
        <w:t xml:space="preserve">1. </w:t>
      </w:r>
      <w:r>
        <w:t>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
        <w:rPr>
          <w:b/>
        </w:rPr>
        <w:t xml:space="preserve">2. </w:t>
      </w:r>
      <w:r>
        <w:t>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
        <w:rPr>
          <w:b/>
        </w:rPr>
        <w:t xml:space="preserve">3. </w:t>
      </w:r>
      <w:r>
        <w:t>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 xml:space="preserve">4. </w:t>
      </w:r>
      <w:r>
        <w:t>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
        <w:rPr>
          <w:b/>
        </w:rPr>
        <w:t xml:space="preserve">5. </w:t>
      </w:r>
      <w:r>
        <w:t>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
        <w:rPr>
          <w:b/>
        </w:rPr>
        <w:t>Статья 2. Обеспечение условий для осуществления права на жилище</w:t>
      </w:r>
    </w:p>
    <w:p>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(В редакции Федерального закона от 18.10.2007 № 230-ФЗ)</w:t>
      </w:r>
    </w:p>
    <w:p>
      <w:r>
        <w:rPr>
          <w:b/>
        </w:rPr>
        <w:t xml:space="preserve">1. </w:t>
      </w:r>
      <w:r>
        <w:t>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
        <w:rPr>
          <w:b/>
        </w:rPr>
        <w:t xml:space="preserve">2. </w:t>
      </w:r>
      <w:r>
        <w:t>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
        <w:rPr>
          <w:b/>
        </w:rPr>
        <w:t xml:space="preserve">3. </w:t>
      </w:r>
      <w:r>
        <w:t>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
        <w:rPr>
          <w:b/>
        </w:rPr>
        <w:t xml:space="preserve">4. </w:t>
      </w:r>
      <w:r>
        <w:t>стимулируют жилищное строительство;</w:t>
      </w:r>
    </w:p>
    <w:p>
      <w:r>
        <w:rPr>
          <w:b/>
        </w:rPr>
        <w:t xml:space="preserve">5. </w:t>
      </w:r>
      <w:r>
        <w:t>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
        <w:rPr>
          <w:b/>
        </w:rPr>
        <w:t xml:space="preserve">51. </w:t>
      </w:r>
      <w:r>
        <w:t>обеспечивают инвалидам условия для беспрепятственного доступа к общему имуществу в многоквартирных домах; (Дополнение пунктом - Федеральный закон от 01.12.2014 № 419-ФЗ)</w:t>
      </w:r>
    </w:p>
    <w:p>
      <w:r>
        <w:rPr>
          <w:b/>
        </w:rPr>
        <w:t xml:space="preserve">6. </w:t>
      </w:r>
      <w:r>
        <w:t>обеспечивают контроль за использованием и сохранностью жилищного фонда; (В редакции Федерального закона от 18.07.2011 № 242-ФЗ)</w:t>
      </w:r>
    </w:p>
    <w:p>
      <w:r>
        <w:rPr>
          <w:b/>
        </w:rPr>
        <w:t xml:space="preserve">61. </w:t>
      </w:r>
      <w:r>
        <w:t>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 (Дополнение пунктом - Федеральный закон от 25.12.2012 № 271-ФЗ)</w:t>
      </w:r>
    </w:p>
    <w:p>
      <w:r>
        <w:rPr>
          <w:b/>
        </w:rPr>
        <w:t xml:space="preserve">7. </w:t>
      </w:r>
      <w:r>
        <w:t>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 (В редакции Федерального закона от 18.07.2011 № 242-ФЗ)</w:t>
      </w:r>
    </w:p>
    <w:p>
      <w:r>
        <w:rPr>
          <w:b/>
        </w:rPr>
        <w:t xml:space="preserve">8. </w:t>
      </w:r>
      <w:r>
        <w:t>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 (Дополнение пунктом - Федеральный закон от 18.07.2011 № 242-ФЗ) (В редакции Федерального закона от 11.06.2021 № 170-ФЗ)</w:t>
      </w:r>
    </w:p>
    <w:p>
      <w:r>
        <w:rPr>
          <w:b/>
        </w:rPr>
        <w:t xml:space="preserve">9. </w:t>
      </w:r>
      <w:r>
        <w:t>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 (Дополнение пунктом - Федеральный закон от 21.07.2014 № 263-ФЗ)</w:t>
      </w:r>
    </w:p>
    <w:p>
      <w:r>
        <w:rPr>
          <w:b/>
        </w:rPr>
        <w:t>Статья 3. Неприкосновенность жилища и недопустимость егопроизвольного лишения</w:t>
      </w:r>
    </w:p>
    <w:p>
      <w:r>
        <w:rPr>
          <w:b/>
        </w:rPr>
        <w:t xml:space="preserve">1. </w:t>
      </w:r>
      <w:r>
        <w:t>Жилище неприкосновенно.</w:t>
      </w:r>
    </w:p>
    <w:p>
      <w:r>
        <w:rPr>
          <w:b/>
        </w:rPr>
        <w:t xml:space="preserve">2. </w:t>
      </w:r>
      <w:r>
        <w:t>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
        <w:rPr>
          <w:b/>
        </w:rPr>
        <w:t xml:space="preserve">3. </w:t>
      </w:r>
      <w:r>
        <w:t>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
        <w:rPr>
          <w:b/>
        </w:rPr>
        <w:t xml:space="preserve">4. </w:t>
      </w:r>
      <w:r>
        <w:t>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
        <w:rPr>
          <w:b/>
        </w:rPr>
        <w:t>Статья 4. Жилищные отношения. Участники жилищных отношений</w:t>
      </w:r>
    </w:p>
    <w:p>
      <w:r>
        <w:rPr>
          <w:b/>
        </w:rPr>
        <w:t xml:space="preserve">1. </w:t>
      </w:r>
      <w:r>
        <w:t>Жилищное законодательство регулирует отношения по поводу:</w:t>
      </w:r>
    </w:p>
    <w:p>
      <w:r>
        <w:rPr>
          <w:b/>
        </w:rPr>
        <w:t xml:space="preserve">1. </w:t>
      </w:r>
      <w:r>
        <w:t>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
        <w:rPr>
          <w:b/>
        </w:rPr>
        <w:t xml:space="preserve">2. </w:t>
      </w:r>
      <w:r>
        <w:t>пользования жилыми помещениями частного жилищного фонда;</w:t>
      </w:r>
    </w:p>
    <w:p>
      <w:r>
        <w:rPr>
          <w:b/>
        </w:rPr>
        <w:t xml:space="preserve">3. </w:t>
      </w:r>
      <w:r>
        <w:t>пользования общим имуществом собственников помещений;</w:t>
      </w:r>
    </w:p>
    <w:p>
      <w:r>
        <w:rPr>
          <w:b/>
        </w:rPr>
        <w:t xml:space="preserve">4. </w:t>
      </w:r>
      <w:r>
        <w:t>отнесения помещений к числу жилых помещений и исключения их из жилищного фонда;</w:t>
      </w:r>
    </w:p>
    <w:p>
      <w:r>
        <w:rPr>
          <w:b/>
        </w:rPr>
        <w:t xml:space="preserve">5. </w:t>
      </w:r>
      <w:r>
        <w:t>учета жилищного фонда;</w:t>
      </w:r>
    </w:p>
    <w:p>
      <w:r>
        <w:rPr>
          <w:b/>
        </w:rPr>
        <w:t xml:space="preserve">6. </w:t>
      </w:r>
      <w:r>
        <w:t>содержания и ремонта жилых помещений;</w:t>
      </w:r>
    </w:p>
    <w:p>
      <w:r>
        <w:rPr>
          <w:b/>
        </w:rPr>
        <w:t xml:space="preserve">7. </w:t>
      </w:r>
      <w:r>
        <w:t>переустройства и перепланировки помещений в многоквартирном доме; (В редакции Федерального закона от 27.12.2018 № 558-ФЗ)</w:t>
      </w:r>
    </w:p>
    <w:p>
      <w:r>
        <w:rPr>
          <w:b/>
        </w:rPr>
        <w:t xml:space="preserve">8. </w:t>
      </w:r>
      <w:r>
        <w:t>управления многоквартирными домами;</w:t>
      </w:r>
    </w:p>
    <w:p>
      <w:r>
        <w:rPr>
          <w:b/>
        </w:rPr>
        <w:t xml:space="preserve">9. </w:t>
      </w:r>
      <w:r>
        <w:t>создания и деятельности жилищных и жилищно-строительных кооперативов, товариществ собственников жилья, прав и обязанностей их членов;</w:t>
      </w:r>
    </w:p>
    <w:p>
      <w:r>
        <w:rPr>
          <w:b/>
        </w:rPr>
        <w:t xml:space="preserve">10. </w:t>
      </w:r>
      <w:r>
        <w:t>предоставления коммунальных услуг;</w:t>
      </w:r>
    </w:p>
    <w:p>
      <w:r>
        <w:rPr>
          <w:b/>
        </w:rPr>
        <w:t xml:space="preserve">11. </w:t>
      </w:r>
      <w:r>
        <w:t>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 (В редакции Федерального закона от 25.12.2012 № 271-ФЗ)</w:t>
      </w:r>
    </w:p>
    <w:p>
      <w:r>
        <w:rPr>
          <w:b/>
        </w:rPr>
        <w:t xml:space="preserve">111. </w:t>
      </w:r>
      <w:r>
        <w:t>формирования и использования фонда капитального ремонта общего имущества в многоквартирном доме (далее - фонд капитального ремонта); (Дополнение пунктом - Федеральный закон от 25.12.2012 № 271-ФЗ)</w:t>
      </w:r>
    </w:p>
    <w:p>
      <w:r>
        <w:rPr>
          <w:b/>
        </w:rPr>
        <w:t xml:space="preserve">12. </w:t>
      </w:r>
      <w:r>
        <w:t>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
        <w:rPr>
          <w:b/>
        </w:rPr>
        <w:t xml:space="preserve">13. </w:t>
      </w:r>
      <w:r>
        <w:t>осуществления государственного жилищного надзора и муниципального жилищного контроля; (Дополнение пунктом - Федеральный закон от 18.07.2011 № 242-ФЗ) (В редакции Федерального закона от 25.06.2012 № 93-ФЗ)</w:t>
      </w:r>
    </w:p>
    <w:p>
      <w:r>
        <w:rPr>
          <w:b/>
        </w:rPr>
        <w:t xml:space="preserve">14. </w:t>
      </w:r>
      <w:r>
        <w:t>ограничения повышения размера вносимой гражданами платы за коммунальные услуги. (Дополнение пунктом - Федеральный закон от 28.12.2013 № 417-ФЗ)</w:t>
      </w:r>
    </w:p>
    <w:p>
      <w:r>
        <w:rPr>
          <w:b/>
        </w:rPr>
        <w:t xml:space="preserve">2. </w:t>
      </w:r>
      <w:r>
        <w:t>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
        <w:rPr>
          <w:b/>
        </w:rPr>
        <w:t xml:space="preserve">3. </w:t>
      </w:r>
      <w:r>
        <w:t>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
        <w:rPr>
          <w:b/>
        </w:rPr>
        <w:t>Статья 5. Жилищное законодательство</w:t>
      </w:r>
    </w:p>
    <w:p>
      <w:r>
        <w:rPr>
          <w:b/>
        </w:rPr>
        <w:t xml:space="preserve">1. </w:t>
      </w:r>
      <w:r>
        <w:t>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r>
        <w:rPr>
          <w:b/>
        </w:rPr>
        <w:t xml:space="preserve">2. </w:t>
      </w:r>
      <w:r>
        <w:t>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
        <w:rPr>
          <w:b/>
        </w:rPr>
        <w:t xml:space="preserve">3. </w:t>
      </w:r>
      <w:r>
        <w:t>Указы Президента Российской Федерации, регулирующие жилищные отношения, не должны противоречить настоящему Кодексу, другим федеральным законам.</w:t>
      </w:r>
    </w:p>
    <w:p>
      <w:r>
        <w:rPr>
          <w:b/>
        </w:rPr>
        <w:t xml:space="preserve">4. </w:t>
      </w:r>
      <w:r>
        <w:t>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
        <w:rPr>
          <w:b/>
        </w:rPr>
        <w:t xml:space="preserve">5. </w:t>
      </w:r>
      <w:r>
        <w:t>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
        <w:rPr>
          <w:b/>
        </w:rPr>
        <w:t xml:space="preserve">6. </w:t>
      </w:r>
      <w:r>
        <w:t>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
        <w:rPr>
          <w:b/>
        </w:rPr>
        <w:t xml:space="preserve">7. </w:t>
      </w:r>
      <w:r>
        <w:t>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8. </w:t>
      </w:r>
      <w:r>
        <w:t>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
        <w:rPr>
          <w:b/>
        </w:rPr>
        <w:t>Статья 6. Действие жилищного законодательства во времени</w:t>
      </w:r>
    </w:p>
    <w:p>
      <w:r>
        <w:rPr>
          <w:b/>
        </w:rPr>
        <w:t xml:space="preserve">1. </w:t>
      </w:r>
      <w:r>
        <w:t>Акты жилищного законодательства не имеют обратной силы и применяются к жилищным отношениям, возникшим после введения его в действие.</w:t>
      </w:r>
    </w:p>
    <w:p>
      <w:r>
        <w:rPr>
          <w:b/>
        </w:rPr>
        <w:t xml:space="preserve">2. </w:t>
      </w:r>
      <w:r>
        <w:t>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
        <w:rPr>
          <w:b/>
        </w:rPr>
        <w:t xml:space="preserve">3. </w:t>
      </w:r>
      <w:r>
        <w:t>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
        <w:rPr>
          <w:b/>
        </w:rPr>
        <w:t xml:space="preserve">4. </w:t>
      </w:r>
      <w:r>
        <w:t>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
        <w:rPr>
          <w:b/>
        </w:rPr>
        <w:t>Статья 7. Применение жилищного законодательства по аналогии</w:t>
      </w:r>
    </w:p>
    <w:p>
      <w:r>
        <w:rPr>
          <w:b/>
        </w:rPr>
        <w:t xml:space="preserve">1. </w:t>
      </w:r>
      <w:r>
        <w:t>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
        <w:rPr>
          <w:b/>
        </w:rPr>
        <w:t xml:space="preserve">2. </w:t>
      </w:r>
      <w:r>
        <w:t>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
        <w:rPr>
          <w:b/>
        </w:rPr>
        <w:t>Статья 8. Применение к жилищным отношениям иного законодательства</w:t>
      </w:r>
    </w:p>
    <w:p>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 (В редакции Федерального закона от 27.12.2018 № 558-ФЗ)</w:t>
      </w:r>
    </w:p>
    <w:p>
      <w:r>
        <w:rPr>
          <w:b/>
        </w:rPr>
        <w:t>Статья 9. Жилищное законодательство и нормы международного права</w:t>
      </w:r>
    </w:p>
    <w:p>
      <w:r>
        <w:rPr>
          <w:b/>
        </w:rPr>
        <w:t xml:space="preserve">1. </w:t>
      </w: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 (В редакции Федерального закона от 30.04.2021 № 113-ФЗ)</w:t>
      </w:r>
    </w:p>
    <w:p>
      <w:r>
        <w:rPr>
          <w:b/>
        </w:rPr>
        <w:t xml:space="preserve">2. </w:t>
      </w:r>
      <w:r>
        <w:t>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30.04.2021 № 113-ФЗ)</w:t>
      </w:r>
    </w:p>
    <w:p>
      <w:r>
        <w:rPr>
          <w:b/>
        </w:rPr>
        <w:t>Статья 10. Основания возникновения жилищных прав и обязанностей</w:t>
      </w:r>
    </w:p>
    <w:p>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
        <w:rPr>
          <w:b/>
        </w:rPr>
        <w:t xml:space="preserve">1. </w:t>
      </w:r>
      <w:r>
        <w:t>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
        <w:rPr>
          <w:b/>
        </w:rPr>
        <w:t xml:space="preserve">2. </w:t>
      </w:r>
      <w:r>
        <w:t>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
        <w:rPr>
          <w:b/>
        </w:rPr>
        <w:t xml:space="preserve">3. </w:t>
      </w:r>
      <w:r>
        <w:t>из судебных решений, установивших жилищные права и обязанности;</w:t>
      </w:r>
    </w:p>
    <w:p>
      <w:r>
        <w:rPr>
          <w:b/>
        </w:rPr>
        <w:t xml:space="preserve">4. </w:t>
      </w:r>
      <w:r>
        <w:t>в результате приобретения в собственность жилых помещений по основаниям, допускаемым федеральным законом;</w:t>
      </w:r>
    </w:p>
    <w:p>
      <w:r>
        <w:rPr>
          <w:b/>
        </w:rPr>
        <w:t xml:space="preserve">5. </w:t>
      </w:r>
      <w:r>
        <w:t>из членства в жилищных или жилищно-строительных кооперативах;</w:t>
      </w:r>
    </w:p>
    <w:p>
      <w:r>
        <w:rPr>
          <w:b/>
        </w:rPr>
        <w:t xml:space="preserve">6. </w:t>
      </w:r>
      <w:r>
        <w:t>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
        <w:rPr>
          <w:b/>
        </w:rPr>
        <w:t>Статья 11. Защита жилищных прав</w:t>
      </w:r>
    </w:p>
    <w:p>
      <w:r>
        <w:rPr>
          <w:b/>
        </w:rPr>
        <w:t xml:space="preserve">1. </w:t>
      </w:r>
      <w:r>
        <w:t>Защита нарушенных жилищных прав осуществляется судом в соответствии с подсудностью дел, установленной процессуальным законодательством. (В редакции Федерального закона от 28.11.2018 № 451-ФЗ)</w:t>
      </w:r>
    </w:p>
    <w:p>
      <w:r>
        <w:rPr>
          <w:b/>
        </w:rPr>
        <w:t xml:space="preserve">2. </w:t>
      </w:r>
      <w:r>
        <w:t>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
        <w:rPr>
          <w:b/>
        </w:rPr>
        <w:t xml:space="preserve">3. </w:t>
      </w:r>
      <w:r>
        <w:t>Защита жилищных прав осуществляется путем:</w:t>
      </w:r>
    </w:p>
    <w:p>
      <w:r>
        <w:rPr>
          <w:b/>
        </w:rPr>
        <w:t xml:space="preserve">1. </w:t>
      </w:r>
      <w:r>
        <w:t>признания жилищного права;</w:t>
      </w:r>
    </w:p>
    <w:p>
      <w:r>
        <w:rPr>
          <w:b/>
        </w:rPr>
        <w:t xml:space="preserve">2. </w:t>
      </w:r>
      <w:r>
        <w:t>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
        <w:rPr>
          <w:b/>
        </w:rPr>
        <w:t xml:space="preserve">3. </w:t>
      </w:r>
      <w:r>
        <w:t>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
        <w:rPr>
          <w:b/>
        </w:rPr>
        <w:t xml:space="preserve">4. </w:t>
      </w:r>
      <w:r>
        <w:t>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
        <w:rPr>
          <w:b/>
        </w:rPr>
        <w:t xml:space="preserve">5. </w:t>
      </w:r>
      <w:r>
        <w:t>прекращения или изменения жилищного правоотношения;</w:t>
      </w:r>
    </w:p>
    <w:p>
      <w:r>
        <w:rPr>
          <w:b/>
        </w:rPr>
        <w:t xml:space="preserve">6. </w:t>
      </w:r>
      <w:r>
        <w:t>иными способами, предусмотренными настоящим Кодексом, другим федеральным законом.</w:t>
      </w:r>
    </w:p>
    <w:p>
      <w:r>
        <w:rPr>
          <w:b/>
        </w:rPr>
        <w:t>Статья 12. Полномочия органов государственной властиРоссийской Федерации в области жилищных отношений</w:t>
      </w:r>
    </w:p>
    <w:p>
      <w:r>
        <w:t>(Наименование в редакции Федерального закона от 18.10.2007 № 230-ФЗ)</w:t>
        <w:br/>
        <w:t>К полномочиям органов государственной власти Российской Федерации в области жилищных отношений относятся: (В редакции Федерального закона от 18.10.2007 № 230-ФЗ)</w:t>
      </w:r>
    </w:p>
    <w:p>
      <w:r>
        <w:rPr>
          <w:b/>
        </w:rPr>
        <w:t xml:space="preserve">1. </w:t>
      </w:r>
      <w:r>
        <w:t>определение порядка государственного учета жилищных фондов;</w:t>
      </w:r>
    </w:p>
    <w:p>
      <w:r>
        <w:rPr>
          <w:b/>
        </w:rPr>
        <w:t xml:space="preserve">11. </w:t>
      </w:r>
      <w:r>
        <w:t>установление правил и норм технической эксплуатации общего имущества в многоквартирном доме; (Дополнение пунктом - Федеральный закон от 03.04.2018 № 59-ФЗ)</w:t>
      </w:r>
    </w:p>
    <w:p>
      <w:r>
        <w:rPr>
          <w:b/>
        </w:rPr>
        <w:t xml:space="preserve">2. </w:t>
      </w:r>
      <w:r>
        <w:t>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 (В редакции Федерального закона от 01.12.2014 № 419-ФЗ)</w:t>
      </w:r>
    </w:p>
    <w:p>
      <w:r>
        <w:rPr>
          <w:b/>
        </w:rPr>
        <w:t xml:space="preserve">21. </w:t>
      </w:r>
      <w:r>
        <w:t>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br/>
        <w:t>а) порядок подготовки оператором связи проекта монтажа сетей связи на объектах общего имущества в многоквартирном доме;</w:t>
        <w:br/>
        <w:t>б) порядок монтажа сетей связи на объектах общего имущества в многоквартирном доме и требования к такому монтажу;</w:t>
        <w:br/>
        <w:t>в) порядок доступа оператора связи к объектам общего имущества в многоквартирном доме;</w:t>
        <w:br/>
        <w:t>г) порядок демонтажа сетей связи с объектов общего имущества в многоквартирном доме;</w:t>
        <w:br/>
        <w:t>д) порядок устранения повреждений, причиненных в результате монтажа, эксплуатации и демонтажа сетей связи общему имуществу в многоквартирном доме;</w:t>
        <w:b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b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br/>
        <w:t>(Дополнение пунктом - Федеральный закон от 06.04.2024 № 67-ФЗ)</w:t>
      </w:r>
    </w:p>
    <w:p>
      <w:r>
        <w:rPr>
          <w:b/>
        </w:rPr>
        <w:t xml:space="preserve">3. </w:t>
      </w:r>
      <w:r>
        <w:t>определение оснований признания малоимущих граждан нуждающимися в жилых помещениях, предоставляемых по договорам социального найма;</w:t>
      </w:r>
    </w:p>
    <w:p>
      <w:r>
        <w:rPr>
          <w:b/>
        </w:rPr>
        <w:t xml:space="preserve">4. </w:t>
      </w:r>
      <w:r>
        <w:t>определение порядка предоставления малоимущим гражданам по договорам социального найма жилых помещений муниципального жилищного фонда;</w:t>
      </w:r>
    </w:p>
    <w:p>
      <w:r>
        <w:rPr>
          <w:b/>
        </w:rPr>
        <w:t xml:space="preserve">5. </w:t>
      </w:r>
      <w:r>
        <w:t>определение иных категорий граждан в целях предоставления им жилых помещений жилищного фонда Российской Федерации;</w:t>
      </w:r>
    </w:p>
    <w:p>
      <w:r>
        <w:rPr>
          <w:b/>
        </w:rPr>
        <w:t xml:space="preserve">6. </w:t>
      </w:r>
      <w:r>
        <w:t>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 (В редакции Федерального закона от 29.12.2006 № 250-ФЗ)</w:t>
      </w:r>
    </w:p>
    <w:p>
      <w:r>
        <w:rPr>
          <w:b/>
        </w:rPr>
        <w:t xml:space="preserve">61. </w:t>
      </w:r>
      <w:r>
        <w:t>определение оснований и порядка предоставления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7. </w:t>
      </w:r>
      <w:r>
        <w:t>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
        <w:rPr>
          <w:b/>
        </w:rPr>
        <w:t xml:space="preserve">8. </w:t>
      </w:r>
      <w:r>
        <w:t>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
        <w:rPr>
          <w:b/>
        </w:rPr>
        <w:t xml:space="preserve">9. </w:t>
      </w:r>
      <w:r>
        <w:t>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
        <w:rPr>
          <w:b/>
        </w:rPr>
        <w:t xml:space="preserve">10. </w:t>
      </w:r>
      <w:r>
        <w:t>определение условий и порядка переустройства и перепланировки помещений в многоквартирном доме; (В редакции Федерального закона от 27.12.2018 № 558-ФЗ)</w:t>
      </w:r>
    </w:p>
    <w:p>
      <w:r>
        <w:rPr>
          <w:b/>
        </w:rPr>
        <w:t xml:space="preserve">101. </w:t>
      </w:r>
      <w:r>
        <w:t>методическое обеспечение установления необходимости проведения капитального ремонта общего имущества в многоквартирном доме; (Дополнение пунктом - Федеральный закон от 25.12.2012 № 271-ФЗ) (В редакции Федерального закона от 28.12.2013 № 417-ФЗ)</w:t>
      </w:r>
    </w:p>
    <w:p>
      <w:r>
        <w:rPr>
          <w:b/>
        </w:rPr>
        <w:t xml:space="preserve">102. </w:t>
      </w:r>
      <w:r>
        <w:t>(Дополнение пунктом - Федеральный закон от 29.06.2015 № 176-ФЗ) (Утратил силу - Федеральный закон от 03.07.2016 № 355-ФЗ)</w:t>
      </w:r>
    </w:p>
    <w:p>
      <w:r>
        <w:rPr>
          <w:b/>
        </w:rPr>
        <w:t xml:space="preserve">11. </w:t>
      </w:r>
      <w:r>
        <w:t>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 (В редакции Федерального закона от 27.12.2019 № 473-ФЗ)</w:t>
      </w:r>
    </w:p>
    <w:p>
      <w:r>
        <w:rPr>
          <w:b/>
        </w:rPr>
        <w:t xml:space="preserve">12. </w:t>
      </w:r>
      <w:r>
        <w:t>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 (В редакции Федерального закона от 27.12.2019 № 473-ФЗ)</w:t>
      </w:r>
    </w:p>
    <w:p>
      <w:r>
        <w:rPr>
          <w:b/>
        </w:rPr>
        <w:t xml:space="preserve">13. </w:t>
      </w:r>
      <w:r>
        <w:t>установление правил пользования жилыми помещениями;</w:t>
      </w:r>
    </w:p>
    <w:p>
      <w:r>
        <w:rPr>
          <w:b/>
        </w:rPr>
        <w:t xml:space="preserve">14. </w:t>
      </w:r>
      <w:r>
        <w:t>определение оснований, порядка и условий выселения граждан из жилых помещений;</w:t>
      </w:r>
    </w:p>
    <w:p>
      <w:r>
        <w:rPr>
          <w:b/>
        </w:rPr>
        <w:t xml:space="preserve">15. </w:t>
      </w:r>
      <w:r>
        <w:t>правовое регулирование отдельных видов сделок с жилыми помещениями;</w:t>
      </w:r>
    </w:p>
    <w:p>
      <w:r>
        <w:rPr>
          <w:b/>
        </w:rPr>
        <w:t xml:space="preserve">16. </w:t>
      </w:r>
      <w:r>
        <w:t>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 (В редакции Федерального закона от 03.04.2018 № 59-ФЗ)</w:t>
      </w:r>
    </w:p>
    <w:p>
      <w:r>
        <w:rPr>
          <w:b/>
        </w:rPr>
        <w:t xml:space="preserve">161. </w:t>
      </w:r>
      <w:r>
        <w:t>утверждение общих требований к организации и осуществлению регионального государственного жилищного надзора; (Дополнение пунктом - Федеральный закон от 18.10.2007 № 230-ФЗ) (В редакции Федерального закона от 11.06.2021 № 170-ФЗ)</w:t>
      </w:r>
    </w:p>
    <w:p>
      <w:r>
        <w:rPr>
          <w:b/>
        </w:rPr>
        <w:t xml:space="preserve">162. </w:t>
      </w:r>
      <w:r>
        <w:t>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 (Дополнение пунктом - Федеральный закон от 04.06.2011 № 123-ФЗ) (В редакции федеральных законов от 18.07.2011 № 242-ФЗ, от 25.06.2012 № 93-ФЗ, от 08.08.2024 № 232-ФЗ)</w:t>
      </w:r>
    </w:p>
    <w:p>
      <w:r>
        <w:rPr>
          <w:b/>
        </w:rPr>
        <w:t xml:space="preserve">163. </w:t>
      </w:r>
      <w:r>
        <w:t>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 (Дополнение пунктом - Федеральный закон от 04.06.2011 № 123-ФЗ) (В редакции федеральных законов от 21.07.2014 № 255-ФЗ, от 11.06.2021 № 170-ФЗ)</w:t>
      </w:r>
    </w:p>
    <w:p>
      <w:r>
        <w:rPr>
          <w:b/>
        </w:rPr>
        <w:t xml:space="preserve">164. </w:t>
      </w:r>
      <w:r>
        <w:t>осуществление мониторинга использования жилищного фонда и обеспечения его сохранности; (Дополнение пунктом - Федеральный закон от 25.12.2012 № 271-ФЗ)</w:t>
      </w:r>
    </w:p>
    <w:p>
      <w:r>
        <w:rPr>
          <w:b/>
        </w:rPr>
        <w:t xml:space="preserve">165. </w:t>
      </w:r>
      <w:r>
        <w:t>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(Дополнение пунктом - Федеральный закон от 25.12.2012 № 271-ФЗ) (В редакции Федерального закона от 03.07.2016 № 355-ФЗ)</w:t>
      </w:r>
    </w:p>
    <w:p>
      <w:r>
        <w:rPr>
          <w:b/>
        </w:rPr>
        <w:t xml:space="preserve">166. </w:t>
      </w:r>
      <w:r>
        <w:t>осуществление мониторинга выбора и реализации собственниками помещений в многоквартирном доме способа формирования фонда капитального ремонта; (Дополнение пунктом - Федеральный закон от 25.12.2012 № 271-ФЗ)</w:t>
      </w:r>
    </w:p>
    <w:p>
      <w:r>
        <w:rPr>
          <w:b/>
        </w:rPr>
        <w:t xml:space="preserve">167. </w:t>
      </w:r>
      <w:r>
        <w:t>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 (Дополнение пунктом - Федеральный закон от 21.07.2014 № 255-ФЗ) (В редакции федеральных законов от 27.12.2019 № 478-ФЗ, от 08.08.2024 № 232-ФЗ)</w:t>
      </w:r>
    </w:p>
    <w:p>
      <w:r>
        <w:rPr>
          <w:b/>
        </w:rPr>
        <w:t xml:space="preserve">168. </w:t>
      </w:r>
      <w:r>
        <w:t>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 99-ФЗ &amp;quot;О лицензировании отдельных видов деятельности&amp;quot; к лицензированию деятельности по управлению многоквартирными домами; (Дополнение пунктом - Федеральный закон от 21.07.2014 № 255-ФЗ) (В редакции Федерального закона от 08.08.2024 № 232-ФЗ)</w:t>
      </w:r>
    </w:p>
    <w:p>
      <w:r>
        <w:rPr>
          <w:b/>
        </w:rPr>
        <w:t xml:space="preserve">17. </w:t>
      </w:r>
      <w:r>
        <w:t>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
        <w:rPr>
          <w:b/>
        </w:rPr>
        <w:t xml:space="preserve">171. </w:t>
      </w:r>
      <w:r>
        <w:t>установление порядка осуществления общественного жилищного контроля; (Дополнение пунктом - Федеральный закон от 28.06.2014 № 200-ФЗ)</w:t>
      </w:r>
    </w:p>
    <w:p>
      <w:r>
        <w:rPr>
          <w:b/>
        </w:rPr>
        <w:t xml:space="preserve">172. </w:t>
      </w:r>
      <w:r>
        <w:t>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 (Дополнение пунктом - Федеральный закон от 21.07.2014 № 255-ФЗ) (В редакции Федерального закона от 08.08.2024 № 232-ФЗ)</w:t>
      </w:r>
    </w:p>
    <w:p>
      <w:r>
        <w:rPr>
          <w:b/>
        </w:rPr>
        <w:t xml:space="preserve">173. </w:t>
      </w:r>
      <w:r>
        <w:t>установление порядка назначения на должность и освобождения от должности главного государственного жилищного инспектора Российской Федерации; (Дополнение пунктом - Федеральный закон от 21.07.2014 № 255-ФЗ)</w:t>
      </w:r>
    </w:p>
    <w:p>
      <w:r>
        <w:rPr>
          <w:b/>
        </w:rPr>
        <w:t xml:space="preserve">18. </w:t>
      </w:r>
      <w:r>
        <w:t>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 (В редакции Федерального закона от 18.10.2007 № 230-ФЗ)</w:t>
      </w:r>
    </w:p>
    <w:p>
      <w:r>
        <w:rPr>
          <w:b/>
        </w:rPr>
        <w:t>Статья 13. Полномочия органов государственной власти субъекта Российской Федерации в области жилищных отношений</w:t>
      </w:r>
    </w:p>
    <w:p>
      <w:r>
        <w:t>(Наименование в редакции Федерального закона от 18.10.2007 № 230-ФЗ)</w:t>
        <w:br/>
        <w:t>К полномочиям органов государственной власти субъекта Российской Федерации в области жилищных отношений относятся: (В редакции Федерального закона от 18.10.2007 № 230-ФЗ)</w:t>
      </w:r>
    </w:p>
    <w:p>
      <w:r>
        <w:rPr>
          <w:b/>
        </w:rPr>
        <w:t xml:space="preserve">1. </w:t>
      </w:r>
      <w:r>
        <w:t>государственный учет жилищного фонда субъекта Российской Федерации;</w:t>
      </w:r>
    </w:p>
    <w:p>
      <w:r>
        <w:rPr>
          <w:b/>
        </w:rPr>
        <w:t xml:space="preserve">2. </w:t>
      </w:r>
      <w:r>
        <w:t>определение порядка предоставления жилых помещений специализированного жилищного фонда субъекта Российской Федерации;</w:t>
      </w:r>
    </w:p>
    <w:p>
      <w:r>
        <w:rPr>
          <w:b/>
        </w:rPr>
        <w:t xml:space="preserve">3. </w:t>
      </w:r>
      <w:r>
        <w:t>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
        <w:rPr>
          <w:b/>
        </w:rPr>
        <w:t xml:space="preserve">31. </w:t>
      </w:r>
      <w:r>
        <w:t>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32. </w:t>
      </w:r>
      <w:r>
        <w:t>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4. </w:t>
      </w:r>
      <w:r>
        <w:t>определение иных категорий граждан в целях предоставления им жилых помещений жилищного фонда субъекта Российской Федерации;</w:t>
      </w:r>
    </w:p>
    <w:p>
      <w:r>
        <w:rPr>
          <w:b/>
        </w:rPr>
        <w:t xml:space="preserve">5. </w:t>
      </w:r>
      <w:r>
        <w:t>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
        <w:rPr>
          <w:b/>
        </w:rPr>
        <w:t xml:space="preserve">6. </w:t>
      </w:r>
      <w:r>
        <w:t>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 (В редакции Федерального закона от 27.12.2019 № 473-ФЗ)</w:t>
      </w:r>
    </w:p>
    <w:p>
      <w:r>
        <w:rPr>
          <w:b/>
        </w:rPr>
        <w:t xml:space="preserve">7. </w:t>
      </w:r>
      <w:r>
        <w:t>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
        <w:rPr>
          <w:b/>
        </w:rPr>
        <w:t xml:space="preserve">8. </w:t>
      </w:r>
      <w:r>
        <w:t>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
        <w:rPr>
          <w:b/>
        </w:rPr>
        <w:t xml:space="preserve">81. </w:t>
      </w:r>
      <w:r>
        <w:t>осуществление регионального государственного жилищного надзора; (Дополнение пунктом - Федеральный закон от 18.10.2007 № 230-ФЗ) (В редакции Федерального закона от 18.07.2011 № 242-ФЗ)</w:t>
      </w:r>
    </w:p>
    <w:p>
      <w:r>
        <w:rPr>
          <w:b/>
        </w:rPr>
        <w:t xml:space="preserve">82. </w:t>
      </w:r>
      <w:r>
        <w:t>установление минимального размера взноса на капитальный ремонт; (Дополнение пунктом - Федеральный закон от 25.12.2012 № 271-ФЗ)</w:t>
      </w:r>
    </w:p>
    <w:p>
      <w:r>
        <w:rPr>
          <w:b/>
        </w:rPr>
        <w:t xml:space="preserve">83. </w:t>
      </w:r>
      <w:r>
        <w:t>определение порядка установления необходимости проведения капитального ремонта общего имущества в многоквартирном доме; (Дополнение пунктом - Федеральный закон от 28.12.2013 № 417-ФЗ)</w:t>
      </w:r>
    </w:p>
    <w:p>
      <w:r>
        <w:rPr>
          <w:b/>
        </w:rPr>
        <w:t xml:space="preserve">84. </w:t>
      </w:r>
      <w:r>
        <w:t>осуществление мониторинга применения предельных (максимальных) индексов изменения размера вносимой гражданами платы за коммунальные услуги; (Дополнение пунктом - Федеральный закон от 28.12.2013 № 417-ФЗ)</w:t>
      </w:r>
    </w:p>
    <w:p>
      <w:r>
        <w:rPr>
          <w:b/>
        </w:rPr>
        <w:t xml:space="preserve">85. </w:t>
      </w:r>
      <w:r>
        <w:t>осуществление лицензирования деятельности по управлению многоквартирными домами; (Дополнение пунктом - Федеральный закон от 21.07.2014 № 255-ФЗ)</w:t>
      </w:r>
    </w:p>
    <w:p>
      <w:r>
        <w:rPr>
          <w:b/>
        </w:rPr>
        <w:t xml:space="preserve">86. </w:t>
      </w:r>
      <w:r>
        <w:t>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(Дополнение пунктом - Федеральный закон от 20.12.2017 № 399-ФЗ)</w:t>
      </w:r>
    </w:p>
    <w:p>
      <w:r>
        <w:rPr>
          <w:b/>
        </w:rPr>
        <w:t xml:space="preserve">87. </w:t>
      </w:r>
      <w:r>
        <w:t>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(Дополнение пунктом - Федеральный закон от 20.12.2017 № 399-ФЗ)</w:t>
      </w:r>
    </w:p>
    <w:p>
      <w:r>
        <w:rPr>
          <w:b/>
        </w:rPr>
        <w:t xml:space="preserve">88. </w:t>
      </w:r>
      <w:r>
        <w:t>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 (Дополнение пунктом - Федеральный закон от 20.12.2017 № 399-ФЗ)</w:t>
      </w:r>
    </w:p>
    <w:p>
      <w:r>
        <w:rPr>
          <w:b/>
        </w:rPr>
        <w:t xml:space="preserve">9. </w:t>
      </w:r>
      <w:r>
        <w:t>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 (В редакции Федерального закона от 18.10.2007 № 230-ФЗ)</w:t>
      </w:r>
    </w:p>
    <w:p>
      <w:r>
        <w:rPr>
          <w:b/>
        </w:rPr>
        <w:t>Статья 14. Полномочия органов местного самоуправленияв области жилищных отношений</w:t>
      </w:r>
    </w:p>
    <w:p>
      <w:r>
        <w:t>(Наименование в редакции Федерального закона от 18.10.2007 № 230-ФЗ)</w:t>
      </w:r>
    </w:p>
    <w:p>
      <w:r>
        <w:rPr>
          <w:b/>
        </w:rPr>
        <w:t xml:space="preserve">1. </w:t>
      </w:r>
      <w:r>
        <w:t>К полномочиям органов местного самоуправления в области жилищных отношений относятся: (В редакции Федерального закона от 18.10.2007 № 230-ФЗ)</w:t>
      </w:r>
    </w:p>
    <w:p>
      <w:r>
        <w:rPr>
          <w:b/>
        </w:rPr>
        <w:t xml:space="preserve">1. </w:t>
      </w:r>
      <w:r>
        <w:t>учет муниципального жилищного фонда;</w:t>
      </w:r>
    </w:p>
    <w:p>
      <w:r>
        <w:rPr>
          <w:b/>
        </w:rPr>
        <w:t xml:space="preserve">2. </w:t>
      </w:r>
      <w:r>
        <w:t>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
        <w:rPr>
          <w:b/>
        </w:rPr>
        <w:t xml:space="preserve">21. </w:t>
      </w:r>
      <w:r>
        <w:t>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22. </w:t>
      </w:r>
      <w:r>
        <w:t>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3. </w:t>
      </w:r>
      <w:r>
        <w:t>ведение в установленном порядке учета граждан в качестве нуждающихся в жилых помещениях, предоставляемых по договорам социального найма;</w:t>
      </w:r>
    </w:p>
    <w:p>
      <w:r>
        <w:rPr>
          <w:b/>
        </w:rPr>
        <w:t xml:space="preserve">31. </w:t>
      </w:r>
      <w:r>
        <w:t>ведение учета граждан, нуждающихся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4. </w:t>
      </w:r>
      <w:r>
        <w:t>определение порядка предоставления жилых помещений муниципального специализированного жилищного фонда;</w:t>
      </w:r>
    </w:p>
    <w:p>
      <w:r>
        <w:rPr>
          <w:b/>
        </w:rPr>
        <w:t xml:space="preserve">5. </w:t>
      </w:r>
      <w:r>
        <w:t>предоставление в установленном порядке малоимущим гражданам по договорам социального найма жилых помещений муниципального жилищного фонда;</w:t>
      </w:r>
    </w:p>
    <w:p>
      <w:r>
        <w:rPr>
          <w:b/>
        </w:rPr>
        <w:t xml:space="preserve">6. </w:t>
      </w:r>
      <w:r>
        <w:t>принятие в установленном порядке решений о переводе жилых помещений в нежилые помещения и нежилых помещений в жилые помещения;</w:t>
      </w:r>
    </w:p>
    <w:p>
      <w:r>
        <w:rPr>
          <w:b/>
        </w:rPr>
        <w:t xml:space="preserve">7. </w:t>
      </w:r>
      <w:r>
        <w:t>согласование переустройства и перепланировки помещений в многоквартирном доме; (В редакции Федерального закона от 27.12.2018 № 558-ФЗ)</w:t>
      </w:r>
    </w:p>
    <w:p>
      <w:r>
        <w:rPr>
          <w:b/>
        </w:rPr>
        <w:t xml:space="preserve">8. </w:t>
      </w:r>
      <w:r>
        <w:t>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 (В редакции Федерального закона от 27.12.2019 № 473-ФЗ)</w:t>
      </w:r>
    </w:p>
    <w:p>
      <w:r>
        <w:rPr>
          <w:b/>
        </w:rPr>
        <w:t xml:space="preserve">9. </w:t>
      </w:r>
      <w:r>
        <w:t>осуществление муниципального жилищного контроля; (В редакции Федерального закона от 25.06.2012 № 93-ФЗ)</w:t>
      </w:r>
    </w:p>
    <w:p>
      <w:r>
        <w:rPr>
          <w:b/>
        </w:rPr>
        <w:t xml:space="preserve">91. </w:t>
      </w:r>
      <w:r>
        <w:t>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(Дополнение пунктом - Федеральный закон от 31.12.2005 № 199-ФЗ) (В редакции Федерального закона от 27.12.2018 № 558-ФЗ)</w:t>
      </w:r>
    </w:p>
    <w:p>
      <w:r>
        <w:rPr>
          <w:b/>
        </w:rPr>
        <w:t xml:space="preserve">92. </w:t>
      </w:r>
      <w:r>
        <w:t>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(Дополнение пунктом - Федеральный закон от 20.12.2017 № 399-ФЗ)</w:t>
      </w:r>
    </w:p>
    <w:p>
      <w:r>
        <w:rPr>
          <w:b/>
        </w:rPr>
        <w:t xml:space="preserve">93. </w:t>
      </w:r>
      <w:r>
        <w:t>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(Дополнение пунктом - Федеральный закон от 20.12.2017 № 399-ФЗ)</w:t>
      </w:r>
    </w:p>
    <w:p>
      <w:r>
        <w:rPr>
          <w:b/>
        </w:rPr>
        <w:t xml:space="preserve">10. </w:t>
      </w:r>
      <w:r>
        <w:t>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 (В редакции Федерального закона от 18.10.2007 № 230-ФЗ)</w:t>
      </w:r>
    </w:p>
    <w:p>
      <w:r>
        <w:rPr>
          <w:b/>
        </w:rPr>
        <w:t xml:space="preserve">2. </w:t>
      </w:r>
      <w:r>
        <w:t>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 (В редакции федеральных законов от 18.10.2007 № 230-ФЗ; от 21.07.2014 № 217-ФЗ)</w:t>
      </w:r>
    </w:p>
    <w:p>
      <w:r>
        <w:rPr>
          <w:b/>
        </w:rPr>
        <w:t xml:space="preserve">3. </w:t>
      </w:r>
      <w:r>
        <w:t>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 131-ФЗ &amp;quot;Об общих принципах организации местного самоуправления в Российской Федерации&amp;quot;. (Дополнение частью - Федеральный закон от 29.12.2014 № 485-ФЗ)</w:t>
        <w:br/>
        <w:t>(Наименование в редакции Федерального закона от 30.12.2021 № 476-ФЗ)</w:t>
      </w:r>
    </w:p>
    <w:p>
      <w:pPr>
        <w:pStyle w:val="Heading3"/>
      </w:pPr>
      <w:r>
        <w:t>Объекты жилищных прав. Жилищный фонд. Многоквартирный дом</w:t>
      </w:r>
    </w:p>
    <w:p>
      <w:r>
        <w:rPr>
          <w:b/>
        </w:rPr>
        <w:t>Статья 15. Объекты жилищных прав. Многоквартирный дом</w:t>
      </w:r>
    </w:p>
    <w:p>
      <w:r>
        <w:t>(Наименование в редакции Федерального закона от 30.12.2021 № 476-ФЗ)</w:t>
      </w:r>
    </w:p>
    <w:p>
      <w:r>
        <w:rPr>
          <w:b/>
        </w:rPr>
        <w:t xml:space="preserve">1. </w:t>
      </w:r>
      <w:r>
        <w:t>Объектами жилищных прав являются жилые помещения.</w:t>
      </w:r>
    </w:p>
    <w:p>
      <w:r>
        <w:rPr>
          <w:b/>
        </w:rPr>
        <w:t xml:space="preserve">2. </w:t>
      </w:r>
      <w: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
        <w:rPr>
          <w:b/>
        </w:rPr>
        <w:t xml:space="preserve">3. </w:t>
      </w:r>
      <w:r>
        <w:t>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(В редакции федеральных законов от 23.07.2008 № 160-ФЗ; от 25.06.2012 № 93-ФЗ; от 01.12.2014 № 419-ФЗ; от 29.12.2017 № 462-ФЗ)</w:t>
      </w:r>
    </w:p>
    <w:p>
      <w:r>
        <w:rPr>
          <w:b/>
        </w:rPr>
        <w:t xml:space="preserve">4. </w:t>
      </w:r>
      <w:r>
        <w:t>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 (В редакции федеральных законов от 23.07.2008 № 160-ФЗ, от 25.06.2012 № 93-ФЗ, от 27.12.2019 № 473-ФЗ)</w:t>
      </w:r>
    </w:p>
    <w:p>
      <w:r>
        <w:rPr>
          <w:b/>
        </w:rPr>
        <w:t xml:space="preserve">5. </w:t>
      </w:r>
      <w:r>
        <w:t>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
        <w:rPr>
          <w:b/>
        </w:rPr>
        <w:t xml:space="preserve">6. </w:t>
      </w:r>
      <w:r>
        <w:t>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(Дополнение частью - Федеральный закон от 30.12.2021 № 476-ФЗ)</w:t>
      </w:r>
    </w:p>
    <w:p>
      <w:r>
        <w:rPr>
          <w:b/>
        </w:rPr>
        <w:t>Статья 16. Виды жилых помещений</w:t>
      </w:r>
    </w:p>
    <w:p>
      <w:r>
        <w:rPr>
          <w:b/>
        </w:rPr>
        <w:t xml:space="preserve">1. </w:t>
      </w:r>
      <w:r>
        <w:t>К жилым помещениям относятся:</w:t>
      </w:r>
    </w:p>
    <w:p>
      <w:r>
        <w:rPr>
          <w:b/>
        </w:rPr>
        <w:t xml:space="preserve">1. </w:t>
      </w:r>
      <w:r>
        <w:t>жилой дом, часть жилого дома;</w:t>
      </w:r>
    </w:p>
    <w:p>
      <w:r>
        <w:rPr>
          <w:b/>
        </w:rPr>
        <w:t xml:space="preserve">2. </w:t>
      </w:r>
      <w:r>
        <w:t>квартира, часть квартиры;</w:t>
      </w:r>
    </w:p>
    <w:p>
      <w:r>
        <w:rPr>
          <w:b/>
        </w:rPr>
        <w:t xml:space="preserve">3. </w:t>
      </w:r>
      <w:r>
        <w:t>комната.</w:t>
      </w:r>
    </w:p>
    <w:p>
      <w:r>
        <w:rPr>
          <w:b/>
        </w:rPr>
        <w:t xml:space="preserve">2. </w:t>
      </w:r>
      <w:r>
        <w:t>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
        <w:rPr>
          <w:b/>
        </w:rPr>
        <w:t xml:space="preserve">3. </w:t>
      </w:r>
      <w:r>
        <w:t>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
        <w:rPr>
          <w:b/>
        </w:rPr>
        <w:t xml:space="preserve">4. </w:t>
      </w:r>
      <w:r>
        <w:t>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
        <w:rPr>
          <w:b/>
        </w:rPr>
        <w:t>Статья 17. Назначение жилого помещения и пределы его использования. Пользование жилым помещением</w:t>
      </w:r>
    </w:p>
    <w:p>
      <w:r>
        <w:rPr>
          <w:b/>
        </w:rPr>
        <w:t xml:space="preserve">1. </w:t>
      </w:r>
      <w:r>
        <w:t>Жилое помещение предназначено для проживания граждан.</w:t>
      </w:r>
    </w:p>
    <w:p>
      <w:r>
        <w:rPr>
          <w:b/>
        </w:rPr>
        <w:t xml:space="preserve">2. </w:t>
      </w:r>
      <w:r>
        <w:t>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
        <w:rPr>
          <w:b/>
        </w:rPr>
        <w:t xml:space="preserve">3. </w:t>
      </w:r>
      <w:r>
        <w:t>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 125-ФЗ &amp;quot;О свободе совести и о религиозных объединениях&amp;quot;. Жилое помещение в многоквартирном доме не может использоваться для предоставления гостиничных услуг. (В редакции федеральных законов от 06.07.2016 № 374-ФЗ, от 15.04.2019 № 59-ФЗ)</w:t>
      </w:r>
    </w:p>
    <w:p>
      <w:r>
        <w:rPr>
          <w:b/>
        </w:rPr>
        <w:t xml:space="preserve">4. </w:t>
      </w:r>
      <w:r>
        <w:t>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18. Государственная регистрация прав на жилые помещения</w:t>
      </w:r>
    </w:p>
    <w:p>
      <w: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настоящим Кодексом и другими федеральными законами. (В редакции Федерального закона от 03.07.2016 № 361-ФЗ)</w:t>
      </w:r>
    </w:p>
    <w:p>
      <w:r>
        <w:rPr>
          <w:b/>
        </w:rPr>
        <w:t>Статья 19. Жилищный фонд</w:t>
      </w:r>
    </w:p>
    <w:p>
      <w:r>
        <w:rPr>
          <w:b/>
        </w:rPr>
        <w:t xml:space="preserve">1. </w:t>
      </w:r>
      <w:r>
        <w:t>Жилищный фонд - совокупность всех жилых помещений, находящихся на территории Российской Федерации.</w:t>
      </w:r>
    </w:p>
    <w:p>
      <w:r>
        <w:rPr>
          <w:b/>
        </w:rPr>
        <w:t xml:space="preserve">2. </w:t>
      </w:r>
      <w:r>
        <w:t>В зависимости от формы собственности жилищный фонд подразделяется на:</w:t>
      </w:r>
    </w:p>
    <w:p>
      <w:r>
        <w:rPr>
          <w:b/>
        </w:rPr>
        <w:t xml:space="preserve">1. </w:t>
      </w:r>
      <w:r>
        <w:t>частный жилищный фонд - совокупность жилых помещений, находящихся в собственности граждан и в собственности юридических лиц;</w:t>
      </w:r>
    </w:p>
    <w:p>
      <w:r>
        <w:rPr>
          <w:b/>
        </w:rPr>
        <w:t xml:space="preserve">2. </w:t>
      </w:r>
      <w:r>
        <w:t>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
        <w:rPr>
          <w:b/>
        </w:rPr>
        <w:t xml:space="preserve">3. </w:t>
      </w:r>
      <w:r>
        <w:t>муниципальный жилищный фонд - совокупность жилых помещений, принадлежащих на праве собственности муниципальным образованиям.</w:t>
      </w:r>
    </w:p>
    <w:p>
      <w:r>
        <w:rPr>
          <w:b/>
        </w:rPr>
        <w:t xml:space="preserve">3. </w:t>
      </w:r>
      <w:r>
        <w:t>В зависимости от целей использования жилищный фонд подразделяется на:</w:t>
      </w:r>
    </w:p>
    <w:p>
      <w:r>
        <w:rPr>
          <w:b/>
        </w:rPr>
        <w:t xml:space="preserve">1. </w:t>
      </w:r>
      <w:r>
        <w:t>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(В редакции Федерального закона от 21.07.2014 № 217-ФЗ)</w:t>
      </w:r>
    </w:p>
    <w:p>
      <w:r>
        <w:rPr>
          <w:b/>
        </w:rPr>
        <w:t xml:space="preserve">2. </w:t>
      </w:r>
      <w:r>
        <w:t>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r>
        <w:rPr>
          <w:b/>
        </w:rPr>
        <w:t xml:space="preserve">3. </w:t>
      </w:r>
      <w:r>
        <w:t>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
        <w:rPr>
          <w:b/>
        </w:rPr>
        <w:t xml:space="preserve">4. </w:t>
      </w:r>
      <w:r>
        <w:t>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 (В редакции Федерального закона от 21.07.2014 № 217-ФЗ)</w:t>
      </w:r>
    </w:p>
    <w:p>
      <w:r>
        <w:rPr>
          <w:b/>
        </w:rPr>
        <w:t xml:space="preserve">4. </w:t>
      </w:r>
      <w:r>
        <w:t>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5. </w:t>
      </w:r>
      <w:r>
        <w:t>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
        <w:rPr>
          <w:b/>
        </w:rPr>
        <w:t xml:space="preserve">6. </w:t>
      </w:r>
      <w:r>
        <w:t>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(Дополнение частью - Федеральный закон от 25.12.2012 № 271-ФЗ)</w:t>
      </w:r>
    </w:p>
    <w:p>
      <w:r>
        <w:rPr>
          <w:b/>
        </w:rPr>
        <w:t>Статья 20. Государственный жилищный надзор, муниципальный жилищный контроль и общественный жилищный контроль</w:t>
      </w:r>
    </w:p>
    <w:p>
      <w:r>
        <w:rPr>
          <w:b/>
        </w:rPr>
        <w:t xml:space="preserve">1. </w:t>
      </w:r>
      <w:r>
        <w:t>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(В редакции Федерального закона от 18.03.2023 № 71-ФЗ)</w:t>
      </w:r>
    </w:p>
    <w:p>
      <w:r>
        <w:rPr>
          <w:b/>
        </w:rPr>
        <w:t xml:space="preserve">1. </w:t>
      </w:r>
      <w: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
        <w:rPr>
          <w:b/>
        </w:rPr>
        <w:t xml:space="preserve">2. </w:t>
      </w:r>
      <w:r>
        <w:t>требований к формированию фондов капитального ремонта;</w:t>
      </w:r>
    </w:p>
    <w:p>
      <w:r>
        <w:rPr>
          <w:b/>
        </w:rPr>
        <w:t xml:space="preserve">3. </w:t>
      </w:r>
      <w: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
        <w:rPr>
          <w:b/>
        </w:rPr>
        <w:t xml:space="preserve">4. </w:t>
      </w:r>
      <w:r>
        <w:t>требований к предоставлению коммунальных услуг собственникам и пользователям помещений в многоквартирных домах и жилых домов;</w:t>
      </w:r>
    </w:p>
    <w:p>
      <w:r>
        <w:rPr>
          <w:b/>
        </w:rPr>
        <w:t xml:space="preserve">5. </w:t>
      </w:r>
      <w: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
        <w:rPr>
          <w:b/>
        </w:rPr>
        <w:t xml:space="preserve">6. </w:t>
      </w:r>
      <w:r>
        <w:t>правил содержания общего имущества в многоквартирном доме и правил изменения размера платы за содержание жилого помещения;</w:t>
      </w:r>
    </w:p>
    <w:p>
      <w:r>
        <w:rPr>
          <w:b/>
        </w:rPr>
        <w:t xml:space="preserve">7. </w:t>
      </w:r>
      <w: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
        <w:rPr>
          <w:b/>
        </w:rPr>
        <w:t xml:space="preserve">8. </w:t>
      </w:r>
      <w: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
        <w:rPr>
          <w:b/>
        </w:rPr>
        <w:t xml:space="preserve">9. </w:t>
      </w:r>
      <w: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
        <w:rPr>
          <w:b/>
        </w:rPr>
        <w:t xml:space="preserve">10. </w:t>
      </w:r>
      <w:r>
        <w:t>требований к обеспечению доступности для инвалидов помещений в многоквартирных домах;</w:t>
      </w:r>
    </w:p>
    <w:p>
      <w:r>
        <w:rPr>
          <w:b/>
        </w:rPr>
        <w:t xml:space="preserve">11. </w:t>
      </w:r>
      <w:r>
        <w:t>требований к предоставлению жилых помещений в наемных домах социального использования;</w:t>
      </w:r>
    </w:p>
    <w:p>
      <w:r>
        <w:rPr>
          <w:b/>
        </w:rPr>
        <w:t xml:space="preserve">12. </w:t>
      </w:r>
      <w: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(Дополнение пунктом - Федеральный закон от 18.03.2023 № 71-ФЗ)</w:t>
      </w:r>
    </w:p>
    <w:p>
      <w:r>
        <w:rPr>
          <w:b/>
        </w:rPr>
        <w:t xml:space="preserve">2. </w:t>
      </w:r>
      <w:r>
        <w:t>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
        <w:rPr>
          <w:b/>
        </w:rPr>
        <w:t xml:space="preserve">3. </w:t>
      </w:r>
      <w:r>
        <w:t>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(В редакции Федерального закона от 08.08.2024 № 232-ФЗ)</w:t>
      </w:r>
    </w:p>
    <w:p>
      <w:r>
        <w:rPr>
          <w:b/>
        </w:rPr>
        <w:t xml:space="preserve">4. </w:t>
      </w:r>
      <w: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(В редакции Федерального закона от 18.03.2023 № 71-ФЗ)</w:t>
      </w:r>
    </w:p>
    <w:p>
      <w:r>
        <w:rPr>
          <w:b/>
        </w:rPr>
        <w:t xml:space="preserve">5. </w:t>
      </w:r>
      <w:r>
        <w:t>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 (В редакции Федерального закона от 08.08.2024 № 232-ФЗ)</w:t>
      </w:r>
    </w:p>
    <w:p>
      <w:r>
        <w:rPr>
          <w:b/>
        </w:rPr>
        <w:t xml:space="preserve">6. </w:t>
      </w:r>
      <w:r>
        <w:t>Организация и осуществление государственного жилищного надзора, муниципального жилищного контроля регулируются Федеральным законом от 31 июля 2020 года № 248-ФЗ &amp;quot;О государственном контроле (надзоре) и муниципальном контроле в Российской Федерации&amp;quot;.</w:t>
      </w:r>
    </w:p>
    <w:p>
      <w:r>
        <w:rPr>
          <w:b/>
        </w:rPr>
        <w:t xml:space="preserve">7. </w:t>
      </w:r>
      <w:r>
        <w:t>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
        <w:rPr>
          <w:b/>
        </w:rPr>
        <w:t xml:space="preserve">8. </w:t>
      </w:r>
      <w:r>
        <w:t>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
        <w:rPr>
          <w:b/>
        </w:rPr>
        <w:t xml:space="preserve">9. </w:t>
      </w:r>
      <w:r>
        <w:t>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(В редакции Федерального закона от 08.08.2024 № 232-ФЗ)</w:t>
      </w:r>
    </w:p>
    <w:p>
      <w:r>
        <w:rPr>
          <w:b/>
        </w:rPr>
        <w:t xml:space="preserve">10. </w:t>
      </w:r>
      <w:r>
        <w:t>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 (В редакции Федерального закона от 08.08.2024 № 232-ФЗ)</w:t>
      </w:r>
    </w:p>
    <w:p>
      <w:r>
        <w:rPr>
          <w:b/>
        </w:rPr>
        <w:t xml:space="preserve">11. </w:t>
      </w:r>
      <w:r>
        <w:t>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
        <w:rPr>
          <w:b/>
        </w:rPr>
        <w:t xml:space="preserve">12. </w:t>
      </w:r>
      <w:r>
        <w:t>Орган государственного жилищного надзора, орган муниципального жилищного контроля вправе обратиться в суд с заявлениями:</w:t>
      </w:r>
    </w:p>
    <w:p>
      <w:r>
        <w:rPr>
          <w:b/>
        </w:rPr>
        <w:t xml:space="preserve">1. </w:t>
      </w:r>
      <w: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
        <w:rPr>
          <w:b/>
        </w:rPr>
        <w:t xml:space="preserve">2. </w:t>
      </w:r>
      <w: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
        <w:rPr>
          <w:b/>
        </w:rPr>
        <w:t xml:space="preserve">3. </w:t>
      </w:r>
      <w: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
        <w:rPr>
          <w:b/>
        </w:rPr>
        <w:t xml:space="preserve">4. </w:t>
      </w:r>
      <w: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
        <w:rPr>
          <w:b/>
        </w:rPr>
        <w:t xml:space="preserve">5. </w:t>
      </w:r>
      <w:r>
        <w:t>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
        <w:rPr>
          <w:b/>
        </w:rPr>
        <w:t xml:space="preserve">6. </w:t>
      </w:r>
      <w:r>
        <w:t>о понуждении к исполнению предписания.</w:t>
      </w:r>
    </w:p>
    <w:p>
      <w:r>
        <w:rPr>
          <w:b/>
        </w:rPr>
        <w:t xml:space="preserve">13. </w:t>
      </w:r>
      <w:r>
        <w:t>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&amp;quot;Интернет&amp;quot;,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14. </w:t>
      </w:r>
      <w:r>
        <w:t>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
        <w:rPr>
          <w:b/>
        </w:rPr>
        <w:t xml:space="preserve">15. </w:t>
      </w:r>
      <w:r>
        <w:t>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
        <w:rPr>
          <w:b/>
        </w:rPr>
        <w:t xml:space="preserve">16. </w:t>
      </w:r>
      <w:r>
        <w:t>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 414-ФЗ &amp;quot;Об общих принципах организации публичной власти в субъектах Российской Федерации&amp;quot; и Федерального закона от 6 октября 2003 года № 131-ФЗ &amp;quot;Об общих принципах организации местного самоуправления в Российской Федерации&amp;quot;. (В редакции федеральных законов от 28.04.2023 № 150-ФЗ, от 08.08.2024 № 232-ФЗ)</w:t>
      </w:r>
    </w:p>
    <w:p>
      <w:r>
        <w:rPr>
          <w:b/>
        </w:rPr>
        <w:t xml:space="preserve">17. </w:t>
      </w:r>
      <w:r>
        <w:t>Предметом государственного контроля (надзора), указанного в части 16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 (В редакции Федерального закона от 08.08.2024 № 232-ФЗ)</w:t>
      </w:r>
    </w:p>
    <w:p>
      <w:r>
        <w:rPr>
          <w:b/>
        </w:rPr>
        <w:t xml:space="preserve">1. </w:t>
      </w:r>
      <w:r>
        <w:t>к содержанию общего имущества в многоквартирном доме;</w:t>
      </w:r>
    </w:p>
    <w:p>
      <w:r>
        <w:rPr>
          <w:b/>
        </w:rPr>
        <w:t xml:space="preserve">2. </w:t>
      </w:r>
      <w:r>
        <w:t>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
        <w:rPr>
          <w:b/>
        </w:rPr>
        <w:t xml:space="preserve">3. </w:t>
      </w:r>
      <w:r>
        <w:t>к предоставлению жилых помещений в наемных домах социального использования;</w:t>
      </w:r>
    </w:p>
    <w:p>
      <w:r>
        <w:rPr>
          <w:b/>
        </w:rPr>
        <w:t xml:space="preserve">4. </w:t>
      </w:r>
      <w:r>
        <w:t>к порядку размещения информации в системе.</w:t>
      </w:r>
    </w:p>
    <w:p>
      <w:r>
        <w:rPr>
          <w:b/>
        </w:rPr>
        <w:t xml:space="preserve">18. </w:t>
      </w:r>
      <w:r>
        <w:t>Основанием для включения плановой проверки в ежегодный план проведения плановых проверок является в том числе истечение одного года со дня:</w:t>
      </w:r>
    </w:p>
    <w:p>
      <w:r>
        <w:rPr>
          <w:b/>
        </w:rPr>
        <w:t xml:space="preserve">1. </w:t>
      </w:r>
      <w: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
        <w:rPr>
          <w:b/>
        </w:rPr>
        <w:t xml:space="preserve">2. </w:t>
      </w:r>
      <w:r>
        <w:t>установления или изменения нормативов потребления коммунальных ресурсов (коммунальных услуг).</w:t>
      </w:r>
    </w:p>
    <w:p>
      <w:r>
        <w:rPr>
          <w:b/>
        </w:rPr>
        <w:t xml:space="preserve">19. </w:t>
      </w:r>
      <w:r>
        <w:t>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br/>
        <w:t>(Статья в редакции Федерального закона от 11.06.2021 № 170-ФЗ)</w:t>
      </w:r>
    </w:p>
    <w:p>
      <w:r>
        <w:rPr>
          <w:b/>
        </w:rPr>
        <w:t>Статья 21. Страхование жилых помещений</w:t>
      </w:r>
    </w:p>
    <w:p>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pPr>
        <w:pStyle w:val="Heading3"/>
      </w:pPr>
      <w:r>
        <w:t>Перевод жилого помещения в нежилое помещение и нежилого помещения в жилое помещение</w:t>
      </w:r>
    </w:p>
    <w:p>
      <w:r>
        <w:rPr>
          <w:b/>
        </w:rPr>
        <w:t>Статья 22. Условия перевода жилого помещения в нежилое помещение и нежилого помещения в жилое помещение</w:t>
      </w:r>
    </w:p>
    <w:p>
      <w:r>
        <w:rPr>
          <w:b/>
        </w:rPr>
        <w:t xml:space="preserve">1. </w:t>
      </w:r>
      <w:r>
        <w:t>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
        <w:rPr>
          <w:b/>
        </w:rPr>
        <w:t xml:space="preserve">2. </w:t>
      </w:r>
      <w:r>
        <w:t>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 (В редакции Федерального закона от 29.05.2019 № 116-ФЗ)</w:t>
      </w:r>
    </w:p>
    <w:p>
      <w:r>
        <w:rPr>
          <w:b/>
        </w:rPr>
        <w:t xml:space="preserve">3. </w:t>
      </w:r>
      <w: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
        <w:rPr>
          <w:b/>
        </w:rPr>
        <w:t xml:space="preserve">31. </w:t>
      </w:r>
      <w:r>
        <w:t>Перевод жилого помещения в наемном доме социального использования в нежилое помещение не допускается. (Дополнение частью - Федеральный закон от 21.07.2014 № 217-ФЗ)</w:t>
      </w:r>
    </w:p>
    <w:p>
      <w:r>
        <w:rPr>
          <w:b/>
        </w:rPr>
        <w:t xml:space="preserve">32. </w:t>
      </w:r>
      <w:r>
        <w:t>Перевод жилого помещения в нежилое помещение в целях осуществления религиозной деятельности не допускается. (Дополнение частью - Федеральный закон от 06.07.2016 № 374-ФЗ)</w:t>
      </w:r>
    </w:p>
    <w:p>
      <w:r>
        <w:rPr>
          <w:b/>
        </w:rPr>
        <w:t xml:space="preserve">4. </w:t>
      </w:r>
      <w:r>
        <w:t>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
        <w:rPr>
          <w:b/>
        </w:rPr>
        <w:t>Статья 23. Порядок перевода жилого помещения в нежилое помещение и нежилого помещения в жилое помещение</w:t>
      </w:r>
    </w:p>
    <w:p>
      <w:r>
        <w:rPr>
          <w:b/>
        </w:rPr>
        <w:t xml:space="preserve">1. </w:t>
      </w:r>
      <w:r>
        <w:t>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
        <w:rPr>
          <w:b/>
        </w:rPr>
        <w:t xml:space="preserve">2. </w:t>
      </w:r>
      <w:r>
        <w:t>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(В редакции Федерального закона от 28.07.2012 № 133-ФЗ)</w:t>
      </w:r>
    </w:p>
    <w:p>
      <w:r>
        <w:rPr>
          <w:b/>
        </w:rPr>
        <w:t xml:space="preserve">1. </w:t>
      </w:r>
      <w:r>
        <w:t>заявление о переводе помещения;</w:t>
      </w:r>
    </w:p>
    <w:p>
      <w:r>
        <w:rPr>
          <w:b/>
        </w:rPr>
        <w:t xml:space="preserve">2. </w:t>
      </w:r>
      <w:r>
        <w:t>правоустанавливающие документы на переводимое помещение (подлинники или засвидетельствованные в нотариальном порядке копии);</w:t>
      </w:r>
    </w:p>
    <w:p>
      <w:r>
        <w:rPr>
          <w:b/>
        </w:rPr>
        <w:t xml:space="preserve">3. </w:t>
      </w:r>
      <w: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
        <w:rPr>
          <w:b/>
        </w:rPr>
        <w:t xml:space="preserve">4. </w:t>
      </w:r>
      <w:r>
        <w:t>поэтажный план дома, в котором находится переводимое помещение;</w:t>
      </w:r>
    </w:p>
    <w:p>
      <w:r>
        <w:rPr>
          <w:b/>
        </w:rPr>
        <w:t xml:space="preserve">5. </w:t>
      </w:r>
      <w: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
        <w:rPr>
          <w:b/>
        </w:rPr>
        <w:t xml:space="preserve">6. </w:t>
      </w:r>
      <w: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(Дополнение пунктом - Федеральный закон от 29.05.2019 № 116-ФЗ)</w:t>
      </w:r>
    </w:p>
    <w:p>
      <w:r>
        <w:rPr>
          <w:b/>
        </w:rPr>
        <w:t xml:space="preserve">7. </w:t>
      </w:r>
      <w:r>
        <w:t>согласие каждого собственника всех помещений, примыкающих к переводимому помещению, на перевод жилого помещения в нежилое помещение. (Дополнение пунктом - Федеральный закон от 29.05.2019 № 116-ФЗ)</w:t>
      </w:r>
    </w:p>
    <w:p>
      <w:r>
        <w:rPr>
          <w:b/>
        </w:rPr>
        <w:t xml:space="preserve">21. </w:t>
      </w:r>
      <w:r>
        <w:t>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 (В редакции Федерального закона от 03.07.2016 № 361-ФЗ)</w:t>
      </w:r>
    </w:p>
    <w:p>
      <w:r>
        <w:rPr>
          <w:b/>
        </w:rPr>
        <w:t xml:space="preserve">1. </w:t>
      </w:r>
      <w:r>
        <w:t>правоустанавливающие документы на переводимое помещение, если право на него зарегистрировано в Едином государственном реестре недвижимости; (В редакции Федерального закона от 03.07.2016 № 361-ФЗ)</w:t>
      </w:r>
    </w:p>
    <w:p>
      <w:r>
        <w:rPr>
          <w:b/>
        </w:rPr>
        <w:t xml:space="preserve">2. </w:t>
      </w:r>
      <w: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
        <w:rPr>
          <w:b/>
        </w:rPr>
        <w:t xml:space="preserve">3. </w:t>
      </w:r>
      <w:r>
        <w:t>поэтажный план дома, в котором находится переводимое помещение.</w:t>
        <w:br/>
        <w:t>(Дополнение частью - Федеральный закон от 03.12.2011 № 383-ФЗ)</w:t>
      </w:r>
    </w:p>
    <w:p>
      <w:r>
        <w:rPr>
          <w:b/>
        </w:rPr>
        <w:t xml:space="preserve">22. </w:t>
      </w:r>
      <w: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 (Дополнение частью - Федеральный закон от 29.05.2019 № 116-ФЗ)</w:t>
      </w:r>
    </w:p>
    <w:p>
      <w:r>
        <w:rPr>
          <w:b/>
        </w:rPr>
        <w:t xml:space="preserve">3. </w:t>
      </w:r>
      <w:r>
        <w:t>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(В редакции Федерального закона от 03.12.2011 № 383-ФЗ)</w:t>
      </w:r>
    </w:p>
    <w:p>
      <w:r>
        <w:rPr>
          <w:b/>
        </w:rPr>
        <w:t xml:space="preserve">4. </w:t>
      </w:r>
      <w:r>
        <w:t>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 (В редакции Федерального закона от 03.12.2011 № 383-ФЗ)</w:t>
      </w:r>
    </w:p>
    <w:p>
      <w:r>
        <w:rPr>
          <w:b/>
        </w:rPr>
        <w:t xml:space="preserve">5. </w:t>
      </w:r>
      <w:r>
        <w:t>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 (В редакции федеральных законов от 23.07.2008 № 160-ФЗ; от 28.07.2012 № 133-ФЗ)</w:t>
      </w:r>
    </w:p>
    <w:p>
      <w:r>
        <w:rPr>
          <w:b/>
        </w:rPr>
        <w:t xml:space="preserve">6. </w:t>
      </w:r>
      <w:r>
        <w:t>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r>
        <w:rPr>
          <w:b/>
        </w:rPr>
        <w:t xml:space="preserve">7. </w:t>
      </w:r>
      <w: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частью 5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 (В редакции Федерального закона от 19.12.2023 № 608-ФЗ)</w:t>
      </w:r>
    </w:p>
    <w:p>
      <w:r>
        <w:rPr>
          <w:b/>
        </w:rPr>
        <w:t xml:space="preserve">8. </w:t>
      </w:r>
      <w: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r>
        <w:rPr>
          <w:b/>
        </w:rPr>
        <w:t xml:space="preserve">9. </w:t>
      </w:r>
      <w:r>
        <w:t>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законом от 13 июля 2015 года № 218-ФЗ &amp;quot;О государственной регистрации недвижимости&amp;quot;,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 (В редакции федеральных законов от 19.12.2023 № 608-ФЗ, от 07.06.2025 № 125-ФЗ)</w:t>
      </w:r>
    </w:p>
    <w:p>
      <w:r>
        <w:rPr>
          <w:b/>
        </w:rPr>
        <w:t xml:space="preserve">10. </w:t>
      </w:r>
      <w:r>
        <w:t>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
        <w:rPr>
          <w:b/>
        </w:rPr>
        <w:t>Статья 24. Отказ в переводе жилого помещения в нежилое помещение или нежилого помещения в жилое помещение</w:t>
      </w:r>
    </w:p>
    <w:p>
      <w:r>
        <w:rPr>
          <w:b/>
        </w:rPr>
        <w:t xml:space="preserve">1. </w:t>
      </w:r>
      <w:r>
        <w:t>Отказ в переводе жилого помещения в нежилое помещение или нежилого помещения в жилое помещение допускается в случае:</w:t>
      </w:r>
    </w:p>
    <w:p>
      <w:r>
        <w:rPr>
          <w:b/>
        </w:rPr>
        <w:t xml:space="preserve">1. </w:t>
      </w:r>
      <w:r>
        <w:t>непредставления определенных частью 2 статьи 23 настоящего Кодекса документов, обязанность по представлению которых возложена на заявителя; (В редакции Федерального закона от 03.12.2011 № 383-ФЗ)</w:t>
      </w:r>
    </w:p>
    <w:p>
      <w:r>
        <w:rPr>
          <w:b/>
        </w:rPr>
        <w:t xml:space="preserve">11. </w:t>
      </w:r>
      <w:r>
        <w:t>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 (Дополнение пунктом - Федеральный закон от 03.12.2011 № 383-ФЗ)</w:t>
      </w:r>
    </w:p>
    <w:p>
      <w:r>
        <w:rPr>
          <w:b/>
        </w:rPr>
        <w:t xml:space="preserve">2. </w:t>
      </w:r>
      <w:r>
        <w:t>представления документов в ненадлежащий орган;</w:t>
      </w:r>
    </w:p>
    <w:p>
      <w:r>
        <w:rPr>
          <w:b/>
        </w:rPr>
        <w:t xml:space="preserve">3. </w:t>
      </w:r>
      <w:r>
        <w:t>несоблюдения предусмотренных статьей 22 настоящего Кодекса условий перевода помещения;</w:t>
      </w:r>
    </w:p>
    <w:p>
      <w:r>
        <w:rPr>
          <w:b/>
        </w:rPr>
        <w:t xml:space="preserve">4. </w:t>
      </w:r>
      <w:r>
        <w:t>несоответствия проекта переустройства и (или) перепланировки помещения в многоквартирном доме требованиям законодательства. (В редакции Федерального закона от 27.12.2018 № 558-ФЗ)</w:t>
      </w:r>
    </w:p>
    <w:p>
      <w:r>
        <w:rPr>
          <w:b/>
        </w:rPr>
        <w:t xml:space="preserve">2. </w:t>
      </w:r>
      <w:r>
        <w:t>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r>
        <w:rPr>
          <w:b/>
        </w:rPr>
        <w:t xml:space="preserve">3. </w:t>
      </w:r>
      <w:r>
        <w:t>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br/>
        <w:t>(Наименование в редакции Федерального закона от 27.12.2018 № 558-ФЗ)</w:t>
      </w:r>
    </w:p>
    <w:p>
      <w:pPr>
        <w:pStyle w:val="Heading3"/>
      </w:pPr>
      <w:r>
        <w:t>Переустройство и перепланировка помещенияв многоквартирном доме</w:t>
      </w:r>
    </w:p>
    <w:p>
      <w:r>
        <w:rPr>
          <w:b/>
        </w:rPr>
        <w:t>Статья 25. Виды переустройства и перепланировки помещенияв многоквартирном доме</w:t>
      </w:r>
    </w:p>
    <w:p>
      <w:r>
        <w:t>(Наименование в редакции Федерального закона от 27.12.2018 № 558-ФЗ)</w:t>
      </w:r>
    </w:p>
    <w:p>
      <w:r>
        <w:rPr>
          <w:b/>
        </w:rPr>
        <w:t xml:space="preserve">1. </w:t>
      </w:r>
      <w: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 (В редакции Федерального закона от 27.12.2018 № 558-ФЗ)</w:t>
      </w:r>
    </w:p>
    <w:p>
      <w:r>
        <w:rPr>
          <w:b/>
        </w:rPr>
        <w:t xml:space="preserve">2. </w:t>
      </w:r>
      <w:r>
        <w:t>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 (В редакции Федерального закона от 19.12.2023 № 608-ФЗ)</w:t>
      </w:r>
    </w:p>
    <w:p>
      <w:r>
        <w:rPr>
          <w:b/>
        </w:rPr>
        <w:t>Статья 26. Основание проведения переустройства и (или) перепланировки помещения в многоквартирном доме</w:t>
      </w:r>
    </w:p>
    <w:p>
      <w:r>
        <w:t>(Наименование в редакции Федерального закона от 27.12.2018 № 558-ФЗ)</w:t>
      </w:r>
    </w:p>
    <w:p>
      <w:r>
        <w:rPr>
          <w:b/>
        </w:rPr>
        <w:t xml:space="preserve">1. </w:t>
      </w:r>
      <w:r>
        <w:t>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 (В редакции Федерального закона от 27.12.2018 № 558-ФЗ)</w:t>
      </w:r>
    </w:p>
    <w:p>
      <w:r>
        <w:rPr>
          <w:b/>
        </w:rPr>
        <w:t xml:space="preserve">2. </w:t>
      </w:r>
      <w:r>
        <w:t>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(В редакции федеральных законов от 28.07.2012 № 133-ФЗ; от 27.12.2018 № 558-ФЗ)</w:t>
      </w:r>
    </w:p>
    <w:p>
      <w:r>
        <w:rPr>
          <w:b/>
        </w:rPr>
        <w:t xml:space="preserve">1. </w:t>
      </w:r>
      <w:r>
        <w:t>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2. </w:t>
      </w:r>
      <w: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редакции Федерального закона от 27.12.2018 № 558-ФЗ)</w:t>
      </w:r>
    </w:p>
    <w:p>
      <w:r>
        <w:rPr>
          <w:b/>
        </w:rPr>
        <w:t xml:space="preserve">3. </w:t>
      </w:r>
      <w: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настоящего Кодекса; (В редакции Федерального закона от 27.12.2018 № 558-ФЗ)</w:t>
      </w:r>
    </w:p>
    <w:p>
      <w:r>
        <w:rPr>
          <w:b/>
        </w:rPr>
        <w:t xml:space="preserve">4. </w:t>
      </w:r>
      <w:r>
        <w:t>технический паспорт переустраиваемого и (или) перепланируемого помещения в многоквартирном доме; (В редакции Федерального закона от 27.12.2018 № 558-ФЗ)</w:t>
      </w:r>
    </w:p>
    <w:p>
      <w:r>
        <w:rPr>
          <w:b/>
        </w:rPr>
        <w:t xml:space="preserve">5. </w:t>
      </w:r>
      <w: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
        <w:rPr>
          <w:b/>
        </w:rPr>
        <w:t xml:space="preserve">6. </w:t>
      </w:r>
      <w: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(В редакции Федерального закона от 27.12.2018 № 558-ФЗ)</w:t>
      </w:r>
    </w:p>
    <w:p>
      <w:r>
        <w:rPr>
          <w:b/>
        </w:rPr>
        <w:t xml:space="preserve">21. </w:t>
      </w:r>
      <w:r>
        <w:t>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 (В редакции федеральных законов от 02.06.2016 № 175-ФЗ; от 03.07.2016 № 361-ФЗ; от 27.12.2018 № 558-ФЗ)</w:t>
      </w:r>
    </w:p>
    <w:p>
      <w:r>
        <w:rPr>
          <w:b/>
        </w:rPr>
        <w:t xml:space="preserve">1. </w:t>
      </w:r>
      <w:r>
        <w:t>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 (В редакции федеральных законов от 03.07.2016 № 361-ФЗ; от 27.12.2018 № 558-ФЗ)</w:t>
      </w:r>
    </w:p>
    <w:p>
      <w:r>
        <w:rPr>
          <w:b/>
        </w:rPr>
        <w:t xml:space="preserve">2. </w:t>
      </w:r>
      <w:r>
        <w:t>технический паспорт переустраиваемого и (или) перепланируемого помещения в многоквартирном доме; (В редакции Федерального закона от 27.12.2018 № 558-ФЗ)</w:t>
      </w:r>
    </w:p>
    <w:p>
      <w:r>
        <w:rPr>
          <w:b/>
        </w:rPr>
        <w:t xml:space="preserve">3. </w:t>
      </w:r>
      <w: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(В редакции Федерального закона от 27.12.2018 № 558-ФЗ)</w:t>
        <w:br/>
        <w:t>(Дополнение частью - Федеральный закон от 03.12.2011 № 383-ФЗ)</w:t>
      </w:r>
    </w:p>
    <w:p>
      <w:r>
        <w:rPr>
          <w:b/>
        </w:rPr>
        <w:t xml:space="preserve">3. </w:t>
      </w:r>
      <w:r>
        <w:t>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(В редакции Федерального закона от 03.12.2011 № 383-ФЗ)</w:t>
      </w:r>
    </w:p>
    <w:p>
      <w:r>
        <w:rPr>
          <w:b/>
        </w:rPr>
        <w:t xml:space="preserve">4. </w:t>
      </w:r>
      <w:r>
        <w:t>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 (В редакции Федерального закона от 03.12.2011 № 383-ФЗ)</w:t>
      </w:r>
    </w:p>
    <w:p>
      <w:r>
        <w:rPr>
          <w:b/>
        </w:rPr>
        <w:t xml:space="preserve">5. </w:t>
      </w:r>
      <w:r>
        <w:t>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(В редакции федеральных законов от 23.07.2008 № 160-ФЗ, от 28.07.2012 № 133-ФЗ)</w:t>
      </w:r>
    </w:p>
    <w:p>
      <w:r>
        <w:rPr>
          <w:b/>
        </w:rPr>
        <w:t xml:space="preserve">6. </w:t>
      </w:r>
      <w:r>
        <w:t>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(В редакции Федерального закона от 27.12.2018 № 558-ФЗ)</w:t>
      </w:r>
    </w:p>
    <w:p>
      <w:r>
        <w:rPr>
          <w:b/>
        </w:rPr>
        <w:t>Статья 27. Отказ в согласовании переустройства и (или) перепланировки помещения в многоквартирном доме</w:t>
      </w:r>
    </w:p>
    <w:p>
      <w:r>
        <w:t>(Наименование в редакции Федерального закона от 27.12.2018 № 558-ФЗ)</w:t>
      </w:r>
    </w:p>
    <w:p>
      <w:r>
        <w:rPr>
          <w:b/>
        </w:rPr>
        <w:t xml:space="preserve">1. </w:t>
      </w:r>
      <w:r>
        <w:t>Отказ в согласовании переустройства и (или) перепланировки помещения в многоквартирном доме допускается в случае: (В редакции Федерального закона от 27.12.2018 № 558-ФЗ)</w:t>
      </w:r>
    </w:p>
    <w:p>
      <w:r>
        <w:rPr>
          <w:b/>
        </w:rPr>
        <w:t xml:space="preserve">1. </w:t>
      </w:r>
      <w:r>
        <w:t>непредставления определенных частью 2 статьи 26 настоящего Кодекса документов, обязанность по представлению которых с учетом части 21 статьи 26 настоящего Кодекса возложена на заявителя; (В редакции Федерального закона от 03.12.2011 № 383-ФЗ)</w:t>
      </w:r>
    </w:p>
    <w:p>
      <w:r>
        <w:rPr>
          <w:b/>
        </w:rPr>
        <w:t xml:space="preserve">11. </w:t>
      </w:r>
      <w: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настоящего Кодекса, и не получил от заявителя такие документ и (или) информацию в течение пятнадцати рабочих дней со дня направления уведомления; (Дополнение пунктом - Федеральный закон от 03.12.2011 № 383-ФЗ) (В редакции Федерального закона от 27.12.2018 № 558-ФЗ)</w:t>
      </w:r>
    </w:p>
    <w:p>
      <w:r>
        <w:rPr>
          <w:b/>
        </w:rPr>
        <w:t xml:space="preserve">2. </w:t>
      </w:r>
      <w:r>
        <w:t>представления документов в ненадлежащий орган;</w:t>
      </w:r>
    </w:p>
    <w:p>
      <w:r>
        <w:rPr>
          <w:b/>
        </w:rPr>
        <w:t xml:space="preserve">3. </w:t>
      </w:r>
      <w:r>
        <w:t>несоответствия проекта переустройства и (или) перепланировки помещения в многоквартирном доме требованиям законодательства. (В редакции Федерального закона от 27.12.2018 № 558-ФЗ)</w:t>
      </w:r>
    </w:p>
    <w:p>
      <w:r>
        <w:rPr>
          <w:b/>
        </w:rPr>
        <w:t xml:space="preserve">2. </w:t>
      </w:r>
      <w:r>
        <w:t>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 (В редакции Федерального закона от 27.12.2018 № 558-ФЗ)</w:t>
      </w:r>
    </w:p>
    <w:p>
      <w:r>
        <w:rPr>
          <w:b/>
        </w:rPr>
        <w:t xml:space="preserve">3. </w:t>
      </w:r>
      <w:r>
        <w:t>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(В редакции Федерального закона от 27.12.2018 № 558-ФЗ)</w:t>
      </w:r>
    </w:p>
    <w:p>
      <w:r>
        <w:rPr>
          <w:b/>
        </w:rPr>
        <w:t>Статья 28. Завершение переустройства и (или) перепланировки помещения в многоквартирном доме</w:t>
      </w:r>
    </w:p>
    <w:p>
      <w:r>
        <w:rPr>
          <w:b/>
        </w:rPr>
        <w:t xml:space="preserve">1. </w:t>
      </w:r>
      <w:r>
        <w:t>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 218-ФЗ &amp;quot;О государственной регистрации недвижимости&amp;quot;.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(В редакции Федерального закона от 07.06.2025 № 125-ФЗ)</w:t>
      </w:r>
    </w:p>
    <w:p>
      <w:r>
        <w:rPr>
          <w:b/>
        </w:rPr>
        <w:t xml:space="preserve">2. </w:t>
      </w:r>
      <w:r>
        <w:t>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w:t>
      </w:r>
    </w:p>
    <w:p>
      <w:r>
        <w:rPr>
          <w:b/>
        </w:rPr>
        <w:t xml:space="preserve">3. </w:t>
      </w:r>
      <w:r>
        <w:t>Переустройство помещения в многоквартирном доме считается завершенным со дня утверждения акта, предусмотренного частью 2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br/>
        <w:t>(Статья в редакции Федерального закона от 19.12.2023 № 608-ФЗ)</w:t>
      </w:r>
    </w:p>
    <w:p>
      <w:r>
        <w:rPr>
          <w:b/>
        </w:rPr>
        <w:t>Статья 29. Последствия самовольного переустройства и (или) самовольной перепланировки помещения в многоквартирном доме</w:t>
      </w:r>
    </w:p>
    <w:p>
      <w:r>
        <w:t>(Наименование в редакции Федерального закона от 27.12.2018 № 558-ФЗ)</w:t>
      </w:r>
    </w:p>
    <w:p>
      <w:r>
        <w:rPr>
          <w:b/>
        </w:rPr>
        <w:t xml:space="preserve">1. </w:t>
      </w:r>
      <w:r>
        <w:t>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 (В редакции Федерального закона от 27.12.2018 № 558-ФЗ)</w:t>
      </w:r>
    </w:p>
    <w:p>
      <w:r>
        <w:rPr>
          <w:b/>
        </w:rPr>
        <w:t xml:space="preserve">2. </w:t>
      </w:r>
      <w:r>
        <w:t>Самовольно переустроившее и (или) перепланировавшее помещение в многоквартирном доме лицо несет предусмотренную законодательством ответственность. (В редакции Федерального закона от 27.12.2018 № 558-ФЗ)</w:t>
      </w:r>
    </w:p>
    <w:p>
      <w:r>
        <w:rPr>
          <w:b/>
        </w:rPr>
        <w:t xml:space="preserve">3. </w:t>
      </w:r>
      <w:r>
        <w:t>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(В редакции Федерального закона от 27.12.2018 № 558-ФЗ)</w:t>
      </w:r>
    </w:p>
    <w:p>
      <w:r>
        <w:rPr>
          <w:b/>
        </w:rPr>
        <w:t xml:space="preserve">4. </w:t>
      </w:r>
      <w:r>
        <w:t>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(В редакции Федерального закона от 27.12.2018 № 558-ФЗ)</w:t>
      </w:r>
    </w:p>
    <w:p>
      <w:r>
        <w:rPr>
          <w:b/>
        </w:rPr>
        <w:t xml:space="preserve">5. </w:t>
      </w:r>
      <w:r>
        <w:t>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(В редакции Федерального закона от 27.12.2018 № 558-ФЗ)</w:t>
      </w:r>
    </w:p>
    <w:p>
      <w:r>
        <w:rPr>
          <w:b/>
        </w:rPr>
        <w:t xml:space="preserve">1. </w:t>
      </w:r>
      <w:r>
        <w:t>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 (В редакции Федерального закона от 27.12.2018 № 558-ФЗ)</w:t>
      </w:r>
    </w:p>
    <w:p>
      <w:r>
        <w:rPr>
          <w:b/>
        </w:rPr>
        <w:t xml:space="preserve">2. </w:t>
      </w:r>
      <w:r>
        <w:t>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 (В редакции Федерального закона от 27.12.2018 № 558-ФЗ)</w:t>
      </w:r>
    </w:p>
    <w:p>
      <w:r>
        <w:rPr>
          <w:b/>
        </w:rPr>
        <w:t xml:space="preserve">6. </w:t>
      </w:r>
      <w:r>
        <w:t>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 (В редакции Федерального закона от 27.12.2018 № 558-ФЗ)</w:t>
      </w:r>
    </w:p>
    <w:p>
      <w:r>
        <w:rPr>
          <w:b/>
        </w:rPr>
        <w:t xml:space="preserve">7. </w:t>
      </w:r>
      <w:r>
        <w:t>Положения частей 2 - 6 настоящей статьи не применяются в отношении помещений, расположенных в аварийном и подлежащем сносу или реконструкции многоквартирном доме. (Дополнение частью - Федеральный закон от 27.12.2019 № 473-ФЗ)</w:t>
      </w:r>
    </w:p>
    <w:p>
      <w:pPr>
        <w:pStyle w:val="Heading2"/>
      </w:pPr>
      <w:r>
        <w:t>ПРАВО СОБСТВЕННОСТИ И ДРУГИЕВЕЩНЫЕ ПРАВА НА ЖИЛЫЕ ПОМЕЩЕНИЯ</w:t>
      </w:r>
    </w:p>
    <w:p>
      <w:pPr>
        <w:pStyle w:val="Heading3"/>
      </w:pPr>
      <w:r>
        <w:t>Права и обязанности собственника жилого помещения и иных проживающих в принадлежащем ему помещении граждан</w:t>
      </w:r>
    </w:p>
    <w:p>
      <w:r>
        <w:rPr>
          <w:b/>
        </w:rPr>
        <w:t>Статья 30. Права и обязанности собственника жилого помещения</w:t>
      </w:r>
    </w:p>
    <w:p>
      <w:r>
        <w:rPr>
          <w:b/>
        </w:rPr>
        <w:t xml:space="preserve">1. </w:t>
      </w:r>
      <w:r>
        <w:t>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r>
        <w:rPr>
          <w:b/>
        </w:rPr>
        <w:t xml:space="preserve">11. </w:t>
      </w:r>
      <w:r>
        <w:t>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 (Дополнение частью - Федеральный закон от 14.07.2022 № 310-ФЗ)</w:t>
      </w:r>
    </w:p>
    <w:p>
      <w:r>
        <w:rPr>
          <w:b/>
        </w:rPr>
        <w:t xml:space="preserve">2. </w:t>
      </w:r>
      <w:r>
        <w:t>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 (В редакции Федерального закона от 23.03.2024 № 55-ФЗ)</w:t>
      </w:r>
    </w:p>
    <w:p>
      <w:r>
        <w:rPr>
          <w:b/>
        </w:rPr>
        <w:t xml:space="preserve">3. </w:t>
      </w:r>
      <w:r>
        <w:t>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
        <w:rPr>
          <w:b/>
        </w:rPr>
        <w:t xml:space="preserve">4. </w:t>
      </w:r>
      <w:r>
        <w:t>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
        <w:rPr>
          <w:b/>
        </w:rPr>
        <w:t xml:space="preserve">5. </w:t>
      </w:r>
      <w:r>
        <w:t>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 (Дополнение частью - Федеральный закон от 29.12.2014 № 458-ФЗ) (В редакции Федерального закона от 31.12.2017 № 503-ФЗ)</w:t>
      </w:r>
    </w:p>
    <w:p>
      <w:r>
        <w:rPr>
          <w:b/>
        </w:rPr>
        <w:t>Статья 31. Права и обязанности граждан, проживающих совместно с собственником в принадлежащем ему жилом помещении</w:t>
      </w:r>
    </w:p>
    <w:p>
      <w:r>
        <w:rPr>
          <w:b/>
        </w:rPr>
        <w:t xml:space="preserve">1. </w:t>
      </w:r>
      <w:r>
        <w:t>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
        <w:rPr>
          <w:b/>
        </w:rPr>
        <w:t xml:space="preserve">2. </w:t>
      </w:r>
      <w: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
        <w:rPr>
          <w:b/>
        </w:rPr>
        <w:t xml:space="preserve">3. </w:t>
      </w:r>
      <w:r>
        <w:t>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(В редакции Федерального закона от 24.04.2008 № 49-ФЗ)</w:t>
      </w:r>
    </w:p>
    <w:p>
      <w:r>
        <w:rPr>
          <w:b/>
        </w:rPr>
        <w:t xml:space="preserve">4. </w:t>
      </w:r>
      <w:r>
        <w:t>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
        <w:rPr>
          <w:b/>
        </w:rPr>
        <w:t xml:space="preserve">5. </w:t>
      </w:r>
      <w:r>
        <w:t>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
        <w:rPr>
          <w:b/>
        </w:rPr>
        <w:t xml:space="preserve">6. </w:t>
      </w:r>
      <w:r>
        <w:t>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2 - 4 настоящей статьи.</w:t>
      </w:r>
    </w:p>
    <w:p>
      <w:r>
        <w:rPr>
          <w:b/>
        </w:rPr>
        <w:t xml:space="preserve">7. </w:t>
      </w:r>
      <w:r>
        <w:t>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
        <w:rPr>
          <w:b/>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
        <w:rPr>
          <w:b/>
        </w:rPr>
        <w:t xml:space="preserve">1. </w:t>
      </w:r>
      <w:r>
        <w:t>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 (В редакции федеральных законов от 31.12.2014 № 499-ФЗ, от 08.08.2024 № 232-ФЗ)</w:t>
      </w:r>
    </w:p>
    <w:p>
      <w:r>
        <w:rPr>
          <w:b/>
        </w:rPr>
        <w:t xml:space="preserve">2. </w:t>
      </w:r>
      <w:r>
        <w:t>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 (В редакции Федерального закона от 31.12.2014 № 499-ФЗ)</w:t>
      </w:r>
    </w:p>
    <w:p>
      <w:r>
        <w:rPr>
          <w:b/>
        </w:rPr>
        <w:t xml:space="preserve">3. </w:t>
      </w:r>
      <w:r>
        <w:t>(Часть утратила силу - Федеральный закон от 31.12.2014 № 499-ФЗ)</w:t>
      </w:r>
    </w:p>
    <w:p>
      <w:r>
        <w:rPr>
          <w:b/>
        </w:rPr>
        <w:t xml:space="preserve">4. </w:t>
      </w:r>
      <w:r>
        <w:t>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 (В редакции Федерального закона от 31.12.2014 № 499-ФЗ)</w:t>
      </w:r>
    </w:p>
    <w:p>
      <w:r>
        <w:rPr>
          <w:b/>
        </w:rPr>
        <w:t xml:space="preserve">5. </w:t>
      </w:r>
      <w:r>
        <w:t>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 (В редакции Федерального закона от 31.12.2014 № 499-ФЗ)</w:t>
      </w:r>
    </w:p>
    <w:p>
      <w:r>
        <w:rPr>
          <w:b/>
        </w:rPr>
        <w:t xml:space="preserve">6. </w:t>
      </w:r>
      <w:r>
        <w:t>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 (В редакции Федерального закона от 31.12.2014 № 499-ФЗ)</w:t>
      </w:r>
    </w:p>
    <w:p>
      <w:r>
        <w:rPr>
          <w:b/>
        </w:rPr>
        <w:t xml:space="preserve">7. </w:t>
      </w:r>
      <w:r>
        <w:t>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 (В редакции федеральных законов от 31.12.2014 № 499-ФЗ, от 27.12.2019 № 473-ФЗ)</w:t>
      </w:r>
    </w:p>
    <w:p>
      <w:r>
        <w:rPr>
          <w:b/>
        </w:rPr>
        <w:t xml:space="preserve">8. </w:t>
      </w:r>
      <w:r>
        <w:t>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(В редакции Федерального закона от 31.12.2014 № 499-ФЗ)</w:t>
      </w:r>
    </w:p>
    <w:p>
      <w:r>
        <w:rPr>
          <w:b/>
        </w:rPr>
        <w:t xml:space="preserve">81. </w:t>
      </w:r>
      <w:r>
        <w:t>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 (Дополнение частью - Федеральный закон от 27.12.2019 № 473-ФЗ)</w:t>
      </w:r>
    </w:p>
    <w:p>
      <w:r>
        <w:rPr>
          <w:b/>
        </w:rPr>
        <w:t xml:space="preserve">82. </w:t>
      </w:r>
      <w:r>
        <w:t>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81 настоящей статьи в отношении таких граждан не применяются. (Дополнение частью - Федеральный закон от 27.12.2019 № 473-ФЗ)</w:t>
      </w:r>
    </w:p>
    <w:p>
      <w:r>
        <w:rPr>
          <w:b/>
        </w:rPr>
        <w:t xml:space="preserve">9. </w:t>
      </w:r>
      <w:r>
        <w:t>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 (В редакции Федерального закона от 31.12.2014 № 499-ФЗ)</w:t>
      </w:r>
    </w:p>
    <w:p>
      <w:r>
        <w:rPr>
          <w:b/>
        </w:rPr>
        <w:t xml:space="preserve">10. </w:t>
      </w:r>
      <w:r>
        <w:t>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 (В редакции Федерального закона от 18.12.2006 № 232-ФЗ)</w:t>
      </w:r>
    </w:p>
    <w:p>
      <w:r>
        <w:rPr>
          <w:b/>
        </w:rPr>
        <w:t xml:space="preserve">101. </w:t>
      </w:r>
      <w:r>
        <w:t>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 (Дополнение частью - Федеральный закон от 27.12.2019 № 473-ФЗ)</w:t>
      </w:r>
    </w:p>
    <w:p>
      <w:r>
        <w:rPr>
          <w:b/>
        </w:rPr>
        <w:t xml:space="preserve">11. </w:t>
      </w:r>
      <w:r>
        <w:t>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 (Дополнение частью - Федеральный закон от 18.12.2006 № 232-ФЗ) (В редакции Федерального закона от 30.12.2020 № 494-ФЗ)</w:t>
      </w:r>
    </w:p>
    <w:p>
      <w:r>
        <w:rPr>
          <w:b/>
        </w:rPr>
        <w:t xml:space="preserve">12. </w:t>
      </w:r>
      <w:r>
        <w:t>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 (Дополнение частью - Федеральный закон от 18.12.2006 № 232-ФЗ)</w:t>
      </w:r>
    </w:p>
    <w:p>
      <w:r>
        <w:rPr>
          <w:b/>
        </w:rPr>
        <w:t>Статья 321. Обеспечение жилищных прав граждан при осуществлении комплексного развития территории жилой застройки</w:t>
      </w:r>
    </w:p>
    <w:p>
      <w:r>
        <w:rPr>
          <w:b/>
        </w:rPr>
        <w:t xml:space="preserve">1. </w:t>
      </w:r>
      <w:r>
        <w:t>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w:t>
      </w:r>
    </w:p>
    <w:p>
      <w:r>
        <w:rPr>
          <w:b/>
        </w:rPr>
        <w:t xml:space="preserve">2. </w:t>
      </w:r>
      <w:r>
        <w:t>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 (В редакции Федерального закона от 25.12.2023 № 627-ФЗ)</w:t>
      </w:r>
    </w:p>
    <w:p>
      <w:r>
        <w:rPr>
          <w:b/>
        </w:rPr>
        <w:t xml:space="preserve">3. </w:t>
      </w:r>
      <w:r>
        <w:t>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
        <w:rPr>
          <w:b/>
        </w:rPr>
        <w:t xml:space="preserve">4. </w:t>
      </w:r>
      <w:r>
        <w:t>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 (В редакции Федерального закона от 24.06.2025 № 181-ФЗ)</w:t>
      </w:r>
    </w:p>
    <w:p>
      <w:r>
        <w:rPr>
          <w:b/>
        </w:rPr>
        <w:t xml:space="preserve">5. </w:t>
      </w:r>
      <w:r>
        <w:t>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r>
        <w:rPr>
          <w:b/>
        </w:rPr>
        <w:t xml:space="preserve">6. </w:t>
      </w:r>
      <w:r>
        <w:t>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
        <w:rPr>
          <w:b/>
        </w:rPr>
        <w:t xml:space="preserve">7. </w:t>
      </w:r>
      <w:r>
        <w:t>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
        <w:rPr>
          <w:b/>
        </w:rPr>
        <w:t xml:space="preserve">1. </w:t>
      </w:r>
      <w:r>
        <w:t>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
        <w:rPr>
          <w:b/>
        </w:rPr>
        <w:t xml:space="preserve">2. </w:t>
      </w:r>
      <w:r>
        <w:t>такое жилое помещение соответствует стандартам, установленным нормативным правовым актом субъекта Российской Федерации;</w:t>
      </w:r>
    </w:p>
    <w:p>
      <w:r>
        <w:rPr>
          <w:b/>
        </w:rPr>
        <w:t xml:space="preserve">3. </w:t>
      </w:r>
      <w:r>
        <w:t>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
        <w:rPr>
          <w:b/>
        </w:rPr>
        <w:t xml:space="preserve">8. </w:t>
      </w:r>
      <w:r>
        <w:t>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
        <w:rPr>
          <w:b/>
        </w:rPr>
        <w:t xml:space="preserve">9. </w:t>
      </w:r>
      <w:r>
        <w:t>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7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кодексе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 (В редакции Федерального закона от 24.06.2023 № 276-ФЗ)</w:t>
      </w:r>
    </w:p>
    <w:p>
      <w:r>
        <w:rPr>
          <w:b/>
        </w:rPr>
        <w:t xml:space="preserve">10. </w:t>
      </w:r>
      <w:r>
        <w:t>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
        <w:rPr>
          <w:b/>
        </w:rPr>
        <w:t xml:space="preserve">11. </w:t>
      </w:r>
      <w:r>
        <w:t>Договор, предусматривающий переход права собственности на жилое помещение, должен содержать:</w:t>
      </w:r>
    </w:p>
    <w:p>
      <w:r>
        <w:rPr>
          <w:b/>
        </w:rPr>
        <w:t xml:space="preserve">1. </w:t>
      </w:r>
      <w:r>
        <w:t>сведения о сторонах договора;</w:t>
      </w:r>
    </w:p>
    <w:p>
      <w:r>
        <w:rPr>
          <w:b/>
        </w:rPr>
        <w:t xml:space="preserve">2. </w:t>
      </w:r>
      <w:r>
        <w:t>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
        <w:rPr>
          <w:b/>
        </w:rPr>
        <w:t xml:space="preserve">3. </w:t>
      </w:r>
      <w:r>
        <w:t>реквизиты принятого решения о комплексном развитии территории жилой застройки;</w:t>
      </w:r>
    </w:p>
    <w:p>
      <w:r>
        <w:rPr>
          <w:b/>
        </w:rPr>
        <w:t xml:space="preserve">4. </w:t>
      </w:r>
      <w:r>
        <w:t>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
        <w:rPr>
          <w:b/>
        </w:rPr>
        <w:t xml:space="preserve">12. </w:t>
      </w:r>
      <w:r>
        <w:t>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
        <w:rPr>
          <w:b/>
        </w:rPr>
        <w:t xml:space="preserve">13. </w:t>
      </w:r>
      <w:r>
        <w:t>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
        <w:rPr>
          <w:b/>
        </w:rPr>
        <w:t xml:space="preserve">14. </w:t>
      </w:r>
      <w:r>
        <w:t>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кодексе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 (В редакции Федерального закона от 24.06.2023 № 276-ФЗ)</w:t>
      </w:r>
    </w:p>
    <w:p>
      <w:r>
        <w:rPr>
          <w:b/>
        </w:rPr>
        <w:t xml:space="preserve">15. </w:t>
      </w:r>
      <w:r>
        <w:t>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 (В редакции Федерального закона от 25.12.2023 № 627-ФЗ)</w:t>
      </w:r>
    </w:p>
    <w:p>
      <w:r>
        <w:rPr>
          <w:b/>
        </w:rPr>
        <w:t xml:space="preserve">16. </w:t>
      </w:r>
      <w: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 (В редакции Федерального закона от 25.12.2023 № 627-ФЗ)</w:t>
      </w:r>
    </w:p>
    <w:p>
      <w:r>
        <w:rPr>
          <w:b/>
        </w:rPr>
        <w:t xml:space="preserve">17. </w:t>
      </w:r>
      <w:r>
        <w:t>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
        <w:rPr>
          <w:b/>
        </w:rPr>
        <w:t xml:space="preserve">18. </w:t>
      </w:r>
      <w:r>
        <w:t>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
        <w:rPr>
          <w:b/>
        </w:rPr>
        <w:t xml:space="preserve">19. </w:t>
      </w:r>
      <w:r>
        <w:t>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
        <w:rPr>
          <w:b/>
        </w:rPr>
        <w:t xml:space="preserve">20. </w:t>
      </w:r>
      <w:r>
        <w:t>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
        <w:rPr>
          <w:b/>
        </w:rPr>
        <w:t xml:space="preserve">21. </w:t>
      </w:r>
      <w:r>
        <w:t>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
        <w:rPr>
          <w:b/>
        </w:rPr>
        <w:t xml:space="preserve">22. </w:t>
      </w:r>
      <w:r>
        <w:t>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br/>
        <w:t>(Дополнение статьей - Федеральный закон от 30.12.2020 № 494-ФЗ)</w:t>
      </w:r>
    </w:p>
    <w:p>
      <w:r>
        <w:rPr>
          <w:b/>
        </w:rPr>
        <w:t>Статья 33. Пользование жилым помещением, предоставленнымпо завещательному отказу</w:t>
      </w:r>
    </w:p>
    <w:p>
      <w:r>
        <w:rPr>
          <w:b/>
        </w:rPr>
        <w:t xml:space="preserve">1. </w:t>
      </w:r>
      <w:r>
        <w:t>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
        <w:rPr>
          <w:b/>
        </w:rPr>
        <w:t xml:space="preserve">2. </w:t>
      </w:r>
      <w:r>
        <w:t>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 (В редакции Федерального закона от 24.04.2008 № 49-ФЗ)</w:t>
      </w:r>
    </w:p>
    <w:p>
      <w:r>
        <w:rPr>
          <w:b/>
        </w:rPr>
        <w:t xml:space="preserve">3. </w:t>
      </w:r>
      <w:r>
        <w:t>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
        <w:rPr>
          <w:b/>
        </w:rPr>
        <w:t>Статья 34. Пользование жилым помещением на основании договора пожизненного содержания с иждивением</w:t>
      </w:r>
    </w:p>
    <w:p>
      <w: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r>
        <w:rPr>
          <w:b/>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
        <w:rPr>
          <w:b/>
        </w:rPr>
        <w:t xml:space="preserve">1. </w:t>
      </w:r>
      <w:r>
        <w:t>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
        <w:rPr>
          <w:b/>
        </w:rPr>
        <w:t xml:space="preserve">2. </w:t>
      </w:r>
      <w:r>
        <w:t>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Heading3"/>
      </w:pPr>
      <w:r>
        <w:t>Общее имущество собственников помещений в многоквартирном доме.Общее собрание таких собственников</w:t>
      </w:r>
    </w:p>
    <w:p>
      <w:r>
        <w:rPr>
          <w:b/>
        </w:rPr>
        <w:t>Статья 36. Право собственности на общее имущество собственников помещений в многоквартирном доме</w:t>
      </w:r>
    </w:p>
    <w:p>
      <w:r>
        <w:rPr>
          <w:b/>
        </w:rPr>
        <w:t xml:space="preserve">1. </w:t>
      </w:r>
      <w:r>
        <w:t>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
        <w:rPr>
          <w:b/>
        </w:rPr>
        <w:t xml:space="preserve">1. </w:t>
      </w:r>
      <w:r>
        <w:t>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
        <w:rPr>
          <w:b/>
        </w:rPr>
        <w:t xml:space="preserve">2. </w:t>
      </w:r>
      <w:r>
        <w:t>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 (В редакции Федерального закона от 30.12.2021 № 476-ФЗ)</w:t>
      </w:r>
    </w:p>
    <w:p>
      <w:r>
        <w:rPr>
          <w:b/>
        </w:rPr>
        <w:t xml:space="preserve">3. </w:t>
      </w:r>
      <w:r>
        <w:t>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 (В редакции федеральных законов от 29.12.2017 № 462-ФЗ, от 06.04.2024 № 67-ФЗ)</w:t>
      </w:r>
    </w:p>
    <w:p>
      <w:r>
        <w:rPr>
          <w:b/>
        </w:rPr>
        <w:t xml:space="preserve">4. </w:t>
      </w:r>
      <w:r>
        <w:t>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br/>
        <w:t>(Часть в редакции Федерального закона от 04.06.2011 № 123-ФЗ)</w:t>
      </w:r>
    </w:p>
    <w:p>
      <w:r>
        <w:rPr>
          <w:b/>
        </w:rPr>
        <w:t xml:space="preserve">2. </w:t>
      </w:r>
      <w:r>
        <w:t>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
        <w:rPr>
          <w:b/>
        </w:rPr>
        <w:t xml:space="preserve">3. </w:t>
      </w:r>
      <w:r>
        <w:t>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
        <w:rPr>
          <w:b/>
        </w:rPr>
        <w:t xml:space="preserve">4. </w:t>
      </w:r>
      <w:r>
        <w:t>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
        <w:rPr>
          <w:b/>
        </w:rPr>
        <w:t xml:space="preserve">41. </w:t>
      </w:r>
      <w:r>
        <w:t>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 (Дополнение частью - Федеральный закон от 29.12.2017 № 462-ФЗ)</w:t>
      </w:r>
    </w:p>
    <w:p>
      <w:r>
        <w:rPr>
          <w:b/>
        </w:rPr>
        <w:t xml:space="preserve">42. </w:t>
      </w:r>
      <w:r>
        <w:t>В целях, предусмотренных пунктом 6 статьи 6 Федерального закона от 7 июля 2003 года № 126-ФЗ &amp;quot;О связи&amp;quot;,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пунктом 21 статьи 12 настоящего Кодекса. (Дополнение частью - Федеральный закон от 06.04.2024 № 67-ФЗ)</w:t>
      </w:r>
    </w:p>
    <w:p>
      <w:r>
        <w:rPr>
          <w:b/>
        </w:rPr>
        <w:t xml:space="preserve">43. </w:t>
      </w:r>
      <w:r>
        <w:t>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 (Дополнение частью - Федеральный закон от 06.04.2024 № 67-ФЗ)</w:t>
      </w:r>
    </w:p>
    <w:p>
      <w:r>
        <w:rPr>
          <w:b/>
        </w:rPr>
        <w:t xml:space="preserve">5. </w:t>
      </w:r>
      <w:r>
        <w:t>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 (В редакции Федерального закона от 03.08.2018 № 341-ФЗ)</w:t>
      </w:r>
    </w:p>
    <w:p>
      <w:r>
        <w:rPr>
          <w:b/>
        </w:rPr>
        <w:t xml:space="preserve">6. </w:t>
      </w:r>
      <w:r>
        <w:t>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 (Дополнение частью - Федеральный закон от 18.12.2006 № 232-ФЗ)</w:t>
      </w:r>
    </w:p>
    <w:p>
      <w:r>
        <w:rPr>
          <w:b/>
        </w:rPr>
        <w:t>Статья 361. Общие денежные средства, находящиеся на специальном счете</w:t>
      </w:r>
    </w:p>
    <w:p>
      <w:r>
        <w:rPr>
          <w:b/>
        </w:rPr>
        <w:t xml:space="preserve">1. </w:t>
      </w:r>
      <w:r>
        <w:t>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 (В редакции Федерального закона от 29.06.2015 № 176-ФЗ)</w:t>
      </w:r>
    </w:p>
    <w:p>
      <w:r>
        <w:rPr>
          <w:b/>
        </w:rPr>
        <w:t xml:space="preserve">2. </w:t>
      </w:r>
      <w:r>
        <w:t>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
        <w:rPr>
          <w:b/>
        </w:rPr>
        <w:t xml:space="preserve">3. </w:t>
      </w:r>
      <w:r>
        <w:t>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
        <w:rPr>
          <w:b/>
        </w:rPr>
        <w:t xml:space="preserve">4. </w:t>
      </w:r>
      <w:r>
        <w:t>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
        <w:rPr>
          <w:b/>
        </w:rPr>
        <w:t xml:space="preserve">5. </w:t>
      </w:r>
      <w:r>
        <w:t>Собственник помещения в многоквартирном доме не вправе требовать выделения своей доли денежных средств, находящихся на специальном счете.</w:t>
      </w:r>
    </w:p>
    <w:p>
      <w:r>
        <w:rPr>
          <w:b/>
        </w:rPr>
        <w:t xml:space="preserve">6. </w:t>
      </w:r>
      <w:r>
        <w:t>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
        <w:rPr>
          <w:b/>
        </w:rPr>
        <w:t xml:space="preserve">7. </w:t>
      </w:r>
      <w:r>
        <w:t>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br/>
        <w:t>(Дополнение статьей - Федеральный закон от 25.12.2012 № 271-ФЗ)</w:t>
      </w:r>
    </w:p>
    <w:p>
      <w:r>
        <w:rPr>
          <w:b/>
        </w:rPr>
        <w:t>Статья 37. Определение долей в праве общей собственности на общее имущество в многоквартирном доме</w:t>
      </w:r>
    </w:p>
    <w:p>
      <w:r>
        <w:rPr>
          <w:b/>
        </w:rPr>
        <w:t xml:space="preserve">1. </w:t>
      </w:r>
      <w:r>
        <w:t>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
        <w:rPr>
          <w:b/>
        </w:rPr>
        <w:t xml:space="preserve">2. </w:t>
      </w:r>
      <w:r>
        <w:t>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
        <w:rPr>
          <w:b/>
        </w:rPr>
        <w:t xml:space="preserve">3. </w:t>
      </w:r>
      <w:r>
        <w:t>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
        <w:rPr>
          <w:b/>
        </w:rPr>
        <w:t xml:space="preserve">4. </w:t>
      </w:r>
      <w:r>
        <w:t>Собственник помещения в многоквартирном доме не вправе:</w:t>
      </w:r>
    </w:p>
    <w:p>
      <w:r>
        <w:rPr>
          <w:b/>
        </w:rPr>
        <w:t xml:space="preserve">1. </w:t>
      </w:r>
      <w:r>
        <w:t>осуществлять выдел в натуре своей доли в праве общей собственности на общее имущество в многоквартирном доме;</w:t>
      </w:r>
    </w:p>
    <w:p>
      <w:r>
        <w:rPr>
          <w:b/>
        </w:rPr>
        <w:t xml:space="preserve">2. </w:t>
      </w:r>
      <w:r>
        <w:t>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
        <w:rPr>
          <w:b/>
        </w:rPr>
        <w:t>Статья 38. Приобретение доли в праве общей собственности на общее имущество в многоквартирном доме при приобретении помещения в таком доме</w:t>
      </w:r>
    </w:p>
    <w:p>
      <w:r>
        <w:rPr>
          <w:b/>
        </w:rPr>
        <w:t xml:space="preserve">1. </w:t>
      </w:r>
      <w:r>
        <w:t>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
        <w:rPr>
          <w:b/>
        </w:rPr>
        <w:t xml:space="preserve">2. </w:t>
      </w:r>
      <w:r>
        <w:t>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
        <w:rPr>
          <w:b/>
        </w:rPr>
        <w:t>Статья 39. Содержание общего имущества в многоквартирном доме</w:t>
      </w:r>
    </w:p>
    <w:p>
      <w:r>
        <w:rPr>
          <w:b/>
        </w:rPr>
        <w:t xml:space="preserve">1. </w:t>
      </w:r>
      <w:r>
        <w:t>Собственники помещений в многоквартирном доме несут бремя расходов на содержание общего имущества в многоквартирном доме.</w:t>
      </w:r>
    </w:p>
    <w:p>
      <w:r>
        <w:rPr>
          <w:b/>
        </w:rPr>
        <w:t xml:space="preserve">2. </w:t>
      </w:r>
      <w:r>
        <w:t>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
        <w:rPr>
          <w:b/>
        </w:rPr>
        <w:t xml:space="preserve">3. </w:t>
      </w:r>
      <w:r>
        <w:t>Правила содержания общего имущества в многоквартирном доме устанавливаются Правительством Российской Федерации. (В редакции федеральных законов от 23.07.2008 № 160-ФЗ; от 27.07.2010 № 237-ФЗ)</w:t>
      </w:r>
    </w:p>
    <w:p>
      <w:r>
        <w:rPr>
          <w:b/>
        </w:rPr>
        <w:t xml:space="preserve">4. </w:t>
      </w:r>
      <w:r>
        <w:t>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законом от 23 ноября 2009 года № 261-ФЗ &amp;quot;Об энергосбережении и о повышении энергетической эффективности и о внесении изменений в отдельные законодательные акты Российской Федерации&amp;quot;. (Дополнение частью - Федеральный закон от 23.11.2009 № 261-ФЗ) (В редакции федеральных законов от 08.08.2024 № 232-ФЗ, от 23.07.2025 № 232-ФЗ)</w:t>
      </w:r>
    </w:p>
    <w:p>
      <w:r>
        <w:rPr>
          <w:b/>
        </w:rPr>
        <w:t>Статья 40. Изменение границ помещений в многоквартирном доме</w:t>
      </w:r>
    </w:p>
    <w:p>
      <w:r>
        <w:rPr>
          <w:b/>
        </w:rPr>
        <w:t xml:space="preserve">1. </w:t>
      </w:r>
      <w:r>
        <w:t>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
        <w:rPr>
          <w:b/>
        </w:rPr>
        <w:t xml:space="preserve">2. </w:t>
      </w:r>
      <w:r>
        <w:t>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
        <w:rPr>
          <w:b/>
        </w:rPr>
        <w:t>Статья 41. Право собственности на общее имущество собственников комнат в коммунальной квартире</w:t>
      </w:r>
    </w:p>
    <w:p>
      <w:r>
        <w:rPr>
          <w:b/>
        </w:rPr>
        <w:t xml:space="preserve">1. </w:t>
      </w:r>
      <w:r>
        <w:t>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
        <w:rPr>
          <w:b/>
        </w:rPr>
        <w:t xml:space="preserve">2. </w:t>
      </w:r>
      <w:r>
        <w:t>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
        <w:rPr>
          <w:b/>
        </w:rPr>
        <w:t>Статья 42. Определение долей в праве общей собственности на общее имущество в коммунальной квартире</w:t>
      </w:r>
    </w:p>
    <w:p>
      <w:r>
        <w:rPr>
          <w:b/>
        </w:rPr>
        <w:t xml:space="preserve">1. </w:t>
      </w:r>
      <w:r>
        <w:t>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
        <w:rPr>
          <w:b/>
        </w:rPr>
        <w:t xml:space="preserve">2. </w:t>
      </w:r>
      <w:r>
        <w:t>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
        <w:rPr>
          <w:b/>
        </w:rPr>
        <w:t xml:space="preserve">3. </w:t>
      </w:r>
      <w:r>
        <w:t>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
        <w:rPr>
          <w:b/>
        </w:rPr>
        <w:t xml:space="preserve">4. </w:t>
      </w:r>
      <w:r>
        <w:t>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
        <w:rPr>
          <w:b/>
        </w:rPr>
        <w:t xml:space="preserve">5. </w:t>
      </w:r>
      <w:r>
        <w:t>Собственник комнаты в коммунальной квартире не вправе:</w:t>
      </w:r>
    </w:p>
    <w:p>
      <w:r>
        <w:rPr>
          <w:b/>
        </w:rPr>
        <w:t xml:space="preserve">1. </w:t>
      </w:r>
      <w:r>
        <w:t>осуществлять выдел в натуре своей доли в праве общей собственности на общее имущество в данной квартире;</w:t>
      </w:r>
    </w:p>
    <w:p>
      <w:r>
        <w:rPr>
          <w:b/>
        </w:rPr>
        <w:t xml:space="preserve">2. </w:t>
      </w:r>
      <w:r>
        <w:t>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
        <w:rPr>
          <w:b/>
        </w:rPr>
        <w:t xml:space="preserve">6. </w:t>
      </w:r>
      <w:r>
        <w:t>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r>
        <w:rPr>
          <w:b/>
        </w:rPr>
        <w:t>Статья 43. Содержание общего имущества в коммунальной квартире</w:t>
      </w:r>
    </w:p>
    <w:p>
      <w:r>
        <w:rPr>
          <w:b/>
        </w:rPr>
        <w:t xml:space="preserve">1. </w:t>
      </w:r>
      <w:r>
        <w:t>Собственники комнат в коммунальной квартире несут бремя расходов на содержание общего имущества в данной квартире.</w:t>
      </w:r>
    </w:p>
    <w:p>
      <w:r>
        <w:rPr>
          <w:b/>
        </w:rPr>
        <w:t xml:space="preserve">2. </w:t>
      </w:r>
      <w:r>
        <w:t>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
        <w:rPr>
          <w:b/>
        </w:rPr>
        <w:t>Статья 44. Общее собрание собственников помещений в многоквартирном доме</w:t>
      </w:r>
    </w:p>
    <w:p>
      <w:r>
        <w:rPr>
          <w:b/>
        </w:rPr>
        <w:t xml:space="preserve">1. </w:t>
      </w:r>
      <w:r>
        <w:t>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 (В редакции Федерального закона от 29.06.2015 № 176-ФЗ)</w:t>
      </w:r>
    </w:p>
    <w:p>
      <w:r>
        <w:rPr>
          <w:b/>
        </w:rPr>
        <w:t xml:space="preserve">11. </w:t>
      </w:r>
      <w:r>
        <w:t>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 (Дополнение частью - Федеральный закон от 31.12.2017 № 485-ФЗ)</w:t>
      </w:r>
    </w:p>
    <w:p>
      <w:r>
        <w:rPr>
          <w:b/>
        </w:rPr>
        <w:t xml:space="preserve">2. </w:t>
      </w:r>
      <w:r>
        <w:t>К компетенции общего собрания собственников помещений в многоквартирном доме относятся:</w:t>
      </w:r>
    </w:p>
    <w:p>
      <w:r>
        <w:rPr>
          <w:b/>
        </w:rPr>
        <w:t xml:space="preserve">1. </w:t>
      </w:r>
      <w:r>
        <w:t>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(В редакции федеральных законов от 04.06.2011 № 123-ФЗ; от 25.12.2012 № 271-ФЗ; от 27.12.2018 № 558-ФЗ)</w:t>
      </w:r>
    </w:p>
    <w:p>
      <w:r>
        <w:rPr>
          <w:b/>
        </w:rPr>
        <w:t xml:space="preserve">11. </w:t>
      </w:r>
      <w:r>
        <w:t>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(Дополнение пунктом - Федеральный закон от 25.12.2012 № 271-ФЗ) (В редакции Федерального закона от 29.07.2017 № 257-ФЗ)</w:t>
        <w:b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 (Дополнение пунктом - Федеральный закон от 03.07.2016 № 355-ФЗ) (В редакции Федерального закона от 29.07.2017 № 257-ФЗ)</w:t>
      </w:r>
    </w:p>
    <w:p>
      <w:r>
        <w:rPr>
          <w:b/>
        </w:rPr>
        <w:t xml:space="preserve">12. </w:t>
      </w:r>
      <w:r>
        <w:t>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 (Дополнение пунктом - Федеральный закон от 25.12.2012 № 271-ФЗ)</w:t>
      </w:r>
    </w:p>
    <w:p>
      <w:r>
        <w:rPr>
          <w:b/>
        </w:rPr>
        <w:t xml:space="preserve">13. </w:t>
      </w:r>
      <w:r>
        <w:t>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 (Дополнение пунктом - Федеральный закон от 27.11.2023 № 561-ФЗ)</w:t>
      </w:r>
    </w:p>
    <w:p>
      <w:r>
        <w:rPr>
          <w:b/>
        </w:rPr>
        <w:t xml:space="preserve">2. </w:t>
      </w:r>
      <w:r>
        <w:t>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(В редакции Федерального закона от 03.08.2018 № 341-ФЗ)</w:t>
      </w:r>
    </w:p>
    <w:p>
      <w:r>
        <w:rPr>
          <w:b/>
        </w:rPr>
        <w:t xml:space="preserve">21. </w:t>
      </w:r>
      <w:r>
        <w:t>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(Дополнение пунктом - Федеральный закон от 20.12.2017 № 416-ФЗ)</w:t>
      </w:r>
    </w:p>
    <w:p>
      <w:r>
        <w:rPr>
          <w:b/>
        </w:rPr>
        <w:t xml:space="preserve">3. </w:t>
      </w:r>
      <w:r>
        <w:t>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(В редакции Федерального закона от 27.09.2009 № 228-ФЗ)</w:t>
      </w:r>
    </w:p>
    <w:p>
      <w:r>
        <w:rPr>
          <w:b/>
        </w:rPr>
        <w:t xml:space="preserve">31. </w:t>
      </w:r>
      <w:r>
        <w:t>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 (Дополнение пунктом - Федеральный закон от 27.09.2009 № 228-ФЗ) (В редакции федеральных законов от 03.08.2018 № 341-ФЗ; от 27.12.2018 № 558-ФЗ)</w:t>
      </w:r>
    </w:p>
    <w:p>
      <w:r>
        <w:rPr>
          <w:b/>
        </w:rPr>
        <w:t xml:space="preserve">32. </w:t>
      </w:r>
      <w:r>
        <w:t>(Дополнение пунктом - Федеральный закон от 21.07.2014 № 263-ФЗ) (Утратил силу - Федеральный закон от 13.12.2024 № 463-ФЗ)</w:t>
      </w:r>
    </w:p>
    <w:p>
      <w:r>
        <w:rPr>
          <w:b/>
        </w:rPr>
        <w:t xml:space="preserve">33. </w:t>
      </w:r>
      <w:r>
        <w:t>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 (Дополнение пунктом - Федеральный закон от 21.07.2014 № 263-ФЗ) (В редакции федеральных законов от 04.08.2023 № 441-ФЗ, от 13.12.2024 № 463-ФЗ, от 07.06.2025 № 125-ФЗ)</w:t>
      </w:r>
    </w:p>
    <w:p>
      <w:r>
        <w:rPr>
          <w:b/>
        </w:rPr>
        <w:t xml:space="preserve">34. </w:t>
      </w:r>
      <w:r>
        <w:t>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(Дополнение пунктом - Федеральный закон от 21.07.2014 № 263-ФЗ)</w:t>
      </w:r>
    </w:p>
    <w:p>
      <w:r>
        <w:rPr>
          <w:b/>
        </w:rPr>
        <w:t xml:space="preserve">35. </w:t>
      </w:r>
      <w:r>
        <w:t>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 (Дополнение пунктом - Федеральный закон от 29.06.2015 № 176-ФЗ)</w:t>
      </w:r>
    </w:p>
    <w:p>
      <w:r>
        <w:rPr>
          <w:b/>
        </w:rPr>
        <w:t xml:space="preserve">36. </w:t>
      </w:r>
      <w:r>
        <w:t>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 (Дополнение пунктом - Федеральный закон от 30.04.2021 № 120-ФЗ)</w:t>
      </w:r>
    </w:p>
    <w:p>
      <w:r>
        <w:rPr>
          <w:b/>
        </w:rPr>
        <w:t xml:space="preserve">37. </w:t>
      </w:r>
      <w:r>
        <w:t>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 (Дополнение пунктом - Федеральный закон от 04.08.2023 № 441-ФЗ)</w:t>
      </w:r>
    </w:p>
    <w:p>
      <w:r>
        <w:rPr>
          <w:b/>
        </w:rPr>
        <w:t xml:space="preserve">38. </w:t>
      </w:r>
      <w:r>
        <w:t>принятие решений о демонтаже сетей связи, монтаж которых осуществлен в соответствии с частью 42 статьи 36 настоящего Кодекса; (Дополнение пунктом - Федеральный закон от 06.04.2024 № 67-ФЗ)</w:t>
      </w:r>
    </w:p>
    <w:p>
      <w:r>
        <w:rPr>
          <w:b/>
        </w:rPr>
        <w:t xml:space="preserve">4. </w:t>
      </w:r>
      <w:r>
        <w:t>выбор способа управления многоквартирным домом;</w:t>
      </w:r>
    </w:p>
    <w:p>
      <w:r>
        <w:rPr>
          <w:b/>
        </w:rPr>
        <w:t xml:space="preserve">41. </w:t>
      </w:r>
      <w:r>
        <w:t>принятие решений о текущем ремонте общего имущества в многоквартирном доме; (Дополнение пунктом - Федеральный закон от 04.06.2011 № 123-ФЗ)</w:t>
      </w:r>
    </w:p>
    <w:p>
      <w:r>
        <w:rPr>
          <w:b/>
        </w:rPr>
        <w:t xml:space="preserve">42. </w:t>
      </w:r>
      <w:r>
        <w:t>принятие решения о наделении совета многоквартирного дома полномочиями на принятие решений о текущем ремонте общего имущества в многоквартирном доме; (Дополнение пунктом - Федеральный закон от 29.06.2015 № 176-ФЗ)</w:t>
      </w:r>
    </w:p>
    <w:p>
      <w:r>
        <w:rPr>
          <w:b/>
        </w:rPr>
        <w:t xml:space="preserve">43. </w:t>
      </w:r>
      <w:r>
        <w:t>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(Дополнение пунктом - Федеральный закон от 29.06.2015 № 176-ФЗ)</w:t>
      </w:r>
    </w:p>
    <w:p>
      <w:r>
        <w:rPr>
          <w:b/>
        </w:rPr>
        <w:t xml:space="preserve">44. </w:t>
      </w:r>
      <w:r>
        <w:t>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 (Дополнение пунктом - Федеральный закон от 03.04.2018 № 59-ФЗ) (В редакции Федерального закона от 12.12.2023 № 593-ФЗ)</w:t>
      </w:r>
    </w:p>
    <w:p>
      <w:r>
        <w:rPr>
          <w:b/>
        </w:rPr>
        <w:t xml:space="preserve">45. </w:t>
      </w:r>
      <w:r>
        <w:t>принятие решения о согласии на перевод жилого помещения в нежилое помещение; (Дополнение пунктом - Федеральный закон от 29.05.2019 № 116-ФЗ)</w:t>
      </w:r>
    </w:p>
    <w:p>
      <w:r>
        <w:rPr>
          <w:b/>
        </w:rPr>
        <w:t xml:space="preserve">46. </w:t>
      </w:r>
      <w:r>
        <w:t>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321 настоящего Кодекса, если необходимость принятия такого решения предусмотрена федеральным законом; (Дополнение пунктом - Федеральный закон от 30.12.2020 № 494-ФЗ) (В редакции Федерального закона от 24.06.2023 № 276-ФЗ)</w:t>
      </w:r>
    </w:p>
    <w:p>
      <w:r>
        <w:rPr>
          <w:b/>
        </w:rPr>
        <w:t xml:space="preserve">47. </w:t>
      </w:r>
      <w:r>
        <w:t>принятие решения о выборе управляющей организации; (Дополнение пунктом - Федеральный закон от 11.06.2022 № 165-ФЗ)</w:t>
      </w:r>
    </w:p>
    <w:p>
      <w:r>
        <w:rPr>
          <w:b/>
        </w:rPr>
        <w:t xml:space="preserve">5. </w:t>
      </w:r>
      <w:r>
        <w:t>другие вопросы, отнесенные настоящим Кодексом к компетенции общего собрания собственников помещений в многоквартирном доме.</w:t>
      </w:r>
    </w:p>
    <w:p>
      <w:r>
        <w:rPr>
          <w:b/>
        </w:rPr>
        <w:t>Статья 441. Формы проведения общего собрания собственников помещений в многоквартирном доме</w:t>
      </w:r>
    </w:p>
    <w:p>
      <w:r>
        <w:t>Общее собрание собственников помещений в многоквартирном доме может проводиться посредством:</w:t>
      </w:r>
    </w:p>
    <w:p>
      <w:r>
        <w:rPr>
          <w:b/>
        </w:rPr>
        <w:t xml:space="preserve">1. </w:t>
      </w:r>
      <w:r>
        <w:t>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
        <w:rPr>
          <w:b/>
        </w:rPr>
        <w:t xml:space="preserve">2. </w:t>
      </w:r>
      <w:r>
        <w:t>заочного голосования (опросным путем или с использованием системы в соответствии со статьей 471 настоящего Кодекса);</w:t>
      </w:r>
    </w:p>
    <w:p>
      <w:r>
        <w:rPr>
          <w:b/>
        </w:rPr>
        <w:t xml:space="preserve">3. </w:t>
      </w:r>
      <w:r>
        <w:t>очно-заочного голосования.</w:t>
        <w:br/>
        <w:t>(Дополнение статьей - Федеральный закон от 29.06.2015 № 176-ФЗ)</w:t>
      </w:r>
    </w:p>
    <w:p>
      <w:r>
        <w:rPr>
          <w:b/>
        </w:rPr>
        <w:t>Статья 45. Порядок проведения общего собрания собственников помещений в многоквартирном доме</w:t>
      </w:r>
    </w:p>
    <w:p>
      <w:r>
        <w:rPr>
          <w:b/>
        </w:rPr>
        <w:t xml:space="preserve">1. </w:t>
      </w:r>
      <w:r>
        <w:t>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 (В редакции Федерального закона от 29.06.2015 № 176-ФЗ)</w:t>
      </w:r>
    </w:p>
    <w:p>
      <w:r>
        <w:rPr>
          <w:b/>
        </w:rPr>
        <w:t xml:space="preserve">2. </w:t>
      </w:r>
      <w:r>
        <w:t>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
        <w:rPr>
          <w:b/>
        </w:rPr>
        <w:t xml:space="preserve">21. </w:t>
      </w:r>
      <w:r>
        <w:t>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 (Дополнение частью - Федеральный закон от 30.12.2020 № 494-ФЗ)</w:t>
      </w:r>
    </w:p>
    <w:p>
      <w:r>
        <w:rPr>
          <w:b/>
        </w:rPr>
        <w:t xml:space="preserve">22. </w:t>
      </w:r>
      <w:r>
        <w:t>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частью 1 статьи 46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 (Дополнение частью - Федеральный закон от 28.06.2022 № 217-ФЗ)</w:t>
      </w:r>
    </w:p>
    <w:p>
      <w:r>
        <w:rPr>
          <w:b/>
        </w:rPr>
        <w:t xml:space="preserve">3. </w:t>
      </w:r>
      <w:r>
        <w:t>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45 части 2 статьи 44 настоящего Кодекса, правомочно (имеет кворум): (В редакции Федерального закона от 30.12.2020 № 494-ФЗ)</w:t>
      </w:r>
    </w:p>
    <w:p>
      <w:r>
        <w:rPr>
          <w:b/>
        </w:rPr>
        <w:t xml:space="preserve">1. </w:t>
      </w:r>
      <w:r>
        <w:t>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
        <w:rPr>
          <w:b/>
        </w:rPr>
        <w:t xml:space="preserve">2. </w:t>
      </w:r>
      <w:r>
        <w:t>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br/>
        <w:t>(Часть в редакции Федерального закона от 29.05.2019 № 116-ФЗ)</w:t>
      </w:r>
    </w:p>
    <w:p>
      <w:r>
        <w:rPr>
          <w:b/>
        </w:rPr>
        <w:t xml:space="preserve">31. </w:t>
      </w:r>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 (Дополнение частью - Федеральный закон от 31.12.2017 № 485-ФЗ)</w:t>
      </w:r>
    </w:p>
    <w:p>
      <w:r>
        <w:rPr>
          <w:b/>
        </w:rPr>
        <w:t xml:space="preserve">32. </w:t>
      </w:r>
      <w:r>
        <w:t>В рассмотрении вопроса, предусмотренного пунктом 46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 (Дополнение частью - Федеральный закон от 30.12.2020 № 494-ФЗ)</w:t>
      </w:r>
    </w:p>
    <w:p>
      <w:r>
        <w:rPr>
          <w:b/>
        </w:rPr>
        <w:t xml:space="preserve">4. </w:t>
      </w:r>
      <w:r>
        <w:t>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 (В редакции федеральных законов от 29.06.2015 № 176-ФЗ, от 29.07.2017 № 257-ФЗ, от 28.06.2022 № 217-ФЗ, от 13.12.2024 № 463-ФЗ)</w:t>
      </w:r>
    </w:p>
    <w:p>
      <w:r>
        <w:rPr>
          <w:b/>
        </w:rPr>
        <w:t xml:space="preserve">41. </w:t>
      </w:r>
      <w:r>
        <w:t>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&amp;quot;Единый портал государственных и муниципальных услуг (функций)&amp;quot;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частей 4 и 5 статьи 471 настоящего Кодекса. (Дополнение частью - Федеральный закон от 13.12.2024 № 463-ФЗ)</w:t>
      </w:r>
    </w:p>
    <w:p>
      <w:r>
        <w:rPr>
          <w:b/>
        </w:rPr>
        <w:t xml:space="preserve">5. </w:t>
      </w:r>
      <w:r>
        <w:t>В сообщении о проведении общего собрания собственников помещений в многоквартирном доме должны быть указаны:</w:t>
      </w:r>
    </w:p>
    <w:p>
      <w:r>
        <w:rPr>
          <w:b/>
        </w:rPr>
        <w:t xml:space="preserve">1. </w:t>
      </w:r>
      <w:r>
        <w:t>сведения о лице, по инициативе которого созывается данное собрание;</w:t>
      </w:r>
    </w:p>
    <w:p>
      <w:r>
        <w:rPr>
          <w:b/>
        </w:rPr>
        <w:t xml:space="preserve">2. </w:t>
      </w:r>
      <w:r>
        <w:t>форма проведения данного собрания (очное, заочное или очно-заочное голосование); (В редакции Федерального закона от 29.06.2015 № 176-ФЗ)</w:t>
      </w:r>
    </w:p>
    <w:p>
      <w:r>
        <w:rPr>
          <w:b/>
        </w:rPr>
        <w:t xml:space="preserve">3. </w:t>
      </w:r>
      <w:r>
        <w:t>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 (В редакции Федерального закона от 04.08.2023 № 441-ФЗ)</w:t>
      </w:r>
    </w:p>
    <w:p>
      <w:r>
        <w:rPr>
          <w:b/>
        </w:rPr>
        <w:t xml:space="preserve">4. </w:t>
      </w:r>
      <w:r>
        <w:t>повестка дня данного собрания;</w:t>
      </w:r>
    </w:p>
    <w:p>
      <w:r>
        <w:rPr>
          <w:b/>
        </w:rPr>
        <w:t xml:space="preserve">5. </w:t>
      </w:r>
      <w:r>
        <w:t>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
        <w:rPr>
          <w:b/>
        </w:rPr>
        <w:t xml:space="preserve">6. </w:t>
      </w:r>
      <w:r>
        <w:t>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 (Дополнение частью - Федеральный закон от 29.06.2015 № 176-ФЗ) (В редакции Федерального закона от 13.12.2024 № 463-ФЗ)</w:t>
      </w:r>
    </w:p>
    <w:p>
      <w:r>
        <w:rPr>
          <w:b/>
        </w:rPr>
        <w:t xml:space="preserve">7. </w:t>
      </w:r>
      <w:r>
        <w:t>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 (Дополнение частью - Федеральный закон от 29.06.2015 № 176-ФЗ)</w:t>
      </w:r>
    </w:p>
    <w:p>
      <w:r>
        <w:rPr>
          <w:b/>
        </w:rPr>
        <w:t>Статья 46. Решения общего собрания собственников помещений в многоквартирном доме</w:t>
      </w:r>
    </w:p>
    <w:p>
      <w:r>
        <w:rPr>
          <w:b/>
        </w:rPr>
        <w:t xml:space="preserve">1. </w:t>
      </w:r>
      <w:r>
        <w:t>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11-1, 12, 13, 2, 3, 31, 38,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пунктом 45 части 2 статьи 44 настоящего Кодекса, которое принимается в соответствии с частью 12 настоящей статьи, а также решения, предусмотренного пунктом 46 части 2 статьи 44 настоящего Кодекса, которое принимается в соответствии с частью 13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44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федеральных законов от 27.09.2009 № 228-ФЗ, от 29.06.2015 № 176-ФЗ, от 03.07.2016 № 355-ФЗ, от 20.12.2017 № 416-ФЗ, от 31.12.2017 № 485-ФЗ, от 03.04.2018 № 59-ФЗ, от 28.11.2018 № 435-ФЗ, от 29.05.2019 № 116-ФЗ, от 30.12.2020 № 494-ФЗ, от 11.06.2022 № 165-ФЗ, от 28.06.2022 № 217-ФЗ, от 27.11.2023 № 561-ФЗ, от 06.04.2024 № 67-ФЗ, от 13.12.2024 № 463-ФЗ)</w:t>
      </w:r>
    </w:p>
    <w:p>
      <w:r>
        <w:rPr>
          <w:b/>
        </w:rPr>
        <w:t xml:space="preserve">11. </w:t>
      </w:r>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 (Дополнение частью - Федеральный закон от 29.06.2015 № 176-ФЗ) (В редакции Федерального закона от 31.12.2017 № 485-ФЗ)</w:t>
      </w:r>
    </w:p>
    <w:p>
      <w:r>
        <w:rPr>
          <w:b/>
        </w:rPr>
        <w:t xml:space="preserve">12. </w:t>
      </w:r>
      <w:r>
        <w:t>Решение общего собрания собственников помещений в многоквартирном доме, предусмотренное пунктом 45 части 2 статьи 44 настоящего Кодекса, принимается:</w:t>
      </w:r>
    </w:p>
    <w:p>
      <w:r>
        <w:rPr>
          <w:b/>
        </w:rPr>
        <w:t xml:space="preserve">1. </w:t>
      </w:r>
      <w:r>
        <w:t>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
        <w:rPr>
          <w:b/>
        </w:rPr>
        <w:t xml:space="preserve">2. </w:t>
      </w:r>
      <w:r>
        <w:t>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br/>
        <w:t>(Дополнение частью - Федеральный закон от 29.05.2019 № 116-ФЗ)</w:t>
      </w:r>
    </w:p>
    <w:p>
      <w:r>
        <w:rPr>
          <w:b/>
        </w:rPr>
        <w:t xml:space="preserve">13. </w:t>
      </w:r>
      <w:r>
        <w:t>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w:t>
      </w:r>
    </w:p>
    <w:p>
      <w:r>
        <w:rPr>
          <w:b/>
        </w:rPr>
        <w:t xml:space="preserve">1. </w:t>
      </w:r>
      <w:r>
        <w:t>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
        <w:rPr>
          <w:b/>
        </w:rPr>
        <w:t xml:space="preserve">2. </w:t>
      </w:r>
      <w:r>
        <w:t>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br/>
        <w:t>(Дополнение частью - Федеральный закон от 30.12.2020 № 494-ФЗ)</w:t>
      </w:r>
    </w:p>
    <w:p>
      <w:r>
        <w:rPr>
          <w:b/>
        </w:rPr>
        <w:t xml:space="preserve">2. </w:t>
      </w:r>
      <w:r>
        <w:t>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
        <w:rPr>
          <w:b/>
        </w:rPr>
        <w:t xml:space="preserve">3. </w:t>
      </w:r>
      <w:r>
        <w:t>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 (В редакции Федерального закона от 29.06.2015 № 176-ФЗ)</w:t>
      </w:r>
    </w:p>
    <w:p>
      <w:r>
        <w:rPr>
          <w:b/>
        </w:rPr>
        <w:t xml:space="preserve">4. </w:t>
      </w:r>
      <w:r>
        <w:t>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(В редакции Федерального закона от 31.12.2017 № 485-ФЗ)</w:t>
      </w:r>
    </w:p>
    <w:p>
      <w:r>
        <w:rPr>
          <w:b/>
        </w:rPr>
        <w:t xml:space="preserve">5. </w:t>
      </w:r>
      <w:r>
        <w:t>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
        <w:rPr>
          <w:b/>
        </w:rPr>
        <w:t xml:space="preserve">6. </w:t>
      </w:r>
      <w:r>
        <w:t>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
        <w:rPr>
          <w:b/>
        </w:rPr>
        <w:t xml:space="preserve">7. </w:t>
      </w:r>
      <w:r>
        <w:t>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
        <w:rPr>
          <w:b/>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
        <w:t>(Наименование в редакции Федерального закона от 29.06.2015 № 176-ФЗ)</w:t>
      </w:r>
    </w:p>
    <w:p>
      <w:r>
        <w:rPr>
          <w:b/>
        </w:rPr>
        <w:t xml:space="preserve">1. </w:t>
      </w:r>
      <w:r>
        <w:t>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 (В редакции федеральных законов от 04.06.2011 № 123-ФЗ, от 29.06.2015 № 176-ФЗ, от 04.08.2023 № 441-ФЗ)</w:t>
      </w:r>
    </w:p>
    <w:p>
      <w:r>
        <w:rPr>
          <w:b/>
        </w:rPr>
        <w:t xml:space="preserve">2. </w:t>
      </w:r>
      <w:r>
        <w:t>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 (В редакции Федерального закона от 29.06.2015 № 176-ФЗ)</w:t>
      </w:r>
    </w:p>
    <w:p>
      <w:r>
        <w:rPr>
          <w:b/>
        </w:rPr>
        <w:t xml:space="preserve">3. </w:t>
      </w:r>
      <w:r>
        <w:t>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 (В редакции федеральных законов от 29.06.2015 № 176-ФЗ, от 04.08.2023 № 441-ФЗ)</w:t>
      </w:r>
    </w:p>
    <w:p>
      <w:r>
        <w:rPr>
          <w:b/>
        </w:rPr>
        <w:t>Статья 471. Общее собрание собственников помещений в многоквартирном доме в форме заочного голосования с использованием системы</w:t>
      </w:r>
    </w:p>
    <w:p>
      <w:r>
        <w:rPr>
          <w:b/>
        </w:rPr>
        <w:t xml:space="preserve">1. </w:t>
      </w:r>
      <w:r>
        <w:t>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 (В редакции Федерального закона от 25.05.2020 № 156-ФЗ)</w:t>
      </w:r>
    </w:p>
    <w:p>
      <w:r>
        <w:rPr>
          <w:b/>
        </w:rPr>
        <w:t xml:space="preserve">2. </w:t>
      </w:r>
      <w:r>
        <w:t>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частей 3 и 4 статьи 46 настоящего Кодекса. (В редакции Федерального закона от 13.12.2024 № 463-ФЗ)</w:t>
      </w:r>
    </w:p>
    <w:p>
      <w:r>
        <w:rPr>
          <w:b/>
        </w:rPr>
        <w:t xml:space="preserve">21. </w:t>
      </w:r>
      <w:r>
        <w:t>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 (Дополнение частью - Федеральный закон от 25.05.2020 № 156-ФЗ) (В редакции Федерального закона от 13.12.2024 № 463-ФЗ)</w:t>
      </w:r>
    </w:p>
    <w:p>
      <w:r>
        <w:rPr>
          <w:b/>
        </w:rPr>
        <w:t xml:space="preserve">3. </w:t>
      </w:r>
      <w:r>
        <w:t>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
        <w:rPr>
          <w:b/>
        </w:rPr>
        <w:t xml:space="preserve">4. </w:t>
      </w:r>
      <w:r>
        <w:t>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
        <w:rPr>
          <w:b/>
        </w:rPr>
        <w:t xml:space="preserve">1. </w:t>
      </w:r>
      <w:r>
        <w:t>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&amp;quot;Интернет&amp;quot;,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 (В редакции Федерального закона от 04.08.2023 № 441-ФЗ)</w:t>
      </w:r>
    </w:p>
    <w:p>
      <w:r>
        <w:rPr>
          <w:b/>
        </w:rPr>
        <w:t xml:space="preserve">2. </w:t>
      </w:r>
      <w:r>
        <w:t>место и (или) фактический адрес администратора общего собрания;</w:t>
      </w:r>
    </w:p>
    <w:p>
      <w:r>
        <w:rPr>
          <w:b/>
        </w:rPr>
        <w:t xml:space="preserve">3. </w:t>
      </w:r>
      <w:r>
        <w:t>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 (В редакции Федерального закона от 04.08.2023 № 441-ФЗ)</w:t>
      </w:r>
    </w:p>
    <w:p>
      <w:r>
        <w:rPr>
          <w:b/>
        </w:rPr>
        <w:t xml:space="preserve">4. </w:t>
      </w:r>
      <w:r>
        <w:t>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 (В редакции Федерального закона от 13.12.2024 № 463-ФЗ)</w:t>
      </w:r>
    </w:p>
    <w:p>
      <w:r>
        <w:rPr>
          <w:b/>
        </w:rPr>
        <w:t xml:space="preserve">5. </w:t>
      </w:r>
      <w:r>
        <w:t>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21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 (В редакции федеральных законов от 25.05.2020 № 156-ФЗ, от 13.12.2024 № 463-ФЗ)</w:t>
      </w:r>
    </w:p>
    <w:p>
      <w:r>
        <w:rPr>
          <w:b/>
        </w:rPr>
        <w:t xml:space="preserve">6. </w:t>
      </w:r>
      <w:r>
        <w:t>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&amp;quot;за&amp;quot;, &amp;quot;против&amp;quot; или &amp;quot;воздержался&amp;quot;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&amp;quot;Интернет&amp;quot;,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 (В редакции федеральных законов от 04.08.2023 № 441-ФЗ, от 08.08.2024 № 232-ФЗ)</w:t>
      </w:r>
    </w:p>
    <w:p>
      <w:r>
        <w:rPr>
          <w:b/>
        </w:rPr>
        <w:t xml:space="preserve">7. </w:t>
      </w:r>
      <w:r>
        <w:t>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
        <w:rPr>
          <w:b/>
        </w:rPr>
        <w:t xml:space="preserve">8. </w:t>
      </w:r>
      <w:r>
        <w:t>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(В редакции Федерального закона от 25.05.2020 № 156-ФЗ)</w:t>
      </w:r>
    </w:p>
    <w:p>
      <w:r>
        <w:rPr>
          <w:b/>
        </w:rPr>
        <w:t xml:space="preserve">9. </w:t>
      </w:r>
      <w:r>
        <w:t>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
        <w:rPr>
          <w:b/>
        </w:rPr>
        <w:t xml:space="preserve">10. </w:t>
      </w:r>
      <w:r>
        <w:t>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&amp;quot;за&amp;quot;, &amp;quot;против&amp;quot; или &amp;quot;воздержался&amp;quot;,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 (В редакции Федерального закона от 13.12.2024 № 463-ФЗ)</w:t>
      </w:r>
    </w:p>
    <w:p>
      <w:r>
        <w:rPr>
          <w:b/>
        </w:rPr>
        <w:t xml:space="preserve">11. </w:t>
      </w:r>
      <w:r>
        <w:t>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 (В редакции Федерального закона от 04.08.2023 № 441-ФЗ)</w:t>
      </w:r>
    </w:p>
    <w:p>
      <w:r>
        <w:rPr>
          <w:b/>
        </w:rPr>
        <w:t xml:space="preserve">12. </w:t>
      </w:r>
      <w:r>
        <w:t>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
        <w:rPr>
          <w:b/>
        </w:rPr>
        <w:t xml:space="preserve">13. </w:t>
      </w:r>
      <w:r>
        <w:t>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
        <w:rPr>
          <w:b/>
        </w:rPr>
        <w:t xml:space="preserve">1. </w:t>
      </w:r>
      <w:r>
        <w:t>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&amp;quot;Единая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форме&amp;quot;;</w:t>
      </w:r>
    </w:p>
    <w:p>
      <w:r>
        <w:rPr>
          <w:b/>
        </w:rPr>
        <w:t xml:space="preserve">2. </w:t>
      </w:r>
      <w:r>
        <w:t>в момент входа соответствующего лица в личный кабинет в системе.</w:t>
        <w:br/>
        <w:t>(Часть в редакции Федерального закона от 13.12.2024 № 463-ФЗ)</w:t>
      </w:r>
    </w:p>
    <w:p>
      <w:r>
        <w:rPr>
          <w:b/>
        </w:rPr>
        <w:t xml:space="preserve">14. </w:t>
      </w:r>
      <w:r>
        <w:t>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части 4 статьи 45, а также частей 3 и 4 статьи 46 настоящего Кодекса. (Дополнение частью - Федеральный закон от 25.05.2020 № 156-ФЗ)</w:t>
      </w:r>
    </w:p>
    <w:p>
      <w:r>
        <w:rPr>
          <w:b/>
        </w:rPr>
        <w:t xml:space="preserve">15. </w:t>
      </w:r>
      <w:r>
        <w:t>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13.12.2024 № 463-ФЗ)</w:t>
        <w:br/>
        <w:t>(Дополнение статьей - Федеральный закон от 21.07.2014 № 263-ФЗ)</w:t>
      </w:r>
    </w:p>
    <w:p>
      <w:r>
        <w:rPr>
          <w:b/>
        </w:rPr>
        <w:t>Статья 48. Голосование на общем собрании собственников помещений в многоквартирном доме</w:t>
      </w:r>
    </w:p>
    <w:p>
      <w:r>
        <w:rPr>
          <w:b/>
        </w:rPr>
        <w:t xml:space="preserve">1. </w:t>
      </w:r>
      <w:r>
        <w:t>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
        <w:rPr>
          <w:b/>
        </w:rPr>
        <w:t xml:space="preserve">2. </w:t>
      </w:r>
      <w:r>
        <w:t>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 (В редакции Федерального закона от 03.07.2016 № 267-ФЗ)</w:t>
      </w:r>
    </w:p>
    <w:p>
      <w:r>
        <w:rPr>
          <w:b/>
        </w:rPr>
        <w:t xml:space="preserve">3. </w:t>
      </w:r>
      <w:r>
        <w:t>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
        <w:rPr>
          <w:b/>
        </w:rPr>
        <w:t xml:space="preserve">4. </w:t>
      </w:r>
      <w:r>
        <w:t>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 (В редакции Федерального закона от 04.08.2023 № 441-ФЗ)</w:t>
      </w:r>
    </w:p>
    <w:p>
      <w:r>
        <w:rPr>
          <w:b/>
        </w:rPr>
        <w:t xml:space="preserve">41. </w:t>
      </w:r>
      <w:r>
        <w:t>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 (Дополнение частью - Федеральный закон от 29.06.2015 № 176-ФЗ) (В редакции Федерального закона от 04.08.2023 № 441-ФЗ)</w:t>
      </w:r>
    </w:p>
    <w:p>
      <w:r>
        <w:rPr>
          <w:b/>
        </w:rPr>
        <w:t xml:space="preserve">5. </w:t>
      </w:r>
      <w:r>
        <w:t>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статьей 471 настоящего Кодекса (в случае проведения голосования с использованием системы). (В редакции Федерального закона от 04.08.2023 № 441-ФЗ)</w:t>
      </w:r>
    </w:p>
    <w:p>
      <w:r>
        <w:rPr>
          <w:b/>
        </w:rPr>
        <w:t xml:space="preserve">51. </w:t>
      </w:r>
      <w:r>
        <w:t>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
        <w:rPr>
          <w:b/>
        </w:rPr>
        <w:t xml:space="preserve">1. </w:t>
      </w:r>
      <w:r>
        <w:t>сведения о лице, участвующем в голосовании;</w:t>
      </w:r>
    </w:p>
    <w:p>
      <w:r>
        <w:rPr>
          <w:b/>
        </w:rPr>
        <w:t xml:space="preserve">2. </w:t>
      </w:r>
      <w:r>
        <w:t>сведения о документе, подтверждающем право собственности лица, участвующего в голосовании, на помещение в соответствующем многоквартирном доме;</w:t>
      </w:r>
    </w:p>
    <w:p>
      <w:r>
        <w:rPr>
          <w:b/>
        </w:rPr>
        <w:t xml:space="preserve">3. </w:t>
      </w:r>
      <w:r>
        <w:t>решения по каждому вопросу повестки дня, выраженные формулировками &amp;quot;за&amp;quot;, &amp;quot;против&amp;quot; или &amp;quot;воздержался&amp;quot;.</w:t>
        <w:br/>
        <w:t>(Дополнение частью - Федеральный закон от 29.06.2015 № 176-ФЗ)</w:t>
      </w:r>
    </w:p>
    <w:p>
      <w:r>
        <w:rPr>
          <w:b/>
        </w:rPr>
        <w:t xml:space="preserve">6. </w:t>
      </w:r>
      <w:r>
        <w:t>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Heading2"/>
      </w:pPr>
      <w:r>
        <w:t>ЖИЛЫЕ ПОМЕЩЕНИЯ, ПРЕДОСТАВЛЯЕМЫЕ ПО ДОГОВОРАМ СОЦИАЛЬНОГО НАЙМА</w:t>
      </w:r>
    </w:p>
    <w:p>
      <w:pPr>
        <w:pStyle w:val="Heading3"/>
      </w:pPr>
      <w:r>
        <w:t>Основания и порядок предоставления жилого помещения по договору социального найма</w:t>
      </w:r>
    </w:p>
    <w:p>
      <w:r>
        <w:rPr>
          <w:b/>
        </w:rPr>
        <w:t>Статья 49. Предоставление жилого помещения по договору социального найма</w:t>
      </w:r>
    </w:p>
    <w:p>
      <w:r>
        <w:rPr>
          <w:b/>
        </w:rPr>
        <w:t xml:space="preserve">1. </w:t>
      </w:r>
      <w:r>
        <w:t>По договору социального найма предоставляется жилое помещение государственного или муниципального жилищного фонда.</w:t>
      </w:r>
    </w:p>
    <w:p>
      <w:r>
        <w:rPr>
          <w:b/>
        </w:rPr>
        <w:t xml:space="preserve">2. </w:t>
      </w:r>
      <w:r>
        <w:t>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
        <w:rPr>
          <w:b/>
        </w:rPr>
        <w:t xml:space="preserve">3. </w:t>
      </w:r>
      <w:r>
        <w:t>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 (В редакции Федерального закона от 29.12.2006 № 250-ФЗ)</w:t>
      </w:r>
    </w:p>
    <w:p>
      <w:r>
        <w:rPr>
          <w:b/>
        </w:rPr>
        <w:t xml:space="preserve">4. </w:t>
      </w:r>
      <w:r>
        <w:t>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 (В редакции Федерального закона от 29.12.2006 № 250-ФЗ)</w:t>
      </w:r>
    </w:p>
    <w:p>
      <w:r>
        <w:rPr>
          <w:b/>
        </w:rPr>
        <w:t xml:space="preserve">5. </w:t>
      </w:r>
      <w:r>
        <w:t>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
        <w:rPr>
          <w:b/>
        </w:rPr>
        <w:t>Статья 50. Норма предоставления и учетная норма площадижилого помещения</w:t>
      </w:r>
    </w:p>
    <w:p>
      <w:r>
        <w:rPr>
          <w:b/>
        </w:rPr>
        <w:t xml:space="preserve">1. </w:t>
      </w:r>
      <w:r>
        <w:t>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
        <w:rPr>
          <w:b/>
        </w:rPr>
        <w:t xml:space="preserve">2. </w:t>
      </w:r>
      <w:r>
        <w:t>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
        <w:rPr>
          <w:b/>
        </w:rPr>
        <w:t xml:space="preserve">3. </w:t>
      </w:r>
      <w:r>
        <w:t>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 (В редакции Федерального закона от 29.12.2006 № 250-ФЗ)</w:t>
      </w:r>
    </w:p>
    <w:p>
      <w:r>
        <w:rPr>
          <w:b/>
        </w:rPr>
        <w:t xml:space="preserve">4. </w:t>
      </w:r>
      <w:r>
        <w:t>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
        <w:rPr>
          <w:b/>
        </w:rPr>
        <w:t xml:space="preserve">5. </w:t>
      </w:r>
      <w:r>
        <w:t>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
        <w:rPr>
          <w:b/>
        </w:rPr>
        <w:t xml:space="preserve">6. </w:t>
      </w:r>
      <w:r>
        <w:t>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 (Дополнение частью - Федеральный закон от 29.12.2006 № 250-ФЗ)</w:t>
      </w:r>
    </w:p>
    <w:p>
      <w:r>
        <w:rPr>
          <w:b/>
        </w:rPr>
        <w:t>Статья 51. Основания признания граждан нуждающимися в жилых помещениях, предоставляемых по договорам социального найма</w:t>
      </w:r>
    </w:p>
    <w:p>
      <w:r>
        <w:rPr>
          <w:b/>
        </w:rPr>
        <w:t xml:space="preserve">1. </w:t>
      </w:r>
      <w:r>
        <w:t>Гражданами, нуждающимися в жилых помещениях, предоставляемых по договорам социального найма, признаются (далее - нуждающиеся в жилых помещениях):</w:t>
      </w:r>
    </w:p>
    <w:p>
      <w:r>
        <w:rPr>
          <w:b/>
        </w:rPr>
        <w:t xml:space="preserve">1. </w:t>
      </w:r>
      <w: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(В редакции Федерального закона от 21.07.2014 № 217-ФЗ)</w:t>
      </w:r>
    </w:p>
    <w:p>
      <w:r>
        <w:rPr>
          <w:b/>
        </w:rPr>
        <w:t xml:space="preserve">2. </w:t>
      </w:r>
      <w: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(В редакции Федерального закона от 21.07.2014 № 217-ФЗ)</w:t>
      </w:r>
    </w:p>
    <w:p>
      <w:r>
        <w:rPr>
          <w:b/>
        </w:rPr>
        <w:t xml:space="preserve">3. </w:t>
      </w:r>
      <w:r>
        <w:t>проживающие в помещении, не отвечающем установленным для жилых помещений требованиям;</w:t>
      </w:r>
    </w:p>
    <w:p>
      <w:r>
        <w:rPr>
          <w:b/>
        </w:rPr>
        <w:t xml:space="preserve">4. </w:t>
      </w:r>
      <w: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(В редакции федеральных законов от 23.07.2008 № 160-ФЗ; от 21.07.2014 № 217-ФЗ)</w:t>
      </w:r>
    </w:p>
    <w:p>
      <w:r>
        <w:rPr>
          <w:b/>
        </w:rPr>
        <w:t xml:space="preserve">2. </w:t>
      </w:r>
      <w: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(В редакции Федерального закона от 21.07.2014 № 217-ФЗ)</w:t>
      </w:r>
    </w:p>
    <w:p>
      <w:r>
        <w:rPr>
          <w:b/>
        </w:rPr>
        <w:t>Статья 52. Принятие на учет граждан в качестве нуждающихсяв жилых помещениях</w:t>
      </w:r>
    </w:p>
    <w:p>
      <w:r>
        <w:rPr>
          <w:b/>
        </w:rPr>
        <w:t xml:space="preserve">1. </w:t>
      </w:r>
      <w:r>
        <w:t>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
        <w:rPr>
          <w:b/>
        </w:rPr>
        <w:t xml:space="preserve">2. </w:t>
      </w:r>
      <w:r>
        <w:t>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(В редакции Федерального закона от 29.12.2006 № 250-ФЗ)</w:t>
      </w:r>
    </w:p>
    <w:p>
      <w:r>
        <w:rPr>
          <w:b/>
        </w:rPr>
        <w:t xml:space="preserve">3. </w:t>
      </w:r>
      <w:r>
        <w:t>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 (В редакции Федерального закона от 28.07.2012 № 133-ФЗ)</w:t>
      </w:r>
    </w:p>
    <w:p>
      <w:r>
        <w:rPr>
          <w:b/>
        </w:rPr>
        <w:t xml:space="preserve">4. </w:t>
      </w:r>
      <w:r>
        <w:t>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 (В редакции Федерального закона от 03.12.2011 № 383-ФЗ)</w:t>
      </w:r>
    </w:p>
    <w:p>
      <w:r>
        <w:rPr>
          <w:b/>
        </w:rPr>
        <w:t xml:space="preserve">5. </w:t>
      </w:r>
      <w:r>
        <w:t>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 (В редакции Федерального закона от 03.12.2011 № 383-ФЗ)</w:t>
      </w:r>
    </w:p>
    <w:p>
      <w:r>
        <w:rPr>
          <w:b/>
        </w:rPr>
        <w:t xml:space="preserve">6. </w:t>
      </w:r>
      <w:r>
        <w:t>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 (В редакции Федерального закона от 28.07.2012 № 133-ФЗ)</w:t>
      </w:r>
    </w:p>
    <w:p>
      <w:r>
        <w:rPr>
          <w:b/>
        </w:rPr>
        <w:t xml:space="preserve">7. </w:t>
      </w:r>
      <w:r>
        <w:t>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
        <w:rPr>
          <w:b/>
        </w:rPr>
        <w:t>Статья 53. Последствия намеренного ухудшения гражданами своих жилищных условий</w:t>
      </w:r>
    </w:p>
    <w:p>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
        <w:rPr>
          <w:b/>
        </w:rPr>
        <w:t>Статья 54. Отказ в принятии граждан на учет в качестве нуждающихся в жилых помещениях</w:t>
      </w:r>
    </w:p>
    <w:p>
      <w:r>
        <w:rPr>
          <w:b/>
        </w:rPr>
        <w:t xml:space="preserve">1. </w:t>
      </w:r>
      <w:r>
        <w:t>Отказ в принятии граждан на учет в качестве нуждающихся в жилых помещениях допускается в случае, если:</w:t>
      </w:r>
    </w:p>
    <w:p>
      <w:r>
        <w:rPr>
          <w:b/>
        </w:rPr>
        <w:t xml:space="preserve">1. </w:t>
      </w:r>
      <w:r>
        <w:t>не представлены предусмотренные частью 4 статьи 52 настоящего Кодекса документы, обязанность по представлению которых возложена на заявителя; (В редакции Федерального закона от 03.12.2011 № 383-ФЗ)</w:t>
      </w:r>
    </w:p>
    <w:p>
      <w:r>
        <w:rPr>
          <w:b/>
        </w:rPr>
        <w:t xml:space="preserve">11. </w:t>
      </w:r>
      <w: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(Дополнение пунктом - Федеральный закон от 03.12.2011 № 383-ФЗ)</w:t>
      </w:r>
    </w:p>
    <w:p>
      <w:r>
        <w:rPr>
          <w:b/>
        </w:rPr>
        <w:t xml:space="preserve">2. </w:t>
      </w:r>
      <w:r>
        <w:t>представлены документы, которые не подтверждают право соответствующих граждан состоять на учете в качестве нуждающихся в жилых помещениях;</w:t>
      </w:r>
    </w:p>
    <w:p>
      <w:r>
        <w:rPr>
          <w:b/>
        </w:rPr>
        <w:t xml:space="preserve">3. </w:t>
      </w:r>
      <w:r>
        <w:t>не истек предусмотренный статьей 53 настоящего Кодекса срок.</w:t>
      </w:r>
    </w:p>
    <w:p>
      <w:r>
        <w:rPr>
          <w:b/>
        </w:rPr>
        <w:t xml:space="preserve">2. </w:t>
      </w:r>
      <w:r>
        <w:t>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r>
        <w:rPr>
          <w:b/>
        </w:rPr>
        <w:t xml:space="preserve">3. </w:t>
      </w:r>
      <w:r>
        <w:t>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
        <w:rPr>
          <w:b/>
        </w:rPr>
        <w:t>Статья 55. Сохранение за гражданами права состоять на учете в качестве нуждающихся в жилых помещениях</w:t>
      </w:r>
    </w:p>
    <w:p>
      <w: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r>
        <w:rPr>
          <w:b/>
        </w:rPr>
        <w:t>Статья 56. Снятие граждан с учета в качестве нуждающихся в жилых помещениях</w:t>
      </w:r>
    </w:p>
    <w:p>
      <w:r>
        <w:rPr>
          <w:b/>
        </w:rPr>
        <w:t xml:space="preserve">1. </w:t>
      </w:r>
      <w:r>
        <w:t>Граждане снимаются с учета в качестве нуждающихся в жилых помещениях в случае:</w:t>
      </w:r>
    </w:p>
    <w:p>
      <w:r>
        <w:rPr>
          <w:b/>
        </w:rPr>
        <w:t xml:space="preserve">1. </w:t>
      </w:r>
      <w:r>
        <w:t>подачи ими по месту учета заявления о снятии с учета;</w:t>
      </w:r>
    </w:p>
    <w:p>
      <w:r>
        <w:rPr>
          <w:b/>
        </w:rPr>
        <w:t xml:space="preserve">2. </w:t>
      </w:r>
      <w:r>
        <w:t>утраты ими оснований, дающих им право на получение жилого помещения по договору социального найма;</w:t>
      </w:r>
    </w:p>
    <w:p>
      <w:r>
        <w:rPr>
          <w:b/>
        </w:rPr>
        <w:t xml:space="preserve">3. </w:t>
      </w:r>
      <w:r>
        <w:t>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 (В редакции Федерального закона от 21.07.2014 № 217-ФЗ)</w:t>
      </w:r>
    </w:p>
    <w:p>
      <w:r>
        <w:rPr>
          <w:b/>
        </w:rPr>
        <w:t xml:space="preserve">4. </w:t>
      </w:r>
      <w:r>
        <w:t>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
        <w:rPr>
          <w:b/>
        </w:rPr>
        <w:t xml:space="preserve">5. </w:t>
      </w:r>
      <w:r>
        <w:t>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 (В редакции федеральных законов от 05.06.2012 № 55-ФЗ, от 29.07.2017 № 217-ФЗ, от 31.07.2020 № 287-ФЗ, от 31.07.2025 № 353-ФЗ)</w:t>
      </w:r>
    </w:p>
    <w:p>
      <w:r>
        <w:rPr>
          <w:b/>
        </w:rPr>
        <w:t xml:space="preserve">6. </w:t>
      </w:r>
      <w:r>
        <w:t>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 (В редакции Федерального закона от 03.12.2011 № 383-ФЗ)</w:t>
      </w:r>
    </w:p>
    <w:p>
      <w:r>
        <w:rPr>
          <w:b/>
        </w:rPr>
        <w:t xml:space="preserve">2. </w:t>
      </w:r>
      <w:r>
        <w:t>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
        <w:rPr>
          <w:b/>
        </w:rPr>
        <w:t xml:space="preserve">3. </w:t>
      </w:r>
      <w:r>
        <w:t>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 (Дополнение частью - Федеральный закон от 21.07.2014 № 217-ФЗ)</w:t>
      </w:r>
    </w:p>
    <w:p>
      <w:r>
        <w:rPr>
          <w:b/>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
        <w:rPr>
          <w:b/>
        </w:rPr>
        <w:t xml:space="preserve">1. </w:t>
      </w:r>
      <w: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r>
        <w:rPr>
          <w:b/>
        </w:rPr>
        <w:t xml:space="preserve">2. </w:t>
      </w:r>
      <w:r>
        <w:t>Вне очереди жилые помещения по договорам социального найма предоставляются:</w:t>
      </w:r>
    </w:p>
    <w:p>
      <w:r>
        <w:rPr>
          <w:b/>
        </w:rPr>
        <w:t xml:space="preserve">1. </w:t>
      </w:r>
      <w:r>
        <w:t>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 (В редакции Федерального закона от 14.02.2024 № 14-ФЗ)</w:t>
      </w:r>
    </w:p>
    <w:p>
      <w:r>
        <w:rPr>
          <w:b/>
        </w:rPr>
        <w:t xml:space="preserve">2. </w:t>
      </w:r>
      <w:r>
        <w:t>(Пункт утратил силу - Федеральный закон от 29.02.2012 № 15-ФЗ)</w:t>
      </w:r>
    </w:p>
    <w:p>
      <w:r>
        <w:rPr>
          <w:b/>
        </w:rPr>
        <w:t xml:space="preserve">3. </w:t>
      </w:r>
      <w:r>
        <w:t>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r>
        <w:rPr>
          <w:b/>
        </w:rPr>
        <w:t xml:space="preserve">3. </w:t>
      </w:r>
      <w:r>
        <w:t>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
        <w:rPr>
          <w:b/>
        </w:rPr>
        <w:t xml:space="preserve">4. </w:t>
      </w:r>
      <w:r>
        <w:t>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
        <w:rPr>
          <w:b/>
        </w:rPr>
        <w:t xml:space="preserve">5. </w:t>
      </w:r>
      <w:r>
        <w:t>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 (В редакции федеральных законов от 17.12.2009 № 316-ФЗ, от 24.07.2023 № 365-ФЗ)</w:t>
      </w:r>
    </w:p>
    <w:p>
      <w:r>
        <w:rPr>
          <w:b/>
        </w:rPr>
        <w:t xml:space="preserve">6. </w:t>
      </w:r>
      <w:r>
        <w:t>Комнаты по договорам социального найма могут предоставляться только в случае, предусмотренном частью 4 статьи 59 настоящего Кодекса.</w:t>
      </w:r>
    </w:p>
    <w:p>
      <w:r>
        <w:rPr>
          <w:b/>
        </w:rPr>
        <w:t xml:space="preserve">7. </w:t>
      </w:r>
      <w:r>
        <w:t>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
        <w:rPr>
          <w:b/>
        </w:rPr>
        <w:t xml:space="preserve">8. </w:t>
      </w:r>
      <w:r>
        <w:t>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
        <w:rPr>
          <w:b/>
        </w:rPr>
        <w:t xml:space="preserve">9. </w:t>
      </w:r>
      <w:r>
        <w:t>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p>
    <w:p>
      <w:r>
        <w:rPr>
          <w:b/>
        </w:rPr>
        <w:t>Статья 58. Учет законных интересов граждан при предоставлении жилых помещений по договорам социального найма</w:t>
      </w:r>
    </w:p>
    <w:p>
      <w:r>
        <w:rPr>
          <w:b/>
        </w:rPr>
        <w:t xml:space="preserve">1. </w:t>
      </w:r>
      <w:r>
        <w:t>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
        <w:rPr>
          <w:b/>
        </w:rPr>
        <w:t xml:space="preserve">2. </w:t>
      </w:r>
      <w:r>
        <w:t>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
    <w:p>
      <w:r>
        <w:rPr>
          <w:b/>
        </w:rPr>
        <w:t>Статья 59. Предоставление освободившихся жилых помещений в коммунальной квартире</w:t>
      </w:r>
    </w:p>
    <w:p>
      <w:r>
        <w:rPr>
          <w:b/>
        </w:rPr>
        <w:t xml:space="preserve">1. </w:t>
      </w:r>
      <w:r>
        <w:t>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
        <w:rPr>
          <w:b/>
        </w:rPr>
        <w:t xml:space="preserve">2. </w:t>
      </w:r>
      <w:r>
        <w:t>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
        <w:rPr>
          <w:b/>
        </w:rPr>
        <w:t xml:space="preserve">3. </w:t>
      </w:r>
      <w:r>
        <w:t>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
        <w:rPr>
          <w:b/>
        </w:rPr>
        <w:t xml:space="preserve">4. </w:t>
      </w:r>
      <w:r>
        <w:t>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Heading3"/>
      </w:pPr>
      <w:r>
        <w:t>Социальный наем жилого помещения</w:t>
      </w:r>
    </w:p>
    <w:p>
      <w:r>
        <w:rPr>
          <w:b/>
        </w:rPr>
        <w:t>Статья 60. Договор социального найма жилого помещения</w:t>
      </w:r>
    </w:p>
    <w:p>
      <w:r>
        <w:rPr>
          <w:b/>
        </w:rPr>
        <w:t xml:space="preserve">1. </w:t>
      </w:r>
      <w:r>
        <w:t>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
        <w:rPr>
          <w:b/>
        </w:rPr>
        <w:t xml:space="preserve">2. </w:t>
      </w:r>
      <w:r>
        <w:t>Договор социального найма жилого помещения заключается без установления срока его действия.</w:t>
      </w:r>
    </w:p>
    <w:p>
      <w:r>
        <w:rPr>
          <w:b/>
        </w:rPr>
        <w:t xml:space="preserve">3. </w:t>
      </w:r>
      <w:r>
        <w:t>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
        <w:rPr>
          <w:b/>
        </w:rPr>
        <w:t>Статья 61. Пользование жилым помещением по договору социального найма</w:t>
      </w:r>
    </w:p>
    <w:p>
      <w:r>
        <w:rPr>
          <w:b/>
        </w:rPr>
        <w:t xml:space="preserve">1. </w:t>
      </w:r>
      <w:r>
        <w:t>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
        <w:rPr>
          <w:b/>
        </w:rPr>
        <w:t xml:space="preserve">2. </w:t>
      </w:r>
      <w:r>
        <w:t>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
        <w:rPr>
          <w:b/>
        </w:rPr>
        <w:t>Статья 62. Предмет договора социального найма жилого помещения</w:t>
      </w:r>
    </w:p>
    <w:p>
      <w:r>
        <w:rPr>
          <w:b/>
        </w:rPr>
        <w:t xml:space="preserve">1. </w:t>
      </w:r>
      <w:r>
        <w:t>Предметом договора социального найма жилого помещения должно быть жилое помещение (жилой дом, квартира, часть жилого дома или квартиры).</w:t>
      </w:r>
    </w:p>
    <w:p>
      <w:r>
        <w:rPr>
          <w:b/>
        </w:rPr>
        <w:t xml:space="preserve">2. </w:t>
      </w:r>
      <w:r>
        <w:t>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
        <w:rPr>
          <w:b/>
        </w:rPr>
        <w:t>Статья 63. Форма договора социального найма жилого помещения</w:t>
      </w:r>
    </w:p>
    <w:p>
      <w:r>
        <w:rPr>
          <w:b/>
        </w:rPr>
        <w:t xml:space="preserve">1. </w:t>
      </w:r>
      <w:r>
        <w:t>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
        <w:rPr>
          <w:b/>
        </w:rPr>
        <w:t xml:space="preserve">2. </w:t>
      </w:r>
      <w:r>
        <w:t>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федеральных законов от 23.07.2008 № 160-ФЗ, от 27.07.2010 № 237-ФЗ, от 19.10.2023 № 503-ФЗ)</w:t>
      </w:r>
    </w:p>
    <w:p>
      <w:r>
        <w:rPr>
          <w:b/>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
        <w:rPr>
          <w:b/>
        </w:rPr>
        <w:t>Статья 65. Права и обязанности наймодателя жилого помещения по договору социального найма</w:t>
      </w:r>
    </w:p>
    <w:p>
      <w:r>
        <w:rPr>
          <w:b/>
        </w:rPr>
        <w:t xml:space="preserve">1. </w:t>
      </w:r>
      <w:r>
        <w:t>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
        <w:rPr>
          <w:b/>
        </w:rPr>
        <w:t xml:space="preserve">2. </w:t>
      </w:r>
      <w:r>
        <w:t>Наймодатель жилого помещения по договору социального найма обязан:</w:t>
      </w:r>
    </w:p>
    <w:p>
      <w:r>
        <w:rPr>
          <w:b/>
        </w:rPr>
        <w:t xml:space="preserve">1. </w:t>
      </w:r>
      <w:r>
        <w:t>передать нанимателю свободное от прав иных лиц жилое помещение;</w:t>
      </w:r>
    </w:p>
    <w:p>
      <w:r>
        <w:rPr>
          <w:b/>
        </w:rPr>
        <w:t xml:space="preserve">2. </w:t>
      </w:r>
      <w:r>
        <w:t>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
        <w:rPr>
          <w:b/>
        </w:rPr>
        <w:t xml:space="preserve">3. </w:t>
      </w:r>
      <w:r>
        <w:t>осуществлять капитальный ремонт жилого помещения;</w:t>
      </w:r>
    </w:p>
    <w:p>
      <w:r>
        <w:rPr>
          <w:b/>
        </w:rPr>
        <w:t xml:space="preserve">4. </w:t>
      </w:r>
      <w:r>
        <w:t>обеспечивать предоставление нанимателю необходимых коммунальных услуг надлежащего качества.</w:t>
      </w:r>
    </w:p>
    <w:p>
      <w:r>
        <w:rPr>
          <w:b/>
        </w:rPr>
        <w:t xml:space="preserve">3. </w:t>
      </w:r>
      <w:r>
        <w:t>Наймодатель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
        <w:rPr>
          <w:b/>
        </w:rPr>
        <w:t>Статья 66. Ответственность наймодателя жилого помещения по договору социального найма</w:t>
      </w:r>
    </w:p>
    <w:p>
      <w:r>
        <w:rPr>
          <w:b/>
        </w:rPr>
        <w:t xml:space="preserve">1. </w:t>
      </w:r>
      <w:r>
        <w:t>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
        <w:rPr>
          <w:b/>
        </w:rPr>
        <w:t xml:space="preserve">2. </w:t>
      </w:r>
      <w:r>
        <w:t>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
        <w:rPr>
          <w:b/>
        </w:rPr>
        <w:t>Статья 67. Права и обязанности нанимателя жилого помещения по договору социального найма</w:t>
      </w:r>
    </w:p>
    <w:p>
      <w:r>
        <w:rPr>
          <w:b/>
        </w:rPr>
        <w:t xml:space="preserve">1. </w:t>
      </w:r>
      <w:r>
        <w:t>Наниматель жилого помещения по договору социального найма имеет право в установленном порядке:</w:t>
      </w:r>
    </w:p>
    <w:p>
      <w:r>
        <w:rPr>
          <w:b/>
        </w:rPr>
        <w:t xml:space="preserve">1. </w:t>
      </w:r>
      <w:r>
        <w:t>вселять в занимаемое жилое помещение иных лиц;</w:t>
      </w:r>
    </w:p>
    <w:p>
      <w:r>
        <w:rPr>
          <w:b/>
        </w:rPr>
        <w:t xml:space="preserve">2. </w:t>
      </w:r>
      <w:r>
        <w:t>сдавать жилое помещение в поднаем;</w:t>
      </w:r>
    </w:p>
    <w:p>
      <w:r>
        <w:rPr>
          <w:b/>
        </w:rPr>
        <w:t xml:space="preserve">3. </w:t>
      </w:r>
      <w:r>
        <w:t>разрешать проживание в жилом помещении временных жильцов;</w:t>
      </w:r>
    </w:p>
    <w:p>
      <w:r>
        <w:rPr>
          <w:b/>
        </w:rPr>
        <w:t xml:space="preserve">4. </w:t>
      </w:r>
      <w:r>
        <w:t>осуществлять обмен или замену занимаемого жилого помещения;</w:t>
      </w:r>
    </w:p>
    <w:p>
      <w:r>
        <w:rPr>
          <w:b/>
        </w:rPr>
        <w:t xml:space="preserve">5. </w:t>
      </w:r>
      <w:r>
        <w:t>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
        <w:rPr>
          <w:b/>
        </w:rPr>
        <w:t xml:space="preserve">2. </w:t>
      </w:r>
      <w:r>
        <w:t>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p>
    <w:p>
      <w:r>
        <w:rPr>
          <w:b/>
        </w:rPr>
        <w:t xml:space="preserve">3. </w:t>
      </w:r>
      <w:r>
        <w:t>Наниматель жилого помещения по договору социального найма обязан:</w:t>
      </w:r>
    </w:p>
    <w:p>
      <w:r>
        <w:rPr>
          <w:b/>
        </w:rPr>
        <w:t xml:space="preserve">1. </w:t>
      </w:r>
      <w:r>
        <w:t>использовать жилое помещение по назначению и в пределах, которые установлены настоящим Кодексом;</w:t>
      </w:r>
    </w:p>
    <w:p>
      <w:r>
        <w:rPr>
          <w:b/>
        </w:rPr>
        <w:t xml:space="preserve">2. </w:t>
      </w:r>
      <w:r>
        <w:t>обеспечивать сохранность жилого помещения;</w:t>
      </w:r>
    </w:p>
    <w:p>
      <w:r>
        <w:rPr>
          <w:b/>
        </w:rPr>
        <w:t xml:space="preserve">3. </w:t>
      </w:r>
      <w:r>
        <w:t>поддерживать надлежащее состояние жилого помещения;</w:t>
      </w:r>
    </w:p>
    <w:p>
      <w:r>
        <w:rPr>
          <w:b/>
        </w:rPr>
        <w:t xml:space="preserve">4. </w:t>
      </w:r>
      <w:r>
        <w:t>проводить текущий ремонт жилого помещения;</w:t>
      </w:r>
    </w:p>
    <w:p>
      <w:r>
        <w:rPr>
          <w:b/>
        </w:rPr>
        <w:t xml:space="preserve">5. </w:t>
      </w:r>
      <w:r>
        <w:t>своевременно вносить плату за жилое помещение и коммунальные услуги;</w:t>
      </w:r>
    </w:p>
    <w:p>
      <w:r>
        <w:rPr>
          <w:b/>
        </w:rPr>
        <w:t xml:space="preserve">6. </w:t>
      </w:r>
      <w:r>
        <w:t>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
        <w:rPr>
          <w:b/>
        </w:rPr>
        <w:t xml:space="preserve">4. </w:t>
      </w:r>
      <w:r>
        <w:t>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
        <w:rPr>
          <w:b/>
        </w:rPr>
        <w:t>Статья 68. Ответственность нанимателя жилого помещения по договору социального найма</w:t>
      </w:r>
    </w:p>
    <w:p>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
        <w:rPr>
          <w:b/>
        </w:rPr>
        <w:t>Статья 69. Права и обязанности членов семьи нанимателя жилого помещения по договору социального найма</w:t>
      </w:r>
    </w:p>
    <w:p>
      <w:r>
        <w:rPr>
          <w:b/>
        </w:rPr>
        <w:t xml:space="preserve">1. </w:t>
      </w:r>
      <w:r>
        <w:t>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
        <w:rPr>
          <w:b/>
        </w:rPr>
        <w:t xml:space="preserve">2. </w:t>
      </w:r>
      <w:r>
        <w:t>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(В редакции Федерального закона от 24.04.2008 № 49-ФЗ)</w:t>
      </w:r>
    </w:p>
    <w:p>
      <w:r>
        <w:rPr>
          <w:b/>
        </w:rPr>
        <w:t xml:space="preserve">3. </w:t>
      </w:r>
      <w:r>
        <w:t>Члены семьи нанимателя жилого помещения по договору социального найма должны быть указаны в договоре социального найма жилого помещения.</w:t>
      </w:r>
    </w:p>
    <w:p>
      <w:r>
        <w:rPr>
          <w:b/>
        </w:rPr>
        <w:t xml:space="preserve">4. </w:t>
      </w:r>
      <w:r>
        <w:t>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
        <w:rPr>
          <w:b/>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
        <w:rPr>
          <w:b/>
        </w:rPr>
        <w:t xml:space="preserve">1. </w:t>
      </w:r>
      <w:r>
        <w:t>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
        <w:rPr>
          <w:b/>
        </w:rPr>
        <w:t xml:space="preserve">2. </w:t>
      </w:r>
      <w:r>
        <w:t>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
        <w:rPr>
          <w:b/>
        </w:rPr>
        <w:t>Статья 71. Права и обязанности временно отсутствующих нанимателя жилого помещения по договору социального найма и членов его семьи</w:t>
      </w:r>
    </w:p>
    <w:p>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
        <w:rPr>
          <w:b/>
        </w:rPr>
        <w:t>Статья 72. Право на обмен жилыми помещениями, предоставленными по договорам социального найма</w:t>
      </w:r>
    </w:p>
    <w:p>
      <w:r>
        <w:rPr>
          <w:b/>
        </w:rPr>
        <w:t xml:space="preserve">1. </w:t>
      </w:r>
      <w:r>
        <w:t>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
        <w:rPr>
          <w:b/>
        </w:rPr>
        <w:t xml:space="preserve">2. </w:t>
      </w:r>
      <w:r>
        <w:t>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
        <w:rPr>
          <w:b/>
        </w:rPr>
        <w:t xml:space="preserve">3. </w:t>
      </w:r>
      <w:r>
        <w:t>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 (В редакции Федерального закона от 29.07.2018 № 267-ФЗ)</w:t>
      </w:r>
    </w:p>
    <w:p>
      <w:r>
        <w:rPr>
          <w:b/>
        </w:rPr>
        <w:t xml:space="preserve">4. </w:t>
      </w:r>
      <w:r>
        <w:t>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 (В редакции Федерального закона от 28.07.2012 № 133-ФЗ)</w:t>
      </w:r>
    </w:p>
    <w:p>
      <w:r>
        <w:rPr>
          <w:b/>
        </w:rPr>
        <w:t xml:space="preserve">5. </w:t>
      </w:r>
      <w:r>
        <w:t>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r>
        <w:rPr>
          <w:b/>
        </w:rPr>
        <w:t>Статья 73. Условия, при которых обмен жилыми помещениями между нанимателями данных помещений по договорам социального найма не допускается</w:t>
      </w:r>
    </w:p>
    <w:p>
      <w:r>
        <w:t>Обмен жилыми помещениями между нанимателями данных помещений по договорам социального найма не допускается в случае, если:</w:t>
      </w:r>
    </w:p>
    <w:p>
      <w:r>
        <w:rPr>
          <w:b/>
        </w:rPr>
        <w:t xml:space="preserve">1. </w:t>
      </w:r>
      <w:r>
        <w:t>к нанимателю обмениваемого жилого помещения предъявлен иск о расторжении или об изменении договора социального найма жилого помещения;</w:t>
      </w:r>
    </w:p>
    <w:p>
      <w:r>
        <w:rPr>
          <w:b/>
        </w:rPr>
        <w:t xml:space="preserve">2. </w:t>
      </w:r>
      <w:r>
        <w:t>право пользования обмениваемым жилым помещением оспаривается в судебном порядке;</w:t>
      </w:r>
    </w:p>
    <w:p>
      <w:r>
        <w:rPr>
          <w:b/>
        </w:rPr>
        <w:t xml:space="preserve">3. </w:t>
      </w:r>
      <w:r>
        <w:t>обмениваемое жилое помещение признано в установленном порядке непригодным для проживания;</w:t>
      </w:r>
    </w:p>
    <w:p>
      <w:r>
        <w:rPr>
          <w:b/>
        </w:rPr>
        <w:t xml:space="preserve">4. </w:t>
      </w:r>
      <w:r>
        <w:t>принято решение о сносе соответствующего дома или его переоборудовании для использования в других целях;</w:t>
      </w:r>
    </w:p>
    <w:p>
      <w:r>
        <w:rPr>
          <w:b/>
        </w:rPr>
        <w:t xml:space="preserve">5. </w:t>
      </w:r>
      <w:r>
        <w:t>принято решение о капитальном ремонте соответствующего дома с переустройством и (или) перепланировкой жилых помещений в этом доме;</w:t>
      </w:r>
    </w:p>
    <w:p>
      <w:r>
        <w:rPr>
          <w:b/>
        </w:rPr>
        <w:t xml:space="preserve">6. </w:t>
      </w:r>
      <w:r>
        <w:t>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r>
        <w:rPr>
          <w:b/>
        </w:rPr>
        <w:t>Статья 74. Оформление обмена жилыми помещениями между нанимателями данных помещений по договорам социального найма</w:t>
      </w:r>
    </w:p>
    <w:p>
      <w:r>
        <w:rPr>
          <w:b/>
        </w:rPr>
        <w:t xml:space="preserve">1. </w:t>
      </w:r>
      <w:r>
        <w:t>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
        <w:rPr>
          <w:b/>
        </w:rPr>
        <w:t xml:space="preserve">2. </w:t>
      </w:r>
      <w:r>
        <w:t>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
        <w:rPr>
          <w:b/>
        </w:rPr>
        <w:t xml:space="preserve">3. </w:t>
      </w:r>
      <w:r>
        <w:t>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
        <w:rPr>
          <w:b/>
        </w:rPr>
        <w:t xml:space="preserve">4. </w:t>
      </w:r>
      <w:r>
        <w:t>Отказ наймодателя в даче согласия на обмен жилыми помещениями допускается только в случаях, предусмотренных статьей 73 настоящего Кодекса. Отказ наймодателя в даче согласия на обмен может быть обжалован в судебном порядке.</w:t>
      </w:r>
    </w:p>
    <w:p>
      <w:r>
        <w:rPr>
          <w:b/>
        </w:rPr>
        <w:t xml:space="preserve">5. </w:t>
      </w:r>
      <w:r>
        <w:t>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
        <w:rPr>
          <w:b/>
        </w:rPr>
        <w:t>Статья 75. Признание обмена жилыми помещениями, предоставленными по договорам социального найма, недействительным</w:t>
      </w:r>
    </w:p>
    <w:p>
      <w:r>
        <w:rPr>
          <w:b/>
        </w:rPr>
        <w:t xml:space="preserve">1. </w:t>
      </w:r>
      <w:r>
        <w:t>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
        <w:rPr>
          <w:b/>
        </w:rPr>
        <w:t xml:space="preserve">2. </w:t>
      </w:r>
      <w:r>
        <w:t>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
        <w:rPr>
          <w:b/>
        </w:rPr>
        <w:t xml:space="preserve">3. </w:t>
      </w:r>
      <w:r>
        <w:t>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
        <w:rPr>
          <w:b/>
        </w:rPr>
        <w:t>Статья 76. Поднаем жилого помещения, предоставленного по договору социального найма</w:t>
      </w:r>
    </w:p>
    <w:p>
      <w:r>
        <w:rPr>
          <w:b/>
        </w:rPr>
        <w:t xml:space="preserve">1. </w:t>
      </w:r>
      <w:r>
        <w:t>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
        <w:rPr>
          <w:b/>
        </w:rPr>
        <w:t xml:space="preserve">2. </w:t>
      </w:r>
      <w:r>
        <w:t>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
        <w:rPr>
          <w:b/>
        </w:rPr>
        <w:t xml:space="preserve">3. </w:t>
      </w:r>
      <w:r>
        <w:t>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
        <w:rPr>
          <w:b/>
        </w:rPr>
        <w:t xml:space="preserve">4. </w:t>
      </w:r>
      <w:r>
        <w:t>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r>
        <w:rPr>
          <w:b/>
        </w:rPr>
        <w:t>Статья 77. Договор поднайма жилого помещения, предоставленного по договору социального найма</w:t>
      </w:r>
    </w:p>
    <w:p>
      <w:r>
        <w:rPr>
          <w:b/>
        </w:rPr>
        <w:t xml:space="preserve">1. </w:t>
      </w:r>
      <w:r>
        <w:t>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
        <w:rPr>
          <w:b/>
        </w:rPr>
        <w:t xml:space="preserve">2. </w:t>
      </w:r>
      <w:r>
        <w:t>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
        <w:rPr>
          <w:b/>
        </w:rPr>
        <w:t xml:space="preserve">3. </w:t>
      </w:r>
      <w:r>
        <w:t>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
        <w:rPr>
          <w:b/>
        </w:rPr>
        <w:t xml:space="preserve">4. </w:t>
      </w:r>
      <w:r>
        <w:t>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
        <w:rPr>
          <w:b/>
        </w:rPr>
        <w:t>Статья 78. Плата за поднаем жилого помещения, предоставленного по договору социального найма</w:t>
      </w:r>
    </w:p>
    <w:p>
      <w:r>
        <w:rPr>
          <w:b/>
        </w:rPr>
        <w:t xml:space="preserve">1. </w:t>
      </w:r>
      <w:r>
        <w:t>Договор поднайма жилого помещения, предоставленного по договору социального найма, является возмездным.</w:t>
      </w:r>
    </w:p>
    <w:p>
      <w:r>
        <w:rPr>
          <w:b/>
        </w:rPr>
        <w:t xml:space="preserve">2. </w:t>
      </w:r>
      <w:r>
        <w:t>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
        <w:rPr>
          <w:b/>
        </w:rPr>
        <w:t>Статья 79. Прекращение и расторжение договора поднайма жилого помещения, предоставленного по договору социального найма</w:t>
      </w:r>
    </w:p>
    <w:p>
      <w:r>
        <w:rPr>
          <w:b/>
        </w:rPr>
        <w:t xml:space="preserve">1. </w:t>
      </w:r>
      <w:r>
        <w:t>Договор поднайма жилого помещения, предоставленного по договору социального найма, прекращается по истечении срока, на который он был заключен.</w:t>
      </w:r>
    </w:p>
    <w:p>
      <w:r>
        <w:rPr>
          <w:b/>
        </w:rPr>
        <w:t xml:space="preserve">2. </w:t>
      </w:r>
      <w:r>
        <w:t>При прекращении договора социального найма жилого помещения прекращается договор поднайма такого жилого помещения.</w:t>
      </w:r>
    </w:p>
    <w:p>
      <w:r>
        <w:rPr>
          <w:b/>
        </w:rPr>
        <w:t xml:space="preserve">3. </w:t>
      </w:r>
      <w:r>
        <w:t>Договор поднайма жилого помещения, предоставленного по договору социального найма, может быть расторгнут:</w:t>
      </w:r>
    </w:p>
    <w:p>
      <w:r>
        <w:rPr>
          <w:b/>
        </w:rPr>
        <w:t xml:space="preserve">1. </w:t>
      </w:r>
      <w:r>
        <w:t>по соглашению сторон;</w:t>
      </w:r>
    </w:p>
    <w:p>
      <w:r>
        <w:rPr>
          <w:b/>
        </w:rPr>
        <w:t xml:space="preserve">2. </w:t>
      </w:r>
      <w:r>
        <w:t>при невыполнении поднанимателем условий договора поднайма жилого помещения.</w:t>
      </w:r>
    </w:p>
    <w:p>
      <w:r>
        <w:rPr>
          <w:b/>
        </w:rPr>
        <w:t xml:space="preserve">4. </w:t>
      </w:r>
      <w:r>
        <w:t>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
        <w:rPr>
          <w:b/>
        </w:rPr>
        <w:t xml:space="preserve">5. </w:t>
      </w:r>
      <w:r>
        <w:t>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
        <w:rPr>
          <w:b/>
        </w:rPr>
        <w:t xml:space="preserve">6. </w:t>
      </w:r>
      <w:r>
        <w:t>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
        <w:rPr>
          <w:b/>
        </w:rPr>
        <w:t>Статья 80. Временные жильцы</w:t>
      </w:r>
    </w:p>
    <w:p>
      <w:r>
        <w:rPr>
          <w:b/>
        </w:rPr>
        <w:t xml:space="preserve">1. </w:t>
      </w:r>
      <w:r>
        <w:t>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
        <w:rPr>
          <w:b/>
        </w:rPr>
        <w:t xml:space="preserve">2. </w:t>
      </w:r>
      <w:r>
        <w:t>Срок проживания временных жильцов не может превышать шесть месяцев подряд.</w:t>
      </w:r>
    </w:p>
    <w:p>
      <w:r>
        <w:rPr>
          <w:b/>
        </w:rPr>
        <w:t xml:space="preserve">3. </w:t>
      </w:r>
      <w:r>
        <w:t>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
        <w:rPr>
          <w:b/>
        </w:rPr>
        <w:t xml:space="preserve">4. </w:t>
      </w:r>
      <w:r>
        <w:t>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
        <w:rPr>
          <w:b/>
        </w:rPr>
        <w:t xml:space="preserve">5. </w:t>
      </w:r>
      <w:r>
        <w:t>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
        <w:rPr>
          <w:b/>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
        <w:rPr>
          <w:b/>
        </w:rPr>
        <w:t xml:space="preserve">1. </w:t>
      </w:r>
      <w:r>
        <w:t>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
        <w:rPr>
          <w:b/>
        </w:rPr>
        <w:t xml:space="preserve">2. </w:t>
      </w:r>
      <w:r>
        <w:t>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r>
        <w:rPr>
          <w:b/>
        </w:rPr>
        <w:t>Статья 82. Изменение договора социального найма жилого помещения</w:t>
      </w:r>
    </w:p>
    <w:p>
      <w:r>
        <w:rPr>
          <w:b/>
        </w:rPr>
        <w:t xml:space="preserve">1. </w:t>
      </w:r>
      <w:r>
        <w:t>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
        <w:rPr>
          <w:b/>
        </w:rPr>
        <w:t xml:space="preserve">2. </w:t>
      </w:r>
      <w:r>
        <w:t>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
        <w:rPr>
          <w:b/>
        </w:rPr>
        <w:t>Статья 83. Расторжение и прекращение договора социального найма жилого помещения</w:t>
      </w:r>
    </w:p>
    <w:p>
      <w:r>
        <w:rPr>
          <w:b/>
        </w:rPr>
        <w:t xml:space="preserve">1. </w:t>
      </w:r>
      <w:r>
        <w:t>Договор социального найма жилого помещения может быть расторгнут в любое время по соглашению сторон.</w:t>
      </w:r>
    </w:p>
    <w:p>
      <w:r>
        <w:rPr>
          <w:b/>
        </w:rPr>
        <w:t xml:space="preserve">2. </w:t>
      </w:r>
      <w:r>
        <w:t>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
        <w:rPr>
          <w:b/>
        </w:rPr>
        <w:t xml:space="preserve">3. </w:t>
      </w:r>
      <w:r>
        <w:t>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 (В редакции Федерального закона от 06.12.2011 № 395-ФЗ)</w:t>
      </w:r>
    </w:p>
    <w:p>
      <w:r>
        <w:rPr>
          <w:b/>
        </w:rPr>
        <w:t xml:space="preserve">4. </w:t>
      </w:r>
      <w:r>
        <w:t>Расторжение договора социального найма жилого помещения по требованию наймодателя допускается в судебном порядке в случае:</w:t>
      </w:r>
    </w:p>
    <w:p>
      <w:r>
        <w:rPr>
          <w:b/>
        </w:rPr>
        <w:t xml:space="preserve">1. </w:t>
      </w:r>
      <w:r>
        <w:t>невнесения нанимателем платы за жилое помещение и (или) коммунальные услуги в течение более шести месяцев;</w:t>
      </w:r>
    </w:p>
    <w:p>
      <w:r>
        <w:rPr>
          <w:b/>
        </w:rPr>
        <w:t xml:space="preserve">2. </w:t>
      </w:r>
      <w:r>
        <w:t>разрушения или повреждения жилого помещения нанимателем или другими гражданами, за действия которых он отвечает;</w:t>
      </w:r>
    </w:p>
    <w:p>
      <w:r>
        <w:rPr>
          <w:b/>
        </w:rPr>
        <w:t xml:space="preserve">3. </w:t>
      </w:r>
      <w:r>
        <w:t>систематического нарушения прав и законных интересов соседей, которое делает невозможным совместное проживание в одном жилом помещении;</w:t>
      </w:r>
    </w:p>
    <w:p>
      <w:r>
        <w:rPr>
          <w:b/>
        </w:rPr>
        <w:t xml:space="preserve">4. </w:t>
      </w:r>
      <w:r>
        <w:t>использования жилого помещения не по назначению.</w:t>
      </w:r>
    </w:p>
    <w:p>
      <w:r>
        <w:rPr>
          <w:b/>
        </w:rPr>
        <w:t xml:space="preserve">5. </w:t>
      </w:r>
      <w:r>
        <w:t>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
        <w:rPr>
          <w:b/>
        </w:rPr>
        <w:t>Статья 84. Выселение граждан из жилых помещений, предоставленных по договорам социального найма</w:t>
      </w:r>
    </w:p>
    <w:p>
      <w:r>
        <w:t>Выселение граждан из жилых помещений, предоставленных по договорам социального найма, производится в судебном порядке:</w:t>
      </w:r>
    </w:p>
    <w:p>
      <w:r>
        <w:rPr>
          <w:b/>
        </w:rPr>
        <w:t xml:space="preserve">1. </w:t>
      </w:r>
      <w:r>
        <w:t>с предоставлением других благоустроенных жилых помещений по договорам социального найма;</w:t>
      </w:r>
    </w:p>
    <w:p>
      <w:r>
        <w:rPr>
          <w:b/>
        </w:rPr>
        <w:t xml:space="preserve">2. </w:t>
      </w:r>
      <w:r>
        <w:t>с предоставлением других жилых помещений по договорам социального найма;</w:t>
      </w:r>
    </w:p>
    <w:p>
      <w:r>
        <w:rPr>
          <w:b/>
        </w:rPr>
        <w:t xml:space="preserve">3. </w:t>
      </w:r>
      <w:r>
        <w:t>без предоставления других жилых помещений.</w:t>
      </w:r>
    </w:p>
    <w:p>
      <w:r>
        <w:rPr>
          <w:b/>
        </w:rPr>
        <w:t>Статья 85. Выселение граждан из жилых помещений с предоставлением других благоустроенных жилых помещений по договорам социального найма</w:t>
      </w:r>
    </w:p>
    <w:p>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 (В редакции Федерального закона от 23.07.2025 № 233-ФЗ)</w:t>
      </w:r>
    </w:p>
    <w:p>
      <w:r>
        <w:rPr>
          <w:b/>
        </w:rPr>
        <w:t xml:space="preserve">1. </w:t>
      </w:r>
      <w:r>
        <w:t>дом, в котором находится жилое помещение, подлежит сносу;</w:t>
      </w:r>
    </w:p>
    <w:p>
      <w:r>
        <w:rPr>
          <w:b/>
        </w:rPr>
        <w:t xml:space="preserve">11. </w:t>
      </w:r>
      <w:r>
        <w:t>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(Дополнение пунктом - Федеральный закон от 31.12.2014 № 499-ФЗ)</w:t>
      </w:r>
    </w:p>
    <w:p>
      <w:r>
        <w:rPr>
          <w:b/>
        </w:rPr>
        <w:t xml:space="preserve">2. </w:t>
      </w:r>
      <w:r>
        <w:t>жилое помещение подлежит переводу в нежилое помещение;</w:t>
      </w:r>
    </w:p>
    <w:p>
      <w:r>
        <w:rPr>
          <w:b/>
        </w:rPr>
        <w:t xml:space="preserve">3. </w:t>
      </w:r>
      <w:r>
        <w:t>жилое помещение признано непригодным для проживания;</w:t>
      </w:r>
    </w:p>
    <w:p>
      <w:r>
        <w:rPr>
          <w:b/>
        </w:rPr>
        <w:t xml:space="preserve">4. </w:t>
      </w:r>
      <w:r>
        <w:t>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
        <w:rPr>
          <w:b/>
        </w:rPr>
        <w:t xml:space="preserve">5. </w:t>
      </w:r>
      <w:r>
        <w:t>жилое помещение подлежит передаче религиозной организации в соответствии с Федеральным законом &amp;quot;О передаче религиозным организациям имущества религиозного назначения, находящегося в государственной или муниципальной собственности&amp;quot;. (Дополнение пунктом - Федеральный закон от 30.11.2010 № 328-ФЗ)</w:t>
      </w:r>
    </w:p>
    <w:p>
      <w:r>
        <w:rPr>
          <w:b/>
        </w:rPr>
        <w:t>Статья 86. Порядок предоставления жилого помещения по договору социального найма в связи со сносом дома</w:t>
      </w:r>
    </w:p>
    <w:p>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
        <w:rPr>
          <w:b/>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
        <w:rPr>
          <w:b/>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
        <w:t>Если жилое помещение, занимаемое по договору социального найма, подлежит передаче религиозной организации в соответствии с Федеральным законом &amp;quot;О передаче религиозным организациям имущества религиозного назначения, находящегося в государственной или муниципальной собственности&amp;quot;,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br/>
        <w:t>(Дополнение статьей - Федеральный закон от 30.11.2010 № 328-ФЗ)</w:t>
      </w:r>
    </w:p>
    <w:p>
      <w:r>
        <w:rPr>
          <w:b/>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br/>
        <w:t>(Дополнение статьей - Федеральный закон от 31.12.2014 № 499-ФЗ)</w:t>
      </w:r>
    </w:p>
    <w:p>
      <w:r>
        <w:rPr>
          <w:b/>
        </w:rPr>
        <w:t>Статья 88. Порядок предоставления жилого помещения в связи с проведением капитального ремонта или реконструкции дома</w:t>
      </w:r>
    </w:p>
    <w:p>
      <w:r>
        <w:rPr>
          <w:b/>
        </w:rPr>
        <w:t xml:space="preserve">1. </w:t>
      </w:r>
      <w:r>
        <w:t>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
        <w:rPr>
          <w:b/>
        </w:rPr>
        <w:t xml:space="preserve">2. </w:t>
      </w:r>
      <w:r>
        <w:t>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
        <w:rPr>
          <w:b/>
        </w:rPr>
        <w:t xml:space="preserve">3. </w:t>
      </w:r>
      <w:r>
        <w:t>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
        <w:rPr>
          <w:b/>
        </w:rPr>
        <w:t xml:space="preserve">4. </w:t>
      </w:r>
      <w:r>
        <w:t>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
        <w:rPr>
          <w:b/>
        </w:rPr>
        <w:t>Статья 89. Предоставление гражданам другого благоустроенного жилого помещения по договору социального найма в связи с выселением</w:t>
      </w:r>
    </w:p>
    <w:p>
      <w:r>
        <w:rPr>
          <w:b/>
        </w:rPr>
        <w:t xml:space="preserve">1. </w:t>
      </w:r>
      <w:r>
        <w:t>Предоставляемое гражданам в связи с выселением по основаниям, которые предусмотрены статьями 86 - 88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статьями 86 и 872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 (В редакции федеральных законов от 17.12.2009 № 316-ФЗ, от 30.11.2010 № 328-ФЗ, от 27.12.2019 № 473-ФЗ, от 23.07.2025 № 233-ФЗ)</w:t>
      </w:r>
    </w:p>
    <w:p>
      <w:r>
        <w:rPr>
          <w:b/>
        </w:rPr>
        <w:t xml:space="preserve">2. </w:t>
      </w:r>
      <w:r>
        <w:t>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
        <w:rPr>
          <w:b/>
        </w:rPr>
        <w:t xml:space="preserve">3. </w:t>
      </w:r>
      <w:r>
        <w:t>Жилое помещение, предоставляемое гражданину, выселяемому в судебном порядке, должно быть указано в решении суда о выселении.</w:t>
      </w:r>
    </w:p>
    <w:p>
      <w:r>
        <w:rPr>
          <w:b/>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
        <w:rPr>
          <w:b/>
        </w:rPr>
        <w:t xml:space="preserve">1. </w:t>
      </w:r>
      <w: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 (В редакции Федерального закона от 29.07.2018 № 267-ФЗ)</w:t>
      </w:r>
    </w:p>
    <w:p>
      <w:r>
        <w:rPr>
          <w:b/>
        </w:rPr>
        <w:t xml:space="preserve">2. </w:t>
      </w:r>
      <w:r>
        <w:t>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 (Дополнение частью - Федеральный закон от 29.07.2018 № 267-ФЗ)</w:t>
      </w:r>
    </w:p>
    <w:p>
      <w:r>
        <w:rPr>
          <w:b/>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
        <w:rPr>
          <w:b/>
        </w:rPr>
        <w:t xml:space="preserve">1. </w:t>
      </w:r>
      <w:r>
        <w:t>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
        <w:rPr>
          <w:b/>
        </w:rPr>
        <w:t xml:space="preserve">2. </w:t>
      </w:r>
      <w:r>
        <w:t>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 (В редакции Федерального закона от 29.07.2018 № 267-ФЗ)</w:t>
        <w:br/>
        <w:t>(Дополнение разделом - Федеральный закон от 21.07.2014 № 217-ФЗ)</w:t>
      </w:r>
    </w:p>
    <w:p>
      <w:pPr>
        <w:pStyle w:val="Heading2"/>
      </w:pPr>
      <w:r>
        <w:t>1ЖИЛЫЕ ПОМЕЩЕНИЯ, ПРЕДОСТАВЛЯЕМЫЕ ПО ДОГОВОРАМ НАЙМА ЖИЛЫХ ПОМЕЩЕНИЙ ЖИЛИЩНОГО ФОНДА СОЦИАЛЬНОГО ИСПОЛЬЗОВАНИЯ</w:t>
      </w:r>
    </w:p>
    <w:p>
      <w:pPr>
        <w:pStyle w:val="Heading3"/>
      </w:pPr>
      <w:r>
        <w:t>Наем жилого помещения жилищного фонда социального использования</w:t>
      </w:r>
    </w:p>
    <w:p>
      <w:r>
        <w:rPr>
          <w:b/>
        </w:rPr>
        <w:t>Статья 911. Договор найма жилого помещения жилищного фонда социального использования</w:t>
      </w:r>
    </w:p>
    <w:p>
      <w:r>
        <w:rPr>
          <w:b/>
        </w:rPr>
        <w:t xml:space="preserve">1. </w:t>
      </w:r>
      <w:r>
        <w:t>По договору найма жилого помещения жилищного фонда социального использования одна сторона - лицо, указанное в части 1 статьи 912 настоящего Кодекса (наймодатель), обязуется передать другой стороне - гражданину, указанному в части 1 статьи 913 настоящего Кодекса (нанимателю), жилое помещение, предусмотренное в статье 915 настоящего Кодекса, во владение и пользование для проживания в нем на условиях, установленных настоящим Кодексом.</w:t>
      </w:r>
    </w:p>
    <w:p>
      <w:r>
        <w:rPr>
          <w:b/>
        </w:rPr>
        <w:t xml:space="preserve">2. </w:t>
      </w:r>
      <w:r>
        <w:t>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
        <w:rPr>
          <w:b/>
        </w:rPr>
        <w:t xml:space="preserve">3. </w:t>
      </w:r>
      <w:r>
        <w:t>Договор найма жилого помещения жилищного фонда социального использования заключается в письменной форме.</w:t>
      </w:r>
    </w:p>
    <w:p>
      <w:r>
        <w:rPr>
          <w:b/>
        </w:rPr>
        <w:t xml:space="preserve">4. </w:t>
      </w:r>
      <w:r>
        <w:t>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от 13 июля 2015 года № 218-ФЗ &amp;quot;О государственной регистрации недвижимости&amp;quot;. (В редакции Федерального закона от 03.07.2016 № 361-ФЗ)</w:t>
      </w:r>
    </w:p>
    <w:p>
      <w:r>
        <w:rPr>
          <w:b/>
        </w:rPr>
        <w:t xml:space="preserve">5. </w:t>
      </w:r>
      <w:r>
        <w:t>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
        <w:rPr>
          <w:b/>
        </w:rPr>
        <w:t xml:space="preserve">6. </w:t>
      </w:r>
      <w:r>
        <w:t>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Федерального закона от 19.10.2023 № 503-ФЗ)</w:t>
      </w:r>
    </w:p>
    <w:p>
      <w:r>
        <w:rPr>
          <w:b/>
        </w:rPr>
        <w:t>Статья 912. Наймодатель по договорам найма жилых помещений жилищного фонда социального использования</w:t>
      </w:r>
    </w:p>
    <w:p>
      <w:r>
        <w:rPr>
          <w:b/>
        </w:rPr>
        <w:t xml:space="preserve">1. </w:t>
      </w:r>
      <w:r>
        <w:t>Наймодателем по договорам найма жилых помещений жилищного фонда социального использования могут быть:</w:t>
      </w:r>
    </w:p>
    <w:p>
      <w:r>
        <w:rPr>
          <w:b/>
        </w:rPr>
        <w:t xml:space="preserve">1. </w:t>
      </w:r>
      <w:r>
        <w:t>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
        <w:rPr>
          <w:b/>
        </w:rPr>
        <w:t xml:space="preserve">2. </w:t>
      </w:r>
      <w:r>
        <w:t>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
        <w:rPr>
          <w:b/>
        </w:rPr>
        <w:t xml:space="preserve">2. </w:t>
      </w:r>
      <w:r>
        <w:t>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
        <w:rPr>
          <w:b/>
        </w:rPr>
        <w:t xml:space="preserve">3. </w:t>
      </w:r>
      <w:r>
        <w:t>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
        <w:rPr>
          <w:b/>
        </w:rPr>
        <w:t xml:space="preserve">4. </w:t>
      </w:r>
      <w:r>
        <w:t>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
        <w:rPr>
          <w:b/>
        </w:rPr>
        <w:t>Статья 913. Наниматель по договору найма жилого помещения жилищного фонда социального использования</w:t>
      </w:r>
    </w:p>
    <w:p>
      <w:r>
        <w:rPr>
          <w:b/>
        </w:rPr>
        <w:t xml:space="preserve">1. </w:t>
      </w:r>
      <w:r>
        <w:t>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
        <w:rPr>
          <w:b/>
        </w:rPr>
        <w:t xml:space="preserve">1. </w:t>
      </w:r>
      <w:r>
        <w:t>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
        <w:rPr>
          <w:b/>
        </w:rPr>
        <w:t xml:space="preserve">2. </w:t>
      </w:r>
      <w:r>
        <w:t>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
        <w:rPr>
          <w:b/>
        </w:rPr>
        <w:t xml:space="preserve">2. </w:t>
      </w:r>
      <w:r>
        <w:t>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
        <w:rPr>
          <w:b/>
        </w:rPr>
        <w:t xml:space="preserve">3. </w:t>
      </w:r>
      <w:r>
        <w:t>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
        <w:rPr>
          <w:b/>
        </w:rPr>
        <w:t>Статья 914. Пользование жилым помещением по договору найма жилого помещения жилищного фонда социального использования</w:t>
      </w:r>
    </w:p>
    <w:p>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
        <w:rPr>
          <w:b/>
        </w:rPr>
        <w:t>Статья 915. Предмет договора найма жилого помещения жилищного фонда социального использования</w:t>
      </w:r>
    </w:p>
    <w:p>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
        <w:rPr>
          <w:b/>
        </w:rPr>
        <w:t>Статья 916. Срок договора найма жилого помещения жилищного фонда социального использования</w:t>
      </w:r>
    </w:p>
    <w:p>
      <w:r>
        <w:rPr>
          <w:b/>
        </w:rPr>
        <w:t xml:space="preserve">1. </w:t>
      </w:r>
      <w:r>
        <w:t>Договор найма жилого помещения жилищного фонда социального использования заключается на срок не менее чем один год, но не более чем десять лет.</w:t>
      </w:r>
    </w:p>
    <w:p>
      <w:r>
        <w:rPr>
          <w:b/>
        </w:rPr>
        <w:t xml:space="preserve">2. </w:t>
      </w:r>
      <w:r>
        <w:t>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919 или в соответствии с пунктом 2 части 3 статьи 9117 настоящего Кодекса.</w:t>
      </w:r>
    </w:p>
    <w:p>
      <w:r>
        <w:rPr>
          <w:b/>
        </w:rPr>
        <w:t xml:space="preserve">3. </w:t>
      </w:r>
      <w:r>
        <w:t>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 102-ФЗ &amp;quot;Об ипотеке (залоге недвижимости)&amp;quot;.</w:t>
      </w:r>
    </w:p>
    <w:p>
      <w:r>
        <w:rPr>
          <w:b/>
        </w:rPr>
        <w:t>Статья 917. Права и обязанности сторон договора найма жилого помещения жилищного фонда социального использования</w:t>
      </w:r>
    </w:p>
    <w:p>
      <w:r>
        <w:rPr>
          <w:b/>
        </w:rPr>
        <w:t xml:space="preserve">1. </w:t>
      </w:r>
      <w:r>
        <w:t>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
        <w:rPr>
          <w:b/>
        </w:rPr>
        <w:t xml:space="preserve">2. </w:t>
      </w:r>
      <w:r>
        <w:t>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
        <w:rPr>
          <w:b/>
        </w:rPr>
        <w:t xml:space="preserve">3. </w:t>
      </w:r>
      <w:r>
        <w:t>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
        <w:rPr>
          <w:b/>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
        <w:rPr>
          <w:b/>
        </w:rPr>
        <w:t xml:space="preserve">1. </w:t>
      </w:r>
      <w:r>
        <w:t>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
        <w:rPr>
          <w:b/>
        </w:rPr>
        <w:t xml:space="preserve">2. </w:t>
      </w:r>
      <w:r>
        <w:t>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
        <w:rPr>
          <w:b/>
        </w:rPr>
        <w:t>Статья 919. Право нанимателя на заключение договора найма жилого помещения жилищного фонда социального использования на новый срок</w:t>
      </w:r>
    </w:p>
    <w:p>
      <w:r>
        <w:rPr>
          <w:b/>
        </w:rPr>
        <w:t xml:space="preserve">1. </w:t>
      </w:r>
      <w:r>
        <w:t>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w:t>
      </w:r>
    </w:p>
    <w:p>
      <w:r>
        <w:rPr>
          <w:b/>
        </w:rPr>
        <w:t xml:space="preserve">2. </w:t>
      </w:r>
      <w:r>
        <w:t>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
        <w:rPr>
          <w:b/>
        </w:rPr>
        <w:t>Статья 91.10. Расторжение и прекращение договора найма жилого помещения жилищного фонда социального использования</w:t>
      </w:r>
    </w:p>
    <w:p>
      <w:r>
        <w:rPr>
          <w:b/>
        </w:rPr>
        <w:t xml:space="preserve">1. </w:t>
      </w:r>
      <w:r>
        <w:t>Договор найма жилого помещения жилищного фонда социального использования может быть расторгнут в любое время по соглашению сторон.</w:t>
      </w:r>
    </w:p>
    <w:p>
      <w:r>
        <w:rPr>
          <w:b/>
        </w:rPr>
        <w:t xml:space="preserve">2. </w:t>
      </w:r>
      <w:r>
        <w:t>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
        <w:rPr>
          <w:b/>
        </w:rPr>
        <w:t xml:space="preserve">3. </w:t>
      </w:r>
      <w:r>
        <w:t>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
        <w:rPr>
          <w:b/>
        </w:rPr>
        <w:t xml:space="preserve">1. </w:t>
      </w:r>
      <w:r>
        <w:t>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
        <w:rPr>
          <w:b/>
        </w:rPr>
        <w:t xml:space="preserve">2. </w:t>
      </w:r>
      <w:r>
        <w:t>передачи жилого помещения или его части по договору поднайма, договору безвозмездного пользования;</w:t>
      </w:r>
    </w:p>
    <w:p>
      <w:r>
        <w:rPr>
          <w:b/>
        </w:rPr>
        <w:t xml:space="preserve">3. </w:t>
      </w:r>
      <w:r>
        <w:t>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919 настоящего Кодекса;</w:t>
      </w:r>
    </w:p>
    <w:p>
      <w:r>
        <w:rPr>
          <w:b/>
        </w:rPr>
        <w:t xml:space="preserve">4. </w:t>
      </w:r>
      <w:r>
        <w:t>указанном в пункте 2, или пункте 3, или пункте 4 части 4 статьи 83 настоящего Кодекса.</w:t>
      </w:r>
    </w:p>
    <w:p>
      <w:r>
        <w:rPr>
          <w:b/>
        </w:rPr>
        <w:t xml:space="preserve">4. </w:t>
      </w:r>
      <w:r>
        <w:t>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
        <w:rPr>
          <w:b/>
        </w:rPr>
        <w:t xml:space="preserve">5. </w:t>
      </w:r>
      <w:r>
        <w:t>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913 или в соответствии с пунктом 1 части 3 статьи 9117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
        <w:rPr>
          <w:b/>
        </w:rPr>
        <w:t xml:space="preserve">6. </w:t>
      </w:r>
      <w:r>
        <w:t>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
        <w:rPr>
          <w:b/>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
        <w:rPr>
          <w:b/>
        </w:rPr>
        <w:t>Статья 91.12. Выселение граждан из жилого помещения, предоставленногопо договору найма жилого помещения жилищного фонда социального использования</w:t>
      </w:r>
    </w:p>
    <w:p>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Heading3"/>
      </w:pPr>
      <w:r>
        <w:t>Предоставление жилых помещений по договорам найма жилых помещений жилищного фонда социального использования</w:t>
      </w:r>
    </w:p>
    <w:p>
      <w:r>
        <w:rPr>
          <w:b/>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
        <w:rPr>
          <w:b/>
        </w:rPr>
        <w:t xml:space="preserve">1. </w:t>
      </w:r>
      <w:r>
        <w:t>Учет граждан, имеющих в соответствии с частью 1 статьи 913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
        <w:rPr>
          <w:b/>
        </w:rPr>
        <w:t xml:space="preserve">2. </w:t>
      </w:r>
      <w: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
        <w:rPr>
          <w:b/>
        </w:rPr>
        <w:t xml:space="preserve">3. </w:t>
      </w:r>
      <w: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
        <w:rPr>
          <w:b/>
        </w:rPr>
        <w:t xml:space="preserve">4. </w:t>
      </w:r>
      <w:r>
        <w:t>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
        <w:rPr>
          <w:b/>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
        <w:rPr>
          <w:b/>
        </w:rPr>
        <w:t xml:space="preserve">1. </w:t>
      </w:r>
      <w:r>
        <w:t>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9117 настоящего Кодекса.</w:t>
      </w:r>
    </w:p>
    <w:p>
      <w:r>
        <w:rPr>
          <w:b/>
        </w:rPr>
        <w:t xml:space="preserve">2. </w:t>
      </w:r>
      <w:r>
        <w:t>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
        <w:rPr>
          <w:b/>
        </w:rPr>
        <w:t xml:space="preserve">3. </w:t>
      </w:r>
      <w:r>
        <w:t>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
        <w:rPr>
          <w:b/>
        </w:rPr>
        <w:t xml:space="preserve">4. </w:t>
      </w:r>
      <w:r>
        <w:t>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9117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
        <w:rPr>
          <w:b/>
        </w:rPr>
        <w:t xml:space="preserve">5. </w:t>
      </w:r>
      <w:r>
        <w:t>Порядок учета наймодателями заявлений граждан устанавливается:</w:t>
      </w:r>
    </w:p>
    <w:p>
      <w:r>
        <w:rPr>
          <w:b/>
        </w:rPr>
        <w:t xml:space="preserve">1. </w:t>
      </w:r>
      <w:r>
        <w:t>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w:t>
      </w:r>
    </w:p>
    <w:p>
      <w:r>
        <w:rPr>
          <w:b/>
        </w:rPr>
        <w:t xml:space="preserve">2. </w:t>
      </w:r>
      <w:r>
        <w:t>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w:t>
      </w:r>
    </w:p>
    <w:p>
      <w:r>
        <w:rPr>
          <w:b/>
        </w:rPr>
        <w:t xml:space="preserve">3. </w:t>
      </w:r>
      <w:r>
        <w:t>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
        <w:rPr>
          <w:b/>
        </w:rPr>
        <w:t xml:space="preserve">6. </w:t>
      </w:r>
      <w:r>
        <w:t>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
        <w:rPr>
          <w:b/>
        </w:rPr>
        <w:t>Статья 91.15. Предоставление жилых помещений по договорам найма жилых помещений жилищного фонда социального использования</w:t>
      </w:r>
    </w:p>
    <w:p>
      <w:r>
        <w:rPr>
          <w:b/>
        </w:rPr>
        <w:t xml:space="preserve">1. </w:t>
      </w:r>
      <w:r>
        <w:t>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соответствии с пунктом 1 части 3 статьи 9117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
        <w:rPr>
          <w:b/>
        </w:rPr>
        <w:t xml:space="preserve">2. </w:t>
      </w:r>
      <w:r>
        <w:t>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
        <w:rPr>
          <w:b/>
        </w:rPr>
        <w:t xml:space="preserve">3. </w:t>
      </w:r>
      <w:r>
        <w:t>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
        <w:rPr>
          <w:b/>
        </w:rPr>
        <w:t xml:space="preserve">4. </w:t>
      </w:r>
      <w:r>
        <w:t>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r>
        <w:rPr>
          <w:b/>
        </w:rPr>
        <w:t xml:space="preserve">1. </w:t>
      </w:r>
      <w:r>
        <w:t>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
        <w:rPr>
          <w:b/>
        </w:rPr>
        <w:t xml:space="preserve">2. </w:t>
      </w:r>
      <w:r>
        <w:t>документы, подтверждающие соответствие указанных граждан категориям граждан, установленным в соответствии с пунктом 1 части 3 статьи 9117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br/>
        <w:t>(Дополнение разделом - Федеральный закон от 21.07.2014 № 217-ФЗ)</w:t>
      </w:r>
    </w:p>
    <w:p>
      <w:pPr>
        <w:pStyle w:val="Heading2"/>
      </w:pPr>
      <w:r>
        <w:t>2НАЕМНЫЕ ДОМА</w:t>
      </w:r>
    </w:p>
    <w:p>
      <w:r>
        <w:rPr>
          <w:b/>
        </w:rPr>
        <w:t>Статья 91.16. Наемный дом</w:t>
      </w:r>
    </w:p>
    <w:p>
      <w:r>
        <w:rPr>
          <w:b/>
        </w:rPr>
        <w:t xml:space="preserve">1. </w:t>
      </w:r>
      <w:r>
        <w:t>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r>
        <w:rPr>
          <w:b/>
        </w:rPr>
        <w:t xml:space="preserve">2. </w:t>
      </w:r>
      <w:r>
        <w:t>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
        <w:rPr>
          <w:b/>
        </w:rPr>
        <w:t xml:space="preserve">3. </w:t>
      </w:r>
      <w:r>
        <w:t>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
        <w:rPr>
          <w:b/>
        </w:rPr>
        <w:t xml:space="preserve">4. </w:t>
      </w:r>
      <w:r>
        <w:t>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
        <w:rPr>
          <w:b/>
        </w:rPr>
        <w:t xml:space="preserve">5. </w:t>
      </w:r>
      <w:r>
        <w:t>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 102-ФЗ &amp;quot;Об ипотеке (залоге недвижимости)&amp;quot;.</w:t>
      </w:r>
    </w:p>
    <w:p>
      <w:r>
        <w:rPr>
          <w:b/>
        </w:rPr>
        <w:t xml:space="preserve">6. </w:t>
      </w:r>
      <w:r>
        <w:t>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9117 и в соответствии с пунктом 4 части 3 статьи 9117 настоящего Кодекса, подлежит государственной регистрации в порядке, установленном Федеральным законом от 13 июля 2015 года № 218-ФЗ &amp;quot;О государственной регистрации недвижимости&amp;quot;. (В редакции Федерального закона от 03.07.2016 № 361-ФЗ)</w:t>
      </w:r>
    </w:p>
    <w:p>
      <w:r>
        <w:rPr>
          <w:b/>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
        <w:rPr>
          <w:b/>
        </w:rPr>
        <w:t xml:space="preserve">1. </w:t>
      </w:r>
      <w:r>
        <w:t>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
        <w:rPr>
          <w:b/>
        </w:rPr>
        <w:t xml:space="preserve">1. </w:t>
      </w:r>
      <w:r>
        <w:t>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
        <w:rPr>
          <w:b/>
        </w:rPr>
        <w:t xml:space="preserve">2. </w:t>
      </w:r>
      <w:r>
        <w:t>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
        <w:rPr>
          <w:b/>
        </w:rPr>
        <w:t xml:space="preserve">3. </w:t>
      </w:r>
      <w:r>
        <w:t>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
        <w:rPr>
          <w:b/>
        </w:rPr>
        <w:t xml:space="preserve">4. </w:t>
      </w:r>
      <w:r>
        <w:t>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
        <w:rPr>
          <w:b/>
        </w:rPr>
        <w:t xml:space="preserve">5. </w:t>
      </w:r>
      <w:r>
        <w:t>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
        <w:rPr>
          <w:b/>
        </w:rPr>
        <w:t xml:space="preserve">6. </w:t>
      </w:r>
      <w:r>
        <w:t>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
        <w:rPr>
          <w:b/>
        </w:rPr>
        <w:t xml:space="preserve">2. </w:t>
      </w:r>
      <w:r>
        <w:t>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 102-ФЗ &amp;quot;Об ипотеке (залоге недвижимости)&amp;quot;.</w:t>
      </w:r>
    </w:p>
    <w:p>
      <w:r>
        <w:rPr>
          <w:b/>
        </w:rPr>
        <w:t xml:space="preserve">3. </w:t>
      </w:r>
      <w:r>
        <w:t>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
        <w:rPr>
          <w:b/>
        </w:rPr>
        <w:t xml:space="preserve">1. </w:t>
      </w:r>
      <w:r>
        <w:t>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w:t>
      </w:r>
    </w:p>
    <w:p>
      <w:r>
        <w:rPr>
          <w:b/>
        </w:rPr>
        <w:t xml:space="preserve">2. </w:t>
      </w:r>
      <w:r>
        <w:t>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w:t>
      </w:r>
    </w:p>
    <w:p>
      <w:r>
        <w:rPr>
          <w:b/>
        </w:rPr>
        <w:t xml:space="preserve">3. </w:t>
      </w:r>
      <w:r>
        <w:t>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
        <w:rPr>
          <w:b/>
        </w:rPr>
        <w:t xml:space="preserve">4. </w:t>
      </w:r>
      <w:r>
        <w:t>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
        <w:rPr>
          <w:b/>
        </w:rPr>
        <w:t>Статья 91.18. Учет наемных домов социального использования</w:t>
      </w:r>
    </w:p>
    <w:p>
      <w:r>
        <w:rPr>
          <w:b/>
        </w:rPr>
        <w:t xml:space="preserve">1. </w:t>
      </w:r>
      <w:r>
        <w:t>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
        <w:rPr>
          <w:b/>
        </w:rPr>
        <w:t xml:space="preserve">2. </w:t>
      </w:r>
      <w:r>
        <w:t>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
        <w:rPr>
          <w:b/>
        </w:rPr>
        <w:t>Статья 91.19. Государственная, муниципальная и (или) иная поддержка для создания, эксплуатации наемного дома социального использования</w:t>
      </w:r>
    </w:p>
    <w:p>
      <w:r>
        <w:rPr>
          <w:b/>
        </w:rPr>
        <w:t xml:space="preserve">1. </w:t>
      </w:r>
      <w:r>
        <w:t>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
        <w:rPr>
          <w:b/>
        </w:rPr>
        <w:t xml:space="preserve">2. </w:t>
      </w:r>
      <w:r>
        <w:t>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
        <w:rPr>
          <w:b/>
        </w:rPr>
        <w:t xml:space="preserve">1. </w:t>
      </w:r>
      <w:r>
        <w:t>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
        <w:rPr>
          <w:b/>
        </w:rPr>
        <w:t xml:space="preserve">2. </w:t>
      </w:r>
      <w:r>
        <w:t>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
        <w:rPr>
          <w:b/>
        </w:rPr>
        <w:t xml:space="preserve">3. </w:t>
      </w:r>
      <w:r>
        <w:t>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
        <w:rPr>
          <w:b/>
        </w:rPr>
        <w:t xml:space="preserve">4. </w:t>
      </w:r>
      <w:r>
        <w:t>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
        <w:rPr>
          <w:b/>
        </w:rPr>
        <w:t xml:space="preserve">5. </w:t>
      </w:r>
      <w:r>
        <w:t>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
        <w:rPr>
          <w:b/>
        </w:rPr>
        <w:t xml:space="preserve">1. </w:t>
      </w:r>
      <w:r>
        <w:t>указанные в пунктах 1 - 4 части 3 статьи 9117 настоящего Кодекса;</w:t>
      </w:r>
    </w:p>
    <w:p>
      <w:r>
        <w:rPr>
          <w:b/>
        </w:rPr>
        <w:t xml:space="preserve">2. </w:t>
      </w:r>
      <w:r>
        <w:t>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
        <w:rPr>
          <w:b/>
        </w:rPr>
        <w:t xml:space="preserve">3. </w:t>
      </w:r>
      <w:r>
        <w:t>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1561 настоящего Кодекса;</w:t>
      </w:r>
    </w:p>
    <w:p>
      <w:r>
        <w:rPr>
          <w:b/>
        </w:rPr>
        <w:t xml:space="preserve">4. </w:t>
      </w:r>
      <w:r>
        <w:t>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
        <w:rPr>
          <w:b/>
        </w:rPr>
        <w:t xml:space="preserve">5. </w:t>
      </w:r>
      <w:r>
        <w:t>иные предусмотренные указанными решением или договором условия.</w:t>
      </w:r>
    </w:p>
    <w:p>
      <w:r>
        <w:rPr>
          <w:b/>
        </w:rPr>
        <w:t xml:space="preserve">6. </w:t>
      </w:r>
      <w:r>
        <w:t>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
        <w:rPr>
          <w:b/>
        </w:rPr>
        <w:t>Статья 91.20. Управление наемным домом</w:t>
      </w:r>
    </w:p>
    <w:p>
      <w:r>
        <w:rPr>
          <w:b/>
        </w:rPr>
        <w:t xml:space="preserve">1. </w:t>
      </w:r>
      <w:r>
        <w:t>Управление наемным домом осуществляется с учетом требований, установленных частями 1 - 12,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23,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r>
        <w:rPr>
          <w:b/>
        </w:rPr>
        <w:t xml:space="preserve">2. </w:t>
      </w:r>
      <w:r>
        <w:t>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
        <w:rPr>
          <w:b/>
        </w:rPr>
        <w:t xml:space="preserve">3. </w:t>
      </w:r>
      <w:r>
        <w:t>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Heading2"/>
      </w:pPr>
      <w:r>
        <w:t>СПЕЦИАЛИЗИРОВАННЫЙ ЖИЛИЩНЫЙ ФОНД</w:t>
      </w:r>
    </w:p>
    <w:p>
      <w:pPr>
        <w:pStyle w:val="Heading3"/>
      </w:pPr>
      <w:r>
        <w:t>Жилые помещения специализированного жилищного фонда</w:t>
      </w:r>
    </w:p>
    <w:p>
      <w:r>
        <w:rPr>
          <w:b/>
        </w:rPr>
        <w:t>Статья 92. Виды жилых помещений специализированного жилищного фонда</w:t>
      </w:r>
    </w:p>
    <w:p>
      <w:r>
        <w:rPr>
          <w:b/>
        </w:rPr>
        <w:t xml:space="preserve">1. </w:t>
      </w:r>
      <w:r>
        <w:t>К жилым помещениям специализированного жилищного фонда (далее - специализированные жилые помещения) относятся:</w:t>
      </w:r>
    </w:p>
    <w:p>
      <w:r>
        <w:rPr>
          <w:b/>
        </w:rPr>
        <w:t xml:space="preserve">1. </w:t>
      </w:r>
      <w:r>
        <w:t>служебные жилые помещения;</w:t>
      </w:r>
    </w:p>
    <w:p>
      <w:r>
        <w:rPr>
          <w:b/>
        </w:rPr>
        <w:t xml:space="preserve">2. </w:t>
      </w:r>
      <w:r>
        <w:t>жилые помещения в общежитиях;</w:t>
      </w:r>
    </w:p>
    <w:p>
      <w:r>
        <w:rPr>
          <w:b/>
        </w:rPr>
        <w:t xml:space="preserve">3. </w:t>
      </w:r>
      <w:r>
        <w:t>жилые помещения маневренного фонда;</w:t>
      </w:r>
    </w:p>
    <w:p>
      <w:r>
        <w:rPr>
          <w:b/>
        </w:rPr>
        <w:t xml:space="preserve">4. </w:t>
      </w:r>
      <w:r>
        <w:t>жилые помещения в домах системы социального обслуживания граждан; (В редакции Федерального закона от 28.11.2015 № 358-ФЗ)</w:t>
      </w:r>
    </w:p>
    <w:p>
      <w:r>
        <w:rPr>
          <w:b/>
        </w:rPr>
        <w:t xml:space="preserve">5. </w:t>
      </w:r>
      <w:r>
        <w:t>жилые помещения фонда для временного поселения вынужденных переселенцев;</w:t>
      </w:r>
    </w:p>
    <w:p>
      <w:r>
        <w:rPr>
          <w:b/>
        </w:rPr>
        <w:t xml:space="preserve">6. </w:t>
      </w:r>
      <w:r>
        <w:t>жилые помещения фонда для временного поселения лиц, признанных беженцами;</w:t>
      </w:r>
    </w:p>
    <w:p>
      <w:r>
        <w:rPr>
          <w:b/>
        </w:rPr>
        <w:t xml:space="preserve">7. </w:t>
      </w:r>
      <w:r>
        <w:t>жилые помещения для социальной защиты отдельных категорий граждан;</w:t>
      </w:r>
    </w:p>
    <w:p>
      <w:r>
        <w:rPr>
          <w:b/>
        </w:rPr>
        <w:t xml:space="preserve">8. </w:t>
      </w:r>
      <w:r>
        <w:t>жилые помещения для детей-сирот и детей, оставшихся без попечения родителей, лиц из числа детей-сирот и детей, оставшихся без попечения родителей. (Дополнение пунктом - Федеральный закон от 29.02.2012 № 15-ФЗ)</w:t>
      </w:r>
    </w:p>
    <w:p>
      <w:r>
        <w:rPr>
          <w:b/>
        </w:rPr>
        <w:t xml:space="preserve">2. </w:t>
      </w:r>
      <w:r>
        <w:t>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 (В редакции Федерального закона от 23.07.2008 № 160-ФЗ)</w:t>
      </w:r>
    </w:p>
    <w:p>
      <w:r>
        <w:rPr>
          <w:b/>
        </w:rPr>
        <w:t xml:space="preserve">3. </w:t>
      </w:r>
      <w:r>
        <w:t>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
        <w:rPr>
          <w:b/>
        </w:rPr>
        <w:t>Статья 93. Назначение служебных жилых помещений</w:t>
      </w:r>
    </w:p>
    <w:p>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 (В редакции Федерального закона от 01.04.2012 № 26-ФЗ)</w:t>
      </w:r>
    </w:p>
    <w:p>
      <w:r>
        <w:rPr>
          <w:b/>
        </w:rPr>
        <w:t>Статья 94. Назначение жилых помещений в общежитиях</w:t>
      </w:r>
    </w:p>
    <w:p>
      <w:r>
        <w:rPr>
          <w:b/>
        </w:rPr>
        <w:t xml:space="preserve">1. </w:t>
      </w:r>
      <w:r>
        <w:t>Жилые помещения в общежитиях предназначены для временного проживания граждан в период их работы, службы или обучения.</w:t>
      </w:r>
    </w:p>
    <w:p>
      <w:r>
        <w:rPr>
          <w:b/>
        </w:rPr>
        <w:t xml:space="preserve">2. </w:t>
      </w:r>
      <w:r>
        <w:t>Под общежития предоставляются специально построенные или переоборудованные для этих целей дома либо части домов.</w:t>
      </w:r>
    </w:p>
    <w:p>
      <w:r>
        <w:rPr>
          <w:b/>
        </w:rPr>
        <w:t xml:space="preserve">3. </w:t>
      </w:r>
      <w:r>
        <w:t>Жилые помещения в общежитиях укомплектовываются мебелью и другими необходимыми для проживания граждан предметами.</w:t>
      </w:r>
    </w:p>
    <w:p>
      <w:r>
        <w:rPr>
          <w:b/>
        </w:rPr>
        <w:t>Статья 95. Назначение жилых помещений маневренного фонда</w:t>
      </w:r>
    </w:p>
    <w:p>
      <w:r>
        <w:t>Жилые помещения маневренного фонда предназначены для временного проживания:</w:t>
      </w:r>
    </w:p>
    <w:p>
      <w:r>
        <w:rPr>
          <w:b/>
        </w:rPr>
        <w:t xml:space="preserve">1. </w:t>
      </w:r>
      <w:r>
        <w:t>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
        <w:rPr>
          <w:b/>
        </w:rPr>
        <w:t xml:space="preserve">2. </w:t>
      </w:r>
      <w: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
        <w:rPr>
          <w:b/>
        </w:rPr>
        <w:t xml:space="preserve">3. </w:t>
      </w:r>
      <w:r>
        <w:t>граждан, у которых единственные жилые помещения стали непригодными для проживания в результате чрезвычайных обстоятельств;</w:t>
      </w:r>
    </w:p>
    <w:p>
      <w:r>
        <w:rPr>
          <w:b/>
        </w:rPr>
        <w:t xml:space="preserve">31. </w:t>
      </w:r>
      <w:r>
        <w:t>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(Дополнение пунктом - Федеральный закон от 27.12.2019 № 473-ФЗ) (В редакции Федерального закона от 14.02.2024 № 14-ФЗ)</w:t>
      </w:r>
    </w:p>
    <w:p>
      <w:r>
        <w:rPr>
          <w:b/>
        </w:rPr>
        <w:t xml:space="preserve">4. </w:t>
      </w:r>
      <w:r>
        <w:t>иных граждан в случаях, предусмотренных законодательством.</w:t>
      </w:r>
    </w:p>
    <w:p>
      <w:r>
        <w:rPr>
          <w:b/>
        </w:rPr>
        <w:t>Статья 96. Назначение жилых помещений в домах системы социального обслуживания граждан</w:t>
      </w:r>
    </w:p>
    <w:p>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br/>
        <w:t>(Статья в редакции Федерального закона от 28.11.2015 № 358-ФЗ)</w:t>
      </w:r>
    </w:p>
    <w:p>
      <w:r>
        <w:rPr>
          <w:b/>
        </w:rPr>
        <w:t>Статья 97. Назначение жилых помещений фондов для временного поселения вынужденных переселенцев и лиц, признанных беженцами</w:t>
      </w:r>
    </w:p>
    <w:p>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
        <w:rPr>
          <w:b/>
        </w:rPr>
        <w:t>Статья 98. Назначение жилых помещений для социальной защиты отдельных категорий граждан</w:t>
      </w:r>
    </w:p>
    <w:p>
      <w:r>
        <w:rPr>
          <w:b/>
        </w:rPr>
        <w:t xml:space="preserve">1. </w:t>
      </w:r>
      <w:r>
        <w:t>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
        <w:rPr>
          <w:b/>
        </w:rPr>
        <w:t xml:space="preserve">2. </w:t>
      </w:r>
      <w:r>
        <w:t>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
        <w:rPr>
          <w:b/>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br/>
        <w:t>(Дополнение статьей - Федеральный закон от 29.02.2012 № 15-ФЗ)</w:t>
      </w:r>
    </w:p>
    <w:p>
      <w:pPr>
        <w:pStyle w:val="Heading3"/>
      </w:pPr>
      <w:r>
        <w:t>Предоставление специализированных жилых помещений и пользование ими</w:t>
      </w:r>
    </w:p>
    <w:p>
      <w:r>
        <w:rPr>
          <w:b/>
        </w:rPr>
        <w:t>Статья 99. Основания предоставления специализированных жилых помещений</w:t>
      </w:r>
    </w:p>
    <w:p>
      <w:r>
        <w:rPr>
          <w:b/>
        </w:rPr>
        <w:t xml:space="preserve">1. </w:t>
      </w:r>
      <w:r>
        <w:t>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
        <w:rPr>
          <w:b/>
        </w:rPr>
        <w:t xml:space="preserve">2. </w:t>
      </w:r>
      <w:r>
        <w:t>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
        <w:rPr>
          <w:b/>
        </w:rPr>
        <w:t>Статья 100. Договор найма специализированного жилого помещения</w:t>
      </w:r>
    </w:p>
    <w:p>
      <w:r>
        <w:rPr>
          <w:b/>
        </w:rPr>
        <w:t xml:space="preserve">1. </w:t>
      </w:r>
      <w:r>
        <w:t>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
        <w:rPr>
          <w:b/>
        </w:rPr>
        <w:t xml:space="preserve">2. </w:t>
      </w:r>
      <w:r>
        <w:t>Договор найма специализированного жилого помещения заключается на основании решения о предоставлении такого помещения.</w:t>
      </w:r>
    </w:p>
    <w:p>
      <w:r>
        <w:rPr>
          <w:b/>
        </w:rPr>
        <w:t xml:space="preserve">3. </w:t>
      </w:r>
      <w:r>
        <w:t>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
        <w:rPr>
          <w:b/>
        </w:rPr>
        <w:t xml:space="preserve">4. </w:t>
      </w:r>
      <w:r>
        <w:t>Наниматель специализированного жилого помещения не вправе осуществлять обмен занимаемого жилого помещения, а также передавать его в поднаем.</w:t>
      </w:r>
    </w:p>
    <w:p>
      <w:r>
        <w:rPr>
          <w:b/>
        </w:rPr>
        <w:t xml:space="preserve">5. </w:t>
      </w:r>
      <w:r>
        <w:t>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2 - 4 статьи 31, статьей 65 и частями 3 и 4 статьи 67 настоящего Кодекса, если иное не установлено другими федеральными законами. (В редакции Федерального закона от 28.06.2014 № 182-ФЗ)</w:t>
      </w:r>
    </w:p>
    <w:p>
      <w:r>
        <w:rPr>
          <w:b/>
        </w:rPr>
        <w:t xml:space="preserve">6. </w:t>
      </w:r>
      <w:r>
        <w:t>В договоре найма специализированного жилого помещения указываются члены семьи нанимателя.</w:t>
      </w:r>
    </w:p>
    <w:p>
      <w:r>
        <w:rPr>
          <w:b/>
        </w:rPr>
        <w:t xml:space="preserve">7. </w:t>
      </w:r>
      <w:r>
        <w:t>Договор найма специализированного жилого помещения заключается в письменной форме.</w:t>
      </w:r>
    </w:p>
    <w:p>
      <w:r>
        <w:rPr>
          <w:b/>
        </w:rPr>
        <w:t xml:space="preserve">8. </w:t>
      </w:r>
      <w:r>
        <w:t>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федеральных законов от 23.07.2008 № 160-ФЗ, от 27.07.2010 № 237-ФЗ, от 19.10.2023 № 503-ФЗ)</w:t>
      </w:r>
    </w:p>
    <w:p>
      <w:r>
        <w:rPr>
          <w:b/>
        </w:rPr>
        <w:t>Статья 101. Расторжение договора найма специализированного жилого помещения</w:t>
      </w:r>
    </w:p>
    <w:p>
      <w:r>
        <w:rPr>
          <w:b/>
        </w:rPr>
        <w:t xml:space="preserve">1. </w:t>
      </w:r>
      <w:r>
        <w:t>Договор найма специализированного жилого помещения может быть расторгнут в любое время по соглашению сторон.</w:t>
      </w:r>
    </w:p>
    <w:p>
      <w:r>
        <w:rPr>
          <w:b/>
        </w:rPr>
        <w:t xml:space="preserve">2. </w:t>
      </w:r>
      <w:r>
        <w:t>Наниматель специализированного жилого помещения в любое время может расторгнуть договор найма специализированного жилого помещения.</w:t>
      </w:r>
    </w:p>
    <w:p>
      <w:r>
        <w:rPr>
          <w:b/>
        </w:rPr>
        <w:t xml:space="preserve">3. </w:t>
      </w:r>
      <w:r>
        <w:t>Договор найма специализированного жилого помещения, за исключением договора найма специализированного жилого помещения, предусмотренного статьей 981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 (В редакции Федерального закона от 29.07.2018 № 267-ФЗ)</w:t>
      </w:r>
    </w:p>
    <w:p>
      <w:r>
        <w:rPr>
          <w:b/>
        </w:rPr>
        <w:t xml:space="preserve">4. </w:t>
      </w:r>
      <w:r>
        <w:t>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
        <w:rPr>
          <w:b/>
        </w:rPr>
        <w:t xml:space="preserve">1. </w:t>
      </w:r>
      <w:r>
        <w:t>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
        <w:rPr>
          <w:b/>
        </w:rPr>
        <w:t xml:space="preserve">2. </w:t>
      </w:r>
      <w:r>
        <w:t>разрушения или систематического повреждения жилого помещения нанимателем или проживающими совместно с ним членами его семьи;</w:t>
      </w:r>
    </w:p>
    <w:p>
      <w:r>
        <w:rPr>
          <w:b/>
        </w:rPr>
        <w:t xml:space="preserve">3. </w:t>
      </w:r>
      <w:r>
        <w:t>систематического нарушения прав и законных интересов соседей, которое делает невозможным совместное проживание в одном жилом помещении;</w:t>
      </w:r>
    </w:p>
    <w:p>
      <w:r>
        <w:rPr>
          <w:b/>
        </w:rPr>
        <w:t xml:space="preserve">4. </w:t>
      </w:r>
      <w:r>
        <w:t>использования жилого помещения не по назначению.</w:t>
        <w:br/>
        <w:t>(Дополнение частью - Федеральный закон от 29.07.2018 № 267-ФЗ)</w:t>
      </w:r>
    </w:p>
    <w:p>
      <w:r>
        <w:rPr>
          <w:b/>
        </w:rPr>
        <w:t>Статья 102. Прекращение договора найма специализированного жилого помещения</w:t>
      </w:r>
    </w:p>
    <w:p>
      <w:r>
        <w:rPr>
          <w:b/>
        </w:rPr>
        <w:t xml:space="preserve">1. </w:t>
      </w:r>
      <w:r>
        <w:t>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
        <w:rPr>
          <w:b/>
        </w:rPr>
        <w:t xml:space="preserve">2. </w:t>
      </w:r>
      <w:r>
        <w:t>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
        <w:rPr>
          <w:b/>
        </w:rPr>
        <w:t>Статья 103. Выселение граждан из специализированных жилых помещений</w:t>
      </w:r>
    </w:p>
    <w:p>
      <w:r>
        <w:rPr>
          <w:b/>
        </w:rPr>
        <w:t xml:space="preserve">1. </w:t>
      </w:r>
      <w:r>
        <w:t>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r>
        <w:rPr>
          <w:b/>
        </w:rPr>
        <w:t xml:space="preserve">2. </w:t>
      </w:r>
      <w: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
        <w:rPr>
          <w:b/>
        </w:rPr>
        <w:t xml:space="preserve">1. </w:t>
      </w:r>
      <w:r>
        <w:t>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 (В редакции Федерального закона от 01.10.2019 № 328-ФЗ)</w:t>
      </w:r>
    </w:p>
    <w:p>
      <w:r>
        <w:rPr>
          <w:b/>
        </w:rPr>
        <w:t xml:space="preserve">2. </w:t>
      </w:r>
      <w:r>
        <w:t>пенсионеры по старости;</w:t>
      </w:r>
    </w:p>
    <w:p>
      <w:r>
        <w:rPr>
          <w:b/>
        </w:rPr>
        <w:t xml:space="preserve">3. </w:t>
      </w:r>
      <w:r>
        <w:t>члены семьи работника, которому было предоставлено служебное жилое помещение или жилое помещение в общежитии и который умер;</w:t>
      </w:r>
    </w:p>
    <w:p>
      <w:r>
        <w:rPr>
          <w:b/>
        </w:rPr>
        <w:t xml:space="preserve">4. </w:t>
      </w:r>
      <w:r>
        <w:t>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 (В редакции Федерального закона от 31.12.2017 № 488-ФЗ)</w:t>
      </w:r>
    </w:p>
    <w:p>
      <w:r>
        <w:rPr>
          <w:b/>
        </w:rPr>
        <w:t xml:space="preserve">3. </w:t>
      </w:r>
      <w:r>
        <w:t>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r>
        <w:rPr>
          <w:b/>
        </w:rPr>
        <w:t xml:space="preserve">4. </w:t>
      </w:r>
      <w:r>
        <w:t>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r>
        <w:rPr>
          <w:b/>
        </w:rPr>
        <w:t xml:space="preserve">5. </w:t>
      </w:r>
      <w:r>
        <w:t>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 (Дополнение частью - Федеральный закон от 29.02.2012 № 15-ФЗ) (В редакции Федерального закона от 29.07.2018 № 267-ФЗ)</w:t>
      </w:r>
    </w:p>
    <w:p>
      <w:r>
        <w:rPr>
          <w:b/>
        </w:rPr>
        <w:t>Статья 104. Предоставление служебных жилых помещений</w:t>
      </w:r>
    </w:p>
    <w:p>
      <w:r>
        <w:rPr>
          <w:b/>
        </w:rPr>
        <w:t xml:space="preserve">1. </w:t>
      </w:r>
      <w:r>
        <w:t>Служебные жилые помещения предоставляются гражданам в виде жилого дома, отдельной квартиры. (В редакции Федерального закона от 04.05.2010 № 70-ФЗ)</w:t>
      </w:r>
    </w:p>
    <w:p>
      <w:r>
        <w:rPr>
          <w:b/>
        </w:rPr>
        <w:t xml:space="preserve">2. </w:t>
      </w:r>
      <w:r>
        <w:t>Категории граждан, которым предоставляются служебные жилые помещения, устанавливаются:</w:t>
      </w:r>
    </w:p>
    <w:p>
      <w:r>
        <w:rPr>
          <w:b/>
        </w:rPr>
        <w:t xml:space="preserve">1. </w:t>
      </w:r>
      <w:r>
        <w:t>органом государственной власти Российской Федерации - в жилищном фонде Российской Федерации;</w:t>
      </w:r>
    </w:p>
    <w:p>
      <w:r>
        <w:rPr>
          <w:b/>
        </w:rPr>
        <w:t xml:space="preserve">2. </w:t>
      </w:r>
      <w:r>
        <w:t>органом государственной власти субъекта Российской Федерации - в жилищном фонде субъекта Российской Федерации;</w:t>
      </w:r>
    </w:p>
    <w:p>
      <w:r>
        <w:rPr>
          <w:b/>
        </w:rPr>
        <w:t xml:space="preserve">3. </w:t>
      </w:r>
      <w:r>
        <w:t>органом местного самоуправления - в муниципальном жилищном фонде.</w:t>
      </w:r>
    </w:p>
    <w:p>
      <w:r>
        <w:rPr>
          <w:b/>
        </w:rPr>
        <w:t xml:space="preserve">3. </w:t>
      </w:r>
      <w:r>
        <w:t>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
        <w:rPr>
          <w:b/>
        </w:rPr>
        <w:t>Статья 105. Предоставление жилых помещений в общежитиях</w:t>
      </w:r>
    </w:p>
    <w:p>
      <w:r>
        <w:rPr>
          <w:b/>
        </w:rPr>
        <w:t xml:space="preserve">1. </w:t>
      </w:r>
      <w:r>
        <w:t>Жилые помещения в общежитиях предоставляются из расчета не менее шести квадратных метров жилой площади на одного человека.</w:t>
      </w:r>
    </w:p>
    <w:p>
      <w:r>
        <w:rPr>
          <w:b/>
        </w:rPr>
        <w:t xml:space="preserve">2. </w:t>
      </w:r>
      <w:r>
        <w:t>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 (В редакции Федерального закона от 02.07.2013 № 185-ФЗ)</w:t>
      </w:r>
    </w:p>
    <w:p>
      <w:r>
        <w:rPr>
          <w:b/>
        </w:rPr>
        <w:t>Статья 106. Предоставление жилых помещений маневренного фонда</w:t>
      </w:r>
    </w:p>
    <w:p>
      <w:r>
        <w:rPr>
          <w:b/>
        </w:rPr>
        <w:t xml:space="preserve">1. </w:t>
      </w:r>
      <w:r>
        <w:t>Жилые помещения маневренного фонда предоставляются из расчета не менее чем шесть квадратных метров жилой площади на одного человека.</w:t>
      </w:r>
    </w:p>
    <w:p>
      <w:r>
        <w:rPr>
          <w:b/>
        </w:rPr>
        <w:t xml:space="preserve">2. </w:t>
      </w:r>
      <w:r>
        <w:t>Договор найма жилого помещения маневренного фонда заключается на период:</w:t>
      </w:r>
    </w:p>
    <w:p>
      <w:r>
        <w:rPr>
          <w:b/>
        </w:rPr>
        <w:t xml:space="preserve">1. </w:t>
      </w:r>
      <w:r>
        <w:t>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r>
        <w:rPr>
          <w:b/>
        </w:rPr>
        <w:t xml:space="preserve">2. </w:t>
      </w:r>
      <w:r>
        <w:t>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r>
        <w:rPr>
          <w:b/>
        </w:rPr>
        <w:t xml:space="preserve">3. </w:t>
      </w:r>
      <w:r>
        <w:t>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r>
        <w:rPr>
          <w:b/>
        </w:rPr>
        <w:t xml:space="preserve">31. </w:t>
      </w:r>
      <w:r>
        <w:t>до завершения расчетов с гражданами, указанными в пункте 31 статьи 95 настоящего Кодекса, либо до предоставления им жилых помещений, но не более чем на два года; (Дополнение пунктом - Федеральный закон от 27.12.2019 № 473-ФЗ)</w:t>
      </w:r>
    </w:p>
    <w:p>
      <w:r>
        <w:rPr>
          <w:b/>
        </w:rPr>
        <w:t xml:space="preserve">4. </w:t>
      </w:r>
      <w:r>
        <w:t>установленный законодательством (при заключении такого договора с гражданами, указанными в пункте 4 статьи 95 настоящего Кодекса).</w:t>
      </w:r>
    </w:p>
    <w:p>
      <w:r>
        <w:rPr>
          <w:b/>
        </w:rPr>
        <w:t xml:space="preserve">3. </w:t>
      </w:r>
      <w:r>
        <w:t>Истечение периода, на который заключен договор найма жилого помещения маневренного фонда, является основанием прекращения данного договора.</w:t>
      </w:r>
    </w:p>
    <w:p>
      <w:r>
        <w:rPr>
          <w:b/>
        </w:rPr>
        <w:t>Статья 107. Предоставление жилых помещений в домах системы социального обслуживания граждан</w:t>
      </w:r>
    </w:p>
    <w:p>
      <w:r>
        <w:t>(Наименование в редакции Федерального закона от 28.11.2015 № 358-ФЗ)</w:t>
        <w:b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 (В редакции Федерального закона от 28.11.2015 № 358-ФЗ)</w:t>
      </w:r>
    </w:p>
    <w:p>
      <w:r>
        <w:rPr>
          <w:b/>
        </w:rPr>
        <w:t>Статья 108. Предоставление жилых помещений фондов для временного поселения вынужденных переселенцев и лиц, признанных беженцами</w:t>
      </w:r>
    </w:p>
    <w:p>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
        <w:rPr>
          <w:b/>
        </w:rPr>
        <w:t>Статья 109. Предоставление жилых помещений для социальной защиты отдельных категорий граждан</w:t>
      </w:r>
    </w:p>
    <w:p>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
        <w:rPr>
          <w:b/>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
        <w:rPr>
          <w:b/>
        </w:rPr>
        <w:t xml:space="preserve">1. </w:t>
      </w:r>
      <w: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
        <w:rPr>
          <w:b/>
        </w:rPr>
        <w:t xml:space="preserve">2. </w:t>
      </w:r>
      <w:r>
        <w:t>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
        <w:rPr>
          <w:b/>
        </w:rPr>
        <w:t xml:space="preserve">3. </w:t>
      </w:r>
      <w:r>
        <w:t>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(Дополнение частью - Федеральный закон от 29.07.2018 № 267-ФЗ)</w:t>
      </w:r>
    </w:p>
    <w:p>
      <w:r>
        <w:rPr>
          <w:b/>
        </w:rPr>
        <w:t xml:space="preserve">4. </w:t>
      </w:r>
      <w:r>
        <w:t>В случае смерти лиц, указанных в части 1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 (Дополнение частью - Федеральный закон от 29.07.2018 № 267-ФЗ) (В редакции Федерального закона от 08.08.2024 № 232-ФЗ)</w:t>
        <w:br/>
        <w:t>(Дополнение статьей - Федеральный закон от 29.02.2012 № 15-ФЗ)</w:t>
      </w:r>
    </w:p>
    <w:p>
      <w:pPr>
        <w:pStyle w:val="Heading2"/>
      </w:pPr>
      <w:r>
        <w:t>ЖИЛИЩНЫЕ И ЖИЛИЩНО-СТРОИТЕЛЬНЫЕ КООПЕРАТИВЫ</w:t>
      </w:r>
    </w:p>
    <w:p>
      <w:pPr>
        <w:pStyle w:val="Heading3"/>
      </w:pPr>
      <w:r>
        <w:t>Организация и деятельность жилищных и жилищно-строительных кооперативов</w:t>
      </w:r>
    </w:p>
    <w:p>
      <w:r>
        <w:rPr>
          <w:b/>
        </w:rPr>
        <w:t>Статья 110. Жилищные и жилищно-строительные кооперативы</w:t>
      </w:r>
    </w:p>
    <w:p>
      <w:r>
        <w:rPr>
          <w:b/>
        </w:rPr>
        <w:t xml:space="preserve">1. </w:t>
      </w:r>
      <w:r>
        <w:t>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 (В редакции Федерального закона от 30.11.2011 № 349-ФЗ)</w:t>
      </w:r>
    </w:p>
    <w:p>
      <w:r>
        <w:rPr>
          <w:b/>
        </w:rPr>
        <w:t xml:space="preserve">11. </w:t>
      </w:r>
      <w:r>
        <w:t>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 (Дополнение частью - Федеральный закон от 31.01.2016 № 7-ФЗ)</w:t>
      </w:r>
    </w:p>
    <w:p>
      <w:r>
        <w:rPr>
          <w:b/>
        </w:rPr>
        <w:t xml:space="preserve">2. </w:t>
      </w:r>
      <w:r>
        <w:t>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 (В редакции Федерального закона от 30.11.2011 № 349-ФЗ)</w:t>
      </w:r>
    </w:p>
    <w:p>
      <w:r>
        <w:rPr>
          <w:b/>
        </w:rPr>
        <w:t xml:space="preserve">3. </w:t>
      </w:r>
      <w:r>
        <w:t>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 161-ФЗ &amp;quot;О содействии развитию жилищного строительства, созданию объектов туристской инфраструктуры и иному развитию территорий&amp;quot;, не вправе осуществлять одновременно строительство более одного многоквартирного дома с количеством этажей более чем три. (В редакции федеральных законов от 30.11.2011 № 349-ФЗ, от 13.07.2015 № 236-ФЗ, от 14.02.2024 № 17-ФЗ)</w:t>
      </w:r>
    </w:p>
    <w:p>
      <w:r>
        <w:rPr>
          <w:b/>
        </w:rPr>
        <w:t xml:space="preserve">4. </w:t>
      </w:r>
      <w:r>
        <w:t>Жилищные и жилищно-строительные кооперативы (далее также - жилищные кооперативы) являются потребительскими кооперативами.</w:t>
      </w:r>
    </w:p>
    <w:p>
      <w:r>
        <w:rPr>
          <w:b/>
        </w:rPr>
        <w:t xml:space="preserve">5. </w:t>
      </w:r>
      <w:r>
        <w:t>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
        <w:rPr>
          <w:b/>
        </w:rPr>
        <w:t xml:space="preserve">6. </w:t>
      </w:r>
      <w:r>
        <w:t>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31.12.2017 № 485-ФЗ) (В редакции Федерального закона от 02.12.2019 № 390-ФЗ)</w:t>
      </w:r>
    </w:p>
    <w:p>
      <w:r>
        <w:rPr>
          <w:b/>
        </w:rPr>
        <w:t xml:space="preserve">61. </w:t>
      </w:r>
      <w:r>
        <w:t>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02.12.2019 № 390-ФЗ)</w:t>
      </w:r>
    </w:p>
    <w:p>
      <w:r>
        <w:rPr>
          <w:b/>
        </w:rPr>
        <w:t xml:space="preserve">62. </w:t>
      </w:r>
      <w:r>
        <w:t>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02.12.2019 № 390-ФЗ)</w:t>
      </w:r>
    </w:p>
    <w:p>
      <w:r>
        <w:rPr>
          <w:b/>
        </w:rPr>
        <w:t xml:space="preserve">7. </w:t>
      </w:r>
      <w:r>
        <w:t>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31.12.2017 № 485-ФЗ)</w:t>
      </w:r>
    </w:p>
    <w:p>
      <w:r>
        <w:rPr>
          <w:b/>
        </w:rPr>
        <w:t>Статья 111. Право на вступление в жилищные кооперативы</w:t>
      </w:r>
    </w:p>
    <w:p>
      <w:r>
        <w:rPr>
          <w:b/>
        </w:rPr>
        <w:t xml:space="preserve">1. </w:t>
      </w:r>
      <w:r>
        <w:t>Членом жилищного кооператива может быть:</w:t>
      </w:r>
    </w:p>
    <w:p>
      <w:r>
        <w:rPr>
          <w:b/>
        </w:rPr>
        <w:t xml:space="preserve">1. </w:t>
      </w:r>
      <w:r>
        <w:t>гражданин, достигший возраста шестнадцати лет;</w:t>
      </w:r>
    </w:p>
    <w:p>
      <w:r>
        <w:rPr>
          <w:b/>
        </w:rPr>
        <w:t xml:space="preserve">2. </w:t>
      </w:r>
      <w:r>
        <w:t>юридическое лицо в случае, установленном законодательством Российской Федерации;</w:t>
      </w:r>
    </w:p>
    <w:p>
      <w:r>
        <w:rPr>
          <w:b/>
        </w:rPr>
        <w:t xml:space="preserve">3. </w:t>
      </w:r>
      <w:r>
        <w:t>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br/>
        <w:t>(Часть в редакции Федерального закона от 30.11.2011 № 349-ФЗ)</w:t>
      </w:r>
    </w:p>
    <w:p>
      <w:r>
        <w:rPr>
          <w:b/>
        </w:rPr>
        <w:t xml:space="preserve">2. </w:t>
      </w:r>
      <w:r>
        <w:t>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
        <w:rPr>
          <w:b/>
        </w:rPr>
        <w:t>Статья 112. Организация жилищного кооператива</w:t>
      </w:r>
    </w:p>
    <w:p>
      <w:r>
        <w:rPr>
          <w:b/>
        </w:rPr>
        <w:t xml:space="preserve">1. </w:t>
      </w:r>
      <w:r>
        <w:t>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
        <w:rPr>
          <w:b/>
        </w:rPr>
        <w:t xml:space="preserve">2. </w:t>
      </w:r>
      <w:r>
        <w:t>Решение об организации жилищного кооператива принимается собранием учредителей.</w:t>
      </w:r>
    </w:p>
    <w:p>
      <w:r>
        <w:rPr>
          <w:b/>
        </w:rPr>
        <w:t xml:space="preserve">3. </w:t>
      </w:r>
      <w:r>
        <w:t>В собрании учредителей жилищного кооператива вправе участвовать лица, желающие организовать жилищный кооператив.</w:t>
      </w:r>
    </w:p>
    <w:p>
      <w:r>
        <w:rPr>
          <w:b/>
        </w:rPr>
        <w:t xml:space="preserve">4. </w:t>
      </w:r>
      <w:r>
        <w:t>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
        <w:rPr>
          <w:b/>
        </w:rPr>
        <w:t xml:space="preserve">5. </w:t>
      </w:r>
      <w:r>
        <w:t>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
        <w:rPr>
          <w:b/>
        </w:rPr>
        <w:t xml:space="preserve">6. </w:t>
      </w:r>
      <w:r>
        <w:t>Решение собрания учредителей жилищного кооператива оформляется протоколом.</w:t>
      </w:r>
    </w:p>
    <w:p>
      <w:r>
        <w:rPr>
          <w:b/>
        </w:rPr>
        <w:t>Статья 113. Устав жилищного кооператива</w:t>
      </w:r>
    </w:p>
    <w:p>
      <w:r>
        <w:rPr>
          <w:b/>
        </w:rPr>
        <w:t xml:space="preserve">1. </w:t>
      </w:r>
      <w:r>
        <w:t>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
        <w:rPr>
          <w:b/>
        </w:rPr>
        <w:t xml:space="preserve">11. </w:t>
      </w:r>
      <w:r>
        <w:t>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(Дополнение частью - Федеральный закон от 21.07.2014 № 263-ФЗ)</w:t>
      </w:r>
    </w:p>
    <w:p>
      <w:r>
        <w:rPr>
          <w:b/>
        </w:rPr>
        <w:t xml:space="preserve">12. </w:t>
      </w:r>
      <w:r>
        <w:t>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законом от 31 марта 1999 года № 69-ФЗ &amp;quot;О газоснабжении в Российской Федерации&amp;quot;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 (Дополнение частью - Федеральный закон от 18.03.2023 № 71-ФЗ)</w:t>
      </w:r>
    </w:p>
    <w:p>
      <w:r>
        <w:rPr>
          <w:b/>
        </w:rPr>
        <w:t xml:space="preserve">2. </w:t>
      </w:r>
      <w:r>
        <w:t>Устав жилищного кооператива может содержать другие не противоречащие настоящему Кодексу, другим федеральным законам положения.</w:t>
      </w:r>
    </w:p>
    <w:p>
      <w:r>
        <w:rPr>
          <w:b/>
        </w:rPr>
        <w:t>Статья 114. Государственная регистрация жилищного кооператива</w:t>
      </w:r>
    </w:p>
    <w:p>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
        <w:rPr>
          <w:b/>
        </w:rPr>
        <w:t>Статья 115. Органы управления жилищного кооператива</w:t>
      </w:r>
    </w:p>
    <w:p>
      <w:r>
        <w:t>Органами управления жилищного кооператива являются:</w:t>
      </w:r>
    </w:p>
    <w:p>
      <w:r>
        <w:rPr>
          <w:b/>
        </w:rPr>
        <w:t xml:space="preserve">1. </w:t>
      </w:r>
      <w:r>
        <w:t>общее собрание членов жилищного кооператива;</w:t>
      </w:r>
    </w:p>
    <w:p>
      <w:r>
        <w:rPr>
          <w:b/>
        </w:rPr>
        <w:t xml:space="preserve">2. </w:t>
      </w:r>
      <w:r>
        <w:t>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
        <w:rPr>
          <w:b/>
        </w:rPr>
        <w:t xml:space="preserve">3. </w:t>
      </w:r>
      <w:r>
        <w:t>правление жилищного кооператива и председатель правления жилищного кооператива.</w:t>
      </w:r>
    </w:p>
    <w:p>
      <w:r>
        <w:rPr>
          <w:b/>
        </w:rPr>
        <w:t>Статья 116. Управление в жилищном кооперативе</w:t>
      </w:r>
    </w:p>
    <w:p>
      <w:r>
        <w:rPr>
          <w:b/>
        </w:rPr>
        <w:t xml:space="preserve">1. </w:t>
      </w:r>
      <w:r>
        <w:t>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
        <w:rPr>
          <w:b/>
        </w:rPr>
        <w:t xml:space="preserve">2. </w:t>
      </w:r>
      <w:r>
        <w:t>Компетенция общего собрания членов жилищного кооператива (конференции) определяется уставом кооператива в соответствии с настоящим Кодексом.</w:t>
      </w:r>
    </w:p>
    <w:p>
      <w:r>
        <w:rPr>
          <w:b/>
        </w:rPr>
        <w:t>Статья 116.1. Требования к должностным лицам жилищного кооператива</w:t>
      </w:r>
    </w:p>
    <w:p>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
        <w:rPr>
          <w:b/>
        </w:rPr>
        <w:t xml:space="preserve">1. </w:t>
      </w:r>
      <w:r>
        <w:t>имеющие судимость за умышленные преступления;</w:t>
      </w:r>
    </w:p>
    <w:p>
      <w:r>
        <w:rPr>
          <w:b/>
        </w:rPr>
        <w:t xml:space="preserve">2. </w:t>
      </w:r>
      <w:r>
        <w:t>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3. </w:t>
      </w:r>
      <w:r>
        <w:t>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br/>
        <w:t>(Дополнение статьей - Федеральный закон от 04.06.2011 № 123-ФЗ)</w:t>
      </w:r>
    </w:p>
    <w:p>
      <w:r>
        <w:rPr>
          <w:b/>
        </w:rPr>
        <w:t>Статья 117. Общее собрание членов жилищного кооператива</w:t>
      </w:r>
    </w:p>
    <w:p>
      <w:r>
        <w:rPr>
          <w:b/>
        </w:rPr>
        <w:t xml:space="preserve">1. </w:t>
      </w:r>
      <w:r>
        <w:t>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 (В редакции Федерального закона от 13.07.2015 № 236-ФЗ)</w:t>
      </w:r>
    </w:p>
    <w:p>
      <w:r>
        <w:rPr>
          <w:b/>
        </w:rPr>
        <w:t xml:space="preserve">2. </w:t>
      </w:r>
      <w:r>
        <w:t>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
        <w:rPr>
          <w:b/>
        </w:rPr>
        <w:t xml:space="preserve">3. </w:t>
      </w:r>
      <w:r>
        <w:t>Общее собрание членов жилищного кооператива избирает органы управления жилищного кооператива и органы контроля за его деятельностью.</w:t>
      </w:r>
    </w:p>
    <w:p>
      <w:r>
        <w:rPr>
          <w:b/>
        </w:rPr>
        <w:t xml:space="preserve">4. </w:t>
      </w:r>
      <w:r>
        <w:t>Решение общего собрания членов жилищного кооператива оформляется протоколом.</w:t>
      </w:r>
    </w:p>
    <w:p>
      <w:r>
        <w:rPr>
          <w:b/>
        </w:rPr>
        <w:t xml:space="preserve">5. </w:t>
      </w:r>
      <w:r>
        <w:t>В случае, предусмотренном частью 11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471 настоящего Кодекса. (Дополнение частью - Федеральный закон от 21.07.2014 № 263-ФЗ)</w:t>
      </w:r>
    </w:p>
    <w:p>
      <w:r>
        <w:rPr>
          <w:b/>
        </w:rPr>
        <w:t>Статья 118. Правление жилищного кооператива</w:t>
      </w:r>
    </w:p>
    <w:p>
      <w:r>
        <w:rPr>
          <w:b/>
        </w:rPr>
        <w:t xml:space="preserve">1. </w:t>
      </w:r>
      <w:r>
        <w:t>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
        <w:rPr>
          <w:b/>
        </w:rPr>
        <w:t xml:space="preserve">2. </w:t>
      </w:r>
      <w:r>
        <w:t>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
        <w:rPr>
          <w:b/>
        </w:rPr>
        <w:t xml:space="preserve">3. </w:t>
      </w:r>
      <w:r>
        <w:t>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
        <w:rPr>
          <w:b/>
        </w:rPr>
        <w:t xml:space="preserve">31. </w:t>
      </w:r>
      <w:r>
        <w:t>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07.06.2025 № 125-ФЗ)</w:t>
      </w:r>
    </w:p>
    <w:p>
      <w:r>
        <w:rPr>
          <w:b/>
        </w:rPr>
        <w:t xml:space="preserve">4. </w:t>
      </w:r>
      <w:r>
        <w:t>Правление жилищного кооператива подотчетно общему собранию членов кооператива (конференции).</w:t>
      </w:r>
    </w:p>
    <w:p>
      <w:r>
        <w:rPr>
          <w:b/>
        </w:rPr>
        <w:t>Статья 119. Председатель правления жилищного кооператива</w:t>
      </w:r>
    </w:p>
    <w:p>
      <w:r>
        <w:rPr>
          <w:b/>
        </w:rPr>
        <w:t xml:space="preserve">1. </w:t>
      </w:r>
      <w:r>
        <w:t>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
        <w:rPr>
          <w:b/>
        </w:rPr>
        <w:t xml:space="preserve">2. </w:t>
      </w:r>
      <w:r>
        <w:t>Председатель правления жилищного кооператива:</w:t>
      </w:r>
    </w:p>
    <w:p>
      <w:r>
        <w:rPr>
          <w:b/>
        </w:rPr>
        <w:t xml:space="preserve">1. </w:t>
      </w:r>
      <w:r>
        <w:t>обеспечивает выполнение решений правления кооператива;</w:t>
      </w:r>
    </w:p>
    <w:p>
      <w:r>
        <w:rPr>
          <w:b/>
        </w:rPr>
        <w:t xml:space="preserve">2. </w:t>
      </w:r>
      <w:r>
        <w:t>без доверенности действует от имени кооператива, в том числе представляет его интересы и совершает сделки;</w:t>
      </w:r>
    </w:p>
    <w:p>
      <w:r>
        <w:rPr>
          <w:b/>
        </w:rPr>
        <w:t xml:space="preserve">3. </w:t>
      </w:r>
      <w:r>
        <w:t>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
        <w:rPr>
          <w:b/>
        </w:rPr>
        <w:t xml:space="preserve">3. </w:t>
      </w:r>
      <w:r>
        <w:t>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
        <w:rPr>
          <w:b/>
        </w:rPr>
        <w:t>Статья 120. Ревизионная комиссия (ревизор) жилищного кооператива</w:t>
      </w:r>
    </w:p>
    <w:p>
      <w:r>
        <w:rPr>
          <w:b/>
        </w:rPr>
        <w:t xml:space="preserve">1. </w:t>
      </w:r>
      <w:r>
        <w:t>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
        <w:rPr>
          <w:b/>
        </w:rPr>
        <w:t xml:space="preserve">2. </w:t>
      </w:r>
      <w:r>
        <w:t>Ревизионная комиссия жилищного кооператива из своего состава избирает председателя ревизионной комиссии.</w:t>
      </w:r>
    </w:p>
    <w:p>
      <w:r>
        <w:rPr>
          <w:b/>
        </w:rPr>
        <w:t xml:space="preserve">3. </w:t>
      </w:r>
      <w:r>
        <w:t>Ревизионная комиссия (ревизор) жилищного кооператива:</w:t>
      </w:r>
    </w:p>
    <w:p>
      <w:r>
        <w:rPr>
          <w:b/>
        </w:rPr>
        <w:t xml:space="preserve">1. </w:t>
      </w:r>
      <w:r>
        <w:t>в обязательном порядке проводит плановые ревизии финансово-хозяйственной деятельности жилищного кооператива не реже одного раза в год;</w:t>
      </w:r>
    </w:p>
    <w:p>
      <w:r>
        <w:rPr>
          <w:b/>
        </w:rPr>
        <w:t xml:space="preserve">2. </w:t>
      </w:r>
      <w:r>
        <w:t>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 (В редакции Федерального закона от 07.06.2025 № 125-ФЗ)</w:t>
      </w:r>
    </w:p>
    <w:p>
      <w:r>
        <w:rPr>
          <w:b/>
        </w:rPr>
        <w:t xml:space="preserve">3. </w:t>
      </w:r>
      <w:r>
        <w:t>отчитывается перед общим собранием членов кооператива (конференцией) о своей деятельности.</w:t>
      </w:r>
    </w:p>
    <w:p>
      <w:r>
        <w:rPr>
          <w:b/>
        </w:rPr>
        <w:t xml:space="preserve">4. </w:t>
      </w:r>
      <w:r>
        <w:t>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
        <w:rPr>
          <w:b/>
        </w:rPr>
        <w:t xml:space="preserve">5. </w:t>
      </w:r>
      <w:r>
        <w:t>Порядок работы ревизионной комиссии (ревизора) жилищного кооператива определяется уставом кооператива и другими документами кооператива.</w:t>
      </w:r>
    </w:p>
    <w:p>
      <w:r>
        <w:rPr>
          <w:b/>
        </w:rPr>
        <w:t>Статья 121. Прием в члены жилищного кооператива</w:t>
      </w:r>
    </w:p>
    <w:p>
      <w:r>
        <w:rPr>
          <w:b/>
        </w:rPr>
        <w:t xml:space="preserve">1. </w:t>
      </w:r>
      <w:r>
        <w:t>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
        <w:rPr>
          <w:b/>
        </w:rPr>
        <w:t xml:space="preserve">2. </w:t>
      </w:r>
      <w:r>
        <w:t>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
        <w:rPr>
          <w:b/>
        </w:rPr>
        <w:t>Статья 122. Реорганизация жилищного кооператива</w:t>
      </w:r>
    </w:p>
    <w:p>
      <w:r>
        <w:t>Жилищный кооператив по решению общего собрания его членов (конференции) может быть преобразован в товарищество собственников жилья.</w:t>
      </w:r>
    </w:p>
    <w:p>
      <w:r>
        <w:rPr>
          <w:b/>
        </w:rPr>
        <w:t>Статья 123. Ликвидация жилищного кооператива</w:t>
      </w:r>
    </w:p>
    <w:p>
      <w:r>
        <w:t>Жилищный кооператив может быть ликвидирован по основаниям и в порядке, которые предусмотрены гражданским законодательством.</w:t>
      </w:r>
    </w:p>
    <w:p>
      <w:r>
        <w:rPr>
          <w:b/>
        </w:rPr>
        <w:t>Статья 123.1. Особенности организации и деятельности жилищно-строительного кооператива, осуществляющего строительство многоквартирного дома</w:t>
      </w:r>
    </w:p>
    <w:p>
      <w:r>
        <w:rPr>
          <w:b/>
        </w:rPr>
        <w:t xml:space="preserve">1. </w:t>
      </w:r>
      <w:r>
        <w:t>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от 30 декабря 2004 года № 214-ФЗ &amp;quot;Об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Федерации&amp;quot; (далее - единая информационная система жилищного строительства), устав кооператива, а также следующие документы и информацию: (В редакции Федерального закона от 25.12.2018 № 478-ФЗ)</w:t>
      </w:r>
    </w:p>
    <w:p>
      <w:r>
        <w:rPr>
          <w:b/>
        </w:rPr>
        <w:t xml:space="preserve">1. </w:t>
      </w:r>
      <w:r>
        <w:t>количество членов жилищно-строительного кооператива;</w:t>
      </w:r>
    </w:p>
    <w:p>
      <w:r>
        <w:rPr>
          <w:b/>
        </w:rPr>
        <w:t xml:space="preserve">2. </w:t>
      </w:r>
      <w:r>
        <w:t>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
        <w:rPr>
          <w:b/>
        </w:rPr>
        <w:t xml:space="preserve">3. </w:t>
      </w:r>
      <w:r>
        <w:t>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
        <w:rPr>
          <w:b/>
        </w:rPr>
        <w:t xml:space="preserve">4. </w:t>
      </w:r>
      <w:r>
        <w:t>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
        <w:rPr>
          <w:b/>
        </w:rPr>
        <w:t xml:space="preserve">5. </w:t>
      </w:r>
      <w:r>
        <w:t>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
        <w:rPr>
          <w:b/>
        </w:rPr>
        <w:t xml:space="preserve">6. </w:t>
      </w:r>
      <w:r>
        <w:t>предполагаемый срок получения разрешения на ввод в эксплуатацию строящегося многоквартирного дома.</w:t>
      </w:r>
    </w:p>
    <w:p>
      <w:r>
        <w:rPr>
          <w:b/>
        </w:rPr>
        <w:t xml:space="preserve">2. </w:t>
      </w:r>
      <w:r>
        <w:t>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 (В редакции Федерального закона от 25.12.2018 № 478-ФЗ)</w:t>
      </w:r>
    </w:p>
    <w:p>
      <w:r>
        <w:rPr>
          <w:b/>
        </w:rPr>
        <w:t xml:space="preserve">1. </w:t>
      </w:r>
      <w:r>
        <w:t>заключение экспертизы проектной документации, если проведение такой экспертизы установлено федеральным законом;</w:t>
      </w:r>
    </w:p>
    <w:p>
      <w:r>
        <w:rPr>
          <w:b/>
        </w:rPr>
        <w:t xml:space="preserve">2. </w:t>
      </w:r>
      <w:r>
        <w:t>проектную документацию, включающую в себя все внесенные в нее изменения;</w:t>
      </w:r>
    </w:p>
    <w:p>
      <w:r>
        <w:rPr>
          <w:b/>
        </w:rPr>
        <w:t xml:space="preserve">3. </w:t>
      </w:r>
      <w:r>
        <w:t>документы, подтверждающие права жилищно-строительного кооператива на земельный участок;</w:t>
      </w:r>
    </w:p>
    <w:p>
      <w:r>
        <w:rPr>
          <w:b/>
        </w:rPr>
        <w:t xml:space="preserve">4. </w:t>
      </w:r>
      <w:r>
        <w:t>протоколы общих собраний членов жилищно-строительного кооператива, заседаний его правления и ревизионной комиссии (ревизора) кооператива;</w:t>
      </w:r>
    </w:p>
    <w:p>
      <w:r>
        <w:rPr>
          <w:b/>
        </w:rPr>
        <w:t xml:space="preserve">5. </w:t>
      </w:r>
      <w:r>
        <w:t>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
        <w:rPr>
          <w:b/>
        </w:rPr>
        <w:t xml:space="preserve">6. </w:t>
      </w:r>
      <w:r>
        <w:t>заключения ревизионной комиссии (ревизора) жилищно-строительного кооператива;</w:t>
      </w:r>
    </w:p>
    <w:p>
      <w:r>
        <w:rPr>
          <w:b/>
        </w:rPr>
        <w:t xml:space="preserve">7. </w:t>
      </w:r>
      <w:r>
        <w:t>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
        <w:rPr>
          <w:b/>
        </w:rPr>
        <w:t xml:space="preserve">3. </w:t>
      </w:r>
      <w:r>
        <w:t>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 (В редакции Федерального закона от 25.12.2018 № 478-ФЗ)</w:t>
      </w:r>
    </w:p>
    <w:p>
      <w:r>
        <w:rPr>
          <w:b/>
        </w:rPr>
        <w:t xml:space="preserve">1. </w:t>
      </w:r>
      <w:r>
        <w:t>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
        <w:rPr>
          <w:b/>
        </w:rPr>
        <w:t xml:space="preserve">2. </w:t>
      </w:r>
      <w:r>
        <w:t>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
        <w:rPr>
          <w:b/>
        </w:rPr>
        <w:t xml:space="preserve">3. </w:t>
      </w:r>
      <w:r>
        <w:t>размер вступительных и паевых взносов в отношении каждого члена жилищно-строительного кооператива.</w:t>
      </w:r>
    </w:p>
    <w:p>
      <w:r>
        <w:rPr>
          <w:b/>
        </w:rPr>
        <w:t xml:space="preserve">4. </w:t>
      </w:r>
      <w:r>
        <w:t>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
        <w:rPr>
          <w:b/>
        </w:rPr>
        <w:t xml:space="preserve">5. </w:t>
      </w:r>
      <w:r>
        <w:t>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 (В редакции федеральных законов от 25.12.2018 № 478-ФЗ, от 11.06.2021 № 170-ФЗ, от 08.08.2024 № 232-ФЗ)</w:t>
        <w:br/>
        <w:t>(Дополнение статьей - Федеральный закон от 13.07.2015 № 236-ФЗ)</w:t>
      </w:r>
    </w:p>
    <w:p>
      <w:r>
        <w:rPr>
          <w:b/>
        </w:rPr>
        <w:t>Статья 123.2. Государственное регулирование деятельности жилищно-строительного кооператива</w:t>
      </w:r>
    </w:p>
    <w:p>
      <w:r>
        <w:t>(Наименование в редакции Федерального закона от 11.06.2021 № 170-ФЗ)</w:t>
      </w:r>
    </w:p>
    <w:p>
      <w:r>
        <w:rPr>
          <w:b/>
        </w:rPr>
        <w:t xml:space="preserve">1. </w:t>
      </w:r>
      <w:r>
        <w:t>(Часть утратила силу - Федеральный закон от 11.06.2021 № 170-ФЗ)</w:t>
      </w:r>
    </w:p>
    <w:p>
      <w:r>
        <w:rPr>
          <w:b/>
        </w:rPr>
        <w:t xml:space="preserve">2. </w:t>
      </w:r>
      <w:r>
        <w:t>Контролирующий орган вправе: (В редакции Федерального закона от 11.06.2021 № 170-ФЗ)</w:t>
      </w:r>
    </w:p>
    <w:p>
      <w:r>
        <w:rPr>
          <w:b/>
        </w:rPr>
        <w:t xml:space="preserve">1. </w:t>
      </w:r>
      <w:r>
        <w:t>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 (В редакции федеральных законов от 03.07.2016 № 304-ФЗ, от 29.07.2018 № 272-ФЗ, от 11.06.2021 № 170-ФЗ)</w:t>
      </w:r>
    </w:p>
    <w:p>
      <w:r>
        <w:rPr>
          <w:b/>
        </w:rPr>
        <w:t xml:space="preserve">11. </w:t>
      </w:r>
      <w:r>
        <w:t>(Дополнение пунктом - Федеральный закон от 03.07.2016 № 304-ФЗ) (Утратил силу - Федеральный закон от 11.06.2021 № 170-ФЗ)</w:t>
      </w:r>
    </w:p>
    <w:p>
      <w:r>
        <w:rPr>
          <w:b/>
        </w:rPr>
        <w:t xml:space="preserve">2. </w:t>
      </w:r>
      <w:r>
        <w:t>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 (В редакции федеральных законов от 03.07.2016 № 304-ФЗ, от 11.06.2021 № 170-ФЗ)</w:t>
      </w:r>
    </w:p>
    <w:p>
      <w:r>
        <w:rPr>
          <w:b/>
        </w:rPr>
        <w:t xml:space="preserve">21. </w:t>
      </w:r>
      <w:r>
        <w:t>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 (Дополнение пунктом - Федеральный закон от 03.07.2016 № 304-ФЗ) (В редакции Федерального закона от 11.06.2021 № 170-ФЗ)</w:t>
      </w:r>
    </w:p>
    <w:p>
      <w:r>
        <w:rPr>
          <w:b/>
        </w:rPr>
        <w:t xml:space="preserve">22. </w:t>
      </w:r>
      <w:r>
        <w:t>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пунктом 1 статьи 1161 настоящего Кодекса; (Дополнение пунктом - Федеральный закон от 03.07.2016 № 304-ФЗ) (В редакции Федерального закона от 11.06.2021 № 170-ФЗ)</w:t>
      </w:r>
    </w:p>
    <w:p>
      <w:r>
        <w:rPr>
          <w:b/>
        </w:rPr>
        <w:t xml:space="preserve">3. </w:t>
      </w:r>
      <w:r>
        <w:t>(Пункт утратил силу - Федеральный закон от 11.06.2021 № 170-ФЗ)</w:t>
      </w:r>
    </w:p>
    <w:p>
      <w:r>
        <w:rPr>
          <w:b/>
        </w:rPr>
        <w:t xml:space="preserve">31. </w:t>
      </w:r>
      <w:r>
        <w:t>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(Дополнение пунктом - Федеральный закон от 03.07.2016 № 304-ФЗ) (В редакции Федерального закона от 11.06.2021 № 170-ФЗ)</w:t>
      </w:r>
    </w:p>
    <w:p>
      <w:r>
        <w:rPr>
          <w:b/>
        </w:rPr>
        <w:t xml:space="preserve">32. </w:t>
      </w:r>
      <w:r>
        <w:t>(Дополнение пунктом - Федеральный закон от 03.07.2016 № 304-ФЗ) (Утратил силу - Федеральный закон от 11.06.2021 № 170-ФЗ)</w:t>
      </w:r>
    </w:p>
    <w:p>
      <w:r>
        <w:rPr>
          <w:b/>
        </w:rPr>
        <w:t xml:space="preserve">33. </w:t>
      </w:r>
      <w:r>
        <w:t>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 (Дополнение пунктом - Федеральный закон от 03.07.2016 № 304-ФЗ)</w:t>
      </w:r>
    </w:p>
    <w:p>
      <w:r>
        <w:rPr>
          <w:b/>
        </w:rPr>
        <w:t xml:space="preserve">4. </w:t>
      </w:r>
      <w:r>
        <w:t>требовать от органов управления жилищно-строительного кооператива устранения выявленных нарушений;</w:t>
      </w:r>
    </w:p>
    <w:p>
      <w:r>
        <w:rPr>
          <w:b/>
        </w:rPr>
        <w:t xml:space="preserve">5. </w:t>
      </w:r>
      <w:r>
        <w:t>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w:t>
      </w:r>
    </w:p>
    <w:p>
      <w:r>
        <w:rPr>
          <w:b/>
        </w:rPr>
        <w:t xml:space="preserve">51. </w:t>
      </w:r>
      <w:r>
        <w:t>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 (Дополнение пунктом - Федеральный закон от 03.07.2016 № 304-ФЗ)</w:t>
      </w:r>
    </w:p>
    <w:p>
      <w:r>
        <w:rPr>
          <w:b/>
        </w:rPr>
        <w:t xml:space="preserve">6. </w:t>
      </w:r>
      <w:r>
        <w:t>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
        <w:rPr>
          <w:b/>
        </w:rPr>
        <w:t xml:space="preserve">7. </w:t>
      </w:r>
      <w:r>
        <w:t>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1231 настоящего Кодекса и устанавливать сроки устранения таких нарушений;</w:t>
      </w:r>
    </w:p>
    <w:p>
      <w:r>
        <w:rPr>
          <w:b/>
        </w:rPr>
        <w:t xml:space="preserve">8. </w:t>
      </w:r>
      <w:r>
        <w:t>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
        <w:rPr>
          <w:b/>
        </w:rPr>
        <w:t xml:space="preserve">9. </w:t>
      </w:r>
      <w:r>
        <w:t>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 (Дополнение пунктом - Федеральный закон от 03.07.2016 № 304-ФЗ)</w:t>
      </w:r>
    </w:p>
    <w:p>
      <w:r>
        <w:rPr>
          <w:b/>
        </w:rPr>
        <w:t xml:space="preserve">10. </w:t>
      </w:r>
      <w:r>
        <w:t>осуществлять иные предусмотренные федеральными законами полномочия. (Дополнение пунктом - Федеральный закон от 03.07.2016 № 304-ФЗ)</w:t>
      </w:r>
    </w:p>
    <w:p>
      <w:r>
        <w:rPr>
          <w:b/>
        </w:rPr>
        <w:t xml:space="preserve">3. </w:t>
      </w:r>
      <w:r>
        <w:t>(Часть утратила силу - Федеральный закон от 11.06.2021 № 170-ФЗ)</w:t>
      </w:r>
    </w:p>
    <w:p>
      <w:r>
        <w:rPr>
          <w:b/>
        </w:rPr>
        <w:t xml:space="preserve">4. </w:t>
      </w:r>
      <w:r>
        <w:t>(Часть утратила силу - Федеральный закон от 11.06.2021 № 170-ФЗ)</w:t>
      </w:r>
    </w:p>
    <w:p>
      <w:r>
        <w:rPr>
          <w:b/>
        </w:rPr>
        <w:t xml:space="preserve">5. </w:t>
      </w:r>
      <w:r>
        <w:t>(Часть утратила силу - Федеральный закон от 11.06.2021 № 170-ФЗ)</w:t>
      </w:r>
    </w:p>
    <w:p>
      <w:r>
        <w:rPr>
          <w:b/>
        </w:rPr>
        <w:t xml:space="preserve">6. </w:t>
      </w:r>
      <w:r>
        <w:t>(Часть утратила силу - Федеральный закон от 11.06.2021 № 170-ФЗ)</w:t>
      </w:r>
    </w:p>
    <w:p>
      <w:r>
        <w:rPr>
          <w:b/>
        </w:rPr>
        <w:t xml:space="preserve">7. </w:t>
      </w:r>
      <w:r>
        <w:t>Контролирующий орган при осуществлении контроля размещает на своем официальном сайте в информационно-телекоммуникационной сети &amp;quot;Интернет&amp;quot;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 (Дополнение частью - Федеральный закон от 03.07.2016 № 304-ФЗ)</w:t>
        <w:br/>
        <w:t>(Дополнение статьей - Федеральный закон от 13.07.2015 № 236-ФЗ)</w:t>
      </w:r>
    </w:p>
    <w:p>
      <w:r>
        <w:rPr>
          <w:b/>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
        <w:rPr>
          <w:b/>
        </w:rPr>
        <w:t xml:space="preserve">1. </w:t>
      </w:r>
      <w:r>
        <w:t>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
        <w:rPr>
          <w:b/>
        </w:rPr>
        <w:t xml:space="preserve">2. </w:t>
      </w:r>
      <w:r>
        <w:t>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
        <w:rPr>
          <w:b/>
        </w:rPr>
        <w:t xml:space="preserve">3. </w:t>
      </w:r>
      <w:r>
        <w:t>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
        <w:rPr>
          <w:b/>
        </w:rPr>
        <w:t xml:space="preserve">4. </w:t>
      </w:r>
      <w:r>
        <w:t>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от 31 июля 2020 года № 248-ФЗ &amp;quot;О государственном контроле (надзоре) и муниципальном контроле в Российской Федерации&amp;quot;.</w:t>
      </w:r>
    </w:p>
    <w:p>
      <w:r>
        <w:rPr>
          <w:b/>
        </w:rPr>
        <w:t xml:space="preserve">5. </w:t>
      </w:r>
      <w:r>
        <w:t>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 (В редакции Федерального закона от 08.08.2024 № 232-ФЗ)</w:t>
      </w:r>
    </w:p>
    <w:p>
      <w:r>
        <w:rPr>
          <w:b/>
        </w:rPr>
        <w:t xml:space="preserve">6. </w:t>
      </w:r>
      <w:r>
        <w:t>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br/>
        <w:t>(Дополнение статьей - Федеральный закон от 11.06.2021 № 170-ФЗ)</w:t>
      </w:r>
    </w:p>
    <w:p>
      <w:pPr>
        <w:pStyle w:val="Heading3"/>
      </w:pPr>
      <w:r>
        <w:t>Правовое положение членов жилищных кооперативов</w:t>
      </w:r>
    </w:p>
    <w:p>
      <w:r>
        <w:rPr>
          <w:b/>
        </w:rPr>
        <w:t>Статья 124. Предоставление жилого помещения в домах жилищного кооператива</w:t>
      </w:r>
    </w:p>
    <w:p>
      <w:r>
        <w:rPr>
          <w:b/>
        </w:rPr>
        <w:t xml:space="preserve">1. </w:t>
      </w:r>
      <w:r>
        <w:t>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
        <w:rPr>
          <w:b/>
        </w:rPr>
        <w:t xml:space="preserve">2. </w:t>
      </w:r>
      <w:r>
        <w:t>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
        <w:rPr>
          <w:b/>
        </w:rPr>
        <w:t xml:space="preserve">3. </w:t>
      </w:r>
      <w:r>
        <w:t>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
        <w:rPr>
          <w:b/>
        </w:rPr>
        <w:t>Статья 125. Право на пай члена жилищного кооператива</w:t>
      </w:r>
    </w:p>
    <w:p>
      <w:r>
        <w:rPr>
          <w:b/>
        </w:rPr>
        <w:t xml:space="preserve">1. </w:t>
      </w:r>
      <w:r>
        <w:t>Порядок и условия внесения паевого взноса членом жилищного кооператива определяются уставом жилищного кооператива.</w:t>
      </w:r>
    </w:p>
    <w:p>
      <w:r>
        <w:rPr>
          <w:b/>
        </w:rPr>
        <w:t xml:space="preserve">2. </w:t>
      </w:r>
      <w:r>
        <w:t>Пай может принадлежать одному или нескольким гражданам либо юридическим лицам.</w:t>
      </w:r>
    </w:p>
    <w:p>
      <w:r>
        <w:rPr>
          <w:b/>
        </w:rPr>
        <w:t>Статья 126. Временные жильцы в жилом помещении в доме жилищного кооператива</w:t>
      </w:r>
    </w:p>
    <w:p>
      <w: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r>
        <w:rPr>
          <w:b/>
        </w:rPr>
        <w:t xml:space="preserve">1. </w:t>
      </w:r>
      <w:r>
        <w:t>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
        <w:rPr>
          <w:b/>
        </w:rPr>
        <w:t xml:space="preserve">2. </w:t>
      </w:r>
      <w:r>
        <w:t>Споры о разделе жилого помещения в доме жилищного кооператива разрешаются в судебном порядке.</w:t>
      </w:r>
    </w:p>
    <w:p>
      <w:pPr>
        <w:pStyle w:val="Heading2"/>
      </w:pPr>
      <w:r>
        <w:t>помещения в доме жилищного кооператива</w:t>
      </w:r>
    </w:p>
    <w:p>
      <w:r>
        <w:rPr>
          <w:b/>
        </w:rPr>
        <w:t>Статья 128. Сдача внаем жилого помещения в доме жилищного кооператива</w:t>
      </w:r>
    </w:p>
    <w:p>
      <w:r>
        <w:rPr>
          <w:b/>
        </w:rPr>
        <w:t xml:space="preserve">1. </w:t>
      </w:r>
      <w:r>
        <w:t>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
        <w:rPr>
          <w:b/>
        </w:rPr>
        <w:t xml:space="preserve">2. </w:t>
      </w:r>
      <w:r>
        <w:t>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
        <w:rPr>
          <w:b/>
        </w:rPr>
        <w:t xml:space="preserve">3. </w:t>
      </w:r>
      <w:r>
        <w:t>Сдача внаем жилого помещения в доме жилищного кооператива осуществляется по правилам, предусмотренным статьями 76 - 79 настоящего Кодекса.</w:t>
      </w:r>
    </w:p>
    <w:p>
      <w:r>
        <w:rPr>
          <w:b/>
        </w:rPr>
        <w:t>Статья 129. Право собственности на жилое помещение в многоквартирном доме члена жилищного кооператива</w:t>
      </w:r>
    </w:p>
    <w:p>
      <w:r>
        <w:rPr>
          <w:b/>
        </w:rPr>
        <w:t xml:space="preserve">1. </w:t>
      </w:r>
      <w:r>
        <w:t>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
        <w:rPr>
          <w:b/>
        </w:rPr>
        <w:t xml:space="preserve">2. </w:t>
      </w:r>
      <w:r>
        <w:t>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r>
        <w:rPr>
          <w:b/>
        </w:rPr>
        <w:t>Статья 130. Прекращение членства в жилищном кооперативе</w:t>
      </w:r>
    </w:p>
    <w:p>
      <w:r>
        <w:rPr>
          <w:b/>
        </w:rPr>
        <w:t xml:space="preserve">1. </w:t>
      </w:r>
      <w:r>
        <w:t>Членство в жилищном кооперативе прекращается в случае:</w:t>
      </w:r>
    </w:p>
    <w:p>
      <w:r>
        <w:rPr>
          <w:b/>
        </w:rPr>
        <w:t xml:space="preserve">1. </w:t>
      </w:r>
      <w:r>
        <w:t>выхода члена кооператива;</w:t>
      </w:r>
    </w:p>
    <w:p>
      <w:r>
        <w:rPr>
          <w:b/>
        </w:rPr>
        <w:t xml:space="preserve">2. </w:t>
      </w:r>
      <w:r>
        <w:t>исключения члена кооператива;</w:t>
      </w:r>
    </w:p>
    <w:p>
      <w:r>
        <w:rPr>
          <w:b/>
        </w:rPr>
        <w:t xml:space="preserve">3. </w:t>
      </w:r>
      <w:r>
        <w:t>ликвидации юридического лица, являющегося членом кооператива;</w:t>
      </w:r>
    </w:p>
    <w:p>
      <w:r>
        <w:rPr>
          <w:b/>
        </w:rPr>
        <w:t xml:space="preserve">4. </w:t>
      </w:r>
      <w:r>
        <w:t>ликвидации жилищного кооператива;</w:t>
      </w:r>
    </w:p>
    <w:p>
      <w:r>
        <w:rPr>
          <w:b/>
        </w:rPr>
        <w:t xml:space="preserve">5. </w:t>
      </w:r>
      <w:r>
        <w:t>смерти гражданина, являющегося членом жилищного кооператива.</w:t>
      </w:r>
    </w:p>
    <w:p>
      <w:r>
        <w:rPr>
          <w:b/>
        </w:rPr>
        <w:t xml:space="preserve">2. </w:t>
      </w:r>
      <w:r>
        <w:t>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
        <w:rPr>
          <w:b/>
        </w:rPr>
        <w:t xml:space="preserve">3. </w:t>
      </w:r>
      <w:r>
        <w:t>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
        <w:rPr>
          <w:b/>
        </w:rPr>
        <w:t xml:space="preserve">4. </w:t>
      </w:r>
      <w:r>
        <w:t>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
        <w:rPr>
          <w:b/>
        </w:rPr>
        <w:t>Статья 131. Преимущественное право вступления в члены жилищного кооператива в случае наследования пая</w:t>
      </w:r>
    </w:p>
    <w:p>
      <w:r>
        <w:rPr>
          <w:b/>
        </w:rPr>
        <w:t xml:space="preserve">1. </w:t>
      </w:r>
      <w:r>
        <w:t>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
        <w:rPr>
          <w:b/>
        </w:rPr>
        <w:t xml:space="preserve">2. </w:t>
      </w:r>
      <w:r>
        <w:t>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
        <w:rPr>
          <w:b/>
        </w:rPr>
        <w:t xml:space="preserve">3. </w:t>
      </w:r>
      <w:r>
        <w:t>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r>
        <w:rPr>
          <w:b/>
        </w:rPr>
        <w:t xml:space="preserve">4. </w:t>
      </w:r>
      <w:r>
        <w:t>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1 - 3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
        <w:rPr>
          <w:b/>
        </w:rPr>
        <w:t>Статья 132. Возврат паевого взноса члену жилищного кооператива, исключенному из жилищного кооператива</w:t>
      </w:r>
    </w:p>
    <w:p>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
        <w:rPr>
          <w:b/>
        </w:rPr>
        <w:t>Статья 133. Выселение бывшего члена жилищного кооператива</w:t>
      </w:r>
    </w:p>
    <w:p>
      <w:r>
        <w:rPr>
          <w:b/>
        </w:rPr>
        <w:t xml:space="preserve">1. </w:t>
      </w:r>
      <w:r>
        <w:t>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
        <w:rPr>
          <w:b/>
        </w:rPr>
        <w:t xml:space="preserve">2. </w:t>
      </w:r>
      <w:r>
        <w:t>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r>
        <w:rPr>
          <w:b/>
        </w:rPr>
        <w:t>Статья 134. Обеспечение членов жилищного кооператива жилыми помещениями в связи со сносом дома</w:t>
      </w:r>
    </w:p>
    <w:p>
      <w: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pPr>
        <w:pStyle w:val="Heading2"/>
      </w:pPr>
      <w:r>
        <w:t>ТОВАРИЩЕСТВО СОБСТВЕННИКОВ ЖИЛЬЯ</w:t>
      </w:r>
    </w:p>
    <w:p>
      <w:pPr>
        <w:pStyle w:val="Heading3"/>
      </w:pPr>
      <w:r>
        <w:t>Создание и деятельность товариществасобственников жилья</w:t>
      </w:r>
    </w:p>
    <w:p>
      <w:r>
        <w:rPr>
          <w:b/>
        </w:rPr>
        <w:t>Статья 135. Товарищество собственников жилья</w:t>
      </w:r>
    </w:p>
    <w:p>
      <w:r>
        <w:rPr>
          <w:b/>
        </w:rPr>
        <w:t xml:space="preserve">1. </w:t>
      </w:r>
      <w:r>
        <w:t>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статьей 1572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(В редакции федеральных законов от 04.06.2011 № 123-ФЗ; от 31.01.2016 № 7-ФЗ; от 03.04.2018 № 59-ФЗ)</w:t>
      </w:r>
    </w:p>
    <w:p>
      <w:r>
        <w:rPr>
          <w:b/>
        </w:rPr>
        <w:t xml:space="preserve">2. </w:t>
      </w:r>
      <w:r>
        <w:t>Устав товарищества собственников жилья принимается на общем собрании, которое проводится в порядке, установленном статьями 45 - 48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&amp;quot;товарищество собственников жилья&amp;quot;,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 (В редакции Федерального закона от 31.01.2016 № 7-ФЗ)</w:t>
      </w:r>
    </w:p>
    <w:p>
      <w:r>
        <w:rPr>
          <w:b/>
        </w:rPr>
        <w:t xml:space="preserve">21. </w:t>
      </w:r>
      <w:r>
        <w:t>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(Дополнение частью - Федеральный закон от 21.07.2014 № 263-ФЗ)</w:t>
      </w:r>
    </w:p>
    <w:p>
      <w:r>
        <w:rPr>
          <w:b/>
        </w:rPr>
        <w:t xml:space="preserve">22. </w:t>
      </w:r>
      <w:r>
        <w:t>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 (Дополнение частью - Федеральный закон от 18.03.2023 № 71-ФЗ)</w:t>
      </w:r>
    </w:p>
    <w:p>
      <w:r>
        <w:rPr>
          <w:b/>
        </w:rPr>
        <w:t xml:space="preserve">3. </w:t>
      </w:r>
      <w:r>
        <w:t>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
        <w:rPr>
          <w:b/>
        </w:rPr>
        <w:t xml:space="preserve">4. </w:t>
      </w:r>
      <w:r>
        <w:t>Товарищество собственников жилья создается без ограничения срока деятельности, если иное не предусмотрено уставом товарищества.</w:t>
      </w:r>
    </w:p>
    <w:p>
      <w:r>
        <w:rPr>
          <w:b/>
        </w:rPr>
        <w:t xml:space="preserve">5. </w:t>
      </w:r>
      <w:r>
        <w:t>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
        <w:rPr>
          <w:b/>
        </w:rPr>
        <w:t xml:space="preserve">6. </w:t>
      </w:r>
      <w:r>
        <w:t>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
        <w:rPr>
          <w:b/>
        </w:rPr>
        <w:t xml:space="preserve">7. </w:t>
      </w:r>
      <w:r>
        <w:t>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31.12.2017 № 485-ФЗ) (В редакции Федерального закона от 02.12.2019 № 390-ФЗ)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