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Лесной кодекс Российской Федерации</w:t>
      </w:r>
    </w:p>
    <w:p>
      <w:pPr>
        <w:pStyle w:val="Heading3"/>
      </w:pPr>
      <w:r>
        <w:t>Общие положения</w:t>
      </w:r>
    </w:p>
    <w:p>
      <w:r>
        <w:rPr>
          <w:b/>
        </w:rPr>
        <w:t>Статья 1. Основные принципы лесного законодательства</w:t>
      </w:r>
    </w:p>
    <w:p>
      <w:r>
        <w:t>Лесное законодательство и иные регулирующие лесные отношения нормативные правовые акты основываются на следующих принципах</w:t>
      </w:r>
    </w:p>
    <w:p>
      <w:r>
        <w:t>устойчивое управление лесами, сохранение биологического разнообразия лесов, повышение их потенциала</w:t>
      </w:r>
    </w:p>
    <w:p>
      <w:r>
        <w:t>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 (В редакции Федерального закона от 26.12.2024 № 492-ФЗ) 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
        <w:t>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
        <w:t>сохранение лесов, в том числе посредством их охраны, защиты, воспроизводства, лесоразведения; (В редакции Федерального закона от 19.07.2018 № 212-ФЗ) 6) улучшение качества лесов, а также повышение их продуктивности; (В редакции Федерального закона от 19.07.2018 № 212-ФЗ) 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законодательством Российской Федерации порядке и формах</w:t>
      </w:r>
    </w:p>
    <w:p>
      <w:r>
        <w:t>использование лесов способами, не наносящими вреда окружающей среде и здоровью человека</w:t>
      </w:r>
    </w:p>
    <w:p>
      <w:r>
        <w:t>использование лесов по целевому назначению, определяемому в соответствии с видами лесов и выполняемыми ими полезными функциями; (В редакции Федерального закона от 27.12.2018 № 538-ФЗ) 10) недопустимость использования лесов органами государственной власти, органами местного самоуправления</w:t>
      </w:r>
    </w:p>
    <w:p>
      <w:r>
        <w:t>платность использования лесов</w:t>
      </w:r>
    </w:p>
    <w:p>
      <w:r>
        <w:rPr>
          <w:b/>
        </w:rPr>
        <w:t>Статья 2. Лесное законодательство</w:t>
      </w:r>
    </w:p>
    <w:p>
      <w:r>
        <w:rPr>
          <w:b/>
        </w:rPr>
        <w:t xml:space="preserve">1. </w:t>
      </w:r>
      <w:r>
        <w:t>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
        <w:rPr>
          <w:b/>
        </w:rPr>
        <w:t xml:space="preserve">2. </w:t>
      </w:r>
      <w:r>
        <w:t>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
        <w:rPr>
          <w:b/>
        </w:rPr>
        <w:t xml:space="preserve">3. </w:t>
      </w:r>
      <w:r>
        <w:t>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
        <w:rPr>
          <w:b/>
        </w:rPr>
        <w:t xml:space="preserve">4. </w:t>
      </w:r>
      <w:r>
        <w:t>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
        <w:rPr>
          <w:b/>
        </w:rPr>
        <w:t xml:space="preserve">5. </w:t>
      </w:r>
      <w:r>
        <w:t>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 (В редакции Федерального закона от 08.08.2024 № 232-ФЗ)</w:t>
      </w:r>
    </w:p>
    <w:p>
      <w:r>
        <w:rPr>
          <w:b/>
        </w:rPr>
        <w:t xml:space="preserve">6. </w:t>
      </w:r>
      <w:r>
        <w:t>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
        <w:rPr>
          <w:b/>
        </w:rPr>
        <w:t>Статья 3. Отношения, регулируемые лесным законодательством</w:t>
      </w:r>
    </w:p>
    <w:p>
      <w:r>
        <w:rPr>
          <w:b/>
        </w:rPr>
        <w:t xml:space="preserve">1. </w:t>
      </w:r>
      <w:r>
        <w:t>Лесное законодательство регулирует отношения в области использования, охраны, защиты и воспроизводства лесов, лесоразведения (лесные отношения). (В редакции федеральных законов от 30.12.2015 № 455-ФЗ; от 19.07.2018 № 212-ФЗ)</w:t>
      </w:r>
    </w:p>
    <w:p>
      <w:r>
        <w:rPr>
          <w:b/>
        </w:rPr>
        <w:t xml:space="preserve">2. </w:t>
      </w:r>
      <w:r>
        <w:t>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законодательством, а также Земельным кодексом Российской Федерации, если иное не установлено настоящим Кодексом, другими федеральными законами. (В редакции федеральных законов от 28.12.2013 № 415-ФЗ, от 02.07.2021 № 302-ФЗ)</w:t>
      </w:r>
    </w:p>
    <w:p>
      <w:r>
        <w:rPr>
          <w:b/>
        </w:rPr>
        <w:t>Статья 4. Участники лесных отношений</w:t>
      </w:r>
    </w:p>
    <w:p>
      <w:r>
        <w:rPr>
          <w:b/>
        </w:rPr>
        <w:t xml:space="preserve">1. </w:t>
      </w:r>
      <w:r>
        <w:t>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
        <w:rPr>
          <w:b/>
        </w:rPr>
        <w:t xml:space="preserve">2. </w:t>
      </w:r>
      <w:r>
        <w:t>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
        <w:rPr>
          <w:b/>
        </w:rPr>
        <w:t>Статья 5. Понятие леса</w:t>
      </w:r>
    </w:p>
    <w:p>
      <w:r>
        <w:t>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r>
        <w:rPr>
          <w:b/>
        </w:rPr>
        <w:t>Статья 51. Информация о лесах</w:t>
      </w:r>
    </w:p>
    <w:p>
      <w:r>
        <w:rPr>
          <w:b/>
        </w:rPr>
        <w:t xml:space="preserve">1. </w:t>
      </w:r>
      <w:r>
        <w:t>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
        <w:rPr>
          <w:b/>
        </w:rPr>
        <w:t xml:space="preserve">2. </w:t>
      </w:r>
      <w:r>
        <w:t>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частью 5 статьи 931 настоящего Кодекса</w:t>
      </w:r>
    </w:p>
    <w:p>
      <w:r>
        <w:rPr>
          <w:b/>
        </w:rPr>
        <w:t xml:space="preserve">3. </w:t>
      </w:r>
      <w:r>
        <w:t>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пунктом 1 части 1 статьи 933 настоящего Кодекса и которая ведется в электронной форме, для использования неограниченным кругом лиц без подачи запросов и взимания платы. (Дополнение статьей - Федеральный закон от 29.12.2017 № 471-ФЗ) (В редакции Федерального закона от 04.02.2021 № 3-ФЗ)</w:t>
      </w:r>
    </w:p>
    <w:p>
      <w:r>
        <w:rPr>
          <w:b/>
        </w:rPr>
        <w:t xml:space="preserve">1. </w:t>
      </w:r>
      <w:r>
        <w:t>Леса подлежат охране от пожаров</w:t>
      </w:r>
    </w:p>
    <w:p>
      <w:r>
        <w:rPr>
          <w:b/>
        </w:rPr>
        <w:t xml:space="preserve">2. </w:t>
      </w:r>
      <w:r>
        <w:t>(Часть утратила силу - Федеральный закон от 24.07.2023 № 343-ФЗ)</w:t>
      </w:r>
    </w:p>
    <w:p>
      <w:r>
        <w:rPr>
          <w:b/>
        </w:rPr>
        <w:t xml:space="preserve">3. </w:t>
      </w:r>
      <w:r>
        <w:t>(Часть утратила силу - Федеральный закон от 24.07.2023 № 343-ФЗ)</w:t>
      </w:r>
    </w:p>
    <w:p>
      <w:r>
        <w:rPr>
          <w:b/>
        </w:rPr>
        <w:t xml:space="preserve">4. </w:t>
      </w:r>
      <w:r>
        <w:t>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 (В редакции Федерального закона от 24.07.2023 № 343-ФЗ)</w:t>
      </w:r>
    </w:p>
    <w:p>
      <w:r>
        <w:rPr>
          <w:b/>
        </w:rPr>
        <w:t xml:space="preserve">5. </w:t>
      </w:r>
      <w:r>
        <w:t>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года № 69-ФЗ "О пожарной безопасности". (В редакции Федерального закона от 22.12.2020 № 454-ФЗ)</w:t>
      </w:r>
    </w:p>
    <w:p>
      <w:r>
        <w:rPr>
          <w:b/>
        </w:rPr>
        <w:t xml:space="preserve">6. </w:t>
      </w:r>
      <w:r>
        <w:t>(Часть утратила силу - Федеральный закон от 22.12.2020 № 454-ФЗ)</w:t>
      </w:r>
    </w:p>
    <w:p>
      <w:r>
        <w:rPr>
          <w:b/>
        </w:rPr>
        <w:t xml:space="preserve">7. </w:t>
      </w:r>
      <w:r>
        <w:t>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8.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(В редакции Федерального закона от 03.08.2018 № 341-ФЗ) (Статья в редакции Федерального закона от 23.06.2016 № 218-ФЗ)</w:t>
      </w:r>
    </w:p>
    <w:p>
      <w:r>
        <w:rPr>
          <w:b/>
        </w:rPr>
        <w:t>Статья 6. Леса, расположенные на землях, не относящихся к землям лесного фонда</w:t>
      </w:r>
    </w:p>
    <w:p>
      <w:r>
        <w:rPr>
          <w:b/>
        </w:rPr>
        <w:t xml:space="preserve">1. </w:t>
      </w:r>
      <w:r>
        <w:t>Леса располагаются на землях сельскохозяйственного назначения и иных землях, установленных в соответствии с Земельным кодексом Российской Федерации</w:t>
      </w:r>
    </w:p>
    <w:p>
      <w:r>
        <w:rPr>
          <w:b/>
        </w:rPr>
        <w:t xml:space="preserve">2. </w:t>
      </w:r>
      <w:r>
        <w:t>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(Статья в редакции Федерального закона от 27.12.2018 № 538-ФЗ)</w:t>
      </w:r>
    </w:p>
    <w:p>
      <w:r>
        <w:rPr>
          <w:b/>
        </w:rPr>
        <w:t>Статья 61. Земли лесного фонда</w:t>
      </w:r>
    </w:p>
    <w:p>
      <w:r>
        <w:rPr>
          <w:b/>
        </w:rPr>
        <w:t xml:space="preserve">1. </w:t>
      </w:r>
      <w:r>
        <w:t>К землям лесного фонда относятся лесные земли и нелесные земли</w:t>
      </w:r>
    </w:p>
    <w:p>
      <w:r>
        <w:rPr>
          <w:b/>
        </w:rPr>
        <w:t xml:space="preserve">2. </w:t>
      </w:r>
      <w:r>
        <w:t>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
        <w:rPr>
          <w:b/>
        </w:rPr>
        <w:t xml:space="preserve">3. </w:t>
      </w:r>
      <w: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
        <w:rPr>
          <w:b/>
        </w:rPr>
        <w:t xml:space="preserve">4. </w:t>
      </w:r>
      <w:r>
        <w:t>Границы земель лесного фонда определяются границами лесничеств. (Дополнение частью - Федеральный закон от 27.12.2018 № 538-ФЗ) (Дополнение статьей - Федеральный закон от 19.07.2018 № 212-ФЗ)</w:t>
      </w:r>
    </w:p>
    <w:p>
      <w:r>
        <w:rPr>
          <w:b/>
        </w:rPr>
        <w:t xml:space="preserve">1. </w:t>
      </w:r>
      <w:r>
        <w:t>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 (В редакции Федерального закона от 02.07.2021 № 303-ФЗ)</w:t>
      </w:r>
    </w:p>
    <w:p>
      <w:r>
        <w:rPr>
          <w:b/>
        </w:rPr>
        <w:t xml:space="preserve">2. </w:t>
      </w:r>
      <w:r>
        <w:t>Воспроизводство лесов включает в себя</w:t>
      </w:r>
    </w:p>
    <w:p>
      <w:r>
        <w:rPr>
          <w:b/>
        </w:rPr>
        <w:t xml:space="preserve">3. </w:t>
      </w:r>
      <w:r>
        <w:t>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и лицами, на которых настоящим Кодексом возложена обязанность по лесовосстановлению. (В редакции Федерального закона от 19.07.2018 № 212-ФЗ)</w:t>
      </w:r>
    </w:p>
    <w:p>
      <w:r>
        <w:rPr>
          <w:b/>
        </w:rPr>
        <w:t xml:space="preserve">4. </w:t>
      </w:r>
      <w:r>
        <w:t>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(В редакции Федерального закона от 02.07.2021 № 303-ФЗ)</w:t>
      </w:r>
    </w:p>
    <w:p>
      <w:r>
        <w:rPr>
          <w:b/>
        </w:rPr>
        <w:t xml:space="preserve">2. </w:t>
      </w:r>
      <w:r>
        <w:t>(Пункт утратил силу - Федеральный закон от 26.12.2024 № 491-ФЗ) 2) лесовосстановление</w:t>
      </w:r>
    </w:p>
    <w:p>
      <w:r>
        <w:rPr>
          <w:b/>
        </w:rPr>
        <w:t xml:space="preserve">2. </w:t>
      </w:r>
      <w:r>
        <w:t>уход за лесами</w:t>
      </w:r>
    </w:p>
    <w:p>
      <w:r>
        <w:rPr>
          <w:b/>
        </w:rPr>
        <w:t xml:space="preserve">2. </w:t>
      </w:r>
      <w:r>
        <w:t>осуществление отнесения земель, предназначенных для лесовосстановления, к землям, на которых расположены леса. (В редакции Федерального закона от 19.07.2018 № 212-ФЗ) (Часть в редакции Федерального закона от 12.03.2014 № 27-ФЗ)</w:t>
      </w:r>
    </w:p>
    <w:p>
      <w:r>
        <w:rPr>
          <w:b/>
        </w:rPr>
        <w:t>Статья 7. Лесной участок</w:t>
      </w:r>
    </w:p>
    <w:p>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 (В редакции Федерального закона от 27.12.2018 № 538-ФЗ) (Статья в редакции Федерального закона от 29.06.2015 № 206-ФЗ)</w:t>
      </w:r>
    </w:p>
    <w:p>
      <w:r>
        <w:rPr>
          <w:b/>
        </w:rPr>
        <w:t>Статья 8. Право собственности на лесные участки</w:t>
      </w:r>
    </w:p>
    <w:p>
      <w:r>
        <w:rPr>
          <w:b/>
        </w:rPr>
        <w:t xml:space="preserve">1. </w:t>
      </w:r>
      <w:r>
        <w:t>Лесные участки в составе земель лесного фонда находятся в федеральной собственности</w:t>
      </w:r>
    </w:p>
    <w:p>
      <w:r>
        <w:rPr>
          <w:b/>
        </w:rPr>
        <w:t xml:space="preserve">2. </w:t>
      </w:r>
      <w:r>
        <w:t>Формы собственности на лесные участки в составе земель иных категорий определяются в соответствии с земельным законодательством</w:t>
      </w:r>
    </w:p>
    <w:p>
      <w:r>
        <w:rPr>
          <w:b/>
        </w:rP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
        <w:rPr>
          <w:b/>
        </w:rPr>
        <w:t xml:space="preserve">1. </w:t>
      </w:r>
      <w:r>
        <w:t>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 другими федеральными законами</w:t>
      </w:r>
    </w:p>
    <w:p>
      <w:r>
        <w:rPr>
          <w:b/>
        </w:rPr>
        <w:t xml:space="preserve">2. </w:t>
      </w:r>
      <w:r>
        <w:t>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w:t>
      </w:r>
    </w:p>
    <w:p>
      <w:r>
        <w:rPr>
          <w:b/>
        </w:rPr>
        <w:t xml:space="preserve">3. </w:t>
      </w:r>
      <w:r>
        <w:t>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кодексом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 (Статья в редакции Федерального закона от 18.12.2018 № 471-ФЗ)</w:t>
      </w:r>
    </w:p>
    <w:p>
      <w:r>
        <w:rPr>
          <w:b/>
        </w:rPr>
        <w:t>Статья 10. Деление лесов, расположенных на землях лесного фонда, по их целевому назначению</w:t>
      </w:r>
    </w:p>
    <w:p>
      <w:r>
        <w:rPr>
          <w:b/>
        </w:rPr>
        <w:t xml:space="preserve">1. </w:t>
      </w:r>
      <w:r>
        <w:t>Леса, расположенные на землях лесного фонда, делятся на следующие виды</w:t>
      </w:r>
    </w:p>
    <w:p>
      <w:r>
        <w:rPr>
          <w:b/>
        </w:rPr>
        <w:t xml:space="preserve">2. </w:t>
      </w:r>
      <w:r>
        <w:t>Особенности использования, охраны, защиты, воспроизводства защитных лесов, эксплуатационных лесов и резервных лесов устанавливаются статьями 110 - 119 настоящего Кодекса. (Статья в редакции Федерального закона от 27.12.2018 № 538-ФЗ)</w:t>
      </w:r>
    </w:p>
    <w:p>
      <w:r>
        <w:rPr>
          <w:b/>
        </w:rPr>
        <w:t xml:space="preserve">1. </w:t>
      </w:r>
      <w:r>
        <w:t>защитные леса</w:t>
      </w:r>
    </w:p>
    <w:p>
      <w:r>
        <w:rPr>
          <w:b/>
        </w:rPr>
        <w:t xml:space="preserve">1. </w:t>
      </w:r>
      <w:r>
        <w:t>эксплуатационные леса</w:t>
      </w:r>
    </w:p>
    <w:p>
      <w:r>
        <w:rPr>
          <w:b/>
        </w:rPr>
        <w:t xml:space="preserve">1. </w:t>
      </w:r>
      <w:r>
        <w:t>резервные леса</w:t>
      </w:r>
    </w:p>
    <w:p>
      <w:r>
        <w:rPr>
          <w:b/>
        </w:rPr>
        <w:t>Статья 11. Пребывание граждан в лесах</w:t>
      </w:r>
    </w:p>
    <w:p>
      <w:r>
        <w:rPr>
          <w:b/>
        </w:rPr>
        <w:t xml:space="preserve">1. </w:t>
      </w:r>
      <w:r>
        <w:t>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
        <w:rPr>
          <w:b/>
        </w:rPr>
        <w:t xml:space="preserve">2. </w:t>
      </w:r>
      <w:r>
        <w:t>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r>
        <w:rPr>
          <w:b/>
        </w:rPr>
        <w:t xml:space="preserve">3. </w:t>
      </w:r>
      <w:r>
        <w:t>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законом от 8 января 1998 года № 3-ФЗ "О наркотических средствах и психотропных веществах"</w:t>
      </w:r>
    </w:p>
    <w:p>
      <w:r>
        <w:rPr>
          <w:b/>
        </w:rPr>
        <w:t xml:space="preserve">4. </w:t>
      </w:r>
      <w:r>
        <w:t>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
        <w:rPr>
          <w:b/>
        </w:rPr>
        <w:t xml:space="preserve">5. </w:t>
      </w:r>
      <w:r>
        <w:t>Пребывание граждан в лесах может быть ограничено в целях обеспечения</w:t>
      </w:r>
    </w:p>
    <w:p>
      <w:r>
        <w:rPr>
          <w:b/>
        </w:rPr>
        <w:t xml:space="preserve">6. </w:t>
      </w:r>
      <w:r>
        <w:t>Запрещение или ограничение пребывания граждан в лесах по основаниям, не предусмотренным настоящей статьей, не допускается</w:t>
      </w:r>
    </w:p>
    <w:p>
      <w:r>
        <w:rPr>
          <w:b/>
        </w:rPr>
        <w:t xml:space="preserve">7. </w:t>
      </w:r>
      <w:r>
        <w:t>Пребывание граждан в лесах в целях охоты регулируется лесным законодательством и законодательством в области охоты и сохранения охотничьих ресурсов. (В редакции Федерального закона от 24.07.2009 № 209-ФЗ)</w:t>
      </w:r>
    </w:p>
    <w:p>
      <w:r>
        <w:rPr>
          <w:b/>
        </w:rPr>
        <w:t xml:space="preserve">8. </w:t>
      </w:r>
      <w:r>
        <w:t>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Кодексом. (Дополнение частью - Федеральный закон от 22.07.2008 № 143-ФЗ)</w:t>
      </w:r>
    </w:p>
    <w:p>
      <w:r>
        <w:rPr>
          <w:b/>
        </w:rPr>
        <w:t xml:space="preserve">5. </w:t>
      </w:r>
      <w:r>
        <w:t>пожарной безопасности и санитарной безопасности в лесах</w:t>
      </w:r>
    </w:p>
    <w:p>
      <w:r>
        <w:rPr>
          <w:b/>
        </w:rPr>
        <w:t xml:space="preserve">5. </w:t>
      </w:r>
      <w:r>
        <w:t>безопасности граждан при выполнении работ</w:t>
      </w:r>
    </w:p>
    <w:p>
      <w:r>
        <w:rPr>
          <w:b/>
        </w:rPr>
        <w:t>Статья 12. Освоение лесов</w:t>
      </w:r>
    </w:p>
    <w:p>
      <w:r>
        <w:rPr>
          <w:b/>
        </w:rPr>
        <w:t xml:space="preserve">1. </w:t>
      </w:r>
      <w:r>
        <w:t>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 (В редакции Федерального закона от 02.07.2021 № 302-ФЗ)</w:t>
      </w:r>
    </w:p>
    <w:p>
      <w:r>
        <w:rPr>
          <w:b/>
        </w:rPr>
        <w:t xml:space="preserve">2. </w:t>
      </w:r>
      <w:r>
        <w:t>Освоение лесов осуществляется с соблюдением их целевого назначения и выполняемых ими полезных функций</w:t>
      </w:r>
    </w:p>
    <w:p>
      <w:r>
        <w:rPr>
          <w:b/>
        </w:rPr>
        <w:t xml:space="preserve">3. </w:t>
      </w:r>
      <w:r>
        <w:t>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(В редакции Федерального закона от 02.07.2021 № 302-ФЗ)</w:t>
      </w:r>
    </w:p>
    <w:p>
      <w:r>
        <w:rPr>
          <w:b/>
        </w:rPr>
        <w:t xml:space="preserve">4. </w:t>
      </w:r>
      <w:r>
        <w:t>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
        <w:rPr>
          <w:b/>
        </w:rPr>
        <w:t xml:space="preserve">5. </w:t>
      </w:r>
      <w:r>
        <w:t>При освоении лесов на основе комплексного подхода осуществляются</w:t>
      </w:r>
    </w:p>
    <w:p>
      <w:r>
        <w:rPr>
          <w:b/>
        </w:rPr>
        <w:t xml:space="preserve">6. </w:t>
      </w:r>
      <w:r>
        <w:t>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 (Дополнение частью - Федеральный закон от 04.08.2023 № 486-ФЗ)</w:t>
      </w:r>
    </w:p>
    <w:p>
      <w:r>
        <w:rPr>
          <w:b/>
        </w:rPr>
        <w:t xml:space="preserve">5. </w:t>
      </w:r>
      <w:r>
        <w:t>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
        <w:rPr>
          <w:b/>
        </w:rPr>
        <w:t xml:space="preserve">5. </w:t>
      </w:r>
      <w:r>
        <w:t>проведение мероприятий по сохранению лесов и по лесоустройству</w:t>
      </w:r>
    </w:p>
    <w:p>
      <w:r>
        <w:rPr>
          <w:b/>
        </w:rPr>
        <w:t xml:space="preserve">5. </w:t>
      </w:r>
      <w:r>
        <w:t>проведение мероприятий по сохранению природных ландшафтов, природных объектов и природных комплексов</w:t>
      </w:r>
    </w:p>
    <w:p>
      <w:r>
        <w:rPr>
          <w:b/>
        </w:rPr>
        <w:t xml:space="preserve">5. </w:t>
      </w:r>
      <w:r>
        <w:t>проведение мероприятий по благоустройству лесов и лесных участков. (Часть в редакции Федерального закона от 04.08.2023 № 486-ФЗ)</w:t>
      </w:r>
    </w:p>
    <w:p>
      <w:r>
        <w:rPr>
          <w:b/>
        </w:rPr>
        <w:t>Статья 121. Лесной комплекс</w:t>
      </w:r>
    </w:p>
    <w:p>
      <w:r>
        <w:rPr>
          <w:b/>
        </w:rPr>
        <w:t xml:space="preserve">1. </w:t>
      </w:r>
      <w:r>
        <w:t>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
        <w:rPr>
          <w:b/>
        </w:rPr>
        <w:t xml:space="preserve">2. </w:t>
      </w:r>
      <w:r>
        <w:t>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
        <w:rPr>
          <w:b/>
        </w:rPr>
        <w:t xml:space="preserve">3. </w:t>
      </w:r>
      <w:r>
        <w:t>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 (Дополнение статьей - Федеральный закон от 02.07.2021 № 302-ФЗ)</w:t>
      </w:r>
    </w:p>
    <w:p>
      <w:r>
        <w:rPr>
          <w:b/>
        </w:rPr>
        <w:t>Статья 122. Древесина и продукция из нее</w:t>
      </w:r>
    </w:p>
    <w:p>
      <w:r>
        <w:rPr>
          <w:b/>
        </w:rPr>
        <w:t xml:space="preserve">1. </w:t>
      </w:r>
      <w:r>
        <w:t>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
        <w:rPr>
          <w:b/>
        </w:rPr>
        <w:t xml:space="preserve">2. </w:t>
      </w:r>
      <w:r>
        <w:t>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
        <w:rPr>
          <w:b/>
        </w:rPr>
        <w:t xml:space="preserve">3. </w:t>
      </w:r>
      <w:r>
        <w:t>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
        <w:rPr>
          <w:b/>
        </w:rPr>
        <w:t xml:space="preserve">4. </w:t>
      </w:r>
      <w:r>
        <w:t>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
        <w:rPr>
          <w:b/>
        </w:rPr>
        <w:t xml:space="preserve">5. </w:t>
      </w:r>
      <w:r>
        <w:t>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
        <w:rPr>
          <w:b/>
        </w:rPr>
        <w:t xml:space="preserve">6. </w:t>
      </w:r>
      <w:r>
        <w:t>Для целей применения части 2 статьи 801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 (Дополнение статьей - Федеральный закон от 02.07.2021 № 302-ФЗ)</w:t>
      </w:r>
    </w:p>
    <w:p>
      <w:r>
        <w:rPr>
          <w:b/>
        </w:rPr>
        <w:t>Статья 13. Лесная инфраструктура</w:t>
      </w:r>
    </w:p>
    <w:p>
      <w:r>
        <w:rPr>
          <w:b/>
        </w:rPr>
        <w:t xml:space="preserve">1. </w:t>
      </w:r>
      <w:r>
        <w:t>В целях использования, охраны, защиты, воспроизводства лесов допускается создание лесной инфраструктуры, в том числе лесных дорог</w:t>
      </w:r>
    </w:p>
    <w:p>
      <w:r>
        <w:rPr>
          <w:b/>
        </w:rPr>
        <w:t xml:space="preserve">2. </w:t>
      </w:r>
      <w:r>
        <w:t>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
        <w:rPr>
          <w:b/>
        </w:rPr>
        <w:t xml:space="preserve">3. </w:t>
      </w:r>
      <w:r>
        <w:t>Объекты лесной инфраструктуры после того, как отпадет надобность в них, подлежат сносу, а земли, на которых они располагались, - рекультивации</w:t>
      </w:r>
    </w:p>
    <w:p>
      <w:r>
        <w:rPr>
          <w:b/>
        </w:rPr>
        <w:t xml:space="preserve">4. </w:t>
      </w:r>
      <w:r>
        <w:t>Лесные дороги могут создаваться при любых видах использования лесов, а также в целях охраны, защиты и воспроизводства лесов</w:t>
      </w:r>
    </w:p>
    <w:p>
      <w:r>
        <w:rPr>
          <w:b/>
        </w:rPr>
        <w:t xml:space="preserve">5. </w:t>
      </w:r>
      <w:r>
        <w:t>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(Статья в редакции Федерального закона от 23.06.2016 № 206-ФЗ)</w:t>
      </w:r>
    </w:p>
    <w:p>
      <w:r>
        <w:rPr>
          <w:b/>
        </w:rPr>
        <w:t>Статья 14. Лесоперерабатывающая инфраструктура</w:t>
      </w:r>
    </w:p>
    <w:p>
      <w:r>
        <w:rPr>
          <w:b/>
        </w:rPr>
        <w:t xml:space="preserve">1. </w:t>
      </w:r>
      <w:r>
        <w:t>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
        <w:rPr>
          <w:b/>
        </w:rPr>
        <w:t xml:space="preserve">2. </w:t>
      </w:r>
      <w:r>
        <w:t>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
        <w:rPr>
          <w:b/>
        </w:rPr>
        <w:t xml:space="preserve">3. </w:t>
      </w:r>
      <w:r>
        <w:t>Лесоперерабатывающая инфраструктура относится к объектам промышленной инфраструктуры в соответствии с законодательством в сфере промышленной политики. (Статья в редакции Федерального закона от 02.07.2021 № 302-ФЗ)</w:t>
      </w:r>
    </w:p>
    <w:p>
      <w:r>
        <w:rPr>
          <w:b/>
        </w:rPr>
        <w:t>Статья 15. Районирование лесов</w:t>
      </w:r>
    </w:p>
    <w:p>
      <w:r>
        <w:rPr>
          <w:b/>
        </w:rPr>
        <w:t xml:space="preserve">1. </w:t>
      </w:r>
      <w:r>
        <w:t>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
        <w:rPr>
          <w:b/>
        </w:rPr>
        <w:t xml:space="preserve">2. </w:t>
      </w:r>
      <w:r>
        <w:t>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
        <w:rPr>
          <w:b/>
        </w:rPr>
        <w:t xml:space="preserve">3. </w:t>
      </w:r>
      <w:r>
        <w:t>Лесорастительные зоны и лесные районы в соответствии с научно обоснованной методологией определяются уполномоченным федеральным органом исполнительной власти</w:t>
      </w:r>
    </w:p>
    <w:p>
      <w:r>
        <w:rPr>
          <w:b/>
        </w:rPr>
        <w:t xml:space="preserve">4. </w:t>
      </w:r>
      <w:r>
        <w:t>Возрасты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правила пожарной безопасности в лесах, правила санитарной безопасности в лесах, правила лесовосстановления и правила ухода за лесами устанавливаются для каждого лесного района уполномоченным федеральным органом исполнительной власти</w:t>
      </w:r>
    </w:p>
    <w:p>
      <w:r>
        <w:rPr>
          <w:b/>
        </w:rPr>
        <w:t>Статья 16</w:t>
      </w:r>
    </w:p>
    <w:p>
      <w:r>
        <w:t>(Статья утратила силу - Федеральный закон от 02.07.2021 № 304-ФЗ)</w:t>
      </w:r>
    </w:p>
    <w:p>
      <w:r>
        <w:rPr>
          <w:b/>
        </w:rPr>
        <w:t>Статья 161</w:t>
      </w:r>
    </w:p>
    <w:p>
      <w:r>
        <w:t>(Дополнение статьей - Федеральный закон от 29.06.2015 № 206-ФЗ) (Утратила силу - Федеральный закон от 02.07.2021 № 304-ФЗ)</w:t>
      </w:r>
    </w:p>
    <w:p>
      <w:r>
        <w:rPr>
          <w:b/>
        </w:rPr>
        <w:t>Статья 17</w:t>
      </w:r>
    </w:p>
    <w:p>
      <w:r>
        <w:t>(Статья утратила силу - Федеральный закон от 02.07.2021 № 304-ФЗ)</w:t>
      </w:r>
    </w:p>
    <w:p>
      <w:r>
        <w:rPr>
          <w:b/>
        </w:rPr>
        <w:t>Статья 18</w:t>
      </w:r>
    </w:p>
    <w:p>
      <w:r>
        <w:t>(Статья утратила силу - Федеральный закон от 02.07.2021 № 304-ФЗ)</w:t>
      </w:r>
    </w:p>
    <w:p>
      <w:r>
        <w:rPr>
          <w:b/>
        </w:rPr>
        <w:t>Статья 19. Мероприятия по сохранению лесов и по лесоустройству</w:t>
      </w:r>
    </w:p>
    <w:p>
      <w:r>
        <w:t>(Наименование в редакции Федерального закона от 02.07.2021 № 304-ФЗ)</w:t>
      </w:r>
    </w:p>
    <w:p>
      <w:r>
        <w:rPr>
          <w:b/>
        </w:rPr>
        <w:t xml:space="preserve">1. </w:t>
      </w:r>
      <w:r>
        <w:t>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 (В редакции Федерального закона от 26.12.2024 № 491-ФЗ) 1) органами государственной власти, органами местного самоуправления в пределах своих полномочий, определенных в соответствии со статьями 81 - 84 настоящего Кодекса;</w:t>
      </w:r>
    </w:p>
    <w:p>
      <w:r>
        <w:rPr>
          <w:b/>
        </w:rPr>
        <w:t xml:space="preserve">2. </w:t>
      </w:r>
      <w:r>
        <w:t>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(В редакции федеральных законов от 02.07.2021 № 304-ФЗ, от 08.08.2024 № 232-ФЗ)</w:t>
      </w:r>
    </w:p>
    <w:p>
      <w:r>
        <w:rPr>
          <w:b/>
        </w:rPr>
        <w:t xml:space="preserve">3. </w:t>
      </w:r>
      <w:r>
        <w:t>При осуществлении мероприятий по сохранению лесов государственными (муниципальными) учреждениями, указанными в части 2 настоящей статьи, одновременно осуществляется продажа лесных насаждений для заготовки древесины в соответствии с настоящим Кодексом. (В редакции Федерального закона от 02.07.2021 № 304-ФЗ)</w:t>
      </w:r>
    </w:p>
    <w:p>
      <w:r>
        <w:rPr>
          <w:b/>
        </w:rPr>
        <w:t xml:space="preserve">4. </w:t>
      </w:r>
      <w:r>
        <w:t>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частях 2 и 9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 (В редакции Федерального закона от 02.07.2021 № 304-ФЗ)</w:t>
      </w:r>
    </w:p>
    <w:p>
      <w:r>
        <w:rPr>
          <w:b/>
        </w:rPr>
        <w:t xml:space="preserve">5. </w:t>
      </w:r>
      <w:r>
        <w:t>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(В редакции Федерального закона от 02.07.2021 № 304-ФЗ)</w:t>
      </w:r>
    </w:p>
    <w:p>
      <w:r>
        <w:rPr>
          <w:b/>
        </w:rPr>
        <w:t xml:space="preserve">6. </w:t>
      </w:r>
      <w:r>
        <w:t>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(Дополнение частью - Федеральный закон от 02.07.2021 № 304-ФЗ)</w:t>
      </w:r>
    </w:p>
    <w:p>
      <w:r>
        <w:rPr>
          <w:b/>
        </w:rPr>
        <w:t xml:space="preserve">7. </w:t>
      </w:r>
      <w:r>
        <w:t>Оператор федеральной государственной информационной системы лесного комплекса обеспечивает без взимания платы доступ к указанному в части 6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Порядок функционирования такого специального программного обеспечения и порядок доступа к нему устанавливаются уполномоченным федеральным органом исполнительной власти. (Дополнение частью - Федеральный закон от 02.07.2021 № 304-ФЗ)</w:t>
      </w:r>
    </w:p>
    <w:p>
      <w:r>
        <w:rPr>
          <w:b/>
        </w:rPr>
        <w:t xml:space="preserve">8. </w:t>
      </w:r>
      <w:r>
        <w:t>Учреждения, указанные в части 2 настоящей статьи, вправе на договорной основе осуществлять за счет лиц, указанных в частях 1 и 2 статьи 631 настоящего Кодекса, работы по лесовосстановлению, лесоразведению. (Дополнение частью - Федеральный закон от 02.07.2021 № 304-ФЗ)</w:t>
      </w:r>
    </w:p>
    <w:p>
      <w:r>
        <w:rPr>
          <w:b/>
        </w:rPr>
        <w:t xml:space="preserve">9. </w:t>
      </w:r>
      <w:r>
        <w:t>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частью - Федеральный закон от 02.07.2021 № 304-ФЗ)</w:t>
      </w:r>
    </w:p>
    <w:p>
      <w:r>
        <w:rPr>
          <w:b/>
        </w:rPr>
        <w:t xml:space="preserve">10. </w:t>
      </w:r>
      <w:r>
        <w:t>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утвержденной уполномоченным федеральным органом исполнительной власти. (Дополнение частью - Федеральный закон от 02.07.2021 № 304-ФЗ)</w:t>
      </w:r>
    </w:p>
    <w:p>
      <w:r>
        <w:rPr>
          <w:b/>
        </w:rPr>
        <w:t xml:space="preserve">11. </w:t>
      </w:r>
      <w:r>
        <w:t>Включение в государственный лесной реестр лесоустроительной документации, подготовленной в результате выполнения работ, предусмотренных частью 10 настоящей статьи, за счет заинтересованного лица, осуществляется в соответствии с порядком ведения государственного лесного реестра. (Дополнение частью - Федеральный закон от 02.07.2021 № 304-ФЗ) (Статья в редакции Федерального закона от 12.03.2014 № 27-ФЗ)</w:t>
      </w:r>
    </w:p>
    <w:p>
      <w:r>
        <w:rPr>
          <w:b/>
        </w:rPr>
        <w:t xml:space="preserve">1. </w:t>
      </w:r>
      <w:r>
        <w:t>лицами, которые используют леса и (или) на которых настоящим Кодексом возложена обязанность по выполнению таких мероприятий</w:t>
      </w:r>
    </w:p>
    <w:p>
      <w:r>
        <w:rPr>
          <w:b/>
        </w:rPr>
        <w:t xml:space="preserve">1. </w:t>
      </w:r>
      <w:r>
        <w:t>реализующими лесоклиматические проекты юридическими и физическими лицами (в части мероприятий по сохранению лесов). (Часть в редакции Федерального закона от 26.12.2024 № 492-ФЗ)</w:t>
      </w:r>
    </w:p>
    <w:p>
      <w:r>
        <w:rPr>
          <w:b/>
        </w:rPr>
        <w:t>Статья 20. Право собственности на древесину и иные лесные ресурсы, полученные при использовании лесов</w:t>
      </w:r>
    </w:p>
    <w:p>
      <w:r>
        <w:t>(Наименование в редакции Федерального закона от 02.07.2021 № 302-ФЗ)</w:t>
      </w:r>
    </w:p>
    <w:p>
      <w:r>
        <w:rPr>
          <w:b/>
        </w:rPr>
        <w:t xml:space="preserve">1. </w:t>
      </w:r>
      <w:r>
        <w:t>Граждане, юридические лица, которые используют леса в порядке, предусмотренном статьей 25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законодательством. (В редакции Федерального закона от 02.07.2021 № 302-ФЗ)</w:t>
      </w:r>
    </w:p>
    <w:p>
      <w:r>
        <w:rPr>
          <w:b/>
        </w:rPr>
        <w:t xml:space="preserve">2. </w:t>
      </w:r>
      <w:r>
        <w:t>Право собственности на древесину, которая получена при использовании лесов, расположенных на землях лесного фонда, в соответствии со статьями 43 - 46 настоящего Кодекса, принадлежит Российской Федерации</w:t>
      </w:r>
    </w:p>
    <w:p>
      <w:r>
        <w:rPr>
          <w:b/>
        </w:rPr>
        <w:t xml:space="preserve">3. </w:t>
      </w:r>
      <w:r>
        <w:t>Порядок реализации древесины, которая получена при использовании лесов, расположенных на землях лесного фонда, в соответствии со статьями 43 - 46 настоящего Кодекса, устанавливается Правительством Российской Федерации. (Дополнение частью - Федеральный закон от 22.07.2008 № 143-ФЗ)</w:t>
      </w:r>
    </w:p>
    <w:p>
      <w:r>
        <w:rPr>
          <w:b/>
        </w:rPr>
        <w:t xml:space="preserve">4. </w:t>
      </w:r>
      <w:r>
        <w:t>Древесина, заготовленная государственными (муниципальными) учреждениями, указанными в статье 19 настоящего Кодекса, и федеральными государственными учреждениями, указанными в части 1 статьи 291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законодательством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(Дополнение частью - Федеральный закон от 02.07.2021 № 304-ФЗ) (В редакции Федерального закона от 29.12.2022 № 600-ФЗ)</w:t>
      </w:r>
    </w:p>
    <w:p>
      <w:r>
        <w:rPr>
          <w:b/>
        </w:rP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
        <w:rPr>
          <w:b/>
        </w:rPr>
        <w:t xml:space="preserve">1. </w:t>
      </w:r>
      <w:r>
        <w:t>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
        <w:rPr>
          <w:b/>
        </w:rPr>
        <w:t xml:space="preserve">2. </w:t>
      </w:r>
      <w:r>
        <w:t>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
        <w:rPr>
          <w:b/>
        </w:rPr>
        <w:t xml:space="preserve">3. </w:t>
      </w:r>
      <w:r>
        <w:t>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части 3 статьи 29 настоящего Кодекса, если иное не установлено настоящим Кодексом</w:t>
      </w:r>
    </w:p>
    <w:p>
      <w:r>
        <w:rPr>
          <w:b/>
        </w:rPr>
        <w:t xml:space="preserve">4. </w:t>
      </w:r>
      <w:r>
        <w:t>Сплошные рубки лесных насаждений для строительства, реконструкции, капитального ремонта объектов капитального строительства в целях, предусмотренных пунктами 4 - 6 части 1 настоящей статьи, не допускаются</w:t>
      </w:r>
    </w:p>
    <w:p>
      <w:r>
        <w:rPr>
          <w:b/>
        </w:rPr>
        <w:t xml:space="preserve">5. </w:t>
      </w:r>
      <w:r>
        <w:t>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
        <w:rPr>
          <w:b/>
        </w:rPr>
        <w:t xml:space="preserve">6. </w:t>
      </w:r>
      <w:r>
        <w:t>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w:t>
      </w:r>
    </w:p>
    <w:p>
      <w:r>
        <w:rPr>
          <w:b/>
        </w:rPr>
        <w:t xml:space="preserve">7. </w:t>
      </w:r>
      <w:r>
        <w:t>Объекты капитального строительства, связанные с организацией указанной в пункте 1 части 1 настоящей статьи деятельности, по истечении сроков выполнения соответствующих работ подлежат сносу, консервации или ликвидации в соответствии с законодательством о недрах</w:t>
      </w:r>
    </w:p>
    <w:p>
      <w:r>
        <w:rPr>
          <w:b/>
        </w:rPr>
        <w:t xml:space="preserve">8. </w:t>
      </w:r>
      <w:r>
        <w:t>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законодательством и законодательством о безопасности гидротехнических сооружений</w:t>
      </w:r>
    </w:p>
    <w:p>
      <w:r>
        <w:rPr>
          <w:b/>
        </w:rPr>
        <w:t xml:space="preserve">9. </w:t>
      </w:r>
      <w:r>
        <w:t>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w:t>
      </w:r>
    </w:p>
    <w:p>
      <w:r>
        <w:rPr>
          <w:b/>
        </w:rPr>
        <w:t xml:space="preserve">10. </w:t>
      </w:r>
      <w:r>
        <w:t>Перечень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
        <w:rPr>
          <w:b/>
        </w:rPr>
        <w:t xml:space="preserve">11. </w:t>
      </w:r>
      <w:r>
        <w:t>При использовании лесов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
        <w:rPr>
          <w:b/>
        </w:rPr>
        <w:t xml:space="preserve">12. </w:t>
      </w:r>
      <w:r>
        <w:t>Предельные (максимальные и (или) минимальные) параметры разрешенного строительства, реконструкции указанных в части 1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 (Статья в редакции Федерального закона от 02.07.2021 № 301-ФЗ)</w:t>
      </w:r>
    </w:p>
    <w:p>
      <w:r>
        <w:rPr>
          <w:b/>
        </w:rPr>
        <w:t xml:space="preserve">1. </w:t>
      </w:r>
      <w:r>
        <w:t>осуществления геологического изучения недр, разведки и добычи полезных ископаемых</w:t>
      </w:r>
    </w:p>
    <w:p>
      <w:r>
        <w:rPr>
          <w:b/>
        </w:rPr>
        <w:t xml:space="preserve">1. </w:t>
      </w:r>
      <w:r>
        <w:t>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
        <w:rPr>
          <w:b/>
        </w:rPr>
        <w:t xml:space="preserve">1. </w:t>
      </w:r>
      <w:r>
        <w:t>строительства, реконструкции и эксплуатации линейных объектов</w:t>
      </w:r>
    </w:p>
    <w:p>
      <w:r>
        <w:rPr>
          <w:b/>
        </w:rPr>
        <w:t xml:space="preserve">1. </w:t>
      </w:r>
      <w:r>
        <w:t>создания и эксплуатации объектов лесоперерабатывающей инфраструктуры</w:t>
      </w:r>
    </w:p>
    <w:p>
      <w:r>
        <w:rPr>
          <w:b/>
        </w:rPr>
        <w:t xml:space="preserve">1. </w:t>
      </w:r>
      <w:r>
        <w:t>осуществления рекреационной деятельности</w:t>
      </w:r>
    </w:p>
    <w:p>
      <w:r>
        <w:rPr>
          <w:b/>
        </w:rPr>
        <w:t xml:space="preserve">1. </w:t>
      </w:r>
      <w:r>
        <w:t>осуществления религиозной деятельности</w:t>
      </w:r>
    </w:p>
    <w:p>
      <w:r>
        <w:rPr>
          <w:b/>
        </w:rPr>
        <w:t>Статья 211. Возведение, эксплуатация и демонтаж некапитальных строений, сооружений, не связанных с созданием лесной инфраструктуры</w:t>
      </w:r>
    </w:p>
    <w:p>
      <w:r>
        <w:t>(Наименование в редакции Федерального закона от 04.08.2023 № 486-ФЗ)</w:t>
      </w:r>
    </w:p>
    <w:p>
      <w:r>
        <w:rPr>
          <w:b/>
        </w:rPr>
        <w:t xml:space="preserve">1. </w:t>
      </w:r>
      <w:r>
        <w:t>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частью 1 статьи 21 настоящего Кодекса, а также в иных случаях, предусмотренных настоящим Кодексом. (В редакции Федерального закона от 04.08.2023 № 486-ФЗ)</w:t>
      </w:r>
    </w:p>
    <w:p>
      <w:r>
        <w:rPr>
          <w:b/>
        </w:rPr>
        <w:t xml:space="preserve">2. </w:t>
      </w:r>
      <w:r>
        <w:t>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статьей 41 настоящего Кодекса не допускаются также выборочные рубки лесных насаждений. (В редакции Федерального закона от 25.12.2023 № 676-ФЗ)</w:t>
      </w:r>
    </w:p>
    <w:p>
      <w:r>
        <w:rPr>
          <w:b/>
        </w:rPr>
        <w:t xml:space="preserve">3. </w:t>
      </w:r>
      <w:r>
        <w:t>Перечень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
        <w:rPr>
          <w:b/>
        </w:rPr>
        <w:t xml:space="preserve">4. </w:t>
      </w:r>
      <w:r>
        <w:t>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рекультивации. (Дополнение частью - Федеральный закон от 04.08.2023 № 486-ФЗ) (Дополнение статьей - Федеральный закон от 02.07.2021 № 301-ФЗ)</w:t>
      </w:r>
    </w:p>
    <w:p>
      <w:r>
        <w:rPr>
          <w:b/>
        </w:rPr>
        <w:t>Статья 22. Инвестиционная деятельность в целях развития лесного комплекса</w:t>
      </w:r>
    </w:p>
    <w:p>
      <w:r>
        <w:rPr>
          <w:b/>
        </w:rPr>
        <w:t xml:space="preserve">1. </w:t>
      </w:r>
      <w:r>
        <w:t>Инвестиционная деятельность в целях развития лесного комплекса осуществляется в форме капитальных вложений в соответствии с Федеральным законом от 25 февраля 1999 года № 39-ФЗ "Об инвестиционной деятельности в Российской Федерации, осуществляемой в форме капитальных вложений" и настоящим Кодексом</w:t>
      </w:r>
    </w:p>
    <w:p>
      <w:r>
        <w:rPr>
          <w:b/>
        </w:rPr>
        <w:t xml:space="preserve">2. </w:t>
      </w:r>
      <w:r>
        <w:t>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
        <w:rPr>
          <w:b/>
        </w:rPr>
        <w:t xml:space="preserve">3. </w:t>
      </w:r>
      <w:r>
        <w:t>Порядок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 (Статья в редакции Федерального закона от 29.12.2022 № 600-ФЗ)</w:t>
      </w:r>
    </w:p>
    <w:p>
      <w:r>
        <w:rPr>
          <w:b/>
        </w:rPr>
        <w:t>Статья 23. Лесничества</w:t>
      </w:r>
    </w:p>
    <w:p>
      <w:r>
        <w:rPr>
          <w:b/>
        </w:rPr>
        <w:t xml:space="preserve">1. </w:t>
      </w:r>
      <w: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
        <w:rPr>
          <w:b/>
        </w:rPr>
        <w:t xml:space="preserve">2. </w:t>
      </w:r>
      <w:r>
        <w:t>Лесничества создаются на землях</w:t>
      </w:r>
    </w:p>
    <w:p>
      <w:r>
        <w:rPr>
          <w:b/>
        </w:rPr>
        <w:t xml:space="preserve">3. </w:t>
      </w:r>
      <w:r>
        <w:t>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статьями 81 - 84 настоящего Кодекса. (В редакции Федерального закона от 02.07.2021 № 304-ФЗ)</w:t>
      </w:r>
    </w:p>
    <w:p>
      <w:r>
        <w:rPr>
          <w:b/>
        </w:rPr>
        <w:t xml:space="preserve">4. </w:t>
      </w:r>
      <w:r>
        <w:t>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статьей 681 настоящего Кодекса. (В редакции Федерального закона от 02.07.2021 № 304-ФЗ) (Статья в редакции Федерального закона от 27.12.2018 № 538-ФЗ)</w:t>
      </w:r>
    </w:p>
    <w:p>
      <w:r>
        <w:rPr>
          <w:b/>
        </w:rPr>
        <w:t xml:space="preserve">2. </w:t>
      </w:r>
      <w:r>
        <w:t>лесного фонда</w:t>
      </w:r>
    </w:p>
    <w:p>
      <w:r>
        <w:rPr>
          <w:b/>
        </w:rPr>
        <w:t xml:space="preserve">2. </w:t>
      </w:r>
      <w:r>
        <w:t>обороны и безопасности, на которых расположены леса</w:t>
      </w:r>
    </w:p>
    <w:p>
      <w:r>
        <w:rPr>
          <w:b/>
        </w:rPr>
        <w:t xml:space="preserve">2. </w:t>
      </w:r>
      <w:r>
        <w:t>населенных пунктов, на которых расположены леса</w:t>
      </w:r>
    </w:p>
    <w:p>
      <w:r>
        <w:rPr>
          <w:b/>
        </w:rPr>
        <w:t xml:space="preserve">2. </w:t>
      </w:r>
      <w:r>
        <w:t>особо охраняемых природных территорий, на которых расположены леса</w:t>
      </w:r>
    </w:p>
    <w:p>
      <w:pPr>
        <w:pStyle w:val="Heading3"/>
      </w:pPr>
      <w:r>
        <w:t>Рубки и подсочка лесных насаждений</w:t>
      </w:r>
    </w:p>
    <w:p>
      <w:r>
        <w:rPr>
          <w:b/>
        </w:rPr>
        <w:t>Статья 231. Рубки лесных насаждений</w:t>
      </w:r>
    </w:p>
    <w:p>
      <w:r>
        <w:rPr>
          <w:b/>
        </w:rPr>
        <w:t xml:space="preserve">1. </w:t>
      </w:r>
      <w:r>
        <w:t>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
        <w:rPr>
          <w:b/>
        </w:rPr>
        <w:t xml:space="preserve">2. </w:t>
      </w:r>
      <w:r>
        <w:t>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
        <w:rPr>
          <w:b/>
        </w:rPr>
        <w:t xml:space="preserve">3. </w:t>
      </w:r>
      <w:r>
        <w:t>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w:t>
      </w:r>
    </w:p>
    <w:p>
      <w:r>
        <w:rPr>
          <w:b/>
        </w:rPr>
        <w:t xml:space="preserve">4. </w:t>
      </w:r>
      <w:r>
        <w:t>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частью 11 статьи 232 настоящего Кодекса, если отсутствуют законные основания для осуществления рубок лесных насаждений, предусмотренные настоящим Кодексом</w:t>
      </w:r>
    </w:p>
    <w:p>
      <w:r>
        <w:rPr>
          <w:b/>
        </w:rPr>
        <w:t xml:space="preserve">2. </w:t>
      </w:r>
      <w:r>
        <w:t>спелых, перестойных лесных насаждений</w:t>
      </w:r>
    </w:p>
    <w:p>
      <w:r>
        <w:rPr>
          <w:b/>
        </w:rPr>
        <w:t xml:space="preserve">2. </w:t>
      </w:r>
      <w:r>
        <w:t>средневозрастных, приспевающих, спелых, перестойных лесных насаждений при осуществлении мероприятий по сохранению лесов</w:t>
      </w:r>
    </w:p>
    <w:p>
      <w:r>
        <w:rPr>
          <w:b/>
        </w:rPr>
        <w:t xml:space="preserve">2. </w:t>
      </w:r>
      <w:r>
        <w:t>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21 и 211 настоящего Кодекса, для выполнения работ, предусмотренных статьей 683 настоящего Кодекса</w:t>
      </w:r>
    </w:p>
    <w:p>
      <w:r>
        <w:rPr>
          <w:b/>
        </w:rPr>
        <w:t>Статья 232. Лесосечные работы</w:t>
      </w:r>
    </w:p>
    <w:p>
      <w:r>
        <w:rPr>
          <w:b/>
        </w:rPr>
        <w:t xml:space="preserve">1. </w:t>
      </w:r>
      <w:r>
        <w:t>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главой 2 настоящего Кодекса, а также при проведении мероприятий по сохранению лесов</w:t>
      </w:r>
    </w:p>
    <w:p>
      <w:r>
        <w:rPr>
          <w:b/>
        </w:rPr>
        <w:t xml:space="preserve">2. </w:t>
      </w:r>
      <w:r>
        <w:t>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
        <w:rPr>
          <w:b/>
        </w:rPr>
        <w:t xml:space="preserve">3. </w:t>
      </w:r>
      <w:r>
        <w:t>Выполнение лесосечных работ без таксационного описания лесосеки, предусмотренного статьей 234 настоящего Кодекса, не допускается</w:t>
      </w:r>
    </w:p>
    <w:p>
      <w:r>
        <w:rPr>
          <w:b/>
        </w:rPr>
        <w:t xml:space="preserve">4. </w:t>
      </w:r>
      <w:r>
        <w:t>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
        <w:rPr>
          <w:b/>
        </w:rPr>
        <w:t xml:space="preserve">5. </w:t>
      </w:r>
      <w:r>
        <w:t>Основные лесосечные работы представляют собой совокупность технологических процессов, указанных в части 1 статьи 231 настоящего Кодекса</w:t>
      </w:r>
    </w:p>
    <w:p>
      <w:r>
        <w:rPr>
          <w:b/>
        </w:rPr>
        <w:t xml:space="preserve">6. </w:t>
      </w:r>
      <w:r>
        <w:t>Заключительные лесосечные работы представляют собой очистку лесосек и снос объектов лесной инфраструктуры</w:t>
      </w:r>
    </w:p>
    <w:p>
      <w:r>
        <w:rPr>
          <w:b/>
        </w:rPr>
        <w:t xml:space="preserve">7. </w:t>
      </w:r>
      <w:r>
        <w:t>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
        <w:rPr>
          <w:b/>
        </w:rPr>
        <w:t xml:space="preserve">8. </w:t>
      </w:r>
      <w:r>
        <w:t>После выполнения лесосечных работ органом государственной власти, органом местного самоуправления в пределах их полномочий, определенных статьями 81 - 84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
        <w:rPr>
          <w:b/>
        </w:rPr>
        <w:t xml:space="preserve">9. </w:t>
      </w:r>
      <w:r>
        <w:t>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статьи 19 настоящего Кодекса, и включается в состав отчета об использовании лесов, предусмотренного статьей 49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статьей 234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
        <w:rPr>
          <w:b/>
        </w:rPr>
        <w:t xml:space="preserve">10. </w:t>
      </w:r>
      <w:r>
        <w:t>Виды лесосечных работ, порядок и последовательность их выполнения, предельные (максимальные) размеры лесосек, форма технологической карты лесосечных работ, форма акта и порядок заключительного осмотра лесосеки устанавливаются уполномоченным федеральным органом исполнительной власти</w:t>
      </w:r>
    </w:p>
    <w:p>
      <w:r>
        <w:rPr>
          <w:b/>
        </w:rPr>
        <w:t xml:space="preserve">11. </w:t>
      </w:r>
      <w:r>
        <w:t>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w:t>
      </w:r>
    </w:p>
    <w:p>
      <w:r>
        <w:rPr>
          <w:b/>
        </w:rPr>
        <w:t>Статья 233. Отвод и таксация лесосек</w:t>
      </w:r>
    </w:p>
    <w:p>
      <w:r>
        <w:rPr>
          <w:b/>
        </w:rPr>
        <w:t xml:space="preserve">1. </w:t>
      </w:r>
      <w:r>
        <w:t>В целях осуществления рубок лесных насаждений и выполнения лесосечных работ, предусмотренных статьей 232 настоящего Кодекса, проводятся отвод и таксация лесосек</w:t>
      </w:r>
    </w:p>
    <w:p>
      <w:r>
        <w:rPr>
          <w:b/>
        </w:rPr>
        <w:t xml:space="preserve">2. </w:t>
      </w:r>
      <w:r>
        <w:t>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
        <w:rPr>
          <w:b/>
        </w:rPr>
        <w:t xml:space="preserve">3. </w:t>
      </w:r>
      <w:r>
        <w:t>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
        <w:rPr>
          <w:b/>
        </w:rPr>
        <w:t xml:space="preserve">4. </w:t>
      </w:r>
      <w:r>
        <w:t>При отводе лесосек допускается рубка лесных насаждений в целях закрепления на местности границ лесосек и установки граничных столбов</w:t>
      </w:r>
    </w:p>
    <w:p>
      <w:r>
        <w:rPr>
          <w:b/>
        </w:rPr>
        <w:t xml:space="preserve">5. </w:t>
      </w:r>
      <w:r>
        <w:t>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
        <w:rPr>
          <w:b/>
        </w:rPr>
        <w:t xml:space="preserve">6. </w:t>
      </w:r>
      <w:r>
        <w:t>На основе данных отвода и таксации лесосек составляется таксационное описание лесосеки в соответствии со статьей 234 настоящего Кодекса</w:t>
      </w:r>
    </w:p>
    <w:p>
      <w:r>
        <w:rPr>
          <w:b/>
        </w:rPr>
        <w:t xml:space="preserve">7. </w:t>
      </w:r>
      <w:r>
        <w:t>Отвод и таксация лесосек обеспечиваются лицами, использующими леса и осуществляющими лесосечные работы, за исключением случаев, предусмотренных частью 8 настоящей статьи</w:t>
      </w:r>
    </w:p>
    <w:p>
      <w:r>
        <w:rPr>
          <w:b/>
        </w:rPr>
        <w:t xml:space="preserve">8. </w:t>
      </w:r>
      <w:r>
        <w:t>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9. </w:t>
      </w:r>
      <w:r>
        <w:t>Отвод и таксация лесосек в целях, предусмотренных частью 8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самостоятельно либо с привлечением третьих лиц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(В редакции Федерального закона от 08.08.2024 № 232-ФЗ)</w:t>
      </w:r>
    </w:p>
    <w:p>
      <w:r>
        <w:rPr>
          <w:b/>
        </w:rPr>
        <w:t xml:space="preserve">10. </w:t>
      </w:r>
      <w:r>
        <w:t>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
        <w:rPr>
          <w:b/>
        </w:rPr>
        <w:t xml:space="preserve">11. </w:t>
      </w:r>
      <w:r>
        <w:t>Порядок отвода и таксации лесосек, квалификационные требования и порядок аттестации специалистов на право выполнения работ и оказания услуг по отводу и таксации лесосек, порядок и случаи аннулирования выданных аттестатов, порядок ведения реестра специалистов, имеющих право на выполнение работ и оказание услуг по отводу и таксации лесосек,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
        <w:rPr>
          <w:b/>
        </w:rPr>
        <w:t>Статья 234. Таксационное описание лесосеки</w:t>
      </w:r>
    </w:p>
    <w:p>
      <w:r>
        <w:rPr>
          <w:b/>
        </w:rPr>
        <w:t xml:space="preserve">1. </w:t>
      </w:r>
      <w:r>
        <w:t>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статьями 81 - 84 настоящего Кодекса. (В редакции Федерального закона от 26.12.2024 № 491-ФЗ)</w:t>
      </w:r>
    </w:p>
    <w:p>
      <w:r>
        <w:rPr>
          <w:b/>
        </w:rPr>
        <w:t xml:space="preserve">2. </w:t>
      </w:r>
      <w:r>
        <w:t>Органы государственной власти, органы местного самоуправления, осуществляющие полномочия, определенные в соответствии со статьями 81 - 84 настоящего Кодекса, вправе проводить предварительный осмотр лесосеки</w:t>
      </w:r>
    </w:p>
    <w:p>
      <w:r>
        <w:rPr>
          <w:b/>
        </w:rPr>
        <w:t xml:space="preserve">3. </w:t>
      </w:r>
      <w:r>
        <w:t>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
        <w:rPr>
          <w:b/>
        </w:rPr>
        <w:t xml:space="preserve">4. </w:t>
      </w:r>
      <w:r>
        <w:t>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
        <w:rPr>
          <w:b/>
        </w:rPr>
        <w:t xml:space="preserve">5. </w:t>
      </w:r>
      <w:r>
        <w:t>В случае, указанном в части 3 настоящей статьи, органом государственной власти, органом местного самоуправления, определенными в соответствии со статьями 81 - 84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
        <w:rPr>
          <w:b/>
        </w:rPr>
        <w:t xml:space="preserve">6. </w:t>
      </w:r>
      <w:r>
        <w:t>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статьями 81 - 84 настоящего Кодекса</w:t>
      </w:r>
    </w:p>
    <w:p>
      <w:r>
        <w:rPr>
          <w:b/>
        </w:rPr>
        <w:t xml:space="preserve">7. </w:t>
      </w:r>
      <w:r>
        <w:t>Состав сведений, включаемых в таксационное описание лесосеки, порядок его составления, форма таксационного описания лесосеки, требования к его формату в электронной форме, порядок определения несоответствия таксационного описания информации о фактическом состоянии лесосеки, порядок проведения предварительного осмотра лесосеки, порядок составления акта предварительного осмотра лесосеки, внесения изменений в акт предварительного осмотра лесосеки и форма такого акта, а также порядок составления и форма уведомления о невозможности проведения лесосечных работ утверждаются уполномоченным федеральным органом исполнительной власти</w:t>
      </w:r>
    </w:p>
    <w:p>
      <w:r>
        <w:rPr>
          <w:b/>
        </w:rPr>
        <w:t>Статья 235. Выборочные рубки и сплошные рубки лесных насаждений</w:t>
      </w:r>
    </w:p>
    <w:p>
      <w:r>
        <w:rPr>
          <w:b/>
        </w:rPr>
        <w:t xml:space="preserve">1. </w:t>
      </w:r>
      <w:r>
        <w:t>Рубки лесных насаждений осуществляются в форме выборочных рубок или сплошных рубок</w:t>
      </w:r>
    </w:p>
    <w:p>
      <w:r>
        <w:rPr>
          <w:b/>
        </w:rPr>
        <w:t xml:space="preserve">2. </w:t>
      </w:r>
      <w:r>
        <w:t>Выборочными рубками являются рубки, при которых на соответствующих землях или земельных участках вырубается часть деревьев и кустарников</w:t>
      </w:r>
    </w:p>
    <w:p>
      <w:r>
        <w:rPr>
          <w:b/>
        </w:rPr>
        <w:t xml:space="preserve">3. </w:t>
      </w:r>
      <w:r>
        <w:t>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
        <w:rPr>
          <w:b/>
        </w:rPr>
        <w:t xml:space="preserve">4. </w:t>
      </w:r>
      <w:r>
        <w:t>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
        <w:rPr>
          <w:b/>
        </w:rPr>
        <w:t xml:space="preserve">5. </w:t>
      </w:r>
      <w:r>
        <w:t>Запрещаются сплошные рубки в случаях, предусмотренных настоящим Кодексом, другими федеральными законами</w:t>
      </w:r>
    </w:p>
    <w:p>
      <w:r>
        <w:rPr>
          <w:b/>
        </w:rPr>
        <w:t>Статья 236. Подсочка лесных насаждений</w:t>
      </w:r>
    </w:p>
    <w:p>
      <w:r>
        <w:rPr>
          <w:b/>
        </w:rPr>
        <w:t xml:space="preserve">1. </w:t>
      </w:r>
      <w:r>
        <w:t>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
        <w:rPr>
          <w:b/>
        </w:rPr>
        <w:t xml:space="preserve">2. </w:t>
      </w:r>
      <w:r>
        <w:t>Допускается только подсочка лесных насаждений, расположенных на лесных участках, предоставленных для заготовки указанных в части 1 настоящей статьи лесных ресурсов</w:t>
      </w:r>
    </w:p>
    <w:p>
      <w:r>
        <w:rPr>
          <w:b/>
        </w:rPr>
        <w:t xml:space="preserve">3. </w:t>
      </w:r>
      <w:r>
        <w:t>Порядок проведения подсочки лесных насаждений определяется правилами заготовки живицы, а также правилами заготовки пищевых лесных ресурсов и правилами сбора лекарственных растений</w:t>
      </w:r>
    </w:p>
    <w:p>
      <w:pPr>
        <w:pStyle w:val="Heading3"/>
      </w:pPr>
      <w:r>
        <w:t>Использование лесов</w:t>
      </w:r>
    </w:p>
    <w:p>
      <w:r>
        <w:rPr>
          <w:b/>
        </w:rPr>
        <w:t>Статья 24. Общие положения об использовании лесов</w:t>
      </w:r>
    </w:p>
    <w:p>
      <w:r>
        <w:rPr>
          <w:b/>
        </w:rPr>
        <w:t xml:space="preserve">1. </w:t>
      </w:r>
      <w:r>
        <w:t>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 (В редакции Федерального закона от 18.12.2018 № 471-ФЗ)</w:t>
      </w:r>
    </w:p>
    <w:p>
      <w:r>
        <w:rPr>
          <w:b/>
        </w:rPr>
        <w:t xml:space="preserve">2. </w:t>
      </w:r>
      <w: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(В редакции федеральных законов от 23.06.2014 № 171-ФЗ, от 03.08.2018 № 341-ФЗ, от 18.12.2018 № 471-ФЗ)</w:t>
      </w:r>
    </w:p>
    <w:p>
      <w:r>
        <w:rPr>
          <w:b/>
        </w:rPr>
        <w:t>Статья 25. Виды использования лесов</w:t>
      </w:r>
    </w:p>
    <w:p>
      <w:r>
        <w:rPr>
          <w:b/>
        </w:rPr>
        <w:t xml:space="preserve">1. </w:t>
      </w:r>
      <w:r>
        <w:t>Использование лесов может быть следующих видов</w:t>
      </w:r>
    </w:p>
    <w:p>
      <w:r>
        <w:rPr>
          <w:b/>
        </w:rPr>
        <w:t xml:space="preserve">2. </w:t>
      </w:r>
      <w:r>
        <w:t>Леса могут использоваться для одной или нескольких целей, предусмотренных частью 1 настоящей статьи, если иное не установлено настоящим Кодексом, другими федеральными законами</w:t>
      </w:r>
    </w:p>
    <w:p>
      <w:r>
        <w:rPr>
          <w:b/>
        </w:rPr>
        <w:t xml:space="preserve">3. </w:t>
      </w:r>
      <w: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1. </w:t>
      </w:r>
      <w:r>
        <w:t>заготовка древесины</w:t>
      </w:r>
    </w:p>
    <w:p>
      <w:r>
        <w:rPr>
          <w:b/>
        </w:rPr>
        <w:t xml:space="preserve">1. </w:t>
      </w:r>
      <w:r>
        <w:t>заготовка живицы</w:t>
      </w:r>
    </w:p>
    <w:p>
      <w:r>
        <w:rPr>
          <w:b/>
        </w:rPr>
        <w:t xml:space="preserve">1. </w:t>
      </w:r>
      <w:r>
        <w:t>заготовка и сбор недревесных лесных ресурсов</w:t>
      </w:r>
    </w:p>
    <w:p>
      <w:r>
        <w:rPr>
          <w:b/>
        </w:rPr>
        <w:t xml:space="preserve">1. </w:t>
      </w:r>
      <w:r>
        <w:t>заготовка пищевых лесных ресурсов и сбор лекарственных растений</w:t>
      </w:r>
    </w:p>
    <w:p>
      <w:r>
        <w:rPr>
          <w:b/>
        </w:rPr>
        <w:t xml:space="preserve">1. </w:t>
      </w:r>
      <w:r>
        <w:t>осуществление видов деятельности в сфере охотничьего хозяйства; (В редакции Федерального закона от 24.07.2009 № 209-ФЗ) 6) ведение сельского хозяйства</w:t>
      </w:r>
    </w:p>
    <w:p>
      <w:r>
        <w:rPr>
          <w:b/>
        </w:rPr>
        <w:t xml:space="preserve">1. </w:t>
      </w:r>
      <w:r>
        <w:t>осуществление рыболовства, за исключением любительского рыболовства; (Дополнение пунктом - Федеральный закон от 30.04.2021 № 112-ФЗ) 7) осуществление научно-исследовательской деятельности, образовательной деятельности</w:t>
      </w:r>
    </w:p>
    <w:p>
      <w:r>
        <w:rPr>
          <w:b/>
        </w:rPr>
        <w:t xml:space="preserve">1. </w:t>
      </w:r>
      <w:r>
        <w:t>осуществление рекреационной деятельности</w:t>
      </w:r>
    </w:p>
    <w:p>
      <w:r>
        <w:rPr>
          <w:b/>
        </w:rPr>
        <w:t xml:space="preserve">1. </w:t>
      </w:r>
      <w:r>
        <w:t>создание лесных плантаций и их эксплуатация</w:t>
      </w:r>
    </w:p>
    <w:p>
      <w:r>
        <w:rPr>
          <w:b/>
        </w:rPr>
        <w:t xml:space="preserve">1. </w:t>
      </w:r>
      <w:r>
        <w:t>выращивание лесных плодовых, ягодных, декоративных растений, лекарственных растений</w:t>
      </w:r>
    </w:p>
    <w:p>
      <w:r>
        <w:rPr>
          <w:b/>
        </w:rPr>
        <w:t xml:space="preserve">1. </w:t>
      </w:r>
      <w:r>
        <w:t>создание лесных питомников и их эксплуатация; (Дополнение пунктом - Федеральный закон от 29.12.2010 № 442-ФЗ) (В редакции Федерального закона от 02.07.2021 № 303-ФЗ) 11) осуществление геологического изучения недр, разведка и добыча полезных ископаемых; (В редакции Федерального закона от 18.12.2018 № 471-ФЗ) 111) осуществление изыскательской деятельности; (Дополнение пунктом - Федеральный закон от 25.12.2023 № 676-ФЗ) 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(В редакции Федерального закона от 02.07.2021 № 301-ФЗ) 13) строительство, реконструкция, эксплуатация линейных объектов; (В редакции Федерального закона от 29.12.2010 № 442-ФЗ) 14) создание и эксплуатация объектов лесоперерабатывающей инфраструктуры; (В редакции Федерального закона от 02.07.2021 № 301-ФЗ) 15) осуществление религиозной деятельности</w:t>
      </w:r>
    </w:p>
    <w:p>
      <w:r>
        <w:rPr>
          <w:b/>
        </w:rPr>
        <w:t xml:space="preserve">1. </w:t>
      </w:r>
      <w:r>
        <w:t>иные виды, определенные в соответствии с частью 2 статьи 6 настоящего Кодекса</w:t>
      </w:r>
    </w:p>
    <w:p>
      <w:r>
        <w:rPr>
          <w:b/>
        </w:rPr>
        <w:t>Статья 26. Лесная декларация</w:t>
      </w:r>
    </w:p>
    <w:p>
      <w:r>
        <w:rPr>
          <w:b/>
        </w:rPr>
        <w:t xml:space="preserve">1. </w:t>
      </w:r>
      <w:r>
        <w:t>Лесной декларацией является заявление об использовании лесов в соответствии с проектом освоения лесов</w:t>
      </w:r>
    </w:p>
    <w:p>
      <w:r>
        <w:rPr>
          <w:b/>
        </w:rPr>
        <w:t xml:space="preserve">2. </w:t>
      </w:r>
      <w:r>
        <w:t>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 (В редакции Федерального закона от 04.02.2021 № 3-ФЗ)</w:t>
      </w:r>
    </w:p>
    <w:p>
      <w:r>
        <w:rPr>
          <w:b/>
        </w:rPr>
        <w:t xml:space="preserve">3. </w:t>
      </w:r>
      <w:r>
        <w:t>Форма лесной декларации, порядок ее заполнения, а также требования к формату лесной декларации в электронной форме утверждаются уполномоченным федеральным органом исполнительной власти. (В редакции федеральных законов от 28.12.2013 № 415-ФЗ, от 04.02.2021 № 3-ФЗ)</w:t>
      </w:r>
    </w:p>
    <w:p>
      <w:r>
        <w:rPr>
          <w:b/>
        </w:rPr>
        <w:t>Статья 27. Ограничение использования лесов</w:t>
      </w:r>
    </w:p>
    <w:p>
      <w:r>
        <w:rPr>
          <w:b/>
        </w:rPr>
        <w:t xml:space="preserve">1. </w:t>
      </w:r>
      <w:r>
        <w:t>Использование лесов может ограничиваться только в случаях и в порядке, которые предусмотрены настоящим Кодексом, другими федеральными законами</w:t>
      </w:r>
    </w:p>
    <w:p>
      <w:r>
        <w:rPr>
          <w:b/>
        </w:rPr>
        <w:t xml:space="preserve">2. </w:t>
      </w:r>
      <w:r>
        <w:t>Допускается установление следующих ограничений использования лесов</w:t>
      </w:r>
    </w:p>
    <w:p>
      <w:r>
        <w:rPr>
          <w:b/>
        </w:rPr>
        <w:t xml:space="preserve">2. </w:t>
      </w:r>
      <w:r>
        <w:t>запрет на осуществление одного или нескольких видов использования лесов, предусмотренных частью 1 статьи 25 настоящего Кодекса</w:t>
      </w:r>
    </w:p>
    <w:p>
      <w:r>
        <w:rPr>
          <w:b/>
        </w:rPr>
        <w:t xml:space="preserve">2. </w:t>
      </w:r>
      <w:r>
        <w:t>запрет на проведение рубок</w:t>
      </w:r>
    </w:p>
    <w:p>
      <w:r>
        <w:rPr>
          <w:b/>
        </w:rPr>
        <w:t xml:space="preserve">2. </w:t>
      </w:r>
      <w:r>
        <w:t>иные установленные настоящим Кодексом, другими федеральными законами ограничения использования лесов</w:t>
      </w:r>
    </w:p>
    <w:p>
      <w:r>
        <w:rPr>
          <w:b/>
        </w:rPr>
        <w:t>Статья 28. Приостановление использования лесов</w:t>
      </w:r>
    </w:p>
    <w:p>
      <w:r>
        <w:rPr>
          <w:b/>
        </w:rPr>
        <w:t xml:space="preserve">1. </w:t>
      </w:r>
      <w:r>
        <w:t>Использование лесов может быть приостановлено только в случаях, предусмотренных федеральными законами</w:t>
      </w:r>
    </w:p>
    <w:p>
      <w:r>
        <w:rPr>
          <w:b/>
        </w:rPr>
        <w:t xml:space="preserve">2. </w:t>
      </w:r>
      <w: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
        <w:rPr>
          <w:b/>
        </w:rPr>
        <w:t>Статья 29. Заготовка древесины</w:t>
      </w:r>
    </w:p>
    <w:p>
      <w:r>
        <w:rPr>
          <w:b/>
        </w:rPr>
        <w:t xml:space="preserve">1. </w:t>
      </w:r>
      <w:r>
        <w:t>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
        <w:rPr>
          <w:b/>
        </w:rPr>
        <w:t xml:space="preserve">2. </w:t>
      </w:r>
      <w:r>
        <w:t>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
        <w:rPr>
          <w:b/>
        </w:rPr>
        <w:t xml:space="preserve">3. </w:t>
      </w:r>
      <w:r>
        <w:t>Для заготовки древесины предоставляются в первую очередь погибшие, поврежденные и перестойные лесные насаждения</w:t>
      </w:r>
    </w:p>
    <w:p>
      <w:r>
        <w:rPr>
          <w:b/>
        </w:rPr>
        <w:t xml:space="preserve">4. </w:t>
      </w:r>
      <w:r>
        <w:t>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
        <w:rPr>
          <w:b/>
        </w:rPr>
        <w:t xml:space="preserve">5. </w:t>
      </w:r>
      <w: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
        <w:rPr>
          <w:b/>
        </w:rPr>
        <w:t xml:space="preserve">6. </w:t>
      </w:r>
      <w:r>
        <w:t>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w:t>
      </w:r>
    </w:p>
    <w:p>
      <w:r>
        <w:rPr>
          <w:b/>
        </w:rPr>
        <w:t xml:space="preserve">7. </w:t>
      </w:r>
      <w:r>
        <w:t>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
        <w:rPr>
          <w:b/>
        </w:rPr>
        <w:t xml:space="preserve">8. </w:t>
      </w:r>
      <w:r>
        <w:t>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
        <w:rPr>
          <w:b/>
        </w:rPr>
        <w:t xml:space="preserve">9. </w:t>
      </w:r>
      <w:r>
        <w:t>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
        <w:rPr>
          <w:b/>
        </w:rPr>
        <w:t xml:space="preserve">10. </w:t>
      </w:r>
      <w:r>
        <w:t>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пунктами 2 и 3 части 3 статьи 731 и со статьей 74 настоящего Кодекса), если таксация лесов, предусмотренная статьей 691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
        <w:rPr>
          <w:b/>
        </w:rPr>
        <w:t xml:space="preserve">11. </w:t>
      </w:r>
      <w:r>
        <w:t>Правила заготовки древесины и особенности заготовки древесины в указанных в статье 23 настоящего Кодекса лесничествах устанавливаются уполномоченным федеральным органом исполнительной власти. (Статья в редакции Федерального закона от 02.07.2021 № 304-ФЗ)</w:t>
      </w:r>
    </w:p>
    <w:p>
      <w:r>
        <w:rPr>
          <w:b/>
        </w:rPr>
        <w:t>Статья 291. Особенности заготовки древесины отдельными категориями лиц</w:t>
      </w:r>
    </w:p>
    <w:p>
      <w:r>
        <w:rPr>
          <w:b/>
        </w:rPr>
        <w:t xml:space="preserve">1. </w:t>
      </w:r>
      <w:r>
        <w:t>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
        <w:rPr>
          <w:b/>
        </w:rPr>
        <w:t xml:space="preserve">2. </w:t>
      </w:r>
      <w:r>
        <w:t>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
        <w:rPr>
          <w:b/>
        </w:rPr>
        <w:t xml:space="preserve">3. </w:t>
      </w:r>
      <w:r>
        <w:t>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w:t>
      </w:r>
    </w:p>
    <w:p>
      <w:r>
        <w:rPr>
          <w:b/>
        </w:rPr>
        <w:t xml:space="preserve">4. </w:t>
      </w:r>
      <w:r>
        <w:t>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 (В редакции Федерального закона от 27.12.2018 № 538-ФЗ)</w:t>
      </w:r>
    </w:p>
    <w:p>
      <w:r>
        <w:rPr>
          <w:b/>
        </w:rPr>
        <w:t xml:space="preserve">5. </w:t>
      </w:r>
      <w:r>
        <w:t>К заготовке древесины, осуществляемой в соответствии с частями 2 - 4 настоящей статьи, часть 8 статьи 29 настоящего Кодекса не применяется. (В редакции Федерального закона от 02.07.2021 № 304-ФЗ) (Дополнение статьей - Федеральный закон от 29.06.2015 № 206-ФЗ)</w:t>
      </w:r>
    </w:p>
    <w:p>
      <w:r>
        <w:rPr>
          <w:b/>
        </w:rPr>
        <w:t>Статья 30. Заготовка гражданами древесины для собственных нужд</w:t>
      </w:r>
    </w:p>
    <w:p>
      <w:r>
        <w:rPr>
          <w:b/>
        </w:rPr>
        <w:t xml:space="preserve">1. </w:t>
      </w:r>
      <w:r>
        <w:t>Граждане вправе заготавливать древесину для целей отопления, возведения строений и иных собственных нужд</w:t>
      </w:r>
    </w:p>
    <w:p>
      <w:r>
        <w:rPr>
          <w:b/>
        </w:rPr>
        <w:t xml:space="preserve">2. </w:t>
      </w:r>
      <w:r>
        <w:t>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частью 5 настоящей статьи</w:t>
      </w:r>
    </w:p>
    <w:p>
      <w:r>
        <w:rPr>
          <w:b/>
        </w:rPr>
        <w:t xml:space="preserve">3. </w:t>
      </w:r>
      <w:r>
        <w:t>К заготовке гражданами древесины для собственных нужд не применяются части 1, 2 и 7 статьи 29 настоящего Кодекса</w:t>
      </w:r>
    </w:p>
    <w:p>
      <w:r>
        <w:rPr>
          <w:b/>
        </w:rPr>
        <w:t xml:space="preserve">4. </w:t>
      </w:r>
      <w:r>
        <w:t>Граждане осуществляют заготовку древесины для собственных нужд на основании договоров купли-продажи лесных насаждений</w:t>
      </w:r>
    </w:p>
    <w:p>
      <w:r>
        <w:rPr>
          <w:b/>
        </w:rPr>
        <w:t xml:space="preserve">41. </w:t>
      </w:r>
      <w:r>
        <w:t>Древесина, заготовленная гражданами для собственных нужд, не может отчуждаться или переходить от одного лица к другому иными способами. (Дополнение частью - Федеральный закон от 28.12.2013 № 415-ФЗ)</w:t>
      </w:r>
    </w:p>
    <w:p>
      <w:r>
        <w:rPr>
          <w:b/>
        </w:rPr>
        <w:t xml:space="preserve">5. </w:t>
      </w:r>
      <w:r>
        <w:t>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(В редакции Федерального закона от 28.12.2013 № 406-ФЗ)</w:t>
      </w:r>
    </w:p>
    <w:p>
      <w:r>
        <w:rPr>
          <w:b/>
        </w:rPr>
        <w:t>Статья 31. Заготовка живицы</w:t>
      </w:r>
    </w:p>
    <w:p>
      <w:r>
        <w:rPr>
          <w:b/>
        </w:rPr>
        <w:t xml:space="preserve">1. </w:t>
      </w:r>
      <w: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
        <w:rPr>
          <w:b/>
        </w:rPr>
        <w:t xml:space="preserve">2. </w:t>
      </w:r>
      <w:r>
        <w:t>Заготовка живицы осуществляется в лесах, которые предназначаются для заготовки древесины</w:t>
      </w:r>
    </w:p>
    <w:p>
      <w:r>
        <w:rPr>
          <w:b/>
        </w:rPr>
        <w:t xml:space="preserve">3. </w:t>
      </w:r>
      <w:r>
        <w:t>Граждане, юридические лица осуществляют заготовку живицы на основании договоров аренды лесного участка</w:t>
      </w:r>
    </w:p>
    <w:p>
      <w:r>
        <w:rPr>
          <w:b/>
        </w:rPr>
        <w:t xml:space="preserve">4. </w:t>
      </w:r>
      <w:r>
        <w:t>Правила заготовки живицы устанавливаются уполномоченным федеральным органом исполнительной власти</w:t>
      </w:r>
    </w:p>
    <w:p>
      <w:r>
        <w:rPr>
          <w:b/>
        </w:rPr>
        <w:t>Статья 32. Заготовка и сбор недревесных лесных ресурсов</w:t>
      </w:r>
    </w:p>
    <w:p>
      <w:r>
        <w:rPr>
          <w:b/>
        </w:rPr>
        <w:t xml:space="preserve">1. </w:t>
      </w:r>
      <w:r>
        <w:t>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
        <w:rPr>
          <w:b/>
        </w:rPr>
        <w:t xml:space="preserve">2. </w:t>
      </w:r>
      <w:r>
        <w:t>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 (В редакции федеральных законов от 22.07.2008 № 143-ФЗ; от 18.04.2018 № 77-ФЗ)</w:t>
      </w:r>
    </w:p>
    <w:p>
      <w:r>
        <w:rPr>
          <w:b/>
        </w:rPr>
        <w:t xml:space="preserve">3. </w:t>
      </w:r>
      <w:r>
        <w:t>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(В редакции Федерального закона от 18.12.2018 № 471-ФЗ)</w:t>
      </w:r>
    </w:p>
    <w:p>
      <w:r>
        <w:rPr>
          <w:b/>
        </w:rPr>
        <w:t xml:space="preserve">4. </w:t>
      </w:r>
      <w:r>
        <w:t>Граждане, юридические лица осуществляют заготовку и сбор недревесных лесных ресурсов на основании договоров аренды лесных участков</w:t>
      </w:r>
    </w:p>
    <w:p>
      <w:r>
        <w:rPr>
          <w:b/>
        </w:rPr>
        <w:t xml:space="preserve">41. </w:t>
      </w:r>
      <w:r>
        <w:t>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(Дополнение частью - Федеральный закон от 14.03.2009 № 32-ФЗ)</w:t>
      </w:r>
    </w:p>
    <w:p>
      <w:r>
        <w:rPr>
          <w:b/>
        </w:rPr>
        <w:t xml:space="preserve">5. </w:t>
      </w:r>
      <w:r>
        <w:t>Правила заготовки и сбора недревесных лесных ресурсов устанавливаются уполномоченным федеральным органом исполнительной власти</w:t>
      </w:r>
    </w:p>
    <w:p>
      <w:r>
        <w:rPr>
          <w:b/>
        </w:rPr>
        <w:t>Статья 33. Заготовка и сбор гражданами недревесных лесных ресурсов для собственных нужд</w:t>
      </w:r>
    </w:p>
    <w:p>
      <w:r>
        <w:rPr>
          <w:b/>
        </w:rPr>
        <w:t xml:space="preserve">1. </w:t>
      </w:r>
      <w:r>
        <w:t>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статьей 11 настоящего Кодекса. (В редакции Федерального закона от 22.07.2008 № 143-ФЗ)</w:t>
      </w:r>
    </w:p>
    <w:p>
      <w:r>
        <w:rPr>
          <w:b/>
        </w:rPr>
        <w:t xml:space="preserve">2. </w:t>
      </w:r>
      <w:r>
        <w:t>Ограничение заготовки и сбора гражданами недревесных лесных ресурсов для собственных нужд может устанавливаться в соответствии со статьей 27 настоящего Кодекса</w:t>
      </w:r>
    </w:p>
    <w:p>
      <w:r>
        <w:rPr>
          <w:b/>
        </w:rPr>
        <w:t xml:space="preserve">3. </w:t>
      </w:r>
      <w:r>
        <w:t>К заготовке и сбору гражданами недревесных лесных ресурсов для собственных нужд не применяются части 1, 3 и 4 статьи 32 настоящего Кодекса</w:t>
      </w:r>
    </w:p>
    <w:p>
      <w:r>
        <w:rPr>
          <w:b/>
        </w:rPr>
        <w:t xml:space="preserve">4. </w:t>
      </w:r>
      <w:r>
        <w:t>Порядок заготовки и сбора гражданами недревесных лесных ресурсов для собственных нужд устанавливается законом субъекта Российской Федерации</w:t>
      </w:r>
    </w:p>
    <w:p>
      <w:r>
        <w:rPr>
          <w:b/>
        </w:rPr>
        <w:t>Статья 34. Заготовка пищевых лесных ресурсов и сбор лекарственных растений</w:t>
      </w:r>
    </w:p>
    <w:p>
      <w:r>
        <w:rPr>
          <w:b/>
        </w:rPr>
        <w:t xml:space="preserve">1. </w:t>
      </w:r>
      <w: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
        <w:rPr>
          <w:b/>
        </w:rPr>
        <w:t xml:space="preserve">2. </w:t>
      </w:r>
      <w:r>
        <w:t>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
        <w:rPr>
          <w:b/>
        </w:rPr>
        <w:t xml:space="preserve">3. </w:t>
      </w:r>
      <w: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
        <w:rPr>
          <w:b/>
        </w:rPr>
        <w:t xml:space="preserve">4. </w:t>
      </w:r>
      <w: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(В редакции Федерального закона от 18.12.2018 № 471-ФЗ)</w:t>
      </w:r>
    </w:p>
    <w:p>
      <w:r>
        <w:rPr>
          <w:b/>
        </w:rPr>
        <w:t xml:space="preserve">5. </w:t>
      </w:r>
      <w: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
        <w:rPr>
          <w:b/>
        </w:rPr>
        <w:t>Статья 35. Заготовка гражданами пищевых лесных ресурсов и сбор ими лекарственных растений для собственных нужд</w:t>
      </w:r>
    </w:p>
    <w:p>
      <w:r>
        <w:rPr>
          <w:b/>
        </w:rPr>
        <w:t xml:space="preserve">1. </w:t>
      </w:r>
      <w:r>
        <w:t>Заготовка пищевых лесных ресурсов и сбор лекарственных растений для собственных нужд осуществляются гражданами в соответствии со статьей 11 настоящего Кодекса</w:t>
      </w:r>
    </w:p>
    <w:p>
      <w:r>
        <w:rPr>
          <w:b/>
        </w:rPr>
        <w:t xml:space="preserve">2. </w:t>
      </w:r>
      <w:r>
        <w:t>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статьей 27 настоящего Кодекса</w:t>
      </w:r>
    </w:p>
    <w:p>
      <w:r>
        <w:rPr>
          <w:b/>
        </w:rPr>
        <w:t xml:space="preserve">3. </w:t>
      </w:r>
      <w:r>
        <w:t>К заготовке гражданами пищевых лесных ресурсов и сбору ими лекарственных растений для собственных нужд не применяются части 1, 3 и 4 статьи 34 настоящего Кодекса</w:t>
      </w:r>
    </w:p>
    <w:p>
      <w:r>
        <w:rPr>
          <w:b/>
        </w:rPr>
        <w:t xml:space="preserve">4. </w:t>
      </w:r>
      <w:r>
        <w:t>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
        <w:rPr>
          <w:b/>
        </w:rPr>
        <w:t>Статья 36. Использование лесов для осуществления видов деятельности в сфере охотничьего хозяйства</w:t>
      </w:r>
    </w:p>
    <w:p>
      <w:r>
        <w:rPr>
          <w:b/>
        </w:rPr>
        <w:t xml:space="preserve">1. </w:t>
      </w:r>
      <w:r>
        <w:t>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
        <w:rPr>
          <w:b/>
        </w:rPr>
        <w:t xml:space="preserve">2. </w:t>
      </w:r>
      <w:r>
        <w:t>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
        <w:rPr>
          <w:b/>
        </w:rPr>
        <w:t xml:space="preserve">3. </w:t>
      </w:r>
      <w:r>
        <w:t>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статьей 9 настоящего Кодекса</w:t>
      </w:r>
    </w:p>
    <w:p>
      <w:r>
        <w:rPr>
          <w:b/>
        </w:rPr>
        <w:t xml:space="preserve">4. </w:t>
      </w:r>
      <w:r>
        <w:t>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 (В редакции Федерального закона от 18.12.2018 № 471-ФЗ)</w:t>
      </w:r>
    </w:p>
    <w:p>
      <w:r>
        <w:rPr>
          <w:b/>
        </w:rPr>
        <w:t xml:space="preserve">5. </w:t>
      </w:r>
      <w:r>
        <w:t>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 (Статья в редакции Федерального закона от 23.06.2016 № 206-ФЗ)</w:t>
      </w:r>
    </w:p>
    <w:p>
      <w:r>
        <w:rPr>
          <w:b/>
        </w:rPr>
        <w:t>Статья 37</w:t>
      </w:r>
    </w:p>
    <w:p>
      <w:r>
        <w:t>(Статья утратила силу - Федеральный закон от 24.07.2009 № 209-ФЗ)</w:t>
      </w:r>
    </w:p>
    <w:p>
      <w:r>
        <w:rPr>
          <w:b/>
        </w:rPr>
        <w:t>Статья 38. Использование лесов для ведения сельского хозяйства</w:t>
      </w:r>
    </w:p>
    <w:p>
      <w:r>
        <w:rPr>
          <w:b/>
        </w:rPr>
        <w:t xml:space="preserve">1. </w:t>
      </w:r>
      <w:r>
        <w:t>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
        <w:rPr>
          <w:b/>
        </w:rPr>
        <w:t xml:space="preserve">2. </w:t>
      </w:r>
      <w:r>
        <w:t>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
        <w:rPr>
          <w:b/>
        </w:rPr>
        <w:t xml:space="preserve">3. </w:t>
      </w:r>
      <w:r>
        <w:t>Граждане, юридические лица осуществляют использование лесов для ведения сельского хозяйства на основании договоров аренды лесных участков</w:t>
      </w:r>
    </w:p>
    <w:p>
      <w:r>
        <w:rPr>
          <w:b/>
        </w:rPr>
        <w:t xml:space="preserve">4. </w:t>
      </w:r>
      <w:r>
        <w:t>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w:t>
      </w:r>
    </w:p>
    <w:p>
      <w:r>
        <w:rPr>
          <w:b/>
        </w:rPr>
        <w:t xml:space="preserve">5. </w:t>
      </w:r>
      <w:r>
        <w:t>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 (Статья в редакции Федерального закона от 18.12.2018 № 471-ФЗ)</w:t>
      </w:r>
    </w:p>
    <w:p>
      <w:r>
        <w:rPr>
          <w:b/>
        </w:rPr>
        <w:t>Статья 381. Использование лесов для осуществления рыболовства</w:t>
      </w:r>
    </w:p>
    <w:p>
      <w:r>
        <w:rPr>
          <w:b/>
        </w:rPr>
        <w:t xml:space="preserve">1. </w:t>
      </w:r>
      <w:r>
        <w:t>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
        <w:rPr>
          <w:b/>
        </w:rPr>
        <w:t xml:space="preserve">2. </w:t>
      </w:r>
      <w:r>
        <w:t>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
        <w:rPr>
          <w:b/>
        </w:rPr>
        <w:t xml:space="preserve">3. </w:t>
      </w:r>
      <w:r>
        <w:t>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
        <w:rPr>
          <w:b/>
        </w:rPr>
        <w:t xml:space="preserve">4. </w:t>
      </w:r>
      <w:r>
        <w:t>Правила использования лесов для осуществления рыболовства устанавливаются уполномоченным федеральным органом исполнительной власти. (Дополнение статьей - Федеральный закон от 30.04.2021 № 112-ФЗ)</w:t>
      </w:r>
    </w:p>
    <w:p>
      <w:r>
        <w:rPr>
          <w:b/>
        </w:rPr>
        <w:t>Статья 39. Выращивание лесных плодовых, ягодных, декоративных растений, лекарственных растений</w:t>
      </w:r>
    </w:p>
    <w:p>
      <w:r>
        <w:rPr>
          <w:b/>
        </w:rPr>
        <w:t xml:space="preserve">1. </w:t>
      </w:r>
      <w: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
        <w:rPr>
          <w:b/>
        </w:rPr>
        <w:t xml:space="preserve">2. </w:t>
      </w:r>
      <w:r>
        <w:t>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 (В редакции Федерального закона от 18.12.2018 № 471-ФЗ)</w:t>
      </w:r>
    </w:p>
    <w:p>
      <w:r>
        <w:rPr>
          <w:b/>
        </w:rPr>
        <w:t xml:space="preserve">3. </w:t>
      </w:r>
      <w: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
        <w:rPr>
          <w:b/>
        </w:rPr>
        <w:t xml:space="preserve">4. </w:t>
      </w:r>
      <w: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
        <w:rPr>
          <w:b/>
        </w:rPr>
        <w:t>Статья 391. Создание лесных питомников и их эксплуатация</w:t>
      </w:r>
    </w:p>
    <w:p>
      <w:r>
        <w:rPr>
          <w:b/>
        </w:rPr>
        <w:t xml:space="preserve">1. </w:t>
      </w:r>
      <w:r>
        <w:t>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 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
        <w:rPr>
          <w:b/>
        </w:rPr>
        <w:t xml:space="preserve">2. </w:t>
      </w:r>
      <w:r>
        <w:t>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частью 5 статьи 13 настоящего Кодекса</w:t>
      </w:r>
    </w:p>
    <w:p>
      <w:r>
        <w:rPr>
          <w:b/>
        </w:rPr>
        <w:t xml:space="preserve">3. </w:t>
      </w:r>
      <w:r>
        <w:t>Для создания лесных питомников и их эксплуатации лесные участки государственным (муниципальным) учреждениям, указанным в части 2 статьи 19 настоящего Кодекса, предоставляются в постоянное (бессрочное) пользование, другим лицам - в аренду</w:t>
      </w:r>
    </w:p>
    <w:p>
      <w:r>
        <w:rPr>
          <w:b/>
        </w:rPr>
        <w:t xml:space="preserve">4. </w:t>
      </w:r>
      <w:r>
        <w:t>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
        <w:rPr>
          <w:b/>
        </w:rPr>
        <w:t xml:space="preserve">5. </w:t>
      </w:r>
      <w:r>
        <w:t>Правила создания лесных питомников и их эксплуатации устанавливаются уполномоченным федеральным органом исполнительной власти. (Дополнение статьей - Федеральный закон от 29.12.2010 № 442-ФЗ) (В редакции Федерального закона от 02.07.2021 № 303-ФЗ)</w:t>
      </w:r>
    </w:p>
    <w:p>
      <w:r>
        <w:rPr>
          <w:b/>
        </w:rPr>
        <w:t>Статья 40. Использование лесов для осуществления научно-исследовательской деятельности, образовательной деятельности</w:t>
      </w:r>
    </w:p>
    <w:p>
      <w:r>
        <w:rPr>
          <w:b/>
        </w:rPr>
        <w:t xml:space="preserve">1. </w:t>
      </w:r>
      <w: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
        <w:rPr>
          <w:b/>
        </w:rPr>
        <w:t xml:space="preserve">2. </w:t>
      </w:r>
      <w: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
        <w:rPr>
          <w:b/>
        </w:rPr>
        <w:t xml:space="preserve">3. </w:t>
      </w:r>
      <w:r>
        <w:t>Правила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
        <w:rPr>
          <w:b/>
        </w:rPr>
        <w:t>Статья 41. Использование лесов для осуществления рекреационной деятельности</w:t>
      </w:r>
    </w:p>
    <w:p>
      <w:r>
        <w:rPr>
          <w:b/>
        </w:rPr>
        <w:t xml:space="preserve">1. </w:t>
      </w:r>
      <w:r>
        <w:t>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
        <w:rPr>
          <w:b/>
        </w:rPr>
        <w:t xml:space="preserve">2. </w:t>
      </w:r>
      <w:r>
        <w:t>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w:t>
      </w:r>
    </w:p>
    <w:p>
      <w:r>
        <w:rPr>
          <w:b/>
        </w:rPr>
        <w:t xml:space="preserve">3. </w:t>
      </w:r>
      <w:r>
        <w:t>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
        <w:rPr>
          <w:b/>
        </w:rPr>
        <w:t xml:space="preserve">4. </w:t>
      </w:r>
      <w:r>
        <w:t>При осуществлении в лесах деятельности, предусмотренной частью 2 настоящей статьи, и размещении предусмотренных частью 3 настоящей статьи объектов не допускается создание объектов, являющихся местами жительства физических лиц</w:t>
      </w:r>
    </w:p>
    <w:p>
      <w:r>
        <w:rPr>
          <w:b/>
        </w:rPr>
        <w:t xml:space="preserve">5. </w:t>
      </w:r>
      <w:r>
        <w:t>Рекреационная деятельность на лесных участках осуществляется в соответствии с требованиями к освоению лесов, предусмотренными статьей 12 настоящего Кодекса</w:t>
      </w:r>
    </w:p>
    <w:p>
      <w:r>
        <w:rPr>
          <w:b/>
        </w:rPr>
        <w:t xml:space="preserve">6. </w:t>
      </w:r>
      <w: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
        <w:rPr>
          <w:b/>
        </w:rPr>
        <w:t xml:space="preserve">7. </w:t>
      </w:r>
      <w:r>
        <w:t>Правила использования лесов для осуществления рекреационной деятельности устанавливаются уполномоченным федеральным органом исполнительной власти. (Статья в редакции Федерального закона от 04.08.2023 № 486-ФЗ)</w:t>
      </w:r>
    </w:p>
    <w:p>
      <w:r>
        <w:rPr>
          <w:b/>
        </w:rPr>
        <w:t>Статья 42. Создание лесных плантаций и их эксплуатация</w:t>
      </w:r>
    </w:p>
    <w:p>
      <w:r>
        <w:rPr>
          <w:b/>
        </w:rPr>
        <w:t xml:space="preserve">1. </w:t>
      </w:r>
      <w: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
        <w:rPr>
          <w:b/>
        </w:rPr>
        <w:t xml:space="preserve">2. </w:t>
      </w:r>
      <w: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
        <w:rPr>
          <w:b/>
        </w:rPr>
        <w:t xml:space="preserve">3. </w:t>
      </w:r>
      <w:r>
        <w:t>Лесные плантации могут создаваться на землях лесного фонда и землях иных категорий</w:t>
      </w:r>
    </w:p>
    <w:p>
      <w:r>
        <w:rPr>
          <w:b/>
        </w:rPr>
        <w:t xml:space="preserve">4. </w:t>
      </w:r>
      <w:r>
        <w:t>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законодательством</w:t>
      </w:r>
    </w:p>
    <w:p>
      <w:r>
        <w:rPr>
          <w:b/>
        </w:rPr>
        <w:t xml:space="preserve">5. </w:t>
      </w:r>
      <w:r>
        <w:t>На лесных плантациях проведение рубок лесных насаждений и осуществление подсочки лесных насаждений допускаются без ограничений</w:t>
      </w:r>
    </w:p>
    <w:p>
      <w:r>
        <w:rPr>
          <w:b/>
        </w:rPr>
        <w:t>Статья 43. Использование лесов в целях осуществления геологического изучения недр, разведки и добычи полезных ископаемых</w:t>
      </w:r>
    </w:p>
    <w:p>
      <w:r>
        <w:rPr>
          <w:b/>
        </w:rPr>
        <w:t xml:space="preserve">1. </w:t>
      </w:r>
      <w:r>
        <w:t>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
        <w:rPr>
          <w:b/>
        </w:rPr>
        <w:t xml:space="preserve">2. </w:t>
      </w:r>
      <w:r>
        <w:t>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статьей 9 настоящего Кодекса</w:t>
      </w:r>
    </w:p>
    <w:p>
      <w:r>
        <w:rPr>
          <w:b/>
        </w:rPr>
        <w:t xml:space="preserve">3. </w:t>
      </w:r>
      <w:r>
        <w:t>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
        <w:rPr>
          <w:b/>
        </w:rPr>
        <w:t xml:space="preserve">4. </w:t>
      </w:r>
      <w:r>
        <w:t>В случае, предусмотренном частью 3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5. </w:t>
      </w:r>
      <w:r>
        <w:t>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(В редакции Федерального закона от 02.07.2021 № 303-ФЗ)</w:t>
      </w:r>
    </w:p>
    <w:p>
      <w:r>
        <w:rPr>
          <w:b/>
        </w:rPr>
        <w:t xml:space="preserve">6. </w:t>
      </w:r>
      <w:r>
        <w:t>Правила использования лесов для осуществления геологического изучения недр, разведки и добычи полезных ископаемых и перечень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 (Статья в редакции Федерального закона от 18.12.2018 № 471-ФЗ)</w:t>
      </w:r>
    </w:p>
    <w:p>
      <w:r>
        <w:rPr>
          <w:b/>
        </w:rPr>
        <w:t>Статья 431. Использование лесов для осуществления изыскательской деятельности</w:t>
      </w:r>
    </w:p>
    <w:p>
      <w:r>
        <w:rPr>
          <w:b/>
        </w:rPr>
        <w:t xml:space="preserve">1. </w:t>
      </w:r>
      <w:r>
        <w:t>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
        <w:rPr>
          <w:b/>
        </w:rPr>
        <w:t xml:space="preserve">2. </w:t>
      </w:r>
      <w:r>
        <w:t>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статьей 9 настоящего Кодекса</w:t>
      </w:r>
    </w:p>
    <w:p>
      <w:r>
        <w:rPr>
          <w:b/>
        </w:rPr>
        <w:t xml:space="preserve">3. </w:t>
      </w:r>
      <w:r>
        <w:t>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4. </w:t>
      </w:r>
      <w:r>
        <w:t>При использовании лесов для осуществления изыскательской деятельности допускается возведение некапитальных строений, сооружений</w:t>
      </w:r>
    </w:p>
    <w:p>
      <w:r>
        <w:rPr>
          <w:b/>
        </w:rPr>
        <w:t xml:space="preserve">5. </w:t>
      </w:r>
      <w:r>
        <w:t>Правила использования лесов для осуществления изыскательской деятельности устанавливаются уполномоченным федеральным органом исполнительной власти. (Дополнение статьей - Федеральный закон от 25.12.2023 № 676-ФЗ)</w:t>
      </w:r>
    </w:p>
    <w:p>
      <w:r>
        <w:rPr>
          <w:b/>
        </w:rP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
        <w:rPr>
          <w:b/>
        </w:rPr>
        <w:t xml:space="preserve">1. </w:t>
      </w:r>
      <w:r>
        <w:t>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статьей 21 настоящего Кодекса</w:t>
      </w:r>
    </w:p>
    <w:p>
      <w:r>
        <w:rPr>
          <w:b/>
        </w:rPr>
        <w:t xml:space="preserve">2. </w:t>
      </w:r>
      <w:r>
        <w:t>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законодательством</w:t>
      </w:r>
    </w:p>
    <w:p>
      <w:r>
        <w:rPr>
          <w:b/>
        </w:rPr>
        <w:t xml:space="preserve">3. </w:t>
      </w:r>
      <w:r>
        <w:t>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(Статья в редакции Федерального закона от 02.07.2021 № 301-ФЗ)</w:t>
      </w:r>
    </w:p>
    <w:p>
      <w:r>
        <w:rPr>
          <w:b/>
        </w:rPr>
        <w:t>Статья 45. Использование лесов для строительства, реконструкции, эксплуатации линейных объектов</w:t>
      </w:r>
    </w:p>
    <w:p>
      <w:r>
        <w:rPr>
          <w:b/>
        </w:rPr>
        <w:t xml:space="preserve">1. </w:t>
      </w:r>
      <w:r>
        <w:t>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 (В редакции Федерального закона от 18.12.2018 № 471-ФЗ)</w:t>
      </w:r>
    </w:p>
    <w:p>
      <w:r>
        <w:rPr>
          <w:b/>
        </w:rPr>
        <w:t xml:space="preserve">2. </w:t>
      </w:r>
      <w:r>
        <w:t>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настоящего Кодекса для строительства линейных объектов</w:t>
      </w:r>
    </w:p>
    <w:p>
      <w:r>
        <w:rPr>
          <w:b/>
        </w:rPr>
        <w:t xml:space="preserve">3. </w:t>
      </w:r>
      <w:r>
        <w:t>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статьей 9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
        <w:rPr>
          <w:b/>
        </w:rPr>
        <w:t xml:space="preserve">4. </w:t>
      </w:r>
      <w:r>
        <w:t>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(В редакции федеральных законов от 18.12.2018 № 471-ФЗ, от 02.07.2021 № 303-ФЗ)</w:t>
      </w:r>
    </w:p>
    <w:p>
      <w:r>
        <w:rPr>
          <w:b/>
        </w:rPr>
        <w:t xml:space="preserve">5. </w:t>
      </w:r>
      <w:r>
        <w:t>Правила использования лесов для строительства, реконструкции, эксплуатации линейных объектов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 (В редакции Федерального закона от 18.12.2018 № 471-ФЗ) (Статья в редакции Федерального закона от 29.12.2010 № 442-ФЗ)</w:t>
      </w:r>
    </w:p>
    <w:p>
      <w:r>
        <w:rPr>
          <w:b/>
        </w:rPr>
        <w:t>Статья 46. Использование лесов для создания и эксплуатации объектов лесоперерабатывающей инфраструктуры</w:t>
      </w:r>
    </w:p>
    <w:p>
      <w:r>
        <w:rPr>
          <w:b/>
        </w:rPr>
        <w:t xml:space="preserve">1. </w:t>
      </w:r>
      <w:r>
        <w:t>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
        <w:rPr>
          <w:b/>
        </w:rPr>
        <w:t xml:space="preserve">2. </w:t>
      </w:r>
      <w:r>
        <w:t>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
        <w:rPr>
          <w:b/>
        </w:rPr>
        <w:t xml:space="preserve">3. </w:t>
      </w:r>
      <w:r>
        <w:t>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
        <w:rPr>
          <w:b/>
        </w:rPr>
        <w:t xml:space="preserve">4. </w:t>
      </w:r>
      <w:r>
        <w:t>Правила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 (Статья в редакции Федерального закона от 02.07.2021 № 301-ФЗ)</w:t>
      </w:r>
    </w:p>
    <w:p>
      <w:r>
        <w:rPr>
          <w:b/>
        </w:rPr>
        <w:t>Статья 47. Использование лесов для осуществления религиозной деятельности</w:t>
      </w:r>
    </w:p>
    <w:p>
      <w:r>
        <w:rPr>
          <w:b/>
        </w:rPr>
        <w:t xml:space="preserve">1. </w:t>
      </w:r>
      <w:r>
        <w:t>Леса могут использоваться религиозными организациями для осуществления религиозной деятельности в соответствии с Федеральным законом от 26 сентября 1997 года № 125-ФЗ "О свободе совести и о религиозных объединениях"</w:t>
      </w:r>
    </w:p>
    <w:p>
      <w:r>
        <w:rPr>
          <w:b/>
        </w:rPr>
        <w:t xml:space="preserve">2. </w:t>
      </w:r>
      <w:r>
        <w:t>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
        <w:rPr>
          <w:b/>
        </w:rPr>
        <w:t xml:space="preserve">3. </w:t>
      </w:r>
      <w:r>
        <w:t>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(В редакции Федерального закона от 23.06.2014 № 171-ФЗ)</w:t>
      </w:r>
    </w:p>
    <w:p>
      <w:r>
        <w:rPr>
          <w:b/>
        </w:rP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
        <w:t>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законом от 30 апреля 1999 года № 82-ФЗ "О гарантиях прав коренных малочисленных народов Российской Федерации".</w:t>
      </w:r>
    </w:p>
    <w:p>
      <w:r>
        <w:rPr>
          <w:b/>
        </w:rPr>
        <w:t>Статья 49. Отчет об использовании лесов</w:t>
      </w:r>
    </w:p>
    <w:p>
      <w:r>
        <w:rPr>
          <w:b/>
        </w:rPr>
        <w:t xml:space="preserve">1. </w:t>
      </w:r>
      <w:r>
        <w:t>Отчет об использовании лесов представляется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частью 4 статьи 935 настоящего Кодекса. (В редакции Федерального закона от 04.02.2021 № 3-ФЗ)</w:t>
      </w:r>
    </w:p>
    <w:p>
      <w:r>
        <w:rPr>
          <w:b/>
        </w:rPr>
        <w:t xml:space="preserve">2. </w:t>
      </w:r>
      <w:r>
        <w:t>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
        <w:rPr>
          <w:b/>
        </w:rPr>
        <w:t xml:space="preserve">3. </w:t>
      </w:r>
      <w:r>
        <w:t>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статьями 43 - 46 настоящего Кодекса, в целях подтверждения соблюдения требований, указанных в части 3 статьи 231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части 6 статьи 19 настоящего Кодекса. (В редакции федеральных законов от 04.02.2021 № 3-ФЗ, от 02.07.2021 № 304-ФЗ)</w:t>
      </w:r>
    </w:p>
    <w:p>
      <w:r>
        <w:rPr>
          <w:b/>
        </w:rPr>
        <w:t xml:space="preserve">4. </w:t>
      </w:r>
      <w:r>
        <w:t>Перечень информации, включаемой в отчет об использовании лесов, порядок фиксации этой информации, форма и порядок представления отчета об использовании лесов, а также требования к формату отчета об использовании лесов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r>
        <w:rPr>
          <w:b/>
        </w:rPr>
        <w:t>Статья 50. Защита конкуренции в области использования лесов</w:t>
      </w:r>
    </w:p>
    <w:p>
      <w:r>
        <w:rPr>
          <w:b/>
        </w:rPr>
        <w:t xml:space="preserve">1. </w:t>
      </w:r>
      <w:r>
        <w:t>Запрещаются монополистическая деятельность и недобросовестная конкуренция в области использования лесов</w:t>
      </w:r>
    </w:p>
    <w:p>
      <w:r>
        <w:rPr>
          <w:b/>
        </w:rPr>
        <w:t xml:space="preserve">2. </w:t>
      </w:r>
      <w: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
        <w:rPr>
          <w:b/>
        </w:rPr>
        <w:t xml:space="preserve">3. </w:t>
      </w:r>
      <w:r>
        <w:t>Уполномоченным Правительством Российской Федерации федеральным органом исполнительной власти может устанавливаться максимальный объем древесины, подлежащей заготовке лицом, группой лиц, за исключением случаев, предусмотренных частью 8 статьи 80 настоящего Кодекса. (В редакции Федерального закона от 23.07.2008 № 160-ФЗ)</w:t>
      </w:r>
    </w:p>
    <w:p>
      <w:r>
        <w:rPr>
          <w:b/>
        </w:rPr>
        <w:t xml:space="preserve">4. </w:t>
      </w:r>
      <w:r>
        <w:t>Государственный контроль за экономической концентрацией в сфере использования лесов осуществляется в соответствии с Федеральным законом от 26 июля 2006 года № 135-ФЗ "О защите конкуренции"</w:t>
      </w:r>
    </w:p>
    <w:p>
      <w:pPr>
        <w:pStyle w:val="Heading3"/>
      </w:pPr>
      <w:r>
        <w:t>Учет и маркировка древесины</w:t>
      </w:r>
    </w:p>
    <w:p>
      <w:r>
        <w:rPr>
          <w:b/>
        </w:rPr>
        <w:t>Статья 501. Учет древесины и продукции ее переработки</w:t>
      </w:r>
    </w:p>
    <w:p>
      <w:r>
        <w:rPr>
          <w:b/>
        </w:rPr>
        <w:t xml:space="preserve">1. </w:t>
      </w:r>
      <w:r>
        <w:t>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
        <w:rPr>
          <w:b/>
        </w:rPr>
        <w:t xml:space="preserve">2. </w:t>
      </w:r>
      <w:r>
        <w:t>Учет древесины осуществляется в отношении</w:t>
      </w:r>
    </w:p>
    <w:p>
      <w:r>
        <w:rPr>
          <w:b/>
        </w:rPr>
        <w:t xml:space="preserve">3. </w:t>
      </w:r>
      <w:r>
        <w:t>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
        <w:rPr>
          <w:b/>
        </w:rPr>
        <w:t xml:space="preserve">4. </w:t>
      </w:r>
      <w:r>
        <w:t>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
        <w:rPr>
          <w:b/>
        </w:rPr>
        <w:t xml:space="preserve">5. </w:t>
      </w:r>
      <w:r>
        <w:t>Сведения о характеристиках древесины вносятся в государственный лесной реестр посредством формирования лицами, указанными в пунктах 1, 3 - 5 части 3 настоящей статьи, соответственно отчета об использовании лесов, отчета о ввезенной на склад и вывезенной со склада древесине, предусмотренного частью 3 статьи 504-2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w:t>
      </w:r>
    </w:p>
    <w:p>
      <w:r>
        <w:rPr>
          <w:b/>
        </w:rPr>
        <w:t xml:space="preserve">6. </w:t>
      </w:r>
      <w:r>
        <w:t>Порядок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 (Статья в редакции Федерального закона от 04.02.2021 № 3-ФЗ)</w:t>
      </w:r>
    </w:p>
    <w:p>
      <w:r>
        <w:rPr>
          <w:b/>
        </w:rPr>
        <w:t xml:space="preserve">2. </w:t>
      </w:r>
      <w:r>
        <w:t>древесины, полученной при использовании лесов и при осуществлении мероприятий по их сохранению</w:t>
      </w:r>
    </w:p>
    <w:p>
      <w:r>
        <w:rPr>
          <w:b/>
        </w:rPr>
        <w:t xml:space="preserve">2. </w:t>
      </w:r>
      <w:r>
        <w:t>транспортируемой древесины и продукции ее переработки</w:t>
      </w:r>
    </w:p>
    <w:p>
      <w:r>
        <w:rPr>
          <w:b/>
        </w:rPr>
        <w:t xml:space="preserve">2. </w:t>
      </w:r>
      <w:r>
        <w:t>древесины, размещенной в местах (пунктах) складирования древесины</w:t>
      </w:r>
    </w:p>
    <w:p>
      <w:r>
        <w:rPr>
          <w:b/>
        </w:rPr>
        <w:t xml:space="preserve">2. </w:t>
      </w:r>
      <w:r>
        <w:t>древесины, поступившей для переработки</w:t>
      </w:r>
    </w:p>
    <w:p>
      <w:r>
        <w:rPr>
          <w:b/>
        </w:rPr>
        <w:t xml:space="preserve">2. </w:t>
      </w:r>
      <w:r>
        <w:t>продукции переработки древесины</w:t>
      </w:r>
    </w:p>
    <w:p>
      <w:r>
        <w:rPr>
          <w:b/>
        </w:rPr>
        <w:t xml:space="preserve">2. </w:t>
      </w:r>
      <w:r>
        <w:t>древесины и продукции ее переработки, являющихся предметом сделок с древесиной</w:t>
      </w:r>
    </w:p>
    <w:p>
      <w:r>
        <w:rPr>
          <w:b/>
        </w:rPr>
        <w:t xml:space="preserve">3. </w:t>
      </w:r>
      <w:r>
        <w:t>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
        <w:rPr>
          <w:b/>
        </w:rPr>
        <w:t xml:space="preserve">3. </w:t>
      </w:r>
      <w:r>
        <w:t>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
        <w:rPr>
          <w:b/>
        </w:rPr>
        <w:t xml:space="preserve">3. </w:t>
      </w:r>
      <w:r>
        <w:t>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w:t>
      </w:r>
    </w:p>
    <w:p>
      <w:r>
        <w:rPr>
          <w:b/>
        </w:rPr>
        <w:t xml:space="preserve">3. </w:t>
      </w:r>
      <w:r>
        <w:t>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пунктах 3 - 5 части 2 настоящей статьи</w:t>
      </w:r>
    </w:p>
    <w:p>
      <w:r>
        <w:rPr>
          <w:b/>
        </w:rPr>
        <w:t xml:space="preserve">3. </w:t>
      </w:r>
      <w:r>
        <w:t>сторонами сделки - в отношении древесины, являющейся предметом сделки</w:t>
      </w:r>
    </w:p>
    <w:p>
      <w:r>
        <w:rPr>
          <w:b/>
        </w:rPr>
        <w:t>Статья 502. Маркировка древесины</w:t>
      </w:r>
    </w:p>
    <w:p>
      <w:r>
        <w:rPr>
          <w:b/>
        </w:rPr>
        <w:t xml:space="preserve">1. </w:t>
      </w:r>
      <w:r>
        <w:t>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(В редакции Федерального закона от 04.02.2021 № 3-ФЗ)</w:t>
      </w:r>
    </w:p>
    <w:p>
      <w:r>
        <w:rPr>
          <w:b/>
        </w:rPr>
        <w:t xml:space="preserve">2. </w:t>
      </w:r>
      <w:r>
        <w:t>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(В редакции Федерального закона от 26.12.2024 № 491-ФЗ)</w:t>
      </w:r>
    </w:p>
    <w:p>
      <w:r>
        <w:rPr>
          <w:b/>
        </w:rPr>
        <w:t xml:space="preserve">3. </w:t>
      </w:r>
      <w:r>
        <w:t>Маркировка древесины, указанной в части 1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
        <w:rPr>
          <w:b/>
        </w:rPr>
        <w:t xml:space="preserve">4. </w:t>
      </w:r>
      <w:r>
        <w:t>Порядок маркировки и требования к маркировке древесины, указанной в части 1 настоящей статьи, перечень информации о маркировке указанной древесины, представляемой для внесения в государственный лесной реестр в соответствии с частью 2 настоящей статьи, устанавливаются Правительством Российской Федерации. (В редакции Федерального закона от 26.12.2024 № 491-ФЗ)</w:t>
      </w:r>
    </w:p>
    <w:p>
      <w:pPr>
        <w:pStyle w:val="Heading3"/>
      </w:pPr>
      <w:r>
        <w:t>Транспортировка древесины, хранение древесины, производство продукции переработки древесины и учет сделок с ними</w:t>
      </w:r>
    </w:p>
    <w:p>
      <w:r>
        <w:rPr>
          <w:b/>
        </w:rP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
        <w:t>(Наименование в редакции Федерального закона от 04.02.2021 № 3-ФЗ)</w:t>
      </w:r>
    </w:p>
    <w:p>
      <w:r>
        <w:rPr>
          <w:b/>
        </w:rPr>
        <w:t xml:space="preserve">1. </w:t>
      </w:r>
      <w:r>
        <w:t>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 (В редакции Федерального закона от 04.02.2021 № 3-ФЗ)</w:t>
      </w:r>
    </w:p>
    <w:p>
      <w:r>
        <w:rPr>
          <w:b/>
        </w:rPr>
        <w:t xml:space="preserve">2. </w:t>
      </w:r>
      <w:r>
        <w:t>(Часть утратила силу - Федеральный закон от 04.02.2021 № 3-ФЗ)</w:t>
      </w:r>
    </w:p>
    <w:p>
      <w:r>
        <w:rPr>
          <w:b/>
        </w:rPr>
        <w:t xml:space="preserve">3. </w:t>
      </w:r>
      <w:r>
        <w:t>(Часть утратила силу - Федеральный закон от 04.02.2021 № 3-ФЗ)</w:t>
      </w:r>
    </w:p>
    <w:p>
      <w:r>
        <w:rPr>
          <w:b/>
        </w:rPr>
        <w:t xml:space="preserve">4. </w:t>
      </w:r>
      <w:r>
        <w:t>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 (Дополнение частью - Федеральный закон от 04.02.2021 № 3-ФЗ)</w:t>
      </w:r>
    </w:p>
    <w:p>
      <w:r>
        <w:rPr>
          <w:b/>
        </w:rPr>
        <w:t>Статья 504. Транспортировка древесины и продукции ее переработки</w:t>
      </w:r>
    </w:p>
    <w:p>
      <w:r>
        <w:rPr>
          <w:b/>
        </w:rPr>
        <w:t xml:space="preserve">1. </w:t>
      </w:r>
      <w:r>
        <w:t>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
        <w:rPr>
          <w:b/>
        </w:rPr>
        <w:t xml:space="preserve">2. </w:t>
      </w:r>
      <w:r>
        <w:t>Электронный сопроводительный документ оформляется собственниками древесины или уполномоченными ими лицами</w:t>
      </w:r>
    </w:p>
    <w:p>
      <w:r>
        <w:rPr>
          <w:b/>
        </w:rPr>
        <w:t xml:space="preserve">3. </w:t>
      </w:r>
      <w:r>
        <w:t>Требования, предусмотренные частями 1 и 2 настоящей статьи, не применяются к транспортировке древесины</w:t>
      </w:r>
    </w:p>
    <w:p>
      <w:r>
        <w:rPr>
          <w:b/>
        </w:rPr>
        <w:t xml:space="preserve">4. </w:t>
      </w:r>
      <w:r>
        <w:t>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частью 1 статьи 30 настоящего Кодекса</w:t>
      </w:r>
    </w:p>
    <w:p>
      <w:r>
        <w:rPr>
          <w:b/>
        </w:rPr>
        <w:t xml:space="preserve">5. </w:t>
      </w:r>
      <w:r>
        <w:t>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
        <w:rPr>
          <w:b/>
        </w:rPr>
        <w:t xml:space="preserve">6. </w:t>
      </w:r>
      <w:r>
        <w:t>Сведения о прекращении действия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
        <w:rPr>
          <w:b/>
        </w:rPr>
        <w:t xml:space="preserve">7. </w:t>
      </w:r>
      <w:r>
        <w:t>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
        <w:rPr>
          <w:b/>
        </w:rPr>
        <w:t xml:space="preserve">8. </w:t>
      </w:r>
      <w:r>
        <w:t>Форма электронного сопроводительного документа, состав включаемых в него сведений, а также требования к формату и порядку его заполнения устанавливаются Правительством Российской Федерации. (Статья в редакции Федерального закона от 04.02.2021 № 3-ФЗ)</w:t>
      </w:r>
    </w:p>
    <w:p>
      <w:r>
        <w:rPr>
          <w:b/>
        </w:rPr>
        <w:t xml:space="preserve">3. </w:t>
      </w:r>
      <w:r>
        <w:t>заготовленной гражданами для собственных нужд</w:t>
      </w:r>
    </w:p>
    <w:p>
      <w:r>
        <w:rPr>
          <w:b/>
        </w:rPr>
        <w:t xml:space="preserve">3. </w:t>
      </w:r>
      <w:r>
        <w:t>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
        <w:rPr>
          <w:b/>
        </w:rPr>
        <w:t xml:space="preserve">3. </w:t>
      </w:r>
      <w:r>
        <w:t>в объеме до 10 кубических метров в случае приобретения на розничном рынке или в организации розничной торговли</w:t>
      </w:r>
    </w:p>
    <w:p>
      <w:r>
        <w:rPr>
          <w:b/>
        </w:rPr>
        <w:t>Статья 504-1. Места (пункты) складирования древесины (склады древесины)</w:t>
      </w:r>
    </w:p>
    <w:p>
      <w:r>
        <w:rPr>
          <w:b/>
        </w:rPr>
        <w:t xml:space="preserve">1. </w:t>
      </w:r>
      <w:r>
        <w:t>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
        <w:rPr>
          <w:b/>
        </w:rPr>
        <w:t xml:space="preserve">2. </w:t>
      </w:r>
      <w:r>
        <w:t>Требования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
        <w:rPr>
          <w:b/>
        </w:rPr>
        <w:t xml:space="preserve">3. </w:t>
      </w:r>
      <w:r>
        <w:t>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w:t>
      </w:r>
    </w:p>
    <w:p>
      <w:r>
        <w:rPr>
          <w:b/>
        </w:rPr>
        <w:t xml:space="preserve">4. </w:t>
      </w:r>
      <w:r>
        <w:t>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
        <w:rPr>
          <w:b/>
        </w:rPr>
        <w:t xml:space="preserve">5. </w:t>
      </w:r>
      <w:r>
        <w:t>Состав сведений, включаемых в отчет о балансе древесины, устанавливается уполномоченным федеральным органом исполнительной власти. (Дополнение статьей - Федеральный закон от 04.02.2021 № 3-ФЗ)</w:t>
      </w:r>
    </w:p>
    <w:p>
      <w:r>
        <w:rPr>
          <w:b/>
        </w:rPr>
        <w:t>Статья 504-2. Производство продукции переработки древесины</w:t>
      </w:r>
    </w:p>
    <w:p>
      <w:r>
        <w:rPr>
          <w:b/>
        </w:rPr>
        <w:t xml:space="preserve">1. </w:t>
      </w:r>
      <w:r>
        <w:t>Производство продукции переработки древесины, указанной в части 1 статьи 501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
        <w:rPr>
          <w:b/>
        </w:rPr>
        <w:t xml:space="preserve">2. </w:t>
      </w:r>
      <w:r>
        <w:t>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w:t>
      </w:r>
    </w:p>
    <w:p>
      <w:r>
        <w:rPr>
          <w:b/>
        </w:rPr>
        <w:t xml:space="preserve">3. </w:t>
      </w:r>
      <w:r>
        <w:t>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древесине, продукции переработки древесины (далее - отчет о древесине и продукции из нее)</w:t>
      </w:r>
    </w:p>
    <w:p>
      <w:r>
        <w:rPr>
          <w:b/>
        </w:rPr>
        <w:t xml:space="preserve">4. </w:t>
      </w:r>
      <w:r>
        <w:t>Форма и состав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 (Дополнение статьей - Федеральный закон от 04.02.2021 № 3-ФЗ)</w:t>
      </w:r>
    </w:p>
    <w:p>
      <w:r>
        <w:rPr>
          <w:b/>
        </w:rPr>
        <w:t xml:space="preserve">2. </w:t>
      </w:r>
      <w:r>
        <w:t>древесины, которая поступает на объект лесоперерабатывающей инфраструктуры</w:t>
      </w:r>
    </w:p>
    <w:p>
      <w:r>
        <w:rPr>
          <w:b/>
        </w:rPr>
        <w:t xml:space="preserve">2. </w:t>
      </w:r>
      <w:r>
        <w:t>древесины, которая перерабатывается</w:t>
      </w:r>
    </w:p>
    <w:p>
      <w:r>
        <w:rPr>
          <w:b/>
        </w:rPr>
        <w:t xml:space="preserve">2. </w:t>
      </w:r>
      <w:r>
        <w:t>продукции переработки древесины</w:t>
      </w:r>
    </w:p>
    <w:p>
      <w:r>
        <w:rPr>
          <w:b/>
        </w:rPr>
        <w:t>Статья 505. Сделки с древесиной и продукцией ее переработки</w:t>
      </w:r>
    </w:p>
    <w:p>
      <w:r>
        <w:rPr>
          <w:b/>
        </w:rPr>
        <w:t xml:space="preserve">1. </w:t>
      </w:r>
      <w:r>
        <w:t>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w:t>
      </w:r>
    </w:p>
    <w:p>
      <w:r>
        <w:rPr>
          <w:b/>
        </w:rPr>
        <w:t xml:space="preserve">2. </w:t>
      </w:r>
      <w:r>
        <w:t>Требование, предусмотренное частью 1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
        <w:rPr>
          <w:b/>
        </w:rPr>
        <w:t xml:space="preserve">3. </w:t>
      </w:r>
      <w:r>
        <w:t>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частью 1 статьи 935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Состав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порядок их направления, требования к формату электронного документа устанавливаются уполномоченным федеральным органом исполнительной власти. (Статья в редакции Федерального закона от 04.02.2021 № 3-ФЗ)</w:t>
      </w:r>
    </w:p>
    <w:p>
      <w:pPr>
        <w:pStyle w:val="Heading3"/>
      </w:pPr>
      <w:r>
        <w:t>Единая государственная автоматизированная информационная система учета древесины и сделок с ней</w:t>
      </w:r>
    </w:p>
    <w:p>
      <w:r>
        <w:rPr>
          <w:b/>
        </w:rPr>
        <w:t>Статья 506. Единая государственная автоматизированная информационная система учета древесины и сделок с ней</w:t>
      </w:r>
    </w:p>
    <w:p>
      <w:r>
        <w:rPr>
          <w:b/>
        </w:rPr>
        <w:t xml:space="preserve">1. </w:t>
      </w:r>
      <w:r>
        <w:t>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
        <w:rPr>
          <w:b/>
        </w:rPr>
        <w:t xml:space="preserve">2. </w:t>
      </w:r>
      <w:r>
        <w:t>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
        <w:rPr>
          <w:b/>
        </w:rPr>
        <w:t xml:space="preserve">21. </w:t>
      </w:r>
      <w:r>
        <w:t>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 (Дополнение частью - Федеральный закон от 04.02.2021 № 3-ФЗ)</w:t>
      </w:r>
    </w:p>
    <w:p>
      <w:r>
        <w:rPr>
          <w:b/>
        </w:rPr>
        <w:t xml:space="preserve">3. </w:t>
      </w:r>
      <w:r>
        <w:t>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
        <w:rPr>
          <w:b/>
        </w:rPr>
        <w:t xml:space="preserve">4. </w:t>
      </w:r>
      <w:r>
        <w:t>Перечень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
        <w:rPr>
          <w:b/>
        </w:rPr>
        <w:t xml:space="preserve">5. </w:t>
      </w:r>
      <w:r>
        <w:t>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
        <w:rPr>
          <w:b/>
        </w:rPr>
        <w:t xml:space="preserve">6. </w:t>
      </w:r>
      <w:r>
        <w:t>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статьями 81 - 84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
        <w:rPr>
          <w:b/>
        </w:rPr>
        <w:t xml:space="preserve">7. </w:t>
      </w:r>
      <w:r>
        <w:t>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
        <w:rPr>
          <w:b/>
        </w:rPr>
        <w:t xml:space="preserve">8. </w:t>
      </w:r>
      <w:r>
        <w:t>Порядок эксплуатации единой государственной автоматизированной информационной системы учета древесины и сделок с ней, порядок представления информации в эту систему, формы представления информации, формы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
        <w:rPr>
          <w:b/>
        </w:rPr>
        <w:t xml:space="preserve">9. </w:t>
      </w:r>
      <w:r>
        <w:t>В единой государственной автоматизированной информационной системе учета древесины и сделок с ней содержится документированная информация</w:t>
      </w:r>
    </w:p>
    <w:p>
      <w:r>
        <w:rPr>
          <w:b/>
        </w:rPr>
        <w:t xml:space="preserve">10. </w:t>
      </w:r>
      <w:r>
        <w:t>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Порядок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
        <w:rPr>
          <w:b/>
        </w:rPr>
        <w:t xml:space="preserve">11. </w:t>
      </w:r>
      <w:r>
        <w:t>Операторы указанных в части 10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части 2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
        <w:rPr>
          <w:b/>
        </w:rPr>
        <w:t xml:space="preserve">12. </w:t>
      </w:r>
      <w:r>
        <w:t>Органы государственной власти, органы местного самоуправления, уполномоченные в соответствии со статьями 81 - 84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 (В редакции Федерального закона от 29.06.2015 № 206-ФЗ) 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пунктах 1 - 4 части 9 настоящей статьи;</w:t>
      </w:r>
    </w:p>
    <w:p>
      <w:r>
        <w:rPr>
          <w:b/>
        </w:rPr>
        <w:t xml:space="preserve">13. </w:t>
      </w:r>
      <w:r>
        <w:t>Непредставление или несвоевременное представление органами государственной власти, органами местного самоуправления, указанными в части 12 настоящей статьи, юридическими лицами, индивидуальными предпринимателями информации, указанной в части 9 настоящей статьи, либо представление заведомо ложной информации влечет за собой ответственность, предусмотренную законодательством Российской Федерации</w:t>
      </w:r>
    </w:p>
    <w:p>
      <w:r>
        <w:rPr>
          <w:b/>
        </w:rPr>
        <w:t xml:space="preserve">14. </w:t>
      </w:r>
      <w:r>
        <w:t>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
        <w:rPr>
          <w:b/>
        </w:rPr>
        <w:t xml:space="preserve">15. </w:t>
      </w:r>
      <w:r>
        <w:t>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 (Дополнение частью - Федеральный закон от 04.02.2021 № 3-ФЗ)</w:t>
      </w:r>
    </w:p>
    <w:p>
      <w:r>
        <w:rPr>
          <w:b/>
        </w:rPr>
        <w:t xml:space="preserve">9. </w:t>
      </w:r>
      <w:r>
        <w:t>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организаций),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 (В редакции Федерального закона от 04.02.2021 № 3-ФЗ) 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 (В редакции Федерального закона от 04.02.2021 № 3-ФЗ) 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
        <w:rPr>
          <w:b/>
        </w:rPr>
        <w:t xml:space="preserve">9. </w:t>
      </w:r>
      <w:r>
        <w:t>о контрактах, указанных в части 5 статьи 19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 (Дополнение пунктом - Федеральный закон от 12.03.2014 № 27-ФЗ) 4) содержащаяся в проекте освоения лесов; (В редакции Федерального закона от 04.02.2021 № 3-ФЗ) 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
        <w:rPr>
          <w:b/>
        </w:rPr>
        <w:t xml:space="preserve">9. </w:t>
      </w:r>
      <w:r>
        <w:t>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
        <w:rPr>
          <w:b/>
        </w:rPr>
        <w:t xml:space="preserve">9. </w:t>
      </w:r>
      <w:r>
        <w:t>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
        <w:rPr>
          <w:b/>
        </w:rPr>
        <w:t xml:space="preserve">9. </w:t>
      </w:r>
      <w:r>
        <w:t>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номенклатурой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 (В редакции Федерального закона от 04.02.2021 № 3-ФЗ) 9) о фактическом объеме полученной древесины</w:t>
      </w:r>
    </w:p>
    <w:p>
      <w:r>
        <w:rPr>
          <w:b/>
        </w:rPr>
        <w:t xml:space="preserve">9. </w:t>
      </w:r>
      <w:r>
        <w:t>о маркировке древесины</w:t>
      </w:r>
    </w:p>
    <w:p>
      <w:r>
        <w:rPr>
          <w:b/>
        </w:rPr>
        <w:t xml:space="preserve">9. </w:t>
      </w:r>
      <w:r>
        <w:t>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 (Дополнение пунктом - Федеральный закон от 04.02.2021 № 3-ФЗ) 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 (Дополнение пунктом - Федеральный закон от 04.02.2021 № 3-ФЗ) 13) 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 (Дополнение пунктом - Федеральный закон от 04.02.2021 № 3-ФЗ)</w:t>
      </w:r>
    </w:p>
    <w:p>
      <w:r>
        <w:rPr>
          <w:b/>
        </w:rPr>
        <w:t xml:space="preserve">12. </w:t>
      </w:r>
      <w:r>
        <w:t>приема лесной декларации, проекта освоения лесов, отчета об использовании лесов - информацию, указанную в пунктах 5 и 6 части 9 настоящей статьи. (В редакции Федерального закона от 04.02.2021 № 3-ФЗ)</w:t>
      </w:r>
    </w:p>
    <w:p>
      <w:pPr>
        <w:pStyle w:val="Heading3"/>
      </w:pPr>
      <w:r>
        <w:t>Охрана, защита, воспроизводство лесов</w:t>
      </w:r>
    </w:p>
    <w:p>
      <w:r>
        <w:rPr>
          <w:b/>
        </w:rPr>
        <w:t>Статья 507. Общие положения об охране, о защите, воспроизводстве лесов</w:t>
      </w:r>
    </w:p>
    <w:p>
      <w:r>
        <w:rPr>
          <w:b/>
        </w:rPr>
        <w:t xml:space="preserve">1. </w:t>
      </w:r>
      <w:r>
        <w:t>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
        <w:rPr>
          <w:b/>
        </w:rPr>
        <w:t xml:space="preserve">2. </w:t>
      </w:r>
      <w:r>
        <w:t>Охрана и защита лесов направлены на выявление негативно воздействующих на леса процессов, явлений, а также на их предупреждение и ликвидацию</w:t>
      </w:r>
    </w:p>
    <w:p>
      <w:r>
        <w:rPr>
          <w:b/>
        </w:rPr>
        <w:t xml:space="preserve">3. </w:t>
      </w:r>
      <w:r>
        <w:t>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pPr>
        <w:pStyle w:val="Heading3"/>
      </w:pPr>
      <w:r>
        <w:t>Охрана лесов от пожаров</w:t>
      </w:r>
    </w:p>
    <w:p>
      <w:r>
        <w:rPr>
          <w:b/>
        </w:rPr>
        <w:t>Статья 51. Охрана лесов от пожаров</w:t>
      </w:r>
    </w:p>
    <w:p>
      <w:r>
        <w:rPr>
          <w:b/>
        </w:rPr>
        <w:t xml:space="preserve">1. </w:t>
      </w:r>
      <w:r>
        <w:t>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
        <w:rPr>
          <w:b/>
        </w:rPr>
        <w:t xml:space="preserve">2. </w:t>
      </w:r>
      <w:r>
        <w:t>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частью 5 статьи 931 настоящего Кодекса</w:t>
      </w:r>
    </w:p>
    <w:p>
      <w:r>
        <w:rPr>
          <w:b/>
        </w:rPr>
        <w:t xml:space="preserve">3. </w:t>
      </w:r>
      <w:r>
        <w:t>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пунктом 1 части 1 статьи 933 настоящего Кодекса и которая ведется в электронной форме, для использования неограниченным кругом лиц без подачи запросов и взимания платы. (Дополнение статьей - Федеральный закон от 29.12.2017 № 471-ФЗ) (В редакции Федерального закона от 04.02.2021 № 3-ФЗ)</w:t>
      </w:r>
    </w:p>
    <w:p>
      <w:r>
        <w:rPr>
          <w:b/>
        </w:rPr>
        <w:t xml:space="preserve">1. </w:t>
      </w:r>
      <w:r>
        <w:t>Леса подлежат охране от пожаров</w:t>
      </w:r>
    </w:p>
    <w:p>
      <w:r>
        <w:rPr>
          <w:b/>
        </w:rPr>
        <w:t xml:space="preserve">2. </w:t>
      </w:r>
      <w:r>
        <w:t>(Часть утратила силу - Федеральный закон от 24.07.2023 № 343-ФЗ)</w:t>
      </w:r>
    </w:p>
    <w:p>
      <w:r>
        <w:rPr>
          <w:b/>
        </w:rPr>
        <w:t xml:space="preserve">3. </w:t>
      </w:r>
      <w:r>
        <w:t>(Часть утратила силу - Федеральный закон от 24.07.2023 № 343-ФЗ)</w:t>
      </w:r>
    </w:p>
    <w:p>
      <w:r>
        <w:rPr>
          <w:b/>
        </w:rPr>
        <w:t xml:space="preserve">4. </w:t>
      </w:r>
      <w:r>
        <w:t>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 (В редакции Федерального закона от 24.07.2023 № 343-ФЗ)</w:t>
      </w:r>
    </w:p>
    <w:p>
      <w:r>
        <w:rPr>
          <w:b/>
        </w:rPr>
        <w:t xml:space="preserve">5. </w:t>
      </w:r>
      <w:r>
        <w:t>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года № 69-ФЗ "О пожарной безопасности". (В редакции Федерального закона от 22.12.2020 № 454-ФЗ)</w:t>
      </w:r>
    </w:p>
    <w:p>
      <w:r>
        <w:rPr>
          <w:b/>
        </w:rPr>
        <w:t xml:space="preserve">6. </w:t>
      </w:r>
      <w:r>
        <w:t>(Часть утратила силу - Федеральный закон от 22.12.2020 № 454-ФЗ)</w:t>
      </w:r>
    </w:p>
    <w:p>
      <w:r>
        <w:rPr>
          <w:b/>
        </w:rPr>
        <w:t xml:space="preserve">7. </w:t>
      </w:r>
      <w:r>
        <w:t>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8.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(В редакции Федерального закона от 03.08.2018 № 341-ФЗ) (Статья в редакции Федерального закона от 23.06.2016 № 218-ФЗ)</w:t>
      </w:r>
    </w:p>
    <w:p>
      <w:r>
        <w:rPr>
          <w:b/>
        </w:rPr>
        <w:t>Статья 511. Лесопожарное зонирование</w:t>
      </w:r>
    </w:p>
    <w:p>
      <w:r>
        <w:rPr>
          <w:b/>
        </w:rPr>
        <w:t xml:space="preserve">1. </w:t>
      </w:r>
      <w:r>
        <w:t>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
        <w:rPr>
          <w:b/>
        </w:rPr>
        <w:t xml:space="preserve">2. </w:t>
      </w:r>
      <w:r>
        <w:t>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
        <w:rPr>
          <w:b/>
        </w:rPr>
        <w:t xml:space="preserve">3. </w:t>
      </w:r>
      <w:r>
        <w:t>Лесопожарное зонирование, включая нормативы и критерии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 (Дополнение статьей - Федеральный закон от 24.07.2023 № 343-ФЗ)</w:t>
      </w:r>
    </w:p>
    <w:p>
      <w:r>
        <w:rPr>
          <w:b/>
        </w:rPr>
        <w:t>Статья 52</w:t>
      </w:r>
    </w:p>
    <w:p>
      <w:r>
        <w:t>(Статья утратила силу - Федеральный закон от 23.06.2016 № 218-ФЗ)</w:t>
      </w:r>
    </w:p>
    <w:p>
      <w:r>
        <w:rPr>
          <w:b/>
        </w:rPr>
        <w:t>Статья 53. Пожарная безопасность в лесах</w:t>
      </w:r>
    </w:p>
    <w:p>
      <w:r>
        <w:rPr>
          <w:b/>
        </w:rPr>
        <w:t xml:space="preserve">1. </w:t>
      </w:r>
      <w:r>
        <w:t>Меры пожарной безопасности в лесах включают в себя</w:t>
      </w:r>
    </w:p>
    <w:p>
      <w:r>
        <w:rPr>
          <w:b/>
        </w:rPr>
        <w:t xml:space="preserve">2. </w:t>
      </w:r>
      <w:r>
        <w:t>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 (В редакции Федерального закона от 27.12.2018 № 538-ФЗ)</w:t>
      </w:r>
    </w:p>
    <w:p>
      <w:r>
        <w:rPr>
          <w:b/>
        </w:rPr>
        <w:t xml:space="preserve">3. </w:t>
      </w:r>
      <w:r>
        <w:t>Правила пожарной безопасности в лесах и требования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
        <w:rPr>
          <w:b/>
        </w:rPr>
        <w:t xml:space="preserve">4. </w:t>
      </w:r>
      <w:r>
        <w:t>Классификация природной пожарной опасности лесов и классификация пожарной опасности в лесах в зависимости от условий погоды устанавливаются уполномоченным федеральным органом исполнительной власти. (Статья в редакции Федерального закона от 29.12.2010 № 442-ФЗ)</w:t>
      </w:r>
    </w:p>
    <w:p>
      <w:r>
        <w:rPr>
          <w:b/>
        </w:rPr>
        <w:t xml:space="preserve">1. </w:t>
      </w:r>
      <w:r>
        <w:t>предупреждение лесных пожаров</w:t>
      </w:r>
    </w:p>
    <w:p>
      <w:r>
        <w:rPr>
          <w:b/>
        </w:rPr>
        <w:t xml:space="preserve">1. </w:t>
      </w:r>
      <w:r>
        <w:t>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 (В редакции Федерального закона от 04.02.2021 № 3-ФЗ) 3) разработку и утверждение планов тушения лесных пожаров</w:t>
      </w:r>
    </w:p>
    <w:p>
      <w:r>
        <w:rPr>
          <w:b/>
        </w:rPr>
        <w:t xml:space="preserve">1. </w:t>
      </w:r>
      <w:r>
        <w:t>иные меры пожарной безопасности в лесах</w:t>
      </w:r>
    </w:p>
    <w:p>
      <w:r>
        <w:rPr>
          <w:b/>
        </w:rPr>
        <w:t>Статья 531. Предупреждение лесных пожаров</w:t>
      </w:r>
    </w:p>
    <w:p>
      <w:r>
        <w:rPr>
          <w:b/>
        </w:rPr>
        <w:t xml:space="preserve">1. </w:t>
      </w:r>
      <w:r>
        <w:t>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
        <w:rPr>
          <w:b/>
        </w:rPr>
        <w:t xml:space="preserve">2. </w:t>
      </w:r>
      <w:r>
        <w:t>Противопожарное обустройство лесов представляет собой комплекс мер, направленных на недопущение распространения лесных пожаров</w:t>
      </w:r>
    </w:p>
    <w:p>
      <w:r>
        <w:rPr>
          <w:b/>
        </w:rPr>
        <w:t xml:space="preserve">3. </w:t>
      </w:r>
      <w:r>
        <w:t>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
        <w:rPr>
          <w:b/>
        </w:rPr>
        <w:t xml:space="preserve">4. </w:t>
      </w:r>
      <w:r>
        <w:t>Меры противопожарного обустройства лесов включают в себя</w:t>
      </w:r>
    </w:p>
    <w:p>
      <w:r>
        <w:rPr>
          <w:b/>
        </w:rPr>
        <w:t xml:space="preserve">5. </w:t>
      </w:r>
      <w:r>
        <w:t>Ширина просек, указанных в пункте 3 части 4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
        <w:rPr>
          <w:b/>
        </w:rPr>
        <w:t xml:space="preserve">6. </w:t>
      </w:r>
      <w:r>
        <w:t>Указанные в части 4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
        <w:rPr>
          <w:b/>
        </w:rPr>
        <w:t xml:space="preserve">7. </w:t>
      </w:r>
      <w:r>
        <w:t>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законодательством и законодательством Российской Федерации о пожарной безопасности</w:t>
      </w:r>
    </w:p>
    <w:p>
      <w:r>
        <w:rPr>
          <w:b/>
        </w:rPr>
        <w:t xml:space="preserve">8. </w:t>
      </w:r>
      <w:r>
        <w:t>Приобретение и содержание средств предупреждения и тушения лесных пожаров включают в себя</w:t>
      </w:r>
    </w:p>
    <w:p>
      <w:r>
        <w:rPr>
          <w:b/>
        </w:rPr>
        <w:t xml:space="preserve">9. </w:t>
      </w:r>
      <w:r>
        <w:t>Противопожарная пропаганда и обучение населения мерам пожарной безопасности в лесах включают в себя</w:t>
      </w:r>
    </w:p>
    <w:p>
      <w:r>
        <w:rPr>
          <w:b/>
        </w:rPr>
        <w:t xml:space="preserve">10. </w:t>
      </w:r>
      <w:r>
        <w:t>Нормативы противопожарного обустройства лесов устанавливаются уполномоченным федеральным органом исполнительной власти</w:t>
      </w:r>
    </w:p>
    <w:p>
      <w:r>
        <w:rPr>
          <w:b/>
        </w:rPr>
        <w:t xml:space="preserve">11. </w:t>
      </w:r>
      <w: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
        <w:rPr>
          <w:b/>
        </w:rPr>
        <w:t xml:space="preserve">12. </w:t>
      </w:r>
      <w:r>
        <w:t>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на пять лет с указанием ежегодных плановых показателей по годам</w:t>
      </w:r>
    </w:p>
    <w:p>
      <w:r>
        <w:rPr>
          <w:b/>
        </w:rPr>
        <w:t xml:space="preserve">13. </w:t>
      </w:r>
      <w:r>
        <w:t>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 (В редакции Федерального закона от 08.08.2024 № 232-ФЗ)</w:t>
      </w:r>
    </w:p>
    <w:p>
      <w:r>
        <w:rPr>
          <w:b/>
        </w:rPr>
        <w:t xml:space="preserve">14. </w:t>
      </w:r>
      <w:r>
        <w:t>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
        <w:rPr>
          <w:b/>
        </w:rPr>
        <w:t xml:space="preserve">15. </w:t>
      </w:r>
      <w:r>
        <w:t>Порядок разработки и утверждения плана противопожарного обустройства лесов на территории лесничества и его форма, порядок разработки плана противопожарного обустройства лесов на территории субъекта Российской Федерации и его форма устанавливаются Правительством Российской Федерации. (Дополнение статьей - Федеральный закон от 29.12.2010 № 442-ФЗ) (В редакции Федерального закона от 24.07.2023 № 343-ФЗ)</w:t>
      </w:r>
    </w:p>
    <w:p>
      <w:r>
        <w:rPr>
          <w:b/>
        </w:rPr>
        <w:t xml:space="preserve">4. </w:t>
      </w:r>
      <w:r>
        <w:t>создание, содержание и эксплуатацию лесных дорог, предназначенных для охраны лесов от пожаров</w:t>
      </w:r>
    </w:p>
    <w:p>
      <w:r>
        <w:rPr>
          <w:b/>
        </w:rPr>
        <w:t xml:space="preserve">4. </w:t>
      </w:r>
      <w:r>
        <w:t>создание, содержание и эксплуатацию посадочных площадок, используемых в целях проведения авиационных работ по охране лесов от пожаров</w:t>
      </w:r>
    </w:p>
    <w:p>
      <w:r>
        <w:rPr>
          <w:b/>
        </w:rPr>
        <w:t xml:space="preserve">4. </w:t>
      </w:r>
      <w:r>
        <w:t>прокладку просек, противопожарных разрывов, устройство противопожарных минерализованных полос</w:t>
      </w:r>
    </w:p>
    <w:p>
      <w:r>
        <w:rPr>
          <w:b/>
        </w:rPr>
        <w:t xml:space="preserve">4. </w:t>
      </w:r>
      <w:r>
        <w:t>создание, содержание и эксплуатацию пожарных наблюдательных пунктов (вышек, мачт, павильонов и других наблюдательных пунктов)</w:t>
      </w:r>
    </w:p>
    <w:p>
      <w:r>
        <w:rPr>
          <w:b/>
        </w:rPr>
        <w:t xml:space="preserve">4. </w:t>
      </w:r>
      <w:r>
        <w:t>создание в целях тушения лесных пожаров условий для забора в любое время года воды из источников наружного водоснабжения</w:t>
      </w:r>
    </w:p>
    <w:p>
      <w:r>
        <w:rPr>
          <w:b/>
        </w:rPr>
        <w:t xml:space="preserve">4. </w:t>
      </w:r>
      <w:r>
        <w:t>проведение гидромелиорации земель</w:t>
      </w:r>
    </w:p>
    <w:p>
      <w:r>
        <w:rPr>
          <w:b/>
        </w:rPr>
        <w:t xml:space="preserve">4. </w:t>
      </w:r>
      <w:r>
        <w:t>снижение природной пожарной опасности лесов путем регулирования породного состава лесных насаждений</w:t>
      </w:r>
    </w:p>
    <w:p>
      <w:r>
        <w:rPr>
          <w:b/>
        </w:rPr>
        <w:t xml:space="preserve">4. </w:t>
      </w:r>
      <w: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
        <w:rPr>
          <w:b/>
        </w:rPr>
        <w:t xml:space="preserve">4. </w:t>
      </w:r>
      <w:r>
        <w:t>иные определенные Правительством Российской Федерации меры</w:t>
      </w:r>
    </w:p>
    <w:p>
      <w:r>
        <w:rPr>
          <w:b/>
        </w:rPr>
        <w:t xml:space="preserve">8. </w:t>
      </w:r>
      <w:r>
        <w:t>приобретение противопожарного снаряжения и инвентаря</w:t>
      </w:r>
    </w:p>
    <w:p>
      <w:r>
        <w:rPr>
          <w:b/>
        </w:rPr>
        <w:t xml:space="preserve">8. </w:t>
      </w:r>
      <w:r>
        <w:t>приобретение и содержание пожарной техники и оборудования, систем связи и оповещения</w:t>
      </w:r>
    </w:p>
    <w:p>
      <w:r>
        <w:rPr>
          <w:b/>
        </w:rPr>
        <w:t xml:space="preserve">8. </w:t>
      </w:r>
      <w:r>
        <w:t>создание резерва пожарной техники, оборудования, противопожарного снаряжения и инвентаря, а также горюче-смазочных материалов</w:t>
      </w:r>
    </w:p>
    <w:p>
      <w:r>
        <w:rPr>
          <w:b/>
        </w:rPr>
        <w:t xml:space="preserve">8. </w:t>
      </w:r>
      <w:r>
        <w:t>создание пунктов сосредоточения противопожарного инвентаря</w:t>
      </w:r>
    </w:p>
    <w:p>
      <w:r>
        <w:rPr>
          <w:b/>
        </w:rPr>
        <w:t xml:space="preserve">9. </w:t>
      </w:r>
      <w:r>
        <w:t>издание и распространение специальной литературы и изготовление предметов наглядной агитации</w:t>
      </w:r>
    </w:p>
    <w:p>
      <w:r>
        <w:rPr>
          <w:b/>
        </w:rPr>
        <w:t xml:space="preserve">9. </w:t>
      </w:r>
      <w:r>
        <w:t>проведение тематических выставок, смотров, конференций и использование других форм информирования населения</w:t>
      </w:r>
    </w:p>
    <w:p>
      <w:r>
        <w:rPr>
          <w:b/>
        </w:rPr>
        <w:t xml:space="preserve">9. </w:t>
      </w:r>
      <w:r>
        <w:t>иные мероприятия, предусмотренные лесным законодательством и законодательством Российской Федерации о пожарной безопасности</w:t>
      </w:r>
    </w:p>
    <w:p>
      <w:r>
        <w:rPr>
          <w:b/>
        </w:rPr>
        <w:t>Статья 532. Мониторинг пожарной опасности в лесах и лесных пожаров</w:t>
      </w:r>
    </w:p>
    <w:p>
      <w:r>
        <w:rPr>
          <w:b/>
        </w:rPr>
        <w:t xml:space="preserve">1. </w:t>
      </w:r>
      <w:r>
        <w:t>Мониторинг пожарной опасности в лесах и лесных пожаров включает в себя</w:t>
      </w:r>
    </w:p>
    <w:p>
      <w:r>
        <w:rPr>
          <w:b/>
        </w:rPr>
        <w:t xml:space="preserve">2. </w:t>
      </w:r>
      <w:r>
        <w:t>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частью 1 статьи 935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 (В редакции Федерального закона от 04.02.2021 № 3-ФЗ)</w:t>
      </w:r>
    </w:p>
    <w:p>
      <w:r>
        <w:rPr>
          <w:b/>
        </w:rPr>
        <w:t xml:space="preserve">21. </w:t>
      </w:r>
      <w:r>
        <w:t>Уполномоченный федеральный орган исполнительной власти размещает на публичной лесной карте данные о пожарной опасности в лесах и лесных пожарах. (Дополнение частью - Федеральный закон от 04.02.2021 № 3-ФЗ)</w:t>
      </w:r>
    </w:p>
    <w:p>
      <w:r>
        <w:rPr>
          <w:b/>
        </w:rPr>
        <w:t xml:space="preserve">3. </w:t>
      </w:r>
      <w:r>
        <w:t>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
        <w:rPr>
          <w:b/>
        </w:rPr>
        <w:t xml:space="preserve">4. </w:t>
      </w:r>
      <w:r>
        <w:t>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 (Дополнение статьей - Федеральный закон от 29.12.2010 № 442-ФЗ)</w:t>
      </w:r>
    </w:p>
    <w:p>
      <w:r>
        <w:rPr>
          <w:b/>
        </w:rPr>
        <w:t xml:space="preserve">1. </w:t>
      </w:r>
      <w:r>
        <w:t>наблюдение и контроль за пожарной опасностью в лесах и лесными пожарами</w:t>
      </w:r>
    </w:p>
    <w:p>
      <w:r>
        <w:rPr>
          <w:b/>
        </w:rPr>
        <w:t xml:space="preserve">1. </w:t>
      </w:r>
      <w:r>
        <w:t>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
        <w:rPr>
          <w:b/>
        </w:rPr>
        <w:t xml:space="preserve">1. </w:t>
      </w:r>
      <w:r>
        <w:t>организацию патрулирования лесов</w:t>
      </w:r>
    </w:p>
    <w:p>
      <w:r>
        <w:rPr>
          <w:b/>
        </w:rPr>
        <w:t xml:space="preserve">1. </w:t>
      </w:r>
      <w:r>
        <w:t>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
        <w:rPr>
          <w:b/>
        </w:rPr>
        <w:t>Статья 533. Планы тушения лесных пожаров</w:t>
      </w:r>
    </w:p>
    <w:p>
      <w:r>
        <w:rPr>
          <w:b/>
        </w:rPr>
        <w:t xml:space="preserve">1. </w:t>
      </w:r>
      <w:r>
        <w:t>Органы государственной власти в пределах своих полномочий, определенных в соответствии со статьями 81 - 83 настоящего Кодекса, разрабатывают планы тушения лесных пожаров в форме электронного документа, устанавливающие: (В редакции Федерального закона от 04.02.2021 № 3-ФЗ) 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
        <w:rPr>
          <w:b/>
        </w:rPr>
        <w:t xml:space="preserve">2. </w:t>
      </w:r>
      <w:r>
        <w:t>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
        <w:rPr>
          <w:b/>
        </w:rPr>
        <w:t xml:space="preserve">3. </w:t>
      </w:r>
      <w:r>
        <w:t>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 (В редакции федеральных законов от 04.02.2021 № 3-ФЗ, от 08.08.2024 № 232-ФЗ)</w:t>
      </w:r>
    </w:p>
    <w:p>
      <w:r>
        <w:rPr>
          <w:b/>
        </w:rPr>
        <w:t xml:space="preserve">31. </w:t>
      </w:r>
      <w:r>
        <w:t>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 (Дополнение частью - Федеральный закон от 04.02.2021 № 3-ФЗ)</w:t>
      </w:r>
    </w:p>
    <w:p>
      <w:r>
        <w:rPr>
          <w:b/>
        </w:rPr>
        <w:t xml:space="preserve">4. </w:t>
      </w:r>
      <w:r>
        <w:t>Порядок разработки и утверждения плана тушения лесных пожаров и его форма, порядок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 (В редакции Федерального закона от 23.06.2016 № 218-ФЗ)</w:t>
      </w:r>
    </w:p>
    <w:p>
      <w:r>
        <w:rPr>
          <w:b/>
        </w:rPr>
        <w:t xml:space="preserve">5. </w:t>
      </w:r>
      <w:r>
        <w:t>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 (Дополнение статьей - Федеральный закон от 29.12.2010 № 442-ФЗ)</w:t>
      </w:r>
    </w:p>
    <w:p>
      <w:r>
        <w:rPr>
          <w:b/>
        </w:rPr>
        <w:t xml:space="preserve">1. </w:t>
      </w:r>
      <w:r>
        <w:t>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
        <w:rPr>
          <w:b/>
        </w:rPr>
        <w:t xml:space="preserve">1. </w:t>
      </w:r>
      <w:r>
        <w:t>мероприятия по координации работ, связанных с тушением лесных пожаров</w:t>
      </w:r>
    </w:p>
    <w:p>
      <w:r>
        <w:rPr>
          <w:b/>
        </w:rPr>
        <w:t xml:space="preserve">1. </w:t>
      </w:r>
      <w: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
        <w:rPr>
          <w:b/>
        </w:rPr>
        <w:t xml:space="preserve">1. </w:t>
      </w:r>
      <w:r>
        <w:t>иные мероприятия</w:t>
      </w:r>
    </w:p>
    <w:p>
      <w:r>
        <w:rPr>
          <w:b/>
        </w:rPr>
        <w:t>Статья 534. Тушение лесных пожаров</w:t>
      </w:r>
    </w:p>
    <w:p>
      <w:r>
        <w:rPr>
          <w:b/>
        </w:rPr>
        <w:t xml:space="preserve">1. </w:t>
      </w:r>
      <w:r>
        <w:t>Тушение лесного пожара включает в себя</w:t>
      </w:r>
    </w:p>
    <w:p>
      <w:r>
        <w:rPr>
          <w:b/>
        </w:rPr>
        <w:t xml:space="preserve">2. </w:t>
      </w:r>
      <w:r>
        <w:t>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
        <w:rPr>
          <w:b/>
        </w:rPr>
        <w:t xml:space="preserve">21. </w:t>
      </w:r>
      <w:r>
        <w:t>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пунктами 41 и 42 части 1 настоящей статьи, в соответствии со сводным планом тушения лесных пожаров на территории субъекта Российской Федерации. (Дополнение частью - Федеральный закон от 04.02.2021 № 3-ФЗ)</w:t>
      </w:r>
    </w:p>
    <w:p>
      <w:r>
        <w:rPr>
          <w:b/>
        </w:rPr>
        <w:t xml:space="preserve">22. </w:t>
      </w:r>
      <w:r>
        <w:t>Техника, используемая при тушении лесных пожаров, должна быть оборудована техническими средствами контроля, указанными в статье 963 настоящего Кодекса. (Дополнение частью - Федеральный закон от 04.02.2021 № 3-ФЗ)</w:t>
      </w:r>
    </w:p>
    <w:p>
      <w:r>
        <w:rPr>
          <w:b/>
        </w:rPr>
        <w:t xml:space="preserve">3. </w:t>
      </w:r>
      <w:r>
        <w:t>Правила тушения лесных пожаров, в том числе особенности, предусмотренные частью 2 статьи 511 настоящего Кодекса, устанавливаются уполномоченным федеральным органом исполнительной власти. (В редакции Федерального закона от 24.07.2023 № 343-ФЗ) (Дополнение статьей - Федеральный закон от 29.12.2010 № 442-ФЗ)</w:t>
      </w:r>
    </w:p>
    <w:p>
      <w:r>
        <w:rPr>
          <w:b/>
        </w:rPr>
        <w:t xml:space="preserve">1. </w:t>
      </w:r>
      <w:r>
        <w:t>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
        <w:rPr>
          <w:b/>
        </w:rPr>
        <w:t xml:space="preserve">1. </w:t>
      </w:r>
      <w:r>
        <w:t>доставку людей и средств тушения лесных пожаров к месту тушения лесного пожара и обратно</w:t>
      </w:r>
    </w:p>
    <w:p>
      <w:r>
        <w:rPr>
          <w:b/>
        </w:rPr>
        <w:t xml:space="preserve">1. </w:t>
      </w:r>
      <w:r>
        <w:t>локализацию лесного пожара</w:t>
      </w:r>
    </w:p>
    <w:p>
      <w:r>
        <w:rPr>
          <w:b/>
        </w:rPr>
        <w:t xml:space="preserve">1. </w:t>
      </w:r>
      <w:r>
        <w:t>ликвидацию лесного пожара</w:t>
      </w:r>
    </w:p>
    <w:p>
      <w:r>
        <w:rPr>
          <w:b/>
        </w:rPr>
        <w:t xml:space="preserve">1. </w:t>
      </w:r>
      <w:r>
        <w:t>выполнение взрывных работ в целях локализации и ликвидации лесного пожара; (Дополнение пунктом - Федеральный закон от 23.06.2016 № 218-ФЗ) 42) осуществление мероприятий по искусственному вызыванию осадков в целях тушения лесного пожара; (Дополнение пунктом - Федеральный закон от 23.06.2016 № 218-ФЗ) 5) наблюдение за локализованным лесным пожаром и его дотушивание</w:t>
      </w:r>
    </w:p>
    <w:p>
      <w:r>
        <w:rPr>
          <w:b/>
        </w:rPr>
        <w:t xml:space="preserve">1. </w:t>
      </w:r>
      <w:r>
        <w:t>предотвращение возобновления лесного пожара</w:t>
      </w:r>
    </w:p>
    <w:p>
      <w:r>
        <w:rPr>
          <w:b/>
        </w:rPr>
        <w:t>Статья 535. Ограничения пребывания граждан в лесах в целях обеспечения пожарной безопасности в лесах</w:t>
      </w:r>
    </w:p>
    <w:p>
      <w:r>
        <w:t>(Наименование в редакции Федерального закона от 30.12.2015 № 455-ФЗ) 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порядке, установленном уполномоченным федеральным органом исполнительной власти. (В редакции Федерального закона от 30.12.2015 № 455-ФЗ) (Дополнение статьей - Федеральный закон от 29.12.2010 № 442-ФЗ)</w:t>
      </w:r>
    </w:p>
    <w:p>
      <w:r>
        <w:rPr>
          <w:b/>
        </w:rPr>
        <w:t>Статья 536. Мероприятия по ликвидации чрезвычайной ситуации в лесах, возникшей вследствие лесных пожаров</w:t>
      </w:r>
    </w:p>
    <w:p>
      <w:r>
        <w:rPr>
          <w:b/>
        </w:rPr>
        <w:t xml:space="preserve">1. </w:t>
      </w:r>
      <w:r>
        <w:t>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
        <w:rPr>
          <w:b/>
        </w:rPr>
        <w:t xml:space="preserve">2. </w:t>
      </w:r>
      <w:r>
        <w:t>Классификация чрезвычайных ситуаций в лесах, возникших вследствие лесных пожаров, порядок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
        <w:rPr>
          <w:b/>
        </w:rPr>
        <w:t xml:space="preserve">3. </w:t>
      </w:r>
      <w:r>
        <w:t>При проведении указанных в части 1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статьями 81 - 84 настоящего Кодекса</w:t>
      </w:r>
    </w:p>
    <w:p>
      <w:r>
        <w:rPr>
          <w:b/>
        </w:rPr>
        <w:t xml:space="preserve">4. </w:t>
      </w:r>
      <w:r>
        <w:t>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законом "О защите населения и территорий от чрезвычайных ситуаций природного и техногенного характера". (Дополнение статьей - Федеральный закон от 29.12.2010 № 442-ФЗ)</w:t>
      </w:r>
    </w:p>
    <w:p>
      <w:r>
        <w:rPr>
          <w:b/>
        </w:rPr>
        <w:t>Статья 537. Мероприятия по ликвидации последствий чрезвычайной ситуации в лесах, возникшей вследствие лесных пожаров</w:t>
      </w:r>
    </w:p>
    <w:p>
      <w:r>
        <w:rPr>
          <w:b/>
        </w:rPr>
        <w:t xml:space="preserve">1. </w:t>
      </w:r>
      <w:r>
        <w:t>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2. </w:t>
      </w:r>
      <w:r>
        <w:t>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
        <w:rPr>
          <w:b/>
        </w:rPr>
        <w:t xml:space="preserve">3. </w:t>
      </w:r>
      <w:r>
        <w:t>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статьями 30 и 33 настоящего Кодекса</w:t>
      </w:r>
    </w:p>
    <w:p>
      <w:r>
        <w:rPr>
          <w:b/>
        </w:rPr>
        <w:t xml:space="preserve">4. </w:t>
      </w:r>
      <w:r>
        <w:t>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частью 3 статьи 19 настоящего Кодекса. (В редакции Федерального закона от 28.12.2013 № 396-ФЗ)</w:t>
      </w:r>
    </w:p>
    <w:p>
      <w:r>
        <w:rPr>
          <w:b/>
        </w:rPr>
        <w:t xml:space="preserve">5. </w:t>
      </w:r>
      <w:r>
        <w:t>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
        <w:rPr>
          <w:b/>
        </w:rPr>
        <w:t xml:space="preserve">6. </w:t>
      </w:r>
      <w:r>
        <w:t>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 (В редакции Федерального закона от 27.12.2018 № 538-ФЗ)</w:t>
      </w:r>
    </w:p>
    <w:p>
      <w:r>
        <w:rPr>
          <w:b/>
        </w:rPr>
        <w:t xml:space="preserve">7. </w:t>
      </w:r>
      <w:r>
        <w:t>(Часть утратила силу - Федеральный закон от 30.12.2015 № 455-ФЗ) (Дополнение статьей - Федеральный закон от 29.12.2010 № 442-ФЗ)</w:t>
      </w:r>
    </w:p>
    <w:p>
      <w:r>
        <w:rPr>
          <w:b/>
        </w:rPr>
        <w:t>Статья 538. Выполнение работ по охране лесов от лесных пожаров</w:t>
      </w:r>
    </w:p>
    <w:p>
      <w:r>
        <w:rPr>
          <w:b/>
        </w:rPr>
        <w:t xml:space="preserve">1. </w:t>
      </w:r>
      <w:r>
        <w:t>(Часть утратила силу - Федеральный закон от 12.03.2014 № 27-ФЗ)</w:t>
      </w:r>
    </w:p>
    <w:p>
      <w:r>
        <w:rPr>
          <w:b/>
        </w:rPr>
        <w:t xml:space="preserve">2. </w:t>
      </w:r>
      <w:r>
        <w:t>(Часть утратила силу - Федеральный закон от 12.03.2014 № 27-ФЗ)</w:t>
      </w:r>
    </w:p>
    <w:p>
      <w:r>
        <w:rPr>
          <w:b/>
        </w:rPr>
        <w:t xml:space="preserve">3. </w:t>
      </w:r>
      <w:r>
        <w:t>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 (Дополнение статьей - Федеральный закон от 29.12.2010 № 442-ФЗ)</w:t>
      </w:r>
    </w:p>
    <w:p>
      <w:r>
        <w:rPr>
          <w:b/>
        </w:rPr>
        <w:t>Статья 539. Меры экстренного реагирования</w:t>
      </w:r>
    </w:p>
    <w:p>
      <w:r>
        <w:rPr>
          <w:b/>
        </w:rPr>
        <w:t xml:space="preserve">1. </w:t>
      </w:r>
      <w:r>
        <w:t>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фонда. (В редакции Федерального закона от 08.08.2024 № 232-ФЗ)</w:t>
      </w:r>
    </w:p>
    <w:p>
      <w:r>
        <w:rPr>
          <w:b/>
        </w:rPr>
        <w:t xml:space="preserve">2. </w:t>
      </w:r>
      <w:r>
        <w:t>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
        <w:rPr>
          <w:b/>
        </w:rPr>
        <w:t xml:space="preserve">3. </w:t>
      </w:r>
      <w:r>
        <w:t>Меры экстренного реагирования включают в себя</w:t>
      </w:r>
    </w:p>
    <w:p>
      <w:r>
        <w:rPr>
          <w:b/>
        </w:rPr>
        <w:t xml:space="preserve">4. </w:t>
      </w:r>
      <w:r>
        <w:t>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критериями, установленными указанным федеральным органом исполнительной власти</w:t>
      </w:r>
    </w:p>
    <w:p>
      <w:r>
        <w:rPr>
          <w:b/>
        </w:rPr>
        <w:t xml:space="preserve">5. </w:t>
      </w:r>
      <w:r>
        <w:t>Порядок осуществления мер экстренного реагирования, выполняемого федеральным государственным бюджетным учреждением, указанным в части 1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виды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 (Дополнение статьей - Федеральный закон от 24.07.2023 № 343-ФЗ)</w:t>
      </w:r>
    </w:p>
    <w:p>
      <w:r>
        <w:rPr>
          <w:b/>
        </w:rPr>
        <w:t xml:space="preserve">3. </w:t>
      </w:r>
      <w:r>
        <w:t>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
        <w:rPr>
          <w:b/>
        </w:rPr>
        <w:t xml:space="preserve">3. </w:t>
      </w:r>
      <w:r>
        <w:t>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
        <w:rPr>
          <w:b/>
        </w:rPr>
        <w:t xml:space="preserve">3. </w:t>
      </w:r>
      <w:r>
        <w:t>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 (В редакции Федерального закона от 08.08.2024 № 232-ФЗ)</w:t>
      </w:r>
    </w:p>
    <w:p>
      <w:r>
        <w:rPr>
          <w:b/>
        </w:rPr>
        <w:t>Статья 54</w:t>
      </w:r>
    </w:p>
    <w:p>
      <w:r>
        <w:t>(Статья утратила силу - Федеральный закон от 30.12.2015 № 455-ФЗ)</w:t>
      </w:r>
    </w:p>
    <w:p>
      <w:r>
        <w:rPr>
          <w:b/>
        </w:rPr>
        <w:t>Статья 55</w:t>
      </w:r>
    </w:p>
    <w:p>
      <w:r>
        <w:t>(Статья утратила силу - Федеральный закон от 30.12.2015 № 455-ФЗ)</w:t>
      </w:r>
    </w:p>
    <w:p>
      <w:r>
        <w:rPr>
          <w:b/>
        </w:rPr>
        <w:t>Статья 56</w:t>
      </w:r>
    </w:p>
    <w:p>
      <w:r>
        <w:t>(Статья утратила силу - Федеральный закон от 30.12.2015 № 455-ФЗ)</w:t>
      </w:r>
    </w:p>
    <w:p>
      <w:r>
        <w:rPr>
          <w:b/>
        </w:rPr>
        <w:t>Статья 57. Авиационные работы по охране лесов от пожаров</w:t>
      </w:r>
    </w:p>
    <w:p>
      <w:r>
        <w:t>(Наименование в редакции федеральных законов от 30.12.2015 № 455-ФЗ; от 23.06.2016 № 218-ФЗ)</w:t>
      </w:r>
    </w:p>
    <w:p>
      <w:r>
        <w:rPr>
          <w:b/>
        </w:rPr>
        <w:t xml:space="preserve">1. </w:t>
      </w:r>
      <w:r>
        <w:t>Авиационные работы по охране лесов от пожаров включают в себя: (В редакции федеральных законов от 30.12.2015 № 455-ФЗ; от 23.06.2016 № 218-ФЗ) 1) авиационное патрулирование;</w:t>
      </w:r>
    </w:p>
    <w:p>
      <w:r>
        <w:rPr>
          <w:b/>
        </w:rPr>
        <w:t xml:space="preserve">2. </w:t>
      </w:r>
      <w:r>
        <w:t>Порядок организации и выполнения авиационных работ по охране лесов от пожаров устанавливается уполномоченным федеральным органом исполнительной власти. (В редакции федеральных законов от 30.12.2015 № 455-ФЗ; от 23.06.2016 № 218-ФЗ) (Статья в редакции Федерального закона от 29.12.2010 № 442-ФЗ)</w:t>
      </w:r>
    </w:p>
    <w:p>
      <w:r>
        <w:rPr>
          <w:b/>
        </w:rPr>
        <w:t xml:space="preserve">1. </w:t>
      </w:r>
      <w:r>
        <w:t>тушение лесных пожаров</w:t>
      </w:r>
    </w:p>
    <w:p>
      <w:r>
        <w:rPr>
          <w:b/>
        </w:rPr>
        <w:t xml:space="preserve">1. </w:t>
      </w:r>
      <w:r>
        <w:t>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
        <w:rPr>
          <w:b/>
        </w:rPr>
        <w:t xml:space="preserve">1. </w:t>
      </w:r>
      <w:r>
        <w:t>(Пункт утратил силу - Федеральный закон от 30.12.2015 № 455-ФЗ)</w:t>
      </w:r>
    </w:p>
    <w:p>
      <w:r>
        <w:rPr>
          <w:b/>
        </w:rPr>
        <w:t>Статья 58</w:t>
      </w:r>
    </w:p>
    <w:p>
      <w:r>
        <w:t>(Статья утратила силу - Федеральный закон от 23.06.2016 № 218-ФЗ)</w:t>
      </w:r>
    </w:p>
    <w:p>
      <w:r>
        <w:rPr>
          <w:b/>
        </w:rPr>
        <w:t>Статья 59</w:t>
      </w:r>
    </w:p>
    <w:p>
      <w:r>
        <w:t>(Статья утратила силу - Федеральный закон от 23.06.2016 № 218-ФЗ)</w:t>
      </w:r>
    </w:p>
    <w:p>
      <w:r>
        <w:rPr>
          <w:b/>
        </w:rPr>
        <w:t>Статья 60. Отчет об охране лесов от пожаров</w:t>
      </w:r>
    </w:p>
    <w:p>
      <w:r>
        <w:rPr>
          <w:b/>
        </w:rPr>
        <w:t xml:space="preserve">1. </w:t>
      </w:r>
      <w:r>
        <w:t>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
        <w:rPr>
          <w:b/>
        </w:rPr>
        <w:t xml:space="preserve">3. </w:t>
      </w:r>
      <w:r>
        <w:t>Перечень информации, включаемой в отчет об охране лесов от пожаров, форма и порядок представления отчета об охране лесов от пожаров, а также требования к формату отчета об охране лесов от пожаров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pPr>
        <w:pStyle w:val="Heading3"/>
      </w:pPr>
      <w:r>
        <w:t>Защита лесов</w:t>
      </w:r>
    </w:p>
    <w:p>
      <w:r>
        <w:rPr>
          <w:b/>
        </w:rPr>
        <w:t>Статья 601. Общие положения о защите лесов</w:t>
      </w:r>
    </w:p>
    <w:p>
      <w:r>
        <w:rPr>
          <w:b/>
        </w:rPr>
        <w:t xml:space="preserve">1. </w:t>
      </w:r>
      <w:r>
        <w:t>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
        <w:rPr>
          <w:b/>
        </w:rPr>
        <w:t xml:space="preserve">2. </w:t>
      </w:r>
      <w:r>
        <w:t>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
        <w:rPr>
          <w:b/>
        </w:rPr>
        <w:t xml:space="preserve">3. </w:t>
      </w:r>
      <w:r>
        <w:t>Защита лесов от вредных организмов, внесенных в перечень карантинных объектов, осуществляется в соответствии с Федеральным законом от 21 июля 2014 года № 206-ФЗ "О карантине растений"</w:t>
      </w:r>
    </w:p>
    <w:p>
      <w:r>
        <w:rPr>
          <w:b/>
        </w:rPr>
        <w:t xml:space="preserve">4. </w:t>
      </w:r>
      <w:r>
        <w:t>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
        <w:rPr>
          <w:b/>
        </w:rPr>
        <w:t xml:space="preserve">5.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(В редакции Федерального закона от 03.08.2018 № 341-ФЗ)</w:t>
      </w:r>
    </w:p>
    <w:p>
      <w:r>
        <w:rPr>
          <w:b/>
        </w:rPr>
        <w:t>Статья 602. Мероприятия по защите лесов</w:t>
      </w:r>
    </w:p>
    <w:p>
      <w:r>
        <w:rPr>
          <w:b/>
        </w:rPr>
        <w:t xml:space="preserve">1. </w:t>
      </w:r>
      <w:r>
        <w:t>Защита лесов включает в себя выполнение мер санитарной безопасности в лесах и ликвидацию очагов вредных организмов</w:t>
      </w:r>
    </w:p>
    <w:p>
      <w:r>
        <w:rPr>
          <w:b/>
        </w:rPr>
        <w:t xml:space="preserve">2. </w:t>
      </w:r>
      <w:r>
        <w:t>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
        <w:rPr>
          <w:b/>
        </w:rPr>
        <w:t xml:space="preserve">3. </w:t>
      </w:r>
      <w:r>
        <w:t>Защита лесов, расположенных на землях, не указанных в части 2 настоящей статьи, осуществляется в соответствии с настоящим Кодексом, если иное не установлено другими федеральными законами</w:t>
      </w:r>
    </w:p>
    <w:p>
      <w:r>
        <w:rPr>
          <w:b/>
        </w:rPr>
        <w:t>Статья 603. Санитарная безопасность в лесах</w:t>
      </w:r>
    </w:p>
    <w:p>
      <w:r>
        <w:rPr>
          <w:b/>
        </w:rPr>
        <w:t xml:space="preserve">1. </w:t>
      </w:r>
      <w:r>
        <w:t>Меры санитарной безопасности в лесах включают в себя</w:t>
      </w:r>
    </w:p>
    <w:p>
      <w:r>
        <w:rPr>
          <w:b/>
        </w:rPr>
        <w:t xml:space="preserve">2. </w:t>
      </w:r>
      <w:r>
        <w:t>Меры санитарной безопасности в лесах, указанные в пунктах 3 - 5 части 1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 (В редакции Федерального закона от 27.12.2018 № 538-ФЗ)</w:t>
      </w:r>
    </w:p>
    <w:p>
      <w:r>
        <w:rPr>
          <w:b/>
        </w:rPr>
        <w:t xml:space="preserve">3. </w:t>
      </w:r>
      <w:r>
        <w:t>Правила санитарной безопасности в лесах устанавливаются Правительством Российской Федерации</w:t>
      </w:r>
    </w:p>
    <w:p>
      <w:r>
        <w:rPr>
          <w:b/>
        </w:rPr>
        <w:t xml:space="preserve">1. </w:t>
      </w:r>
      <w:r>
        <w:t>лесозащитное районирование</w:t>
      </w:r>
    </w:p>
    <w:p>
      <w:r>
        <w:rPr>
          <w:b/>
        </w:rPr>
        <w:t xml:space="preserve">1. </w:t>
      </w:r>
      <w:r>
        <w:t>государственный лесопатологический мониторинг</w:t>
      </w:r>
    </w:p>
    <w:p>
      <w:r>
        <w:rPr>
          <w:b/>
        </w:rPr>
        <w:t xml:space="preserve">1. </w:t>
      </w:r>
      <w:r>
        <w:t>проведение лесопатологических обследований</w:t>
      </w:r>
    </w:p>
    <w:p>
      <w:r>
        <w:rPr>
          <w:b/>
        </w:rPr>
        <w:t xml:space="preserve">1. </w:t>
      </w:r>
      <w:r>
        <w:t>предупреждение распространения вредных организмов</w:t>
      </w:r>
    </w:p>
    <w:p>
      <w:r>
        <w:rPr>
          <w:b/>
        </w:rPr>
        <w:t xml:space="preserve">1. </w:t>
      </w:r>
      <w:r>
        <w:t>иные меры санитарной безопасности в лесах</w:t>
      </w:r>
    </w:p>
    <w:p>
      <w:r>
        <w:rPr>
          <w:b/>
        </w:rPr>
        <w:t>Статья 604. Лесозащитное районирование</w:t>
      </w:r>
    </w:p>
    <w:p>
      <w:r>
        <w:rPr>
          <w:b/>
        </w:rPr>
        <w:t xml:space="preserve">1. </w:t>
      </w:r>
      <w:r>
        <w:t>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
        <w:rPr>
          <w:b/>
        </w:rPr>
        <w:t xml:space="preserve">2. </w:t>
      </w:r>
      <w:r>
        <w:t>Порядок лесозащитного районирования устанавливается уполномоченным федеральным органом исполнительной власти</w:t>
      </w:r>
    </w:p>
    <w:p>
      <w:r>
        <w:rPr>
          <w:b/>
        </w:rPr>
        <w:t>Статья 605. Государственный лесопатологический мониторинг</w:t>
      </w:r>
    </w:p>
    <w:p>
      <w:r>
        <w:rPr>
          <w:b/>
        </w:rPr>
        <w:t xml:space="preserve">1. </w:t>
      </w:r>
      <w:r>
        <w:t>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
        <w:rPr>
          <w:b/>
        </w:rPr>
        <w:t xml:space="preserve">2. </w:t>
      </w:r>
      <w:r>
        <w:t>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
        <w:rPr>
          <w:b/>
        </w:rPr>
        <w:t xml:space="preserve">3. </w:t>
      </w:r>
      <w:r>
        <w:t>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 (В редакции Федерального закона от 26.12.2024 № 491-ФЗ)</w:t>
      </w:r>
    </w:p>
    <w:p>
      <w:r>
        <w:rPr>
          <w:b/>
        </w:rPr>
        <w:t xml:space="preserve">4. </w:t>
      </w:r>
      <w:r>
        <w:t>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 (В редакции Федерального закона от 26.12.2024 № 491-ФЗ)</w:t>
      </w:r>
    </w:p>
    <w:p>
      <w:r>
        <w:rPr>
          <w:b/>
        </w:rPr>
        <w:t xml:space="preserve">5. </w:t>
      </w:r>
      <w:r>
        <w:t>Порядок осуществления государственного лесопатологического мониторинга устанавливается уполномоченным федеральным органом исполнительной власти. (Статья в редакции Федерального закона от 02.07.2021 № 303-ФЗ)</w:t>
      </w:r>
    </w:p>
    <w:p>
      <w:r>
        <w:rPr>
          <w:b/>
        </w:rPr>
        <w:t>Статья 606. Лесопатологические обследования</w:t>
      </w:r>
    </w:p>
    <w:p>
      <w:r>
        <w:rPr>
          <w:b/>
        </w:rPr>
        <w:t xml:space="preserve">1. </w:t>
      </w:r>
      <w:r>
        <w:t>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
        <w:rPr>
          <w:b/>
        </w:rPr>
        <w:t xml:space="preserve">2. </w:t>
      </w:r>
      <w:r>
        <w:t>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
        <w:rPr>
          <w:b/>
        </w:rPr>
        <w:t xml:space="preserve">3. </w:t>
      </w:r>
      <w:r>
        <w:t>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Кодекса. (В редакции Федерального закона от 04.02.2021 № 3-ФЗ)</w:t>
      </w:r>
    </w:p>
    <w:p>
      <w:r>
        <w:rPr>
          <w:b/>
        </w:rPr>
        <w:t xml:space="preserve">4. </w:t>
      </w:r>
      <w:r>
        <w:t>Порядок проведения лесопатологических обследований, форма акта лесопатологического обследования устанавливаются уполномоченным федеральным органом исполнительной власти</w:t>
      </w:r>
    </w:p>
    <w:p>
      <w:r>
        <w:rPr>
          <w:b/>
        </w:rPr>
        <w:t>Статья 607. Предупреждение распространения вредных организмов</w:t>
      </w:r>
    </w:p>
    <w:p>
      <w:r>
        <w:rPr>
          <w:b/>
        </w:rPr>
        <w:t xml:space="preserve">1. </w:t>
      </w:r>
      <w:r>
        <w:t>Предупреждение распространения вредных организмов включает в себя проведение</w:t>
      </w:r>
    </w:p>
    <w:p>
      <w:r>
        <w:rPr>
          <w:b/>
        </w:rPr>
        <w:t xml:space="preserve">2. </w:t>
      </w:r>
      <w:r>
        <w:t>Указанные в части 1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
        <w:rPr>
          <w:b/>
        </w:rPr>
        <w:t xml:space="preserve">3. </w:t>
      </w:r>
      <w:r>
        <w:t>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 (В редакции Федерального закона от 27.12.2018 № 538-ФЗ)</w:t>
      </w:r>
    </w:p>
    <w:p>
      <w:r>
        <w:rPr>
          <w:b/>
        </w:rPr>
        <w:t xml:space="preserve">4. </w:t>
      </w:r>
      <w:r>
        <w:t>Не допускается осуществление мероприятий, указанных в части 1 настоящей статьи</w:t>
      </w:r>
    </w:p>
    <w:p>
      <w:r>
        <w:rPr>
          <w:b/>
        </w:rPr>
        <w:t xml:space="preserve">5. </w:t>
      </w:r>
      <w:r>
        <w:t>Правила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
        <w:rPr>
          <w:b/>
        </w:rPr>
        <w:t xml:space="preserve">1. </w:t>
      </w:r>
      <w:r>
        <w:t>профилактических мероприятий по защите лесов</w:t>
      </w:r>
    </w:p>
    <w:p>
      <w:r>
        <w:rPr>
          <w:b/>
        </w:rPr>
        <w:t xml:space="preserve">1. </w:t>
      </w:r>
      <w:r>
        <w:t>санитарно-оздоровительных мероприятий, в том числе рубок погибших и поврежденных лесных насаждений</w:t>
      </w:r>
    </w:p>
    <w:p>
      <w:r>
        <w:rPr>
          <w:b/>
        </w:rPr>
        <w:t xml:space="preserve">1. </w:t>
      </w:r>
      <w:r>
        <w:t>других определенных уполномоченным федеральным органом исполнительной власти мероприятий</w:t>
      </w:r>
    </w:p>
    <w:p>
      <w:r>
        <w:rPr>
          <w:b/>
        </w:rPr>
        <w:t xml:space="preserve">4. </w:t>
      </w:r>
      <w:r>
        <w:t>в случае, если такие мероприятия не предусмотрены соответствующим актом лесопатологического обследования</w:t>
      </w:r>
    </w:p>
    <w:p>
      <w:r>
        <w:rPr>
          <w:b/>
        </w:rPr>
        <w:t xml:space="preserve">4. </w:t>
      </w:r>
      <w:r>
        <w:t>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
        <w:rPr>
          <w:b/>
        </w:rPr>
        <w:t xml:space="preserve">4. </w:t>
      </w:r>
      <w:r>
        <w:t>в течение двадцати дней после размещения в соответствии с частью 3 статьи 606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
        <w:rPr>
          <w:b/>
        </w:rPr>
        <w:t>Статья 608. Ликвидация очагов вредных организмов</w:t>
      </w:r>
    </w:p>
    <w:p>
      <w:r>
        <w:rPr>
          <w:b/>
        </w:rPr>
        <w:t xml:space="preserve">1. </w:t>
      </w:r>
      <w:r>
        <w:t>Ликвидация очагов вредных организмов в лесах включает в себя следующие меры</w:t>
      </w:r>
    </w:p>
    <w:p>
      <w:r>
        <w:rPr>
          <w:b/>
        </w:rPr>
        <w:t xml:space="preserve">2. </w:t>
      </w:r>
      <w:r>
        <w:t>Меры, указанные в части 1 настоящей статьи, в том числе на лесных участках, предоставленных в аренду для заготовки древесины, осуществляются в соответствии со статьей 19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3. </w:t>
      </w:r>
      <w:r>
        <w:t>Объем древесины, заготовленной при проведении мероприятий по ликвидации очагов вредных организмов, в расчетную лесосеку не включается</w:t>
      </w:r>
    </w:p>
    <w:p>
      <w:r>
        <w:rPr>
          <w:b/>
        </w:rPr>
        <w:t xml:space="preserve">4. </w:t>
      </w:r>
      <w:r>
        <w:t>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 (В редакции Федерального закона от 27.12.2018 № 538-ФЗ)</w:t>
      </w:r>
    </w:p>
    <w:p>
      <w:r>
        <w:rPr>
          <w:b/>
        </w:rPr>
        <w:t xml:space="preserve">5. </w:t>
      </w:r>
      <w:r>
        <w:t>Правила ликвидации очагов вредных организмов устанавливаются уполномоченным федеральным органом исполнительной власти</w:t>
      </w:r>
    </w:p>
    <w:p>
      <w:r>
        <w:rPr>
          <w:b/>
        </w:rPr>
        <w:t xml:space="preserve">1. </w:t>
      </w:r>
      <w:r>
        <w:t>проведение обследований очагов вредных организмов</w:t>
      </w:r>
    </w:p>
    <w:p>
      <w:r>
        <w:rPr>
          <w:b/>
        </w:rPr>
        <w:t xml:space="preserve">1. </w:t>
      </w:r>
      <w:r>
        <w:t>уничтожение или подавление численности вредных организмов, в том числе с применением химических препаратов</w:t>
      </w:r>
    </w:p>
    <w:p>
      <w:r>
        <w:rPr>
          <w:b/>
        </w:rPr>
        <w:t xml:space="preserve">1. </w:t>
      </w:r>
      <w:r>
        <w:t>рубка лесных насаждений в целях регулирования породного и возрастного составов лесных насаждений, зараженных вредными организмами</w:t>
      </w:r>
    </w:p>
    <w:p>
      <w:r>
        <w:rPr>
          <w:b/>
        </w:rPr>
        <w:t>Статья 609. Ограничения пребывания граждан в лесах в целях обеспечения санитарной безопасности в лесах</w:t>
      </w:r>
    </w:p>
    <w:p>
      <w:r>
        <w:t>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порядке, установленном уполномоченным федеральным органом исполнительной власти.</w:t>
      </w:r>
    </w:p>
    <w:p>
      <w:r>
        <w:rPr>
          <w:b/>
        </w:rPr>
        <w:t>Статья 6010. Авиационные работы по защите лесов</w:t>
      </w:r>
    </w:p>
    <w:p>
      <w:r>
        <w:rPr>
          <w:b/>
        </w:rPr>
        <w:t xml:space="preserve">1. </w:t>
      </w:r>
      <w:r>
        <w:t>Авиационные работы по защите лесов включают в себя</w:t>
      </w:r>
    </w:p>
    <w:p>
      <w:r>
        <w:rPr>
          <w:b/>
        </w:rPr>
        <w:t xml:space="preserve">2. </w:t>
      </w:r>
      <w:r>
        <w:t>Порядок организации и выполнения авиационных работ по защите лесов устанавливается уполномоченным федеральным органом исполнительной власти</w:t>
      </w:r>
    </w:p>
    <w:p>
      <w:r>
        <w:rPr>
          <w:b/>
        </w:rPr>
        <w:t xml:space="preserve">1. </w:t>
      </w:r>
      <w:r>
        <w:t>осуществление государственного лесопатологического мониторинга с использованием авиационных средств</w:t>
      </w:r>
    </w:p>
    <w:p>
      <w:r>
        <w:rPr>
          <w:b/>
        </w:rPr>
        <w:t xml:space="preserve">1. </w:t>
      </w:r>
      <w:r>
        <w:t>осуществление лесопатологических обследований с использованием авиационных средств</w:t>
      </w:r>
    </w:p>
    <w:p>
      <w:r>
        <w:rPr>
          <w:b/>
        </w:rPr>
        <w:t xml:space="preserve">1. </w:t>
      </w:r>
      <w:r>
        <w:t>доставку воздушными судами людей и средств к очагам вредных организмов и обратно</w:t>
      </w:r>
    </w:p>
    <w:p>
      <w:r>
        <w:rPr>
          <w:b/>
        </w:rPr>
        <w:t xml:space="preserve">1. </w:t>
      </w:r>
      <w:r>
        <w:t>ликвидацию очагов вредных организмов с использованием авиационных средств</w:t>
      </w:r>
    </w:p>
    <w:p>
      <w:r>
        <w:rPr>
          <w:b/>
        </w:rPr>
        <w:t xml:space="preserve">1. </w:t>
      </w:r>
      <w:r>
        <w:t>проведение иных работ по защите лесов от вредных организмов с использованием авиационных средств</w:t>
      </w:r>
    </w:p>
    <w:p>
      <w:r>
        <w:rPr>
          <w:b/>
        </w:rPr>
        <w:t>Статья 6011. Отчет о защите лесов</w:t>
      </w:r>
    </w:p>
    <w:p>
      <w:r>
        <w:rPr>
          <w:b/>
        </w:rPr>
        <w:t xml:space="preserve">1. </w:t>
      </w:r>
      <w:r>
        <w:t>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
        <w:rPr>
          <w:b/>
        </w:rPr>
        <w:t xml:space="preserve">3. </w:t>
      </w:r>
      <w:r>
        <w:t>Перечень информации, включаемой в отчет о защите лесов, форма и порядок представления отчета о защите лесов, а также требования к формату отчета о защите лесов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pPr>
        <w:pStyle w:val="Heading3"/>
      </w:pPr>
      <w:r>
        <w:t>Охрана лесов от загрязнения и иного негативного воздействия</w:t>
      </w:r>
    </w:p>
    <w:p>
      <w:r>
        <w:rPr>
          <w:b/>
        </w:rPr>
        <w:t>Статья 6012. Общие положения об охране лесов от загрязнения и иного негативного воздействия</w:t>
      </w:r>
    </w:p>
    <w:p>
      <w:r>
        <w:rPr>
          <w:b/>
        </w:rPr>
        <w:t xml:space="preserve">1. </w:t>
      </w:r>
      <w:r>
        <w:t>Леса подлежат охране от загрязнения и иного негативного воздействия в соответствии с настоящим Кодексом, Федеральным законом от 10 января 2002 года № 7-ФЗ "Об охране окружающей среды" и другими федеральными законами</w:t>
      </w:r>
    </w:p>
    <w:p>
      <w:r>
        <w:rPr>
          <w:b/>
        </w:rPr>
        <w:t xml:space="preserve">2. </w:t>
      </w:r>
      <w:r>
        <w:t>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
        <w:rPr>
          <w:b/>
        </w:rPr>
        <w:t xml:space="preserve">3. </w:t>
      </w:r>
      <w:r>
        <w:t>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законом от 10 января 2002 года № 7-ФЗ "Об охране окружающей среды"</w:t>
      </w:r>
    </w:p>
    <w:p>
      <w:r>
        <w:rPr>
          <w:b/>
        </w:rPr>
        <w:t xml:space="preserve">4. </w:t>
      </w:r>
      <w:r>
        <w:t>Особенности рекультивации земель, указанных в части 2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
        <w:rPr>
          <w:b/>
        </w:rPr>
        <w:t xml:space="preserve">5. </w:t>
      </w:r>
      <w: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 (В редакции Федерального закона от 03.08.2018 № 341-ФЗ)</w:t>
      </w:r>
    </w:p>
    <w:p>
      <w:r>
        <w:rPr>
          <w:b/>
        </w:rPr>
        <w:t>Статья 6013. Особенности охраны лесов от радиоактивного загрязнения</w:t>
      </w:r>
    </w:p>
    <w:p>
      <w:r>
        <w:rPr>
          <w:b/>
        </w:rPr>
        <w:t xml:space="preserve">1. </w:t>
      </w:r>
      <w:r>
        <w:t>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
        <w:rPr>
          <w:b/>
        </w:rPr>
        <w:t xml:space="preserve">2. </w:t>
      </w:r>
      <w:r>
        <w:t>Особенности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
        <w:rPr>
          <w:b/>
        </w:rPr>
        <w:t>Статья 6014. Особенности охраны лесов от нефтяного загрязнения</w:t>
      </w:r>
    </w:p>
    <w:p>
      <w:r>
        <w:rPr>
          <w:b/>
        </w:rPr>
        <w:t xml:space="preserve">1. </w:t>
      </w:r>
      <w:r>
        <w:t>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
        <w:rPr>
          <w:b/>
        </w:rPr>
        <w:t xml:space="preserve">2. </w:t>
      </w:r>
      <w:r>
        <w:t>Подвергшиеся нефтяному загрязнению земли, на которых расположены леса, подлежат рекультивации</w:t>
      </w:r>
    </w:p>
    <w:p>
      <w:r>
        <w:rPr>
          <w:b/>
        </w:rPr>
        <w:t xml:space="preserve">3. </w:t>
      </w:r>
      <w:r>
        <w:t>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
        <w:rPr>
          <w:b/>
        </w:rPr>
        <w:t>Статья 6015. Особенности охраны редких и находящихся под угрозой исчезновения деревьев, кустарников, лиан, иных лесных растений</w:t>
      </w:r>
    </w:p>
    <w:p>
      <w:r>
        <w:rPr>
          <w:b/>
        </w:rPr>
        <w:t xml:space="preserve">1. </w:t>
      </w:r>
      <w:r>
        <w:t>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 7-ФЗ "Об охране окружающей среды"</w:t>
      </w:r>
    </w:p>
    <w:p>
      <w:r>
        <w:rPr>
          <w:b/>
        </w:rPr>
        <w:t xml:space="preserve">2. </w:t>
      </w:r>
      <w:r>
        <w:t>Особенности охраны указанных в части 1 настоящей статьи и находящихся в лесах объектов растительного мира устанавливаются уполномоченным федеральным органом исполнительной власти</w:t>
      </w:r>
    </w:p>
    <w:p>
      <w:r>
        <w:rPr>
          <w:b/>
        </w:rPr>
        <w:t>Статья 6016. Отчет об охране лесов от загрязнения и иного негативного воздействия</w:t>
      </w:r>
    </w:p>
    <w:p>
      <w:r>
        <w:rPr>
          <w:b/>
        </w:rPr>
        <w:t xml:space="preserve">1. </w:t>
      </w:r>
      <w:r>
        <w:t>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
        <w:rPr>
          <w:b/>
        </w:rPr>
        <w:t xml:space="preserve">3. </w:t>
      </w:r>
      <w:r>
        <w:t>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Heading3"/>
      </w:pPr>
      <w:r>
        <w:t>Воспроизводство лесов и лесоразведение</w:t>
      </w:r>
    </w:p>
    <w:p>
      <w:r>
        <w:rPr>
          <w:b/>
        </w:rPr>
        <w:t>Статья 61. Общие положения о воспроизводстве лесов</w:t>
      </w:r>
    </w:p>
    <w:p>
      <w:r>
        <w:rPr>
          <w:b/>
        </w:rPr>
        <w:t xml:space="preserve">1. </w:t>
      </w:r>
      <w:r>
        <w:t>К землям лесного фонда относятся лесные земли и нелесные земли</w:t>
      </w:r>
    </w:p>
    <w:p>
      <w:r>
        <w:rPr>
          <w:b/>
        </w:rPr>
        <w:t xml:space="preserve">2. </w:t>
      </w:r>
      <w:r>
        <w:t>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
        <w:rPr>
          <w:b/>
        </w:rPr>
        <w:t xml:space="preserve">3. </w:t>
      </w:r>
      <w: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
        <w:rPr>
          <w:b/>
        </w:rPr>
        <w:t xml:space="preserve">4. </w:t>
      </w:r>
      <w:r>
        <w:t>Границы земель лесного фонда определяются границами лесничеств. (Дополнение частью - Федеральный закон от 27.12.2018 № 538-ФЗ) (Дополнение статьей - Федеральный закон от 19.07.2018 № 212-ФЗ)</w:t>
      </w:r>
    </w:p>
    <w:p>
      <w:r>
        <w:rPr>
          <w:b/>
        </w:rPr>
        <w:t xml:space="preserve">1. </w:t>
      </w:r>
      <w:r>
        <w:t>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 (В редакции Федерального закона от 02.07.2021 № 303-ФЗ)</w:t>
      </w:r>
    </w:p>
    <w:p>
      <w:r>
        <w:rPr>
          <w:b/>
        </w:rPr>
        <w:t xml:space="preserve">2. </w:t>
      </w:r>
      <w:r>
        <w:t>Воспроизводство лесов включает в себя</w:t>
      </w:r>
    </w:p>
    <w:p>
      <w:r>
        <w:rPr>
          <w:b/>
        </w:rPr>
        <w:t xml:space="preserve">3. </w:t>
      </w:r>
      <w:r>
        <w:t>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и лицами, на которых настоящим Кодексом возложена обязанность по лесовосстановлению. (В редакции Федерального закона от 19.07.2018 № 212-ФЗ)</w:t>
      </w:r>
    </w:p>
    <w:p>
      <w:r>
        <w:rPr>
          <w:b/>
        </w:rPr>
        <w:t xml:space="preserve">4. </w:t>
      </w:r>
      <w:r>
        <w:t>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(В редакции Федерального закона от 02.07.2021 № 303-ФЗ)</w:t>
      </w:r>
    </w:p>
    <w:p>
      <w:r>
        <w:rPr>
          <w:b/>
        </w:rPr>
        <w:t xml:space="preserve">2. </w:t>
      </w:r>
      <w:r>
        <w:t>(Пункт утратил силу - Федеральный закон от 26.12.2024 № 491-ФЗ) 2) лесовосстановление</w:t>
      </w:r>
    </w:p>
    <w:p>
      <w:r>
        <w:rPr>
          <w:b/>
        </w:rPr>
        <w:t xml:space="preserve">2. </w:t>
      </w:r>
      <w:r>
        <w:t>уход за лесами</w:t>
      </w:r>
    </w:p>
    <w:p>
      <w:r>
        <w:rPr>
          <w:b/>
        </w:rPr>
        <w:t xml:space="preserve">2. </w:t>
      </w:r>
      <w:r>
        <w:t>осуществление отнесения земель, предназначенных для лесовосстановления, к землям, на которых расположены леса. (В редакции Федерального закона от 19.07.2018 № 212-ФЗ) (Часть в редакции Федерального закона от 12.03.2014 № 27-ФЗ)</w:t>
      </w:r>
    </w:p>
    <w:p>
      <w:r>
        <w:rPr>
          <w:b/>
        </w:rPr>
        <w:t>Статья 611. Государственный мониторинг воспроизводства лесов</w:t>
      </w:r>
    </w:p>
    <w:p>
      <w:r>
        <w:rPr>
          <w:b/>
        </w:rPr>
        <w:t xml:space="preserve">1. </w:t>
      </w:r>
      <w:r>
        <w:t>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
        <w:rPr>
          <w:b/>
        </w:rPr>
        <w:t xml:space="preserve">2. </w:t>
      </w:r>
      <w:r>
        <w:t>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
        <w:rPr>
          <w:b/>
        </w:rPr>
        <w:t xml:space="preserve">3. </w:t>
      </w:r>
      <w:r>
        <w:t>Государственный мониторинг воспроизводства лесов включает в себя</w:t>
      </w:r>
    </w:p>
    <w:p>
      <w:r>
        <w:rPr>
          <w:b/>
        </w:rPr>
        <w:t xml:space="preserve">4. </w:t>
      </w:r>
      <w:r>
        <w:t>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 (В редакции Федерального закона от 26.12.2024 № 491-ФЗ)</w:t>
      </w:r>
    </w:p>
    <w:p>
      <w:r>
        <w:rPr>
          <w:b/>
        </w:rPr>
        <w:t xml:space="preserve">5. </w:t>
      </w:r>
      <w:r>
        <w:t>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 (В редакции Федерального закона от 26.12.2024 № 491-ФЗ)</w:t>
      </w:r>
    </w:p>
    <w:p>
      <w:r>
        <w:rPr>
          <w:b/>
        </w:rPr>
        <w:t xml:space="preserve">6. </w:t>
      </w:r>
      <w:r>
        <w:t>Порядок осуществления государственного мониторинга воспроизводства лесов устанавливается уполномоченным федеральным органом исполнительной власти. (Дополнение статьей - Федеральный закон от 12.03.2014 № 27-ФЗ) (В редакции Федерального закона от 02.07.2021 № 303-ФЗ)</w:t>
      </w:r>
    </w:p>
    <w:p>
      <w:r>
        <w:rPr>
          <w:b/>
        </w:rPr>
        <w:t xml:space="preserve">3. </w:t>
      </w:r>
      <w:r>
        <w:t>оценку изменения площади земель, на которых расположены леса</w:t>
      </w:r>
    </w:p>
    <w:p>
      <w:r>
        <w:rPr>
          <w:b/>
        </w:rPr>
        <w:t xml:space="preserve">3. </w:t>
      </w:r>
      <w:r>
        <w:t>выявление лесов, требующих воспроизводства</w:t>
      </w:r>
    </w:p>
    <w:p>
      <w:r>
        <w:rPr>
          <w:b/>
        </w:rPr>
        <w:t xml:space="preserve">3. </w:t>
      </w:r>
      <w:r>
        <w:t>оценку качественных и количественных характеристик лесных насаждений при воспроизводстве лесов</w:t>
      </w:r>
    </w:p>
    <w:p>
      <w:r>
        <w:rPr>
          <w:b/>
        </w:rPr>
        <w:t xml:space="preserve">3. </w:t>
      </w:r>
      <w:r>
        <w:t>оценку установленных требований к выращиванию саженцев, сеянцев основных лесных древесных пород в лесных питомниках</w:t>
      </w:r>
    </w:p>
    <w:p>
      <w:r>
        <w:rPr>
          <w:b/>
        </w:rPr>
        <w:t xml:space="preserve">3. </w:t>
      </w:r>
      <w:r>
        <w:t>оценку качества используемых при воспроизводстве лесов семян лесных растений и саженцев, сеянцев основных лесных древесных пород</w:t>
      </w:r>
    </w:p>
    <w:p>
      <w:r>
        <w:rPr>
          <w:b/>
        </w:rPr>
        <w:t xml:space="preserve">3. </w:t>
      </w:r>
      <w:r>
        <w:t>оценку эффективности воспроизводства лесов, осуществляемого в том числе в соответствии со статьей 631 настоящего Кодекса</w:t>
      </w:r>
    </w:p>
    <w:p>
      <w:r>
        <w:rPr>
          <w:b/>
        </w:rPr>
        <w:t>Статья 62. Лесовосстановление</w:t>
      </w:r>
    </w:p>
    <w:p>
      <w:r>
        <w:rPr>
          <w:b/>
        </w:rPr>
        <w:t xml:space="preserve">1. </w:t>
      </w:r>
      <w:r>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
        <w:rPr>
          <w:b/>
        </w:rPr>
        <w:t xml:space="preserve">2. </w:t>
      </w:r>
      <w:r>
        <w:t>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 лесовосстановления</w:t>
      </w:r>
    </w:p>
    <w:p>
      <w:r>
        <w:rPr>
          <w:b/>
        </w:rPr>
        <w:t xml:space="preserve">3. </w:t>
      </w:r>
      <w:r>
        <w:t>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
        <w:rPr>
          <w:b/>
        </w:rPr>
        <w:t xml:space="preserve">4. </w:t>
      </w:r>
      <w:r>
        <w:t>Комбинированное лесовосстановление представляет собой сочетание естественного и искусственного лесовосстановления</w:t>
      </w:r>
    </w:p>
    <w:p>
      <w:r>
        <w:rPr>
          <w:b/>
        </w:rPr>
        <w:t xml:space="preserve">5. </w:t>
      </w:r>
      <w:r>
        <w:t>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частями 2 и 4 статьи 291, статьей 30 и частью 41 статьи 32 настоящего Кодекса</w:t>
      </w:r>
    </w:p>
    <w:p>
      <w:r>
        <w:rPr>
          <w:b/>
        </w:rPr>
        <w:t xml:space="preserve">6. </w:t>
      </w:r>
      <w:r>
        <w:t>Лесовосстановление проводится в соответствии с проектом лесовосстановления, который разрабатывается в соответствии со статьей 891 настоящего Кодекса</w:t>
      </w:r>
    </w:p>
    <w:p>
      <w:r>
        <w:rPr>
          <w:b/>
        </w:rPr>
        <w:t xml:space="preserve">7. </w:t>
      </w:r>
      <w:r>
        <w:t>Правила лесовосстановления устанавливаются уполномоченным федеральным органом исполнительной власти. (Статья в редакции Федерального закона от 02.07.2021 № 303-ФЗ)</w:t>
      </w:r>
    </w:p>
    <w:p>
      <w:r>
        <w:rPr>
          <w:b/>
        </w:rPr>
        <w:t>Статья 63. Лесоразведение</w:t>
      </w:r>
    </w:p>
    <w:p>
      <w:r>
        <w:rPr>
          <w:b/>
        </w:rPr>
        <w:t xml:space="preserve">1. </w:t>
      </w:r>
      <w:r>
        <w:t>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 (В редакции Федерального закона от 26.12.2024 № 491-ФЗ)</w:t>
      </w:r>
    </w:p>
    <w:p>
      <w:r>
        <w:rPr>
          <w:b/>
        </w:rPr>
        <w:t xml:space="preserve">2. </w:t>
      </w:r>
      <w:r>
        <w:t>Лесоразведение проводится в соответствии с проектом лесоразведения, который разрабатывается в соответствии со статьей 892 настоящего Кодекса</w:t>
      </w:r>
    </w:p>
    <w:p>
      <w:r>
        <w:rPr>
          <w:b/>
        </w:rPr>
        <w:t xml:space="preserve">3. </w:t>
      </w:r>
      <w:r>
        <w:t>Правила лесоразведения устанавливаются уполномоченным федеральным органом исполнительной власти. (Статья в редакции Федерального закона от 02.07.2021 № 303-ФЗ)</w:t>
      </w:r>
    </w:p>
    <w:p>
      <w:r>
        <w:rPr>
          <w:b/>
        </w:rPr>
        <w:t>Статья 631. Особенности осуществления лесовосстановления и лесоразведения отдельными категориями лиц</w:t>
      </w:r>
    </w:p>
    <w:p>
      <w:r>
        <w:rPr>
          <w:b/>
        </w:rPr>
        <w:t xml:space="preserve">1. </w:t>
      </w:r>
      <w:r>
        <w:t>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w:t>
      </w:r>
    </w:p>
    <w:p>
      <w:r>
        <w:rPr>
          <w:b/>
        </w:rPr>
        <w:t xml:space="preserve">2. </w:t>
      </w:r>
      <w:r>
        <w:t>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
        <w:rPr>
          <w:b/>
        </w:rPr>
        <w:t xml:space="preserve">3. </w:t>
      </w:r>
      <w:r>
        <w:t>Лесовосстановление или лесоразведение, проводимое в соответствии с частями 1 и 2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
        <w:rPr>
          <w:b/>
        </w:rPr>
        <w:t xml:space="preserve">4. </w:t>
      </w:r>
      <w:r>
        <w:t>Лесовосстановление или лесоразведение, проводимое в соответствии с частями 1 и 2 настоящей статьи, может осуществляться на землях иных категорий по согласованию с уполномоченным федеральным органом исполнительной власти в порядке, установленном Правительством Российской Федерации</w:t>
      </w:r>
    </w:p>
    <w:p>
      <w:r>
        <w:rPr>
          <w:b/>
        </w:rPr>
        <w:t xml:space="preserve">5. </w:t>
      </w:r>
      <w:r>
        <w:t>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w:t>
      </w:r>
    </w:p>
    <w:p>
      <w:r>
        <w:rPr>
          <w:b/>
        </w:rPr>
        <w:t xml:space="preserve">6. </w:t>
      </w:r>
      <w:r>
        <w:t>Лица, указанные в частях 1, 2 и 5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части 1 настоящей статьи, или после перевода земель лесного фонда в земли иных категорий в случае, указанном в части 2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
        <w:rPr>
          <w:b/>
        </w:rPr>
        <w:t xml:space="preserve">7. </w:t>
      </w:r>
      <w:r>
        <w:t>Настоящая статья не распространяется на следующие случаи</w:t>
      </w:r>
    </w:p>
    <w:p>
      <w:r>
        <w:rPr>
          <w:b/>
        </w:rPr>
        <w:t xml:space="preserve">8. </w:t>
      </w:r>
      <w:r>
        <w:t>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частью 1 настоящей статьи, обязанность по лесовосстановлению или лесоразведению, предусмотренная частью 2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 (Дополнение статьей - Федеральный закон от 19.07.2018 № 212-ФЗ) (В редакции Федерального закона от 02.07.2021 № 303-ФЗ)</w:t>
      </w:r>
    </w:p>
    <w:p>
      <w:r>
        <w:rPr>
          <w:b/>
        </w:rPr>
        <w:t xml:space="preserve">7. </w:t>
      </w:r>
      <w:r>
        <w:t>использование лесов в соответствии с частью 5 статьи 43 и частью 4 статьи 45 настоящего Кодекса</w:t>
      </w:r>
    </w:p>
    <w:p>
      <w:r>
        <w:rPr>
          <w:b/>
        </w:rPr>
        <w:t xml:space="preserve">7. </w:t>
      </w:r>
      <w:r>
        <w:t>осуществление рубок лесных насаждений при осуществлении геологического изучения недр</w:t>
      </w:r>
    </w:p>
    <w:p>
      <w:r>
        <w:rPr>
          <w:b/>
        </w:rPr>
        <w:t xml:space="preserve">7. </w:t>
      </w:r>
      <w:r>
        <w:t>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
        <w:rPr>
          <w:b/>
        </w:rPr>
        <w:t>Статья 64. Уход за лесами</w:t>
      </w:r>
    </w:p>
    <w:p>
      <w:r>
        <w:rPr>
          <w:b/>
        </w:rPr>
        <w:t xml:space="preserve">1. </w:t>
      </w:r>
      <w:r>
        <w:t>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 (В редакции Федерального закона от 30.12.2015 № 455-ФЗ)</w:t>
      </w:r>
    </w:p>
    <w:p>
      <w:r>
        <w:rPr>
          <w:b/>
        </w:rPr>
        <w:t xml:space="preserve">2. </w:t>
      </w:r>
      <w:r>
        <w:t>Уход за лесами осуществляется лицами, использующими леса на основании проекта освоения лесов</w:t>
      </w:r>
    </w:p>
    <w:p>
      <w:r>
        <w:rPr>
          <w:b/>
        </w:rPr>
        <w:t xml:space="preserve">3. </w:t>
      </w:r>
      <w:r>
        <w:t>Правила ухода за лесами устанавливаются уполномоченным федеральным органом исполнительной власти</w:t>
      </w:r>
    </w:p>
    <w:p>
      <w:r>
        <w:rPr>
          <w:b/>
        </w:rPr>
        <w:t>Статья 641. Отнесение земель, предназначенных для лесовосстановления, к землям, на которых расположены леса</w:t>
      </w:r>
    </w:p>
    <w:p>
      <w:r>
        <w:t>(Наименование в редакции Федерального закона от 19.07.2018 № 212-ФЗ)</w:t>
      </w:r>
    </w:p>
    <w:p>
      <w:r>
        <w:rPr>
          <w:b/>
        </w:rPr>
        <w:t xml:space="preserve">1. </w:t>
      </w:r>
      <w:r>
        <w:t>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статьями 81 - 84 настоящего Кодекса. (В редакции Федерального закона от 19.07.2018 № 212-ФЗ)</w:t>
      </w:r>
    </w:p>
    <w:p>
      <w:r>
        <w:rPr>
          <w:b/>
        </w:rPr>
        <w:t xml:space="preserve">2. </w:t>
      </w:r>
      <w:r>
        <w:t>Порядок отнесения земель, предназначенных для лесовосстановления, к землям, на которых расположены леса, и форма соответствующего акта устанавливаются уполномоченным федеральным органом исполнительной власти. (В редакции Федерального закона от 19.07.2018 № 212-ФЗ) (Дополнение статьей - Федеральный закон от 12.03.2014 № 27-ФЗ)</w:t>
      </w:r>
    </w:p>
    <w:p>
      <w:r>
        <w:rPr>
          <w:b/>
        </w:rPr>
        <w:t>Статья 65</w:t>
      </w:r>
    </w:p>
    <w:p>
      <w:r>
        <w:t>(Статья утратила силу - Федеральный закон от 26.12.2024 № 491-ФЗ)</w:t>
      </w:r>
    </w:p>
    <w:p>
      <w:r>
        <w:rPr>
          <w:b/>
        </w:rPr>
        <w:t>Статья 66. Отчет о воспроизводстве лесов и лесоразведении</w:t>
      </w:r>
    </w:p>
    <w:p>
      <w:r>
        <w:rPr>
          <w:b/>
        </w:rPr>
        <w:t xml:space="preserve">1. </w:t>
      </w:r>
      <w:r>
        <w:t>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(В редакции Федерального закона от 04.02.2021 № 3-ФЗ)</w:t>
      </w:r>
    </w:p>
    <w:p>
      <w:r>
        <w:rPr>
          <w:b/>
        </w:rPr>
        <w:t xml:space="preserve">2. </w:t>
      </w:r>
      <w:r>
        <w:t>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 (В редакции Федерального закона от 02.07.2021 № 303-ФЗ)</w:t>
      </w:r>
    </w:p>
    <w:p>
      <w:r>
        <w:rPr>
          <w:b/>
        </w:rPr>
        <w:t xml:space="preserve">3. </w:t>
      </w:r>
      <w:r>
        <w:t>Граждане, юридические лица, осуществляющие лесовосстановление, в целях подтверждения соблюдения правил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части 6 статьи 19 настоящего Кодекса. (В редакции Федерального закона от 04.02.2021 № 3-ФЗ)</w:t>
      </w:r>
    </w:p>
    <w:p>
      <w:r>
        <w:rPr>
          <w:b/>
        </w:rPr>
        <w:t xml:space="preserve">4. </w:t>
      </w:r>
      <w:r>
        <w:t>Перечень информации, включаемой в отчет о воспроизводстве лесов и лесоразведении, порядок фиксации этой информации, форма и порядок представления отчета о воспроизводстве лесов и лесоразведении, а также требования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 (Статья в редакции Федерального закона от 23.06.2016 № 218-ФЗ)</w:t>
      </w:r>
    </w:p>
    <w:p>
      <w:pPr>
        <w:pStyle w:val="Heading3"/>
      </w:pPr>
      <w:r>
        <w:t>Климаторегулирующий потенциал лесов</w:t>
      </w:r>
    </w:p>
    <w:p>
      <w:r>
        <w:rPr>
          <w:b/>
        </w:rPr>
        <w:t>Статья 661. Общие положения о климаторегулирующем потенциале лесов</w:t>
      </w:r>
    </w:p>
    <w:p>
      <w:r>
        <w:rPr>
          <w:b/>
        </w:rPr>
        <w:t xml:space="preserve">1. </w:t>
      </w:r>
      <w:r>
        <w:t>Сохранение климаторегулирующего потенциала лесов осуществляется в соответствии с настоящим Кодексом, Федеральным законом от 2 июля 2021 года № 296-ФЗ "Об ограничении выбросов парниковых газов" и другими федеральными законами</w:t>
      </w:r>
    </w:p>
    <w:p>
      <w:r>
        <w:rPr>
          <w:b/>
        </w:rPr>
        <w:t xml:space="preserve">2. </w:t>
      </w:r>
      <w:r>
        <w:t>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r>
        <w:rPr>
          <w:b/>
        </w:rPr>
        <w:t>Статья 662. Лесоклиматические проекты</w:t>
      </w:r>
    </w:p>
    <w:p>
      <w:r>
        <w:rPr>
          <w:b/>
        </w:rPr>
        <w:t xml:space="preserve">1. </w:t>
      </w:r>
      <w:r>
        <w:t>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
        <w:rPr>
          <w:b/>
        </w:rPr>
        <w:t xml:space="preserve">2. </w:t>
      </w:r>
      <w:r>
        <w:t>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r>
        <w:rPr>
          <w:b/>
        </w:rPr>
        <w:t>Статья 663. Соглашение о реализации лесоклиматического проекта</w:t>
      </w:r>
    </w:p>
    <w:p>
      <w:r>
        <w:rPr>
          <w:b/>
        </w:rPr>
        <w:t xml:space="preserve">1. </w:t>
      </w:r>
      <w:r>
        <w:t>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
        <w:rPr>
          <w:b/>
        </w:rPr>
        <w:t xml:space="preserve">2. </w:t>
      </w:r>
      <w:r>
        <w:t>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части 2 статьи 662 настоящего Кодекса мероприятия по сохранению лесов</w:t>
      </w:r>
    </w:p>
    <w:p>
      <w:r>
        <w:rPr>
          <w:b/>
        </w:rPr>
        <w:t xml:space="preserve">3. </w:t>
      </w:r>
      <w:r>
        <w:t>Соглашение содержит следующие сведения и условия</w:t>
      </w:r>
    </w:p>
    <w:p>
      <w:r>
        <w:rPr>
          <w:b/>
        </w:rPr>
        <w:t xml:space="preserve">4. </w:t>
      </w:r>
      <w:r>
        <w:t>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
        <w:rPr>
          <w:b/>
        </w:rPr>
        <w:t xml:space="preserve">5. </w:t>
      </w:r>
      <w:r>
        <w:t>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части 2 статьи 19 настоящего Кодекса</w:t>
      </w:r>
    </w:p>
    <w:p>
      <w:r>
        <w:rPr>
          <w:b/>
        </w:rPr>
        <w:t xml:space="preserve">6. </w:t>
      </w:r>
      <w:r>
        <w:t>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
        <w:rPr>
          <w:b/>
        </w:rPr>
        <w:t xml:space="preserve">7. </w:t>
      </w:r>
      <w:r>
        <w:t>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w:t>
      </w:r>
    </w:p>
    <w:p>
      <w:r>
        <w:rPr>
          <w:b/>
        </w:rPr>
        <w:t xml:space="preserve">8. </w:t>
      </w:r>
      <w:r>
        <w:t>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w:t>
      </w:r>
    </w:p>
    <w:p>
      <w:r>
        <w:rPr>
          <w:b/>
        </w:rPr>
        <w:t xml:space="preserve">9. </w:t>
      </w:r>
      <w:r>
        <w:t>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
        <w:rPr>
          <w:b/>
        </w:rPr>
        <w:t xml:space="preserve">10. </w:t>
      </w:r>
      <w:r>
        <w:t>Основаниями для отказа в заключении соглашения являются</w:t>
      </w:r>
    </w:p>
    <w:p>
      <w:r>
        <w:rPr>
          <w:b/>
        </w:rPr>
        <w:t xml:space="preserve">11. </w:t>
      </w:r>
      <w:r>
        <w:t>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частью 9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
        <w:rPr>
          <w:b/>
        </w:rPr>
        <w:t xml:space="preserve">12. </w:t>
      </w:r>
      <w:r>
        <w:t>Юридическое или физическое лицо, исполнившее обязательство, предусмотренное пунктом 7 части 3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
        <w:rPr>
          <w:b/>
        </w:rPr>
        <w:t xml:space="preserve">13. </w:t>
      </w:r>
      <w:r>
        <w:t>По результатам отнесения в установленном законодательством Российской Федерации порядке реализуемого в соответствии с соглашением проекта к климатическим проектам в соглашение могут быть внесены соответствующие изменения</w:t>
      </w:r>
    </w:p>
    <w:p>
      <w:r>
        <w:rPr>
          <w:b/>
        </w:rPr>
        <w:t xml:space="preserve">14. </w:t>
      </w:r>
      <w:r>
        <w:t>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r>
        <w:rPr>
          <w:b/>
        </w:rPr>
        <w:t xml:space="preserve">15. </w:t>
      </w:r>
      <w:r>
        <w:t>Соглашение считается расторгнутым по истечении тридцати дней со дня направления юридическому или физическому лицу уведомления, указанного в части 14 настоящей статьи</w:t>
      </w:r>
    </w:p>
    <w:p>
      <w:r>
        <w:rPr>
          <w:b/>
        </w:rPr>
        <w:t xml:space="preserve">3. </w:t>
      </w:r>
      <w:r>
        <w:t>сведения о местоположении и площади территории, в пределах которой планируется реализация лесоклиматического проекта</w:t>
      </w:r>
    </w:p>
    <w:p>
      <w:r>
        <w:rPr>
          <w:b/>
        </w:rPr>
        <w:t xml:space="preserve">3. </w:t>
      </w:r>
      <w:r>
        <w:t>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
        <w:rPr>
          <w:b/>
        </w:rPr>
        <w:t xml:space="preserve">3. </w:t>
      </w:r>
      <w:r>
        <w:t>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
        <w:rPr>
          <w:b/>
        </w:rPr>
        <w:t xml:space="preserve">3. </w:t>
      </w:r>
      <w:r>
        <w:t>срок действия соглашения</w:t>
      </w:r>
    </w:p>
    <w:p>
      <w:r>
        <w:rPr>
          <w:b/>
        </w:rPr>
        <w:t xml:space="preserve">3. </w:t>
      </w:r>
      <w:r>
        <w:t>виды, объем и сроки мероприятий, осуществляемых в рамках реализации лесоклиматического проекта</w:t>
      </w:r>
    </w:p>
    <w:p>
      <w:r>
        <w:rPr>
          <w:b/>
        </w:rPr>
        <w:t xml:space="preserve">3. </w:t>
      </w:r>
      <w:r>
        <w:t>ожидаемые результаты и срок реализации лесоклиматического проекта</w:t>
      </w:r>
    </w:p>
    <w:p>
      <w:r>
        <w:rPr>
          <w:b/>
        </w:rPr>
        <w:t xml:space="preserve">3. </w:t>
      </w:r>
      <w:r>
        <w:t>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r>
        <w:rPr>
          <w:b/>
        </w:rPr>
        <w:t xml:space="preserve">10. </w:t>
      </w:r>
      <w:r>
        <w:t>недостоверность и (или) неполнота сведений, содержащихся в заявлении, предусмотренном частью 7 настоящей статьи</w:t>
      </w:r>
    </w:p>
    <w:p>
      <w:r>
        <w:rPr>
          <w:b/>
        </w:rPr>
        <w:t xml:space="preserve">10. </w:t>
      </w:r>
      <w:r>
        <w:t>отсутствие письменного согласия, предусмотренного частью 8 настоящей статьи</w:t>
      </w:r>
    </w:p>
    <w:p>
      <w:r>
        <w:rPr>
          <w:b/>
        </w:rPr>
        <w:t xml:space="preserve">10. </w:t>
      </w:r>
      <w:r>
        <w:t>несоответствие планируемых при реализации лесоклиматического проекта мероприятий требованиям лесного законодательства</w:t>
      </w:r>
    </w:p>
    <w:p>
      <w:r>
        <w:rPr>
          <w:b/>
        </w:rPr>
        <w:t xml:space="preserve">14. </w:t>
      </w:r>
      <w:r>
        <w:t>сведения о лесоклиматическом проекте не включены в реестр углеродных единиц в течение пяти лет с момента заключения соглашения</w:t>
      </w:r>
    </w:p>
    <w:p>
      <w:r>
        <w:rPr>
          <w:b/>
        </w:rPr>
        <w:t xml:space="preserve">14. </w:t>
      </w:r>
      <w:r>
        <w:t>невыполнение юридическим или физическим лицом видов, объема и сроков мероприятий, предусмотренных соглашением</w:t>
      </w:r>
    </w:p>
    <w:p>
      <w:r>
        <w:rPr>
          <w:b/>
        </w:rPr>
        <w:t>Статья 664. Результаты реализации лесоклиматического проекта</w:t>
      </w:r>
    </w:p>
    <w:p>
      <w:r>
        <w:rPr>
          <w:b/>
        </w:rPr>
        <w:t xml:space="preserve">1. </w:t>
      </w:r>
      <w:r>
        <w:t>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
        <w:rPr>
          <w:b/>
        </w:rPr>
        <w:t xml:space="preserve">2. </w:t>
      </w:r>
      <w:r>
        <w:t>Положения части 6 статьи 62, части 2 статьи 63, части 2 статьи 64 и статьи 692 настоящего Кодекса при реализации лесоклиматических проектов не применяются</w:t>
      </w:r>
    </w:p>
    <w:p>
      <w:r>
        <w:rPr>
          <w:b/>
        </w:rPr>
        <w:t xml:space="preserve">3. </w:t>
      </w:r>
      <w:r>
        <w:t>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pStyle w:val="Heading3"/>
      </w:pPr>
      <w:r>
        <w:t>Лесное семеноводство</w:t>
      </w:r>
    </w:p>
    <w:p>
      <w:r>
        <w:rPr>
          <w:b/>
        </w:rPr>
        <w:t>Статья 665. Общие положения о лесном семеноводстве</w:t>
      </w:r>
    </w:p>
    <w:p>
      <w:r>
        <w:rPr>
          <w:b/>
        </w:rPr>
        <w:t xml:space="preserve">1. </w:t>
      </w:r>
      <w:r>
        <w:t>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
        <w:rPr>
          <w:b/>
        </w:rPr>
        <w:t xml:space="preserve">2. </w:t>
      </w:r>
      <w:r>
        <w:t>В целях лесного семеноводства осуществляются</w:t>
      </w:r>
    </w:p>
    <w:p>
      <w:r>
        <w:rPr>
          <w:b/>
        </w:rPr>
        <w:t xml:space="preserve">3. </w:t>
      </w:r>
      <w:r>
        <w:t>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
        <w:rPr>
          <w:b/>
        </w:rPr>
        <w:t xml:space="preserve">4. </w:t>
      </w:r>
      <w:r>
        <w:t>При воспроизводстве лесов и лесоразведении не допускается применение</w:t>
      </w:r>
    </w:p>
    <w:p>
      <w:r>
        <w:rPr>
          <w:b/>
        </w:rPr>
        <w:t xml:space="preserve">5. </w:t>
      </w:r>
      <w:r>
        <w:t>Правила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
        <w:rPr>
          <w:b/>
        </w:rPr>
        <w:t xml:space="preserve">2. </w:t>
      </w:r>
      <w:r>
        <w:t>лесосеменное районирование</w:t>
      </w:r>
    </w:p>
    <w:p>
      <w:r>
        <w:rPr>
          <w:b/>
        </w:rPr>
        <w:t xml:space="preserve">2. </w:t>
      </w:r>
      <w:r>
        <w:t>создание,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
        <w:rPr>
          <w:b/>
        </w:rPr>
        <w:t xml:space="preserve">2. </w:t>
      </w:r>
      <w:r>
        <w:t>формирование федерального фонда семян лесных растений</w:t>
      </w:r>
    </w:p>
    <w:p>
      <w:r>
        <w:rPr>
          <w:b/>
        </w:rPr>
        <w:t xml:space="preserve">2. </w:t>
      </w:r>
      <w:r>
        <w:t>формирование страховых фондов семян лесных растений субъектов Российской Федерации</w:t>
      </w:r>
    </w:p>
    <w:p>
      <w:r>
        <w:rPr>
          <w:b/>
        </w:rPr>
        <w:t xml:space="preserve">2. </w:t>
      </w:r>
      <w:r>
        <w:t>семенной лесной контроль</w:t>
      </w:r>
    </w:p>
    <w:p>
      <w:r>
        <w:rPr>
          <w:b/>
        </w:rPr>
        <w:t xml:space="preserve">2. </w:t>
      </w:r>
      <w:r>
        <w:t>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
        <w:rPr>
          <w:b/>
        </w:rPr>
        <w:t xml:space="preserve">4. </w:t>
      </w:r>
      <w:r>
        <w:t>нерайонированных семян лесных растений</w:t>
      </w:r>
    </w:p>
    <w:p>
      <w:r>
        <w:rPr>
          <w:b/>
        </w:rPr>
        <w:t xml:space="preserve">4. </w:t>
      </w:r>
      <w:r>
        <w:t>семян лесных растений, посевные качества которых не определены</w:t>
      </w:r>
    </w:p>
    <w:p>
      <w:r>
        <w:rPr>
          <w:b/>
        </w:rPr>
        <w:t xml:space="preserve">4. </w:t>
      </w:r>
      <w:r>
        <w:t>нерайонированных саженцев, сеянцев основных лесных древесных пород</w:t>
      </w:r>
    </w:p>
    <w:p>
      <w:r>
        <w:rPr>
          <w:b/>
        </w:rPr>
        <w:t xml:space="preserve">4. </w:t>
      </w:r>
      <w:r>
        <w:t>саженцев, сеянцев основных лесных древесных пород, выращенных из семян лесных растений, посевные качества которых не определены</w:t>
      </w:r>
    </w:p>
    <w:p>
      <w:r>
        <w:rPr>
          <w:b/>
        </w:rPr>
        <w:t>Статья 666. Семена лесных растений</w:t>
      </w:r>
    </w:p>
    <w:p>
      <w:r>
        <w:rPr>
          <w:b/>
        </w:rPr>
        <w:t xml:space="preserve">1. </w:t>
      </w:r>
      <w:r>
        <w:t>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
        <w:rPr>
          <w:b/>
        </w:rPr>
        <w:t xml:space="preserve">2. </w:t>
      </w:r>
      <w:r>
        <w:t>В зависимости от наследственных свойств определяются следующие категории семян лесных растений: сортовые, улучшенные, нормальные</w:t>
      </w:r>
    </w:p>
    <w:p>
      <w:r>
        <w:rPr>
          <w:b/>
        </w:rPr>
        <w:t>Статья 667. Саженцы и сеянцы лесных растений основных лесных древесных пород</w:t>
      </w:r>
    </w:p>
    <w:p>
      <w:r>
        <w:rPr>
          <w:b/>
        </w:rPr>
        <w:t xml:space="preserve">1. </w:t>
      </w:r>
      <w:r>
        <w:t>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
        <w:rPr>
          <w:b/>
        </w:rPr>
        <w:t xml:space="preserve">2. </w:t>
      </w:r>
      <w:r>
        <w:t>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
        <w:rPr>
          <w:b/>
        </w:rP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
        <w:rPr>
          <w:b/>
        </w:rPr>
        <w:t xml:space="preserve">1. </w:t>
      </w:r>
      <w:r>
        <w:t>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
        <w:rPr>
          <w:b/>
        </w:rPr>
        <w:t xml:space="preserve">2. </w:t>
      </w:r>
      <w:r>
        <w:t>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
        <w:rPr>
          <w:b/>
        </w:rPr>
        <w:t xml:space="preserve">3. </w:t>
      </w:r>
      <w:r>
        <w:t>Хранение и транспортировка семян лесных растений осуществляются в условиях, исключающих снижение их посевных качеств</w:t>
      </w:r>
    </w:p>
    <w:p>
      <w:r>
        <w:rPr>
          <w:b/>
        </w:rPr>
        <w:t xml:space="preserve">4. </w:t>
      </w:r>
      <w:r>
        <w:t>Порядок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
        <w:rPr>
          <w:b/>
        </w:rPr>
        <w:t>Статья 669. Посевные качества семян лесных растений</w:t>
      </w:r>
    </w:p>
    <w:p>
      <w:r>
        <w:rPr>
          <w:b/>
        </w:rPr>
        <w:t xml:space="preserve">1. </w:t>
      </w:r>
      <w:r>
        <w:t>Семена лесных растений, предназначенные для воспроизводства лесов, лесоразведения, должны соответствовать посевным качествам</w:t>
      </w:r>
    </w:p>
    <w:p>
      <w:r>
        <w:rPr>
          <w:b/>
        </w:rPr>
        <w:t xml:space="preserve">2. </w:t>
      </w:r>
      <w:r>
        <w:t>Определение показателей посевных качеств семян лесных растений проводится путем анализа проб семян лесных растений. Порядок определения показателей посевных качеств семян лесных растений устанавливается уполномоченным федеральным органом исполнительной власти</w:t>
      </w:r>
    </w:p>
    <w:p>
      <w:r>
        <w:rPr>
          <w:b/>
        </w:rPr>
        <w:t xml:space="preserve">3. </w:t>
      </w:r>
      <w:r>
        <w:t>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
        <w:rPr>
          <w:b/>
        </w:rPr>
        <w:t xml:space="preserve">4. </w:t>
      </w:r>
      <w:r>
        <w:t>Порядок выдачи сертификата качества семян лесных растений и его форма устанавливаются уполномоченным федеральным органом исполнительной власти</w:t>
      </w:r>
    </w:p>
    <w:p>
      <w:r>
        <w:rPr>
          <w:b/>
        </w:rPr>
        <w:t>Статья 6610. Федеральный фонд семян лесных растений</w:t>
      </w:r>
    </w:p>
    <w:p>
      <w:r>
        <w:rPr>
          <w:b/>
        </w:rPr>
        <w:t xml:space="preserve">1. </w:t>
      </w:r>
      <w:r>
        <w:t>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статьями 81 - 84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статьей 391 настоящего Кодекса, семенами лесных растений в случаях, указанных в части 2 настоящей статьи</w:t>
      </w:r>
    </w:p>
    <w:p>
      <w:r>
        <w:rPr>
          <w:b/>
        </w:rPr>
        <w:t xml:space="preserve">2. </w:t>
      </w:r>
      <w:r>
        <w:t>Семена лесных растений из федерального фонда семян лесных растений используются в следующих случаях</w:t>
      </w:r>
    </w:p>
    <w:p>
      <w:r>
        <w:rPr>
          <w:b/>
        </w:rPr>
        <w:t xml:space="preserve">3. </w:t>
      </w:r>
      <w:r>
        <w:t>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4. </w:t>
      </w:r>
      <w:r>
        <w:t>Федеральный фонд семян лесных растений формируется за счет средств федерального бюджета и является федеральной собственностью</w:t>
      </w:r>
    </w:p>
    <w:p>
      <w:r>
        <w:rPr>
          <w:b/>
        </w:rPr>
        <w:t xml:space="preserve">5. </w:t>
      </w:r>
      <w:r>
        <w:t>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
        <w:rPr>
          <w:b/>
        </w:rPr>
        <w:t xml:space="preserve">6. </w:t>
      </w:r>
      <w:r>
        <w:t>Порядок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
        <w:rPr>
          <w:b/>
        </w:rPr>
        <w:t xml:space="preserve">2. </w:t>
      </w:r>
      <w:r>
        <w:t>ликвидация последствий чрезвычайных ситуаций и стихийных бедствий</w:t>
      </w:r>
    </w:p>
    <w:p>
      <w:r>
        <w:rPr>
          <w:b/>
        </w:rPr>
        <w:t xml:space="preserve">2. </w:t>
      </w:r>
      <w:r>
        <w:t>сохранение генофонда лесных растений</w:t>
      </w:r>
    </w:p>
    <w:p>
      <w:r>
        <w:rPr>
          <w:b/>
        </w:rPr>
        <w:t xml:space="preserve">2. </w:t>
      </w:r>
      <w:r>
        <w:t>неурожай семян лесных растений</w:t>
      </w:r>
    </w:p>
    <w:p>
      <w:r>
        <w:rPr>
          <w:b/>
        </w:rPr>
        <w:t>Статья 6611. Страховые фонды семян лесных растений субъектов Российской Федерации</w:t>
      </w:r>
    </w:p>
    <w:p>
      <w:r>
        <w:rPr>
          <w:b/>
        </w:rPr>
        <w:t xml:space="preserve">1. </w:t>
      </w:r>
      <w:r>
        <w:t>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
        <w:rPr>
          <w:b/>
        </w:rPr>
        <w:t xml:space="preserve">2. </w:t>
      </w:r>
      <w:r>
        <w:t>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
        <w:rPr>
          <w:b/>
        </w:rPr>
        <w:t xml:space="preserve">3. </w:t>
      </w:r>
      <w:r>
        <w:t>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
        <w:rPr>
          <w:b/>
        </w:rPr>
        <w:t xml:space="preserve">4. </w:t>
      </w:r>
      <w:r>
        <w:t>Порядок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pPr>
        <w:pStyle w:val="Heading3"/>
      </w:pPr>
      <w:r>
        <w:t>Лесоустройство</w:t>
      </w:r>
    </w:p>
    <w:p>
      <w:r>
        <w:rPr>
          <w:b/>
        </w:rPr>
        <w:t>Статья 67. Общие положения о лесоустройстве</w:t>
      </w:r>
    </w:p>
    <w:p>
      <w:r>
        <w:rPr>
          <w:b/>
        </w:rPr>
        <w:t xml:space="preserve">1. </w:t>
      </w:r>
      <w:r>
        <w:t>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
        <w:rPr>
          <w:b/>
        </w:rPr>
        <w:t xml:space="preserve">2. </w:t>
      </w:r>
      <w:r>
        <w:t>Лесоустройство проводится на землях, указанных в части 2 статьи 23 настоящего Кодекса</w:t>
      </w:r>
    </w:p>
    <w:p>
      <w:r>
        <w:rPr>
          <w:b/>
        </w:rPr>
        <w:t xml:space="preserve">3. </w:t>
      </w:r>
      <w:r>
        <w:t>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нормативам, установленным уполномоченным федеральным органом исполнительной власти</w:t>
      </w:r>
    </w:p>
    <w:p>
      <w:r>
        <w:rPr>
          <w:b/>
        </w:rPr>
        <w:t xml:space="preserve">4. </w:t>
      </w:r>
      <w:r>
        <w:t>Квалификационные требования и порядок аттестации специалистов на право осуществления мероприятий по лесоустройству, порядок и случаи аннулирования выданных аттестатов, порядок ведения реестра специалистов, имеющих право на осуществление мероприятий по лесоустройству, состав включаемых в него сведений и порядок предоставления информации из указанного реестра утверждаются уполномоченным федеральным органом исполнительной власти</w:t>
      </w:r>
    </w:p>
    <w:p>
      <w:r>
        <w:rPr>
          <w:b/>
        </w:rPr>
        <w:t xml:space="preserve">5. </w:t>
      </w:r>
      <w:r>
        <w:t>По результатам осуществления мероприятий по лесоустройству, предусмотренных статьей 68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 (Статья в редакции Федерального закона от 02.07.2021 № 304-ФЗ)</w:t>
      </w:r>
    </w:p>
    <w:p>
      <w:r>
        <w:rPr>
          <w:b/>
        </w:rPr>
        <w:t>Статья 671. Лесоустроительная инструкция</w:t>
      </w:r>
    </w:p>
    <w:p>
      <w:r>
        <w:rPr>
          <w:b/>
        </w:rPr>
        <w:t xml:space="preserve">1. </w:t>
      </w:r>
      <w:r>
        <w:t>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w:t>
      </w:r>
    </w:p>
    <w:p>
      <w:r>
        <w:rPr>
          <w:b/>
        </w:rPr>
        <w:t xml:space="preserve">2. </w:t>
      </w:r>
      <w:r>
        <w:t>В лесоустроительной инструкции устанавливаются</w:t>
      </w:r>
    </w:p>
    <w:p>
      <w:r>
        <w:rPr>
          <w:b/>
        </w:rPr>
        <w:t xml:space="preserve">2. </w:t>
      </w:r>
      <w:r>
        <w:t>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 (В редакции Федерального закона от 29.12.2022 № 600-ФЗ) 2) периодичность и особенности выполнения работ по лесоустройству для каждой из зон освоения лесов</w:t>
      </w:r>
    </w:p>
    <w:p>
      <w:r>
        <w:rPr>
          <w:b/>
        </w:rPr>
        <w:t xml:space="preserve">2. </w:t>
      </w:r>
      <w:r>
        <w:t>порядок проектирования лесничеств, участковых лесничеств, лесных кварталов, установления их границ, в том числе в случае изменения их границ</w:t>
      </w:r>
    </w:p>
    <w:p>
      <w:r>
        <w:rPr>
          <w:b/>
        </w:rPr>
        <w:t xml:space="preserve">2. </w:t>
      </w:r>
      <w:r>
        <w:t>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
        <w:rPr>
          <w:b/>
        </w:rPr>
        <w:t xml:space="preserve">2. </w:t>
      </w:r>
      <w:r>
        <w:t>нормативы площади участковых лесничеств, лесных кварталов</w:t>
      </w:r>
    </w:p>
    <w:p>
      <w:r>
        <w:rPr>
          <w:b/>
        </w:rPr>
        <w:t xml:space="preserve">2. </w:t>
      </w:r>
      <w:r>
        <w:t>критерии отнесения лесов к эксплуатационным лесам, защитным лесам, резервным лесам, а также нормативы их проектирования</w:t>
      </w:r>
    </w:p>
    <w:p>
      <w:r>
        <w:rPr>
          <w:b/>
        </w:rPr>
        <w:t xml:space="preserve">2. </w:t>
      </w:r>
      <w:r>
        <w:t>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
        <w:rPr>
          <w:b/>
        </w:rPr>
        <w:t xml:space="preserve">2. </w:t>
      </w:r>
      <w:r>
        <w:t>признаки и нормативы выделения особо защитных участков лесов</w:t>
      </w:r>
    </w:p>
    <w:p>
      <w:r>
        <w:rPr>
          <w:b/>
        </w:rPr>
        <w:t xml:space="preserve">2. </w:t>
      </w:r>
      <w:r>
        <w:t>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
        <w:rPr>
          <w:b/>
        </w:rPr>
        <w:t xml:space="preserve">2. </w:t>
      </w:r>
      <w:r>
        <w:t>требования к таксации лесов, в том числе разряды и способы таксации</w:t>
      </w:r>
    </w:p>
    <w:p>
      <w:r>
        <w:rPr>
          <w:b/>
        </w:rPr>
        <w:t xml:space="preserve">2. </w:t>
      </w:r>
      <w:r>
        <w:t>требования к нормативно-справочной информации, необходимой для проведения лесоустройства</w:t>
      </w:r>
    </w:p>
    <w:p>
      <w:r>
        <w:rPr>
          <w:b/>
        </w:rPr>
        <w:t xml:space="preserve">2. </w:t>
      </w:r>
      <w:r>
        <w:t>порядок проектирования мероприятий по сохранению лесов</w:t>
      </w:r>
    </w:p>
    <w:p>
      <w:r>
        <w:rPr>
          <w:b/>
        </w:rPr>
        <w:t xml:space="preserve">2. </w:t>
      </w:r>
      <w:r>
        <w:t>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
        <w:rPr>
          <w:b/>
        </w:rPr>
        <w:t xml:space="preserve">2. </w:t>
      </w:r>
      <w:r>
        <w:t>порядок осуществления контроля качества проведения лесоустройства и качества подготовки лесоустроительной документации</w:t>
      </w:r>
    </w:p>
    <w:p>
      <w:r>
        <w:rPr>
          <w:b/>
        </w:rPr>
        <w:t xml:space="preserve">2. </w:t>
      </w:r>
      <w:r>
        <w:t>случаи и порядок внесения изменений в лесоустроительную документацию</w:t>
      </w:r>
    </w:p>
    <w:p>
      <w:r>
        <w:rPr>
          <w:b/>
        </w:rPr>
        <w:t xml:space="preserve">2. </w:t>
      </w:r>
      <w:r>
        <w:t>технические требования при проведении лесоустройства и выполнении соответствующих работ по лесоустройству. (Дополнение статьей - Федеральный закон от 02.07.2021 № 304-ФЗ)</w:t>
      </w:r>
    </w:p>
    <w:p>
      <w:r>
        <w:rPr>
          <w:b/>
        </w:rPr>
        <w:t>Статья 672. План проведения лесоустройства</w:t>
      </w:r>
    </w:p>
    <w:p>
      <w:r>
        <w:rPr>
          <w:b/>
        </w:rPr>
        <w:t xml:space="preserve">1. </w:t>
      </w:r>
      <w:r>
        <w:t>Лесоустройство проводится в соответствии с планом проведения лесоустройства, за исключением случаев, предусмотренных частью 10 статьи 19 настоящего Кодекса</w:t>
      </w:r>
    </w:p>
    <w:p>
      <w:r>
        <w:rPr>
          <w:b/>
        </w:rPr>
        <w:t xml:space="preserve">2. </w:t>
      </w:r>
      <w:r>
        <w:t>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статьей 86 настоящего Кодекса. (В редакции Федерального закона от 29.12.2022 № 600-ФЗ)</w:t>
      </w:r>
    </w:p>
    <w:p>
      <w:r>
        <w:rPr>
          <w:b/>
        </w:rPr>
        <w:t xml:space="preserve">3. </w:t>
      </w:r>
      <w:r>
        <w:t>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
        <w:rPr>
          <w:b/>
        </w:rPr>
        <w:t xml:space="preserve">4. </w:t>
      </w:r>
      <w:r>
        <w:t>Планы проведения лесоустройства в отношении лесов, не указанных в части 3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5. </w:t>
      </w:r>
      <w:r>
        <w:t>Порядок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 (Дополнение статьей - Федеральный закон от 02.07.2021 № 304-ФЗ)</w:t>
      </w:r>
    </w:p>
    <w:p>
      <w:r>
        <w:rPr>
          <w:b/>
        </w:rPr>
        <w:t>Статья 68. Содержание лесоустройства</w:t>
      </w:r>
    </w:p>
    <w:p>
      <w:r>
        <w:rPr>
          <w:b/>
        </w:rPr>
        <w:t xml:space="preserve">1. </w:t>
      </w:r>
      <w:r>
        <w:t>Лесоустройство включает в себя следующие мероприятия</w:t>
      </w:r>
    </w:p>
    <w:p>
      <w:r>
        <w:rPr>
          <w:b/>
        </w:rPr>
        <w:t xml:space="preserve">2. </w:t>
      </w:r>
      <w:r>
        <w:t>Мероприятия по лесоустройству, указанные в части 1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
        <w:rPr>
          <w:b/>
        </w:rPr>
        <w:t xml:space="preserve">3. </w:t>
      </w:r>
      <w:r>
        <w:t>Проектирование мероприятий по сохранению лесов осуществляется одновременно с таксацией лесов, за исключением случая, предусмотренного частью 4 настоящей статьи</w:t>
      </w:r>
    </w:p>
    <w:p>
      <w:r>
        <w:rPr>
          <w:b/>
        </w:rPr>
        <w:t xml:space="preserve">4. </w:t>
      </w:r>
      <w:r>
        <w:t>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
        <w:rPr>
          <w:b/>
        </w:rPr>
        <w:t xml:space="preserve">5. </w:t>
      </w:r>
      <w:r>
        <w:t>Геодезические и картографические работы, проводимые при лесоустройстве, выполняются в соответствии с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w:t>
      </w:r>
    </w:p>
    <w:p>
      <w:r>
        <w:rPr>
          <w:b/>
        </w:rPr>
        <w:t xml:space="preserve">6. </w:t>
      </w:r>
      <w:r>
        <w:t>В случаях, предусмотренных пунктом 3 части 1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 (Статья в редакции Федерального закона от 02.07.2021 № 304-ФЗ)</w:t>
      </w:r>
    </w:p>
    <w:p>
      <w:r>
        <w:rPr>
          <w:b/>
        </w:rPr>
        <w:t xml:space="preserve">1. </w:t>
      </w:r>
      <w:r>
        <w:t>проектирование лесничеств</w:t>
      </w:r>
    </w:p>
    <w:p>
      <w:r>
        <w:rPr>
          <w:b/>
        </w:rPr>
        <w:t xml:space="preserve">1. </w:t>
      </w:r>
      <w:r>
        <w:t>проектирование эксплуатационных лесов, защитных лесов, резервных лесов, а также особо защитных участков лесов</w:t>
      </w:r>
    </w:p>
    <w:p>
      <w:r>
        <w:rPr>
          <w:b/>
        </w:rPr>
        <w:t xml:space="preserve">1. </w:t>
      </w:r>
      <w:r>
        <w:t>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
        <w:rPr>
          <w:b/>
        </w:rPr>
        <w:t xml:space="preserve">1. </w:t>
      </w:r>
      <w:r>
        <w:t>таксация лесов</w:t>
      </w:r>
    </w:p>
    <w:p>
      <w:r>
        <w:rPr>
          <w:b/>
        </w:rPr>
        <w:t xml:space="preserve">1. </w:t>
      </w:r>
      <w:r>
        <w:t>проектирование мероприятий по сохранению лесов</w:t>
      </w:r>
    </w:p>
    <w:p>
      <w:r>
        <w:rPr>
          <w:b/>
        </w:rPr>
        <w:t>Статья 681. Проектирование лесничеств</w:t>
      </w:r>
    </w:p>
    <w:p>
      <w:r>
        <w:rPr>
          <w:b/>
        </w:rPr>
        <w:t xml:space="preserve">1. </w:t>
      </w:r>
      <w:r>
        <w:t>Проектирование лесничеств осуществляется в целях установления основных территориальных единиц управления лесами, предусмотренных статьей 23 настоящего Кодекса</w:t>
      </w:r>
    </w:p>
    <w:p>
      <w:r>
        <w:rPr>
          <w:b/>
        </w:rPr>
        <w:t xml:space="preserve">2. </w:t>
      </w:r>
      <w:r>
        <w:t>При проектировании лесничеств осуществляются</w:t>
      </w:r>
    </w:p>
    <w:p>
      <w:r>
        <w:rPr>
          <w:b/>
        </w:rPr>
        <w:t xml:space="preserve">3. </w:t>
      </w:r>
      <w:r>
        <w:t>Определение местоположения границ участковых лесничеств, лесных кварталов осуществляется с учетом нормативов площади участковых лесничеств, лесных кварталов, установленных лесоустроительной инструкцией. (Дополнение статьей - Федеральный закон от 29.12.2010 № 442-ФЗ) (В редакции Федерального закона от 02.07.2021 № 304-ФЗ)</w:t>
      </w:r>
    </w:p>
    <w:p>
      <w:r>
        <w:rPr>
          <w:b/>
        </w:rPr>
        <w:t xml:space="preserve">2. </w:t>
      </w:r>
      <w:r>
        <w:t>определение площади и местоположения границ лесничеств</w:t>
      </w:r>
    </w:p>
    <w:p>
      <w:r>
        <w:rPr>
          <w:b/>
        </w:rPr>
        <w:t xml:space="preserve">2. </w:t>
      </w:r>
      <w:r>
        <w:t>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
        <w:rPr>
          <w:b/>
        </w:rPr>
        <w:t xml:space="preserve">2. </w:t>
      </w:r>
      <w:r>
        <w:t>определение местоположения границ лесных кварталов, подготовка проекта квартальной сети</w:t>
      </w:r>
    </w:p>
    <w:p>
      <w:r>
        <w:rPr>
          <w:b/>
        </w:rPr>
        <w:t xml:space="preserve">2. </w:t>
      </w:r>
      <w:r>
        <w:t>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
        <w:rPr>
          <w:b/>
        </w:rP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
        <w:rPr>
          <w:b/>
        </w:rPr>
        <w:t xml:space="preserve">1. </w:t>
      </w:r>
      <w:r>
        <w:t>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статьями 10 и 12 настоящего Кодекса</w:t>
      </w:r>
    </w:p>
    <w:p>
      <w:r>
        <w:rPr>
          <w:b/>
        </w:rPr>
        <w:t xml:space="preserve">2. </w:t>
      </w:r>
      <w:r>
        <w:t>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
        <w:rPr>
          <w:b/>
        </w:rPr>
        <w:t xml:space="preserve">3. </w:t>
      </w:r>
      <w:r>
        <w:t>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
        <w:rPr>
          <w:b/>
        </w:rPr>
        <w:t xml:space="preserve">4. </w:t>
      </w:r>
      <w:r>
        <w:t>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статьей 114 настоящего Кодекса</w:t>
      </w:r>
    </w:p>
    <w:p>
      <w:r>
        <w:rPr>
          <w:b/>
        </w:rPr>
        <w:t xml:space="preserve">5. </w:t>
      </w:r>
      <w:r>
        <w:t>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инструкцией</w:t>
      </w:r>
    </w:p>
    <w:p>
      <w:r>
        <w:rPr>
          <w:b/>
        </w:rPr>
        <w:t xml:space="preserve">6. </w:t>
      </w:r>
      <w:r>
        <w:t>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статьей 81 и пунктом 11 статьи 82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 (Дополнение статьей - Федеральный закон от 29.12.2010 № 442-ФЗ) (В редакции Федерального закона от 02.07.2021 № 304-ФЗ)</w:t>
      </w:r>
    </w:p>
    <w:p>
      <w:r>
        <w:rPr>
          <w:b/>
        </w:rPr>
        <w:t xml:space="preserve">2. </w:t>
      </w:r>
      <w:r>
        <w:t>проверка наличия оснований отнесения лесов к эксплуатационным лесам, защитным лесам, резервным лесам и выделения особо защитных участков лесов</w:t>
      </w:r>
    </w:p>
    <w:p>
      <w:r>
        <w:rPr>
          <w:b/>
        </w:rPr>
        <w:t xml:space="preserve">2. </w:t>
      </w:r>
      <w:r>
        <w:t>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
        <w:rPr>
          <w:b/>
        </w:rPr>
        <w:t xml:space="preserve">2. </w:t>
      </w:r>
      <w:r>
        <w:t>определение категорий защитных лесов и границ земель, на которых они расположены</w:t>
      </w:r>
    </w:p>
    <w:p>
      <w:r>
        <w:rPr>
          <w:b/>
        </w:rPr>
        <w:t xml:space="preserve">2. </w:t>
      </w:r>
      <w:r>
        <w:t>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
        <w:rPr>
          <w:b/>
        </w:rP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
        <w:rPr>
          <w:b/>
        </w:rPr>
        <w:t xml:space="preserve">1. </w:t>
      </w:r>
      <w:r>
        <w:t>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инструкцией, на основании проекта квартальной сети, подготовленного в ходе выполнения работ по лесоустройству</w:t>
      </w:r>
    </w:p>
    <w:p>
      <w:r>
        <w:rPr>
          <w:b/>
        </w:rPr>
        <w:t xml:space="preserve">2. </w:t>
      </w:r>
      <w:r>
        <w:t>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пунктом 3 части 2 статьи 681 настоящего Кодекса, в рамках осуществления мероприятий по сохранению лесов, предусмотренных статьей 19 настоящего Кодекса</w:t>
      </w:r>
    </w:p>
    <w:p>
      <w:r>
        <w:rPr>
          <w:b/>
        </w:rPr>
        <w:t xml:space="preserve">3. </w:t>
      </w:r>
      <w:r>
        <w:t>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статьей 501 настоящего Кодекса. (Дополнение статьей - Федеральный закон от 02.07.2021 № 304-ФЗ)</w:t>
      </w:r>
    </w:p>
    <w:p>
      <w:r>
        <w:rPr>
          <w:b/>
        </w:rPr>
        <w:t>Статья 69</w:t>
      </w:r>
    </w:p>
    <w:p>
      <w:r>
        <w:t>(Статья утратила силу - Федеральный закон от 29.06.2015 № 206-ФЗ)</w:t>
      </w:r>
    </w:p>
    <w:p>
      <w:r>
        <w:rPr>
          <w:b/>
        </w:rPr>
        <w:t>Статья 691. Таксация лесов</w:t>
      </w:r>
    </w:p>
    <w:p>
      <w:r>
        <w:rPr>
          <w:b/>
        </w:rPr>
        <w:t xml:space="preserve">1. </w:t>
      </w:r>
      <w:r>
        <w:t>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
        <w:rPr>
          <w:b/>
        </w:rPr>
        <w:t xml:space="preserve">2. </w:t>
      </w:r>
      <w:r>
        <w:t>При таксации лесов осуществляются</w:t>
      </w:r>
    </w:p>
    <w:p>
      <w:r>
        <w:rPr>
          <w:b/>
        </w:rPr>
        <w:t xml:space="preserve">3. </w:t>
      </w:r>
      <w:r>
        <w:t>Основной единицей учета количественных и качественных характеристик лесных ресурсов является лесотаксационный выдел</w:t>
      </w:r>
    </w:p>
    <w:p>
      <w:r>
        <w:rPr>
          <w:b/>
        </w:rPr>
        <w:t xml:space="preserve">4. </w:t>
      </w:r>
      <w:r>
        <w:t>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 (Дополнение статьей - Федеральный закон от 29.12.2010 № 442-ФЗ) (В редакции Федерального закона от 02.07.2021 № 304-ФЗ)</w:t>
      </w:r>
    </w:p>
    <w:p>
      <w:r>
        <w:rPr>
          <w:b/>
        </w:rPr>
        <w:t xml:space="preserve">2. </w:t>
      </w:r>
      <w:r>
        <w:t>выделение совокупностей лесных насаждений, однородных по породному составу, возрасту и продуктивности</w:t>
      </w:r>
    </w:p>
    <w:p>
      <w:r>
        <w:rPr>
          <w:b/>
        </w:rPr>
        <w:t xml:space="preserve">2. </w:t>
      </w:r>
      <w:r>
        <w:t>определение местоположения границ лесотаксационных выделов</w:t>
      </w:r>
    </w:p>
    <w:p>
      <w:r>
        <w:rPr>
          <w:b/>
        </w:rPr>
        <w:t xml:space="preserve">2. </w:t>
      </w:r>
      <w:r>
        <w:t>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
        <w:rPr>
          <w:b/>
        </w:rPr>
        <w:t>Статья 692. Проектирование мероприятий по сохранению лесов</w:t>
      </w:r>
    </w:p>
    <w:p>
      <w:r>
        <w:rPr>
          <w:b/>
        </w:rPr>
        <w:t xml:space="preserve">1. </w:t>
      </w:r>
      <w:r>
        <w:t>Проектирование мероприятий по сохранению лесов, предусмотренных статьей 19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
        <w:rPr>
          <w:b/>
        </w:rPr>
        <w:t xml:space="preserve">2. </w:t>
      </w:r>
      <w:r>
        <w:t>Требования к проектированию мероприятий по сохранению лесов устанавливаются лесоустроительной инструкцией. (Дополнение статьей - Федеральный закон от 23.06.2016 № 218-ФЗ) (В редакции Федерального закона от 02.07.2021 № 304-ФЗ)</w:t>
      </w:r>
    </w:p>
    <w:p>
      <w:r>
        <w:rPr>
          <w:b/>
        </w:rPr>
        <w:t>Статья 70</w:t>
      </w:r>
    </w:p>
    <w:p>
      <w:r>
        <w:t>(Статья утратила силу - Федеральный закон от 02.07.2021 № 304-ФЗ)</w:t>
      </w:r>
    </w:p>
    <w:p>
      <w:r>
        <w:rPr>
          <w:b/>
        </w:rPr>
        <w:t>Статья 701. Проектирование лесных участков</w:t>
      </w:r>
    </w:p>
    <w:p>
      <w:r>
        <w:rPr>
          <w:b/>
        </w:rPr>
        <w:t xml:space="preserve">1. </w:t>
      </w:r>
      <w:r>
        <w:t>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редакции Федерального закона от 04.08.2023 № 430-ФЗ)</w:t>
      </w:r>
    </w:p>
    <w:p>
      <w:r>
        <w:rPr>
          <w:b/>
        </w:rPr>
        <w:t xml:space="preserve">2. </w:t>
      </w:r>
      <w:r>
        <w:t>Проектная документация лесных участков разрабатывается в форме электронного документа, подписанного электронной подписью. (В редакции Федерального закона от 26.12.2024 № 491-ФЗ)</w:t>
      </w:r>
    </w:p>
    <w:p>
      <w:r>
        <w:rPr>
          <w:b/>
        </w:rPr>
        <w:t xml:space="preserve">3. </w:t>
      </w:r>
      <w:r>
        <w:t>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
        <w:rPr>
          <w:b/>
        </w:rPr>
        <w:t xml:space="preserve">4. </w:t>
      </w:r>
      <w:r>
        <w:t>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
        <w:rPr>
          <w:b/>
        </w:rPr>
        <w:t xml:space="preserve">5. </w:t>
      </w:r>
      <w:r>
        <w:t>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
        <w:rPr>
          <w:b/>
        </w:rPr>
        <w:t xml:space="preserve">6. </w:t>
      </w:r>
      <w:r>
        <w:t>Проектирование лесных участков осуществляется в границах лесничеств</w:t>
      </w:r>
    </w:p>
    <w:p>
      <w:r>
        <w:rPr>
          <w:b/>
        </w:rPr>
        <w:t xml:space="preserve">7. </w:t>
      </w:r>
      <w:r>
        <w:t>При предоставлении лесных участков в постоянное (бессрочное) пользование, аренду (в случае заключения договора аренды лесного участка в соответствии с частью 3 статьи 731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
        <w:rPr>
          <w:b/>
        </w:rPr>
        <w:t xml:space="preserve">8. </w:t>
      </w:r>
      <w:r>
        <w:t>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статьями 81 - 84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9. </w:t>
      </w:r>
      <w:r>
        <w:t>Срок действия решения об утверждении проектной документации лесного участка составляет два года</w:t>
      </w:r>
    </w:p>
    <w:p>
      <w:r>
        <w:rPr>
          <w:b/>
        </w:rPr>
        <w:t xml:space="preserve">10. </w:t>
      </w:r>
      <w:r>
        <w:t>Органами государственной власти, органами местного самоуправления, осуществляющими в соответствии со статьями 81 - 84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
        <w:rPr>
          <w:b/>
        </w:rPr>
        <w:t xml:space="preserve">11. </w:t>
      </w:r>
      <w:r>
        <w:t>Основаниями для отказа в утверждении проектной документации лесных участков являются</w:t>
      </w:r>
    </w:p>
    <w:p>
      <w:r>
        <w:rPr>
          <w:b/>
        </w:rPr>
        <w:t xml:space="preserve">12. </w:t>
      </w:r>
      <w:r>
        <w:t>Не допускается требовать от заявителя согласования проектной документации лесного участка, не предусмотренного настоящим Кодексом</w:t>
      </w:r>
    </w:p>
    <w:p>
      <w:r>
        <w:rPr>
          <w:b/>
        </w:rPr>
        <w:t xml:space="preserve">13. </w:t>
      </w:r>
      <w:r>
        <w:t>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
        <w:rPr>
          <w:b/>
        </w:rPr>
        <w:t xml:space="preserve">14. </w:t>
      </w:r>
      <w:r>
        <w:t>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учреждением, подведомственным уполномоченному федеральному органу исполнительной власти, если иное не установлено настоящим Кодексом</w:t>
      </w:r>
    </w:p>
    <w:p>
      <w:r>
        <w:rPr>
          <w:b/>
        </w:rPr>
        <w:t xml:space="preserve">15. </w:t>
      </w:r>
      <w:r>
        <w:t>Органы государственной власти в пределах их полномочий, определенных в соответствии со статьями 81 - 84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пунктах 2 - 4 части 2 статьи 23 настоящего Кодекса, осуществляют закупки работ, услуг для обеспечения государственных и муниципальных нужд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статьей - Федеральный закон от 29.06.2015 № 206-ФЗ) (В редакции Федерального закона от 02.07.2021 № 304-ФЗ)</w:t>
      </w:r>
    </w:p>
    <w:p>
      <w:r>
        <w:rPr>
          <w:b/>
        </w:rPr>
        <w:t xml:space="preserve">11. </w:t>
      </w:r>
      <w:r>
        <w:t>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частью 13 настоящей статьи</w:t>
      </w:r>
    </w:p>
    <w:p>
      <w:r>
        <w:rPr>
          <w:b/>
        </w:rPr>
        <w:t xml:space="preserve">11. </w:t>
      </w:r>
      <w:r>
        <w:t>несоответствие проектной документации лесного участка лесохозяйственному регламенту лесничества</w:t>
      </w:r>
    </w:p>
    <w:p>
      <w:r>
        <w:rPr>
          <w:b/>
        </w:rPr>
        <w:t xml:space="preserve">11. </w:t>
      </w:r>
      <w:r>
        <w:t>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
        <w:rPr>
          <w:b/>
        </w:rPr>
        <w:t xml:space="preserve">11. </w:t>
      </w:r>
      <w:r>
        <w:t>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Heading3"/>
      </w:pPr>
      <w:r>
        <w:t>Предоставление гражданам, юридическим лицам лесных участков, находящихся в государственной или муниципальной собственности</w:t>
      </w:r>
    </w:p>
    <w:p>
      <w:r>
        <w:rPr>
          <w:b/>
        </w:rPr>
        <w:t>Статья 71. Порядок предоставления гражданам, юридическим лицам лесных участков, находящихся в государственной или муниципальной собственности</w:t>
      </w:r>
    </w:p>
    <w:p>
      <w:r>
        <w:rPr>
          <w:b/>
        </w:rPr>
        <w:t xml:space="preserve">1. </w:t>
      </w:r>
      <w:r>
        <w:t>Лесные участки, находящиеся в государственной или муниципальной собственности, предоставляются на основании</w:t>
      </w:r>
    </w:p>
    <w:p>
      <w:r>
        <w:rPr>
          <w:b/>
        </w:rPr>
        <w:t xml:space="preserve">2. </w:t>
      </w:r>
      <w:r>
        <w:t>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
        <w:rPr>
          <w:b/>
        </w:rPr>
        <w:t xml:space="preserve">3. </w:t>
      </w:r>
      <w:r>
        <w:t>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
        <w:rPr>
          <w:b/>
        </w:rPr>
        <w:t xml:space="preserve">4. </w:t>
      </w:r>
      <w:r>
        <w:t>К договору аренды лесного участка применяются положения об аренде, предусмотренные Гражданским кодексом Российской Федерации и Земельным кодексом Российской Федерации, если иное не установлено настоящим Кодексом</w:t>
      </w:r>
    </w:p>
    <w:p>
      <w:r>
        <w:rPr>
          <w:b/>
        </w:rPr>
        <w:t xml:space="preserve">5. </w:t>
      </w:r>
      <w:r>
        <w:t>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
        <w:rPr>
          <w:b/>
        </w:rPr>
        <w:t xml:space="preserve">6. </w:t>
      </w:r>
      <w:r>
        <w:t>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 (Дополнение частью - Федеральный закон от 29.12.2017 № 471-ФЗ) (В редакции Федерального закона от 29.12.2022 № 600-ФЗ) (Статья в редакции Федерального закона от 29.06.2015 № 206-ФЗ)</w:t>
      </w:r>
    </w:p>
    <w:p>
      <w:r>
        <w:rPr>
          <w:b/>
        </w:rPr>
        <w:t xml:space="preserve">1. </w:t>
      </w:r>
      <w:r>
        <w:t>решения уполномоченных в соответствии со статьями 81 - 84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
        <w:rPr>
          <w:b/>
        </w:rPr>
        <w:t xml:space="preserve">1. </w:t>
      </w:r>
      <w:r>
        <w:t>договора аренды в случае предоставления лесного участка в аренду</w:t>
      </w:r>
    </w:p>
    <w:p>
      <w:r>
        <w:rPr>
          <w:b/>
        </w:rPr>
        <w:t xml:space="preserve">1. </w:t>
      </w:r>
      <w:r>
        <w:t>договора безвозмездного пользования в случае предоставления лесного участка в безвозмездное пользование</w:t>
      </w:r>
    </w:p>
    <w:p>
      <w:r>
        <w:rPr>
          <w:b/>
        </w:rPr>
        <w:t>Статья 72. Договор аренды лесного участка, находящегося в государственной или муниципальной собственности</w:t>
      </w:r>
    </w:p>
    <w:p>
      <w:r>
        <w:rPr>
          <w:b/>
        </w:rPr>
        <w:t xml:space="preserve">1. </w:t>
      </w:r>
      <w:r>
        <w:t>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статьей 25 настоящего Кодекса. (В редакции Федерального закона от 22.07.2008 № 143-ФЗ)</w:t>
      </w:r>
    </w:p>
    <w:p>
      <w:r>
        <w:rPr>
          <w:b/>
        </w:rPr>
        <w:t xml:space="preserve">2. </w:t>
      </w:r>
      <w:r>
        <w:t>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учет</w:t>
      </w:r>
    </w:p>
    <w:p>
      <w:r>
        <w:rPr>
          <w:b/>
        </w:rPr>
        <w:t xml:space="preserve">3. </w:t>
      </w:r>
      <w:r>
        <w:t>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статьями 43, 45, пунктом 3 части 3 статьи 731 настоящего Кодекса, на срок до сорока девяти лет, в случаях, предусмотренных статьей 431 настоящего Кодекса, на срок до одного года, в случаях, предусмотренных статьями 44, 46 настоящего Кодекса, на срок от одного года до сорока девяти лет. (В редакции федеральных законов от 24.07.2009 № 209-ФЗ, от 23.06.2016 № 206-ФЗ, от 23.06.2016 № 218-ФЗ, от 30.04.2021 № 112-ФЗ, от 25.12.2023 № 676-ФЗ)</w:t>
      </w:r>
    </w:p>
    <w:p>
      <w:r>
        <w:rPr>
          <w:b/>
        </w:rPr>
        <w:t xml:space="preserve">31. </w:t>
      </w:r>
      <w:r>
        <w:t>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 (Дополнение частью - Федеральный закон от 29.12.2022 № 600-ФЗ)</w:t>
      </w:r>
    </w:p>
    <w:p>
      <w:r>
        <w:rPr>
          <w:b/>
        </w:rPr>
        <w:t xml:space="preserve">4. </w:t>
      </w:r>
      <w:r>
        <w:t>Срок договора аренды лесного участка определяется в соответствии со сроком использования лесов, предусмотренным лесохозяйственным регламентом. (В редакции Федерального закона от 23.06.2014 № 171-ФЗ)</w:t>
      </w:r>
    </w:p>
    <w:p>
      <w:r>
        <w:rPr>
          <w:b/>
        </w:rPr>
        <w:t xml:space="preserve">5. </w:t>
      </w:r>
      <w:r>
        <w:t>(Часть утратила силу - Федеральный закон от 29.06.2015 № 206-ФЗ)</w:t>
      </w:r>
    </w:p>
    <w:p>
      <w:r>
        <w:rPr>
          <w:b/>
        </w:rPr>
        <w:t>Статья 73. Арендная плата</w:t>
      </w:r>
    </w:p>
    <w:p>
      <w:r>
        <w:rPr>
          <w:b/>
        </w:rPr>
        <w:t xml:space="preserve">1. </w:t>
      </w:r>
      <w:r>
        <w:t>Размер арендной платы определяется на основе минимального размера арендной платы, устанавливаемого в соответствии с частями 2, 3 и 4 настоящей статьи</w:t>
      </w:r>
    </w:p>
    <w:p>
      <w:r>
        <w:rPr>
          <w:b/>
        </w:rPr>
        <w:t xml:space="preserve">2. </w:t>
      </w:r>
      <w:r>
        <w:t>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
        <w:rPr>
          <w:b/>
        </w:rPr>
        <w:t xml:space="preserve">3. </w:t>
      </w:r>
      <w:r>
        <w:t>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
        <w:rPr>
          <w:b/>
        </w:rPr>
        <w:t xml:space="preserve">4. </w:t>
      </w:r>
      <w:r>
        <w:t>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
        <w:rPr>
          <w:b/>
        </w:rPr>
        <w:t xml:space="preserve">5. </w:t>
      </w:r>
      <w:r>
        <w:t>Размер арендной платы по договору аренды лесного участка, заключаемому в соответствии с пунктом 2 части 1 статьи 74 настоящего Кодекса, определяется в соответствии с методикой, установленной Правительством Российской Федерации. (Дополнение частью - Федеральный закон от 29.06.2015 № 206-ФЗ) (В редакции Федерального закона от 23.06.2016 № 218-ФЗ)</w:t>
      </w:r>
    </w:p>
    <w:p>
      <w:r>
        <w:rPr>
          <w:b/>
        </w:rPr>
        <w:t>Статья 731. Заключение договора аренды лесного участка, находящегося в государственной или муниципальной собственности</w:t>
      </w:r>
    </w:p>
    <w:p>
      <w:r>
        <w:rPr>
          <w:b/>
        </w:rPr>
        <w:t xml:space="preserve">1. </w:t>
      </w:r>
      <w:r>
        <w:t>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проводятся в форме открытого аукциона или открытого конкурса, за исключением случаев, установленных частью 3 настоящей статьи, частью 1 статьи 74 настоящего Кодекса. (В редакции Федерального закона от 29.12.2017 № 471-ФЗ)</w:t>
      </w:r>
    </w:p>
    <w:p>
      <w:r>
        <w:rPr>
          <w:b/>
        </w:rPr>
        <w:t xml:space="preserve">2. </w:t>
      </w:r>
      <w:r>
        <w:t>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 (В редакции Федерального закона от 29.12.2017 № 471-ФЗ)</w:t>
      </w:r>
    </w:p>
    <w:p>
      <w:r>
        <w:rPr>
          <w:b/>
        </w:rPr>
        <w:t xml:space="preserve">3. </w:t>
      </w:r>
      <w:r>
        <w:t>Без проведения торгов договоры аренды лесных участков, находящихся в государственной или муниципальной собственности, заключаются в случаях</w:t>
      </w:r>
    </w:p>
    <w:p>
      <w:r>
        <w:rPr>
          <w:b/>
        </w:rPr>
        <w:t xml:space="preserve">4. </w:t>
      </w:r>
      <w:r>
        <w:t>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5. </w:t>
      </w:r>
      <w:r>
        <w:t>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6. </w:t>
      </w:r>
      <w:r>
        <w:t>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кодексом Российской Федерации и Земельным кодексом Российской Федерации, если иное не установлено настоящим Кодексом. (В редакции Федерального закона от 29.12.2017 № 471-ФЗ)</w:t>
      </w:r>
    </w:p>
    <w:p>
      <w:r>
        <w:rPr>
          <w:b/>
        </w:rPr>
        <w:t xml:space="preserve">7. </w:t>
      </w:r>
      <w:r>
        <w:t>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частью 1 статьи 25 настоящего Кодекса. (Дополнение статьей - Федеральный закон от 23.06.2016 № 218-ФЗ)</w:t>
      </w:r>
    </w:p>
    <w:p>
      <w:r>
        <w:rPr>
          <w:b/>
        </w:rPr>
        <w:t xml:space="preserve">3. </w:t>
      </w:r>
      <w:r>
        <w:t>предусмотренных статьями 36, 381, 43 - 45 настоящего Кодекса; (В редакции Федерального закона от 30.04.2021 № 112-ФЗ) 2) реализации приоритетных инвестиционных проектов в целях развития лесного комплекса; (В редакции Федерального закона от 29.12.2022 № 600-ФЗ) 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w:t>
      </w:r>
    </w:p>
    <w:p>
      <w:r>
        <w:rPr>
          <w:b/>
        </w:rPr>
        <w:t xml:space="preserve">3. </w:t>
      </w:r>
      <w:r>
        <w:t>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
        <w:rPr>
          <w:b/>
        </w:rP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
        <w:rPr>
          <w:b/>
        </w:rPr>
        <w:t xml:space="preserve">1. </w:t>
      </w:r>
      <w:r>
        <w:t>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
        <w:rPr>
          <w:b/>
        </w:rPr>
        <w:t xml:space="preserve">2. </w:t>
      </w:r>
      <w:r>
        <w:t>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
        <w:rPr>
          <w:b/>
        </w:rPr>
        <w:t xml:space="preserve">3. </w:t>
      </w:r>
      <w:r>
        <w:t>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частью 2 настоящей статьи. Решение об отказе в заключении такого договора должно содержать все основания принятия соответствующего решения</w:t>
      </w:r>
    </w:p>
    <w:p>
      <w:r>
        <w:rPr>
          <w:b/>
        </w:rPr>
        <w:t xml:space="preserve">4. </w:t>
      </w:r>
      <w:r>
        <w:t>В течение двух рабочих дней указанное в части 3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 (Статья в редакции Федерального закона от 23.06.2016 № 218-ФЗ)</w:t>
      </w:r>
    </w:p>
    <w:p>
      <w:r>
        <w:rPr>
          <w:b/>
        </w:rPr>
        <w:t xml:space="preserve">1. </w:t>
      </w:r>
      <w:r>
        <w:t>лесные участки предоставлены в аренду без проведения торгов</w:t>
      </w:r>
    </w:p>
    <w:p>
      <w:r>
        <w:rPr>
          <w:b/>
        </w:rPr>
        <w:t xml:space="preserve">1. </w:t>
      </w:r>
      <w:r>
        <w:t>лесные участки предоставлены в аренду по результатам торгов на срок от десяти лет</w:t>
      </w:r>
    </w:p>
    <w:p>
      <w:r>
        <w:rPr>
          <w:b/>
        </w:rPr>
        <w:t xml:space="preserve">2. </w:t>
      </w:r>
      <w:r>
        <w:t>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
        <w:rPr>
          <w:b/>
        </w:rPr>
        <w:t xml:space="preserve">2. </w:t>
      </w:r>
      <w:r>
        <w:t>отсутствие сведений об арендаторе в реестре недобросовестных арендаторов лесных участков и покупателей лесных насаждений</w:t>
      </w:r>
    </w:p>
    <w:p>
      <w:r>
        <w:rPr>
          <w:b/>
        </w:rPr>
        <w:t xml:space="preserve">2. </w:t>
      </w:r>
      <w:r>
        <w:t>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
        <w:rPr>
          <w:b/>
        </w:rPr>
        <w:t xml:space="preserve">2. </w:t>
      </w:r>
      <w:r>
        <w:t>отсутствие случаев несвоевременного внесения арендной платы за три оплачиваемых периода подряд</w:t>
      </w:r>
    </w:p>
    <w:p>
      <w:r>
        <w:rPr>
          <w:b/>
        </w:rPr>
        <w:t xml:space="preserve">2. </w:t>
      </w:r>
      <w:r>
        <w:t>лесной участок предоставляется для тех же видов использования лесов, для которых был предоставлен ранее. (Часть в редакции Федерального закона от 29.12.2022 № 600-ФЗ)</w:t>
      </w:r>
    </w:p>
    <w:p>
      <w:r>
        <w:rPr>
          <w:b/>
        </w:rPr>
        <w:t>Статья 741. Изменение и расторжение договора аренды лесного участка, находящегося в государственной или муниципальной собственности</w:t>
      </w:r>
    </w:p>
    <w:p>
      <w:r>
        <w:rPr>
          <w:b/>
        </w:rPr>
        <w:t xml:space="preserve">1. </w:t>
      </w:r>
      <w:r>
        <w:t>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кодексом Российской Федерации, Земельным кодексом Российской Федерации и настоящим Кодексом. (В редакции Федерального закона от 29.12.2022 № 600-ФЗ)</w:t>
      </w:r>
    </w:p>
    <w:p>
      <w:r>
        <w:rPr>
          <w:b/>
        </w:rPr>
        <w:t xml:space="preserve">2. </w:t>
      </w:r>
      <w:r>
        <w:t>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(В редакции Федерального закона от 30.12.2015 № 455-ФЗ)</w:t>
      </w:r>
    </w:p>
    <w:p>
      <w:r>
        <w:rPr>
          <w:b/>
        </w:rPr>
        <w:t xml:space="preserve">3. </w:t>
      </w:r>
      <w:r>
        <w:t>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кодексом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 (В редакции Федерального закона от 29.12.2022 № 600-ФЗ) (Дополнение статьей - Федеральный закон от 29.06.2015 № 206-ФЗ)</w:t>
      </w:r>
    </w:p>
    <w:p>
      <w:r>
        <w:rPr>
          <w:b/>
        </w:rPr>
        <w:t>Статья 742. Договор безвозмездного пользования лесным участком, находящимся в государственной или муниципальной собственности</w:t>
      </w:r>
    </w:p>
    <w:p>
      <w:r>
        <w:rPr>
          <w:b/>
        </w:rPr>
        <w:t xml:space="preserve">1. </w:t>
      </w:r>
      <w:r>
        <w:t>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
        <w:rPr>
          <w:b/>
        </w:rPr>
        <w:t xml:space="preserve">2. </w:t>
      </w:r>
      <w:r>
        <w:t>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 (Дополнение статьей - Федеральный закон от 18.12.2018 № 471-ФЗ)</w:t>
      </w:r>
    </w:p>
    <w:p>
      <w:r>
        <w:rPr>
          <w:b/>
        </w:rPr>
        <w:t>Статья 743. Заключение договора безвозмездного пользования лесным участком, находящимся в государственной или муниципальной собственности</w:t>
      </w:r>
    </w:p>
    <w:p>
      <w:r>
        <w:rPr>
          <w:b/>
        </w:rPr>
        <w:t xml:space="preserve">1. </w:t>
      </w:r>
      <w:r>
        <w:t>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заявления заинтересованного лица</w:t>
      </w:r>
    </w:p>
    <w:p>
      <w:r>
        <w:rPr>
          <w:b/>
        </w:rPr>
        <w:t xml:space="preserve">2. </w:t>
      </w:r>
      <w:r>
        <w:t>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
        <w:rPr>
          <w:b/>
        </w:rPr>
        <w:t xml:space="preserve">3. </w:t>
      </w:r>
      <w:r>
        <w:t>Типовой договор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частью 1 статьи 25 настоящего Кодекса. (Дополнение статьей - Федеральный закон от 18.12.2018 № 471-ФЗ)</w:t>
      </w:r>
    </w:p>
    <w:p>
      <w:r>
        <w:rPr>
          <w:b/>
        </w:rP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
        <w:rPr>
          <w:b/>
        </w:rPr>
        <w:t xml:space="preserve">1. </w:t>
      </w:r>
      <w:r>
        <w:t>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кодексом Российской Федерации, Земельным кодексом Российской Федерации и настоящим Кодексом</w:t>
      </w:r>
    </w:p>
    <w:p>
      <w:r>
        <w:rPr>
          <w:b/>
        </w:rPr>
        <w:t xml:space="preserve">2. </w:t>
      </w:r>
      <w:r>
        <w:t>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кодексом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 (Дополнение статьей - Федеральный закон от 18.12.2018 № 471-ФЗ) (В редакции Федерального закона от 29.12.2022 № 600-ФЗ)</w:t>
      </w:r>
    </w:p>
    <w:p>
      <w:pPr>
        <w:pStyle w:val="Heading3"/>
      </w:pPr>
      <w:r>
        <w:t>Договор купли-продажи лесных насаждений</w:t>
      </w:r>
    </w:p>
    <w:p>
      <w:r>
        <w:rPr>
          <w:b/>
        </w:rPr>
        <w:t>Статья 75. Договор купли-продажи лесных насаждений</w:t>
      </w:r>
    </w:p>
    <w:p>
      <w:r>
        <w:rPr>
          <w:b/>
        </w:rPr>
        <w:t xml:space="preserve">1. </w:t>
      </w:r>
      <w:r>
        <w:t>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
        <w:rPr>
          <w:b/>
        </w:rPr>
        <w:t xml:space="preserve">2. </w:t>
      </w:r>
      <w:r>
        <w:t>Купля-продажа лесных насаждений осуществляется в соответствии с настоящим Кодексом</w:t>
      </w:r>
    </w:p>
    <w:p>
      <w:r>
        <w:rPr>
          <w:b/>
        </w:rPr>
        <w:t xml:space="preserve">3. </w:t>
      </w:r>
      <w:r>
        <w:t>К договору купли-продажи лесных насаждений применяются положения о договорах купли-продажи, предусмотренные Гражданским кодексом Российской Федерации, если иное не установлено настоящим Кодексом</w:t>
      </w:r>
    </w:p>
    <w:p>
      <w:r>
        <w:rPr>
          <w:b/>
        </w:rPr>
        <w:t xml:space="preserve">4. </w:t>
      </w:r>
      <w:r>
        <w:t>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
        <w:rPr>
          <w:b/>
        </w:rPr>
        <w:t xml:space="preserve">41. </w:t>
      </w:r>
      <w:r>
        <w:t>По договору купли-продажи лесных насаждений, заключаемому в соответствии с частью 4 статьи 291 настоящего Кодекса, осуществляется продажа лесных насаждений, расположенных в пределах одной лесосеки. (Дополнение частью - Федеральный закон от 29.06.2015 № 206-ФЗ) (В редакции федеральных законов от 02.07.2021 № 304-ФЗ, от 29.12.2022 № 600-ФЗ)</w:t>
      </w:r>
    </w:p>
    <w:p>
      <w:r>
        <w:rPr>
          <w:b/>
        </w:rPr>
        <w:t xml:space="preserve">5. </w:t>
      </w:r>
      <w:r>
        <w:t>Срок действия договора купли-продажи лесных насаждений не может превышать один год</w:t>
      </w:r>
    </w:p>
    <w:p>
      <w:r>
        <w:rPr>
          <w:b/>
        </w:rPr>
        <w:t xml:space="preserve">6. </w:t>
      </w:r>
      <w:r>
        <w:t>(Часть утратила силу - Федеральный закон от 14.03.2009 № 32-ФЗ)</w:t>
      </w:r>
    </w:p>
    <w:p>
      <w:r>
        <w:rPr>
          <w:b/>
        </w:rPr>
        <w:t>Статья 76. Плата по договору купли-продажи лесных насаждений</w:t>
      </w:r>
    </w:p>
    <w:p>
      <w:r>
        <w:rPr>
          <w:b/>
        </w:rPr>
        <w:t xml:space="preserve">1. </w:t>
      </w:r>
      <w:r>
        <w:t>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частями 2 и 3 настоящей статьи</w:t>
      </w:r>
    </w:p>
    <w:p>
      <w:r>
        <w:rPr>
          <w:b/>
        </w:rPr>
        <w:t xml:space="preserve">2. </w:t>
      </w:r>
      <w:r>
        <w:t>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
        <w:rPr>
          <w:b/>
        </w:rPr>
        <w:t xml:space="preserve">3. </w:t>
      </w:r>
      <w:r>
        <w:t>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
        <w:rPr>
          <w:b/>
        </w:rPr>
        <w:t xml:space="preserve">4. </w:t>
      </w:r>
      <w:r>
        <w:t>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ставкам, устанавливаемым Правительством Российской Федерации. (В редакции Федерального закона от 28.12.2013 № 406-ФЗ)</w:t>
      </w:r>
    </w:p>
    <w:p>
      <w:r>
        <w:rPr>
          <w:b/>
        </w:rPr>
        <w:t xml:space="preserve">5. </w:t>
      </w:r>
      <w:r>
        <w:t>Плата по договору купли-продажи лесных насаждений, заключаемому с субъектами малого и среднего предпринимательства в соответствии с частью 4 статьи 291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 (Дополнение частью - Федеральный закон от 29.06.2015 № 206-ФЗ) (В редакции федеральных законов от 02.07.2021 № 304-ФЗ, от 29.12.2022 № 600-ФЗ)</w:t>
      </w:r>
    </w:p>
    <w:p>
      <w:r>
        <w:rPr>
          <w:b/>
        </w:rPr>
        <w:t xml:space="preserve">6. </w:t>
      </w:r>
      <w:r>
        <w:t>Методика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 (Дополнение частью - Федеральный закон от 29.06.2015 № 206-ФЗ)</w:t>
      </w:r>
    </w:p>
    <w:p>
      <w:r>
        <w:rPr>
          <w:b/>
        </w:rPr>
        <w:t>Статья 77. Заключение договора купли-продажи лесных насаждений</w:t>
      </w:r>
    </w:p>
    <w:p>
      <w:r>
        <w:rPr>
          <w:b/>
        </w:rPr>
        <w:t xml:space="preserve">1. </w:t>
      </w:r>
      <w:r>
        <w:t>За исключением случаев, предусмотренных статьями 19 и 30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 (В редакции Федерального закона от 29.12.2017 № 471-ФЗ)</w:t>
      </w:r>
    </w:p>
    <w:p>
      <w:r>
        <w:rPr>
          <w:b/>
        </w:rPr>
        <w:t xml:space="preserve">2. </w:t>
      </w:r>
      <w:r>
        <w:t>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 (В редакции Федерального закона от 29.12.2017 № 471-ФЗ)</w:t>
      </w:r>
    </w:p>
    <w:p>
      <w:r>
        <w:rPr>
          <w:b/>
        </w:rPr>
        <w:t xml:space="preserve">3. </w:t>
      </w:r>
      <w:r>
        <w:t>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 (В редакции Федерального закона от 29.12.2017 № 471-ФЗ)</w:t>
      </w:r>
    </w:p>
    <w:p>
      <w:r>
        <w:rPr>
          <w:b/>
        </w:rPr>
        <w:t xml:space="preserve">4. </w:t>
      </w:r>
      <w:r>
        <w:t>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
        <w:rPr>
          <w:b/>
        </w:rPr>
        <w:t xml:space="preserve">5. </w:t>
      </w:r>
      <w:r>
        <w:t>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
        <w:rPr>
          <w:b/>
        </w:rPr>
        <w:t xml:space="preserve">6. </w:t>
      </w:r>
      <w:r>
        <w:t>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кодексом Российской Федерации и Земельным кодексом Российской Федерации, если иное не установлено настоящим Кодексом. (В редакции Федерального закона от 29.12.2017 № 471-ФЗ)</w:t>
      </w:r>
    </w:p>
    <w:p>
      <w:r>
        <w:rPr>
          <w:b/>
        </w:rPr>
        <w:t xml:space="preserve">7. </w:t>
      </w:r>
      <w:r>
        <w:t>Типовой договор купли-продажи лесных насаждений утверждается уполномоченным федеральным органом исполнительной власти. (Статья в редакции Федерального закона от 23.06.2016 № 218-ФЗ)</w:t>
      </w:r>
    </w:p>
    <w:p>
      <w:r>
        <w:rPr>
          <w:b/>
        </w:rPr>
        <w:t>Статья 771. Изменение и расторжение договора купли-продажи лесных насаждений</w:t>
      </w:r>
    </w:p>
    <w:p>
      <w:r>
        <w:rPr>
          <w:b/>
        </w:rPr>
        <w:t xml:space="preserve">1. </w:t>
      </w:r>
      <w:r>
        <w:t>Изменение и расторжение договора купли-продажи лесных насаждений осуществляются в соответствии с Гражданским кодексом Российской Федерации и настоящим Кодексом</w:t>
      </w:r>
    </w:p>
    <w:p>
      <w:r>
        <w:rPr>
          <w:b/>
        </w:rPr>
        <w:t xml:space="preserve">2. </w:t>
      </w:r>
      <w:r>
        <w:t>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(В редакции Федерального закона от 30.12.2015 № 455-ФЗ)</w:t>
      </w:r>
    </w:p>
    <w:p>
      <w:r>
        <w:rPr>
          <w:b/>
        </w:rPr>
        <w:t xml:space="preserve">3. </w:t>
      </w:r>
      <w:r>
        <w:t>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 (Дополнение статьей - Федеральный закон от 29.06.2015 № 206-ФЗ)</w:t>
      </w:r>
    </w:p>
    <w:p>
      <w:pPr>
        <w:pStyle w:val="Heading3"/>
      </w:pPr>
      <w:r>
        <w:t>Торги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
        <w:rPr>
          <w:b/>
        </w:rP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
        <w:rPr>
          <w:b/>
        </w:rPr>
        <w:t xml:space="preserve">1. </w:t>
      </w:r>
      <w:r>
        <w:t>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статьями 81 - 84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частью 4 статьи 291 настоящего Кодекса (далее - заявление о проведении аукциона). (В редакции федеральных законов от 02.07.2021 № 304-ФЗ, от 29.12.2022 № 600-ФЗ)</w:t>
      </w:r>
    </w:p>
    <w:p>
      <w:r>
        <w:rPr>
          <w:b/>
        </w:rPr>
        <w:t xml:space="preserve">2. </w:t>
      </w:r>
      <w:r>
        <w:t>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
        <w:rPr>
          <w:b/>
        </w:rPr>
        <w:t xml:space="preserve">3. </w:t>
      </w:r>
      <w:r>
        <w:t>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
        <w:rPr>
          <w:b/>
        </w:rPr>
        <w:t xml:space="preserve">4. </w:t>
      </w:r>
      <w:r>
        <w:t>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
        <w:rPr>
          <w:b/>
        </w:rPr>
        <w:t xml:space="preserve">41. </w:t>
      </w:r>
      <w:r>
        <w:t>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(Дополнение частью - Федеральный закон от 29.12.2022 № 600-ФЗ)</w:t>
      </w:r>
    </w:p>
    <w:p>
      <w:r>
        <w:rPr>
          <w:b/>
        </w:rPr>
        <w:t xml:space="preserve">5. </w:t>
      </w:r>
      <w:r>
        <w:t>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w:t>
      </w:r>
    </w:p>
    <w:p>
      <w:r>
        <w:rPr>
          <w:b/>
        </w:rPr>
        <w:t xml:space="preserve">6. </w:t>
      </w:r>
      <w:r>
        <w:t>Решение об отказе в проведении аукциона принимается в следующих случаях</w:t>
      </w:r>
    </w:p>
    <w:p>
      <w:r>
        <w:rPr>
          <w:b/>
        </w:rPr>
        <w:t xml:space="preserve">7. </w:t>
      </w:r>
      <w:r>
        <w:t>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
        <w:rPr>
          <w:b/>
        </w:rPr>
        <w:t xml:space="preserve">8. </w:t>
      </w:r>
      <w:r>
        <w:t>Аукцион является открытым по составу участников</w:t>
      </w:r>
    </w:p>
    <w:p>
      <w:r>
        <w:rPr>
          <w:b/>
        </w:rPr>
        <w:t xml:space="preserve">9. </w:t>
      </w:r>
      <w:r>
        <w:t>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81 - 84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
        <w:rPr>
          <w:b/>
        </w:rPr>
        <w:t xml:space="preserve">10. </w:t>
      </w:r>
      <w:r>
        <w:t>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статьей 73 настоящего Кодекса</w:t>
      </w:r>
    </w:p>
    <w:p>
      <w:r>
        <w:rPr>
          <w:b/>
        </w:rPr>
        <w:t xml:space="preserve">11. </w:t>
      </w:r>
      <w:r>
        <w:t>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статьей 76 настоящего Кодекса</w:t>
      </w:r>
    </w:p>
    <w:p>
      <w:r>
        <w:rPr>
          <w:b/>
        </w:rPr>
        <w:t xml:space="preserve">12. </w:t>
      </w:r>
      <w:r>
        <w:t>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
        <w:rPr>
          <w:b/>
        </w:rPr>
        <w:t xml:space="preserve">13. </w:t>
      </w:r>
      <w:r>
        <w:t>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
        <w:rPr>
          <w:b/>
        </w:rPr>
        <w:t xml:space="preserve">14. </w:t>
      </w:r>
      <w:r>
        <w:t>Информация о проведении аукциона должна быть доступна для ознакомления всем заинтересованным лицам без взимания платы</w:t>
      </w:r>
    </w:p>
    <w:p>
      <w:r>
        <w:rPr>
          <w:b/>
        </w:rPr>
        <w:t xml:space="preserve">15. </w:t>
      </w:r>
      <w:r>
        <w:t>Извещение о проведении аукциона должно содержать сведения</w:t>
      </w:r>
    </w:p>
    <w:p>
      <w:r>
        <w:rPr>
          <w:b/>
        </w:rPr>
        <w:t xml:space="preserve">16. </w:t>
      </w:r>
      <w:r>
        <w:t>Документация об аукционе наряду со сведениями, указанными в извещении о проведении аукциона, должна содержать</w:t>
      </w:r>
    </w:p>
    <w:p>
      <w:r>
        <w:rPr>
          <w:b/>
        </w:rPr>
        <w:t xml:space="preserve">17. </w:t>
      </w:r>
      <w:r>
        <w:t>Гражданин или юридическое лицо вправе подать только одну заявку на участие в аукционе</w:t>
      </w:r>
    </w:p>
    <w:p>
      <w:r>
        <w:rPr>
          <w:b/>
        </w:rPr>
        <w:t xml:space="preserve">18. </w:t>
      </w:r>
      <w:r>
        <w:t>Основаниями для отказа в допуске к участию в аукционе являются</w:t>
      </w:r>
    </w:p>
    <w:p>
      <w:r>
        <w:rPr>
          <w:b/>
        </w:rPr>
        <w:t xml:space="preserve">19. </w:t>
      </w:r>
      <w:r>
        <w:t>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
        <w:rPr>
          <w:b/>
        </w:rPr>
        <w:t xml:space="preserve">20. </w:t>
      </w:r>
      <w:r>
        <w:t>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
        <w:rPr>
          <w:b/>
        </w:rPr>
        <w:t xml:space="preserve">21. </w:t>
      </w:r>
      <w:r>
        <w:t>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 (Статья в редакции Федерального закона от 29.12.2017 № 471-ФЗ)</w:t>
      </w:r>
    </w:p>
    <w:p>
      <w:r>
        <w:rPr>
          <w:b/>
        </w:rPr>
        <w:t xml:space="preserve">6. </w:t>
      </w:r>
      <w:r>
        <w:t>заявление о проведении аукциона подано в отношении лесного участка, который уже предоставлен другому гражданину или юридическому лицу</w:t>
      </w:r>
    </w:p>
    <w:p>
      <w:r>
        <w:rPr>
          <w:b/>
        </w:rPr>
        <w:t xml:space="preserve">6. </w:t>
      </w:r>
      <w:r>
        <w:t>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
        <w:rPr>
          <w:b/>
        </w:rPr>
        <w:t xml:space="preserve">6. </w:t>
      </w:r>
      <w:r>
        <w:t>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
        <w:rPr>
          <w:b/>
        </w:rPr>
        <w:t xml:space="preserve">6. </w:t>
      </w:r>
      <w:r>
        <w:t>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
        <w:rPr>
          <w:b/>
        </w:rPr>
        <w:t xml:space="preserve">6. </w:t>
      </w:r>
      <w:r>
        <w:t>заявление о проведении аукциона не соответствует требованиям к порядку и способам подачи или формату такого заявления, установленным в соответствии с частями 4 и 5 настоящей статьи</w:t>
      </w:r>
    </w:p>
    <w:p>
      <w:r>
        <w:rPr>
          <w:b/>
        </w:rPr>
        <w:t xml:space="preserve">6. </w:t>
      </w:r>
      <w:r>
        <w:t>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(Дополнение пунктом - Федеральный закон от 29.12.2022 № 600-ФЗ)</w:t>
      </w:r>
    </w:p>
    <w:p>
      <w:r>
        <w:rPr>
          <w:b/>
        </w:rPr>
        <w:t xml:space="preserve">15. </w:t>
      </w:r>
      <w:r>
        <w:t>об организаторе аукциона</w:t>
      </w:r>
    </w:p>
    <w:p>
      <w:r>
        <w:rPr>
          <w:b/>
        </w:rPr>
        <w:t xml:space="preserve">15. </w:t>
      </w:r>
      <w:r>
        <w:t>о реквизитах решения о проведении аукциона</w:t>
      </w:r>
    </w:p>
    <w:p>
      <w:r>
        <w:rPr>
          <w:b/>
        </w:rPr>
        <w:t xml:space="preserve">15. </w:t>
      </w:r>
      <w:r>
        <w:t>о предмете аукциона</w:t>
      </w:r>
    </w:p>
    <w:p>
      <w:r>
        <w:rPr>
          <w:b/>
        </w:rPr>
        <w:t xml:space="preserve">15. </w:t>
      </w:r>
      <w:r>
        <w:t>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
        <w:rPr>
          <w:b/>
        </w:rPr>
        <w:t xml:space="preserve">15. </w:t>
      </w:r>
      <w:r>
        <w:t>о видах и параметрах разрешенного использования лесов</w:t>
      </w:r>
    </w:p>
    <w:p>
      <w:r>
        <w:rPr>
          <w:b/>
        </w:rPr>
        <w:t xml:space="preserve">15. </w:t>
      </w:r>
      <w:r>
        <w:t>о месте, дате и времени проведения аукциона</w:t>
      </w:r>
    </w:p>
    <w:p>
      <w:r>
        <w:rPr>
          <w:b/>
        </w:rPr>
        <w:t xml:space="preserve">15. </w:t>
      </w:r>
      <w:r>
        <w:t>о начальной цене предмета аукциона</w:t>
      </w:r>
    </w:p>
    <w:p>
      <w:r>
        <w:rPr>
          <w:b/>
        </w:rPr>
        <w:t xml:space="preserve">15. </w:t>
      </w:r>
      <w:r>
        <w:t>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
        <w:rPr>
          <w:b/>
        </w:rPr>
        <w:t xml:space="preserve">15. </w:t>
      </w:r>
      <w: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
        <w:rPr>
          <w:b/>
        </w:rPr>
        <w:t xml:space="preserve">15. </w:t>
      </w:r>
      <w:r>
        <w:t>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
        <w:rPr>
          <w:b/>
        </w:rPr>
        <w:t xml:space="preserve">15. </w:t>
      </w:r>
      <w:r>
        <w:t>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частями 3 и 4 статьи 72 настоящего Кодекса</w:t>
      </w:r>
    </w:p>
    <w:p>
      <w:r>
        <w:rPr>
          <w:b/>
        </w:rPr>
        <w:t xml:space="preserve">15. </w:t>
      </w:r>
      <w:r>
        <w:t>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
        <w:rPr>
          <w:b/>
        </w:rPr>
        <w:t xml:space="preserve">15. </w:t>
      </w:r>
      <w:r>
        <w:t>иные сведения, если необходимость включения таких сведений в извещение о проведении аукциона предусмотрена статьей 80 настоящего Кодекса</w:t>
      </w:r>
    </w:p>
    <w:p>
      <w:r>
        <w:rPr>
          <w:b/>
        </w:rPr>
        <w:t xml:space="preserve">15. </w:t>
      </w:r>
      <w:r>
        <w:t>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
        <w:rPr>
          <w:b/>
        </w:rPr>
        <w:t xml:space="preserve">15. </w:t>
      </w:r>
      <w:r>
        <w:t>пятнадцать дней в случае проведения аукциона на право заключения договора купли-продажи лесных насаждений</w:t>
      </w:r>
    </w:p>
    <w:p>
      <w:r>
        <w:rPr>
          <w:b/>
        </w:rPr>
        <w:t xml:space="preserve">16. </w:t>
      </w:r>
      <w:r>
        <w:t>проектную документацию лесного участка</w:t>
      </w:r>
    </w:p>
    <w:p>
      <w:r>
        <w:rPr>
          <w:b/>
        </w:rPr>
        <w:t xml:space="preserve">16. </w:t>
      </w:r>
      <w:r>
        <w:t>выписку из Единого государственного реестра недвижимости в отношении предполагаемого к предоставлению в аренду лесного участка</w:t>
      </w:r>
    </w:p>
    <w:p>
      <w:r>
        <w:rPr>
          <w:b/>
        </w:rPr>
        <w:t xml:space="preserve">16. </w:t>
      </w:r>
      <w:r>
        <w:t>проект договора аренды лесного участка или договора купли-продажи лесных насаждений</w:t>
      </w:r>
    </w:p>
    <w:p>
      <w:r>
        <w:rPr>
          <w:b/>
        </w:rPr>
        <w:t xml:space="preserve">16. </w:t>
      </w:r>
      <w:r>
        <w:t>форму заявки на участие в аукционе, а также инструкцию по ее заполнению</w:t>
      </w:r>
    </w:p>
    <w:p>
      <w:r>
        <w:rPr>
          <w:b/>
        </w:rPr>
        <w:t xml:space="preserve">18. </w:t>
      </w:r>
      <w:r>
        <w:t>несоответствие представленной заявки на участие в аукционе требованиям, установленным настоящей статьей</w:t>
      </w:r>
    </w:p>
    <w:p>
      <w:r>
        <w:rPr>
          <w:b/>
        </w:rPr>
        <w:t xml:space="preserve">18. </w:t>
      </w:r>
      <w:r>
        <w:t>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
        <w:rPr>
          <w:b/>
        </w:rPr>
        <w:t xml:space="preserve">18. </w:t>
      </w:r>
      <w:r>
        <w:t>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
        <w:rPr>
          <w:b/>
        </w:rPr>
        <w:t xml:space="preserve">18. </w:t>
      </w:r>
      <w:r>
        <w:t>представление заявки на участие в аукционе лицом, в отношении которого осуществляется проведение процедур, применяемых в деле о банкротстве</w:t>
      </w:r>
    </w:p>
    <w:p>
      <w:r>
        <w:rPr>
          <w:b/>
        </w:rPr>
        <w:t xml:space="preserve">18. </w:t>
      </w:r>
      <w:r>
        <w:t>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
        <w:rPr>
          <w:b/>
        </w:rPr>
        <w:t xml:space="preserve">18. </w:t>
      </w:r>
      <w:r>
        <w:t>непоступление задатка на счет, указанный в документации об аукционе, до окончания срока подачи заявок на участие в аукционе</w:t>
      </w:r>
    </w:p>
    <w:p>
      <w:r>
        <w:rPr>
          <w:b/>
        </w:rPr>
        <w:t xml:space="preserve">18. </w:t>
      </w:r>
      <w:r>
        <w:t>наличие заявителя в реестре недобросовестных арендаторов лесных участков и покупателей лесных насаждений</w:t>
      </w:r>
    </w:p>
    <w:p>
      <w:r>
        <w:rPr>
          <w:b/>
        </w:rPr>
        <w:t xml:space="preserve">18. </w:t>
      </w:r>
      <w:r>
        <w:t>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
        <w:rPr>
          <w:b/>
        </w:rPr>
        <w:t xml:space="preserve">18. </w:t>
      </w:r>
      <w:r>
        <w:t>представление заявки на участие в аукционе лицом, не соответствующим требованиям, предъявляемым в соответствии с частью 41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статьями 81 - 84 настоящего Кодекса, заявление о проведении аукциона. (Дополнение пунктом - Федеральный закон от 24.07.2023 № 343-ФЗ)</w:t>
      </w:r>
    </w:p>
    <w:p>
      <w:r>
        <w:rPr>
          <w:b/>
        </w:rP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
        <w:rPr>
          <w:b/>
        </w:rPr>
        <w:t xml:space="preserve">1. </w:t>
      </w:r>
      <w:r>
        <w:t>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
        <w:rPr>
          <w:b/>
        </w:rPr>
        <w:t xml:space="preserve">2. </w:t>
      </w:r>
      <w:r>
        <w:t>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
        <w:rPr>
          <w:b/>
        </w:rPr>
        <w:t xml:space="preserve">3. </w:t>
      </w:r>
      <w:r>
        <w:t>Победителем аукциона признается участник аукциона, предложивший наиболее высокую цену предмета аукциона</w:t>
      </w:r>
    </w:p>
    <w:p>
      <w:r>
        <w:rPr>
          <w:b/>
        </w:rPr>
        <w:t xml:space="preserve">4. </w:t>
      </w:r>
      <w:r>
        <w:t>Результаты аукциона оформляются протоколом, который подписывается организатором аукциона в день проведения аукциона</w:t>
      </w:r>
    </w:p>
    <w:p>
      <w:r>
        <w:rPr>
          <w:b/>
        </w:rPr>
        <w:t xml:space="preserve">5. </w:t>
      </w:r>
      <w: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
        <w:rPr>
          <w:b/>
        </w:rPr>
        <w:t xml:space="preserve">6. </w:t>
      </w:r>
      <w:r>
        <w:t>Аукцион признается несостоявшимся в случае, если</w:t>
      </w:r>
    </w:p>
    <w:p>
      <w:r>
        <w:rPr>
          <w:b/>
        </w:rPr>
        <w:t xml:space="preserve">7. </w:t>
      </w:r>
      <w:r>
        <w:t>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
        <w:rPr>
          <w:b/>
        </w:rPr>
        <w:t xml:space="preserve">8. </w:t>
      </w:r>
      <w: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
        <w:rPr>
          <w:b/>
        </w:rPr>
        <w:t xml:space="preserve">9. </w:t>
      </w:r>
      <w:r>
        <w:t>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
        <w:rPr>
          <w:b/>
        </w:rPr>
        <w:t xml:space="preserve">10. </w:t>
      </w:r>
      <w:r>
        <w:t>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
        <w:rPr>
          <w:b/>
        </w:rPr>
        <w:t xml:space="preserve">11. </w:t>
      </w:r>
      <w:r>
        <w:t>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
        <w:rPr>
          <w:b/>
        </w:rPr>
        <w:t xml:space="preserve">12. </w:t>
      </w:r>
      <w: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 (Статья в редакции Федерального закона от 29.12.2017 № 471-ФЗ)</w:t>
      </w:r>
    </w:p>
    <w:p>
      <w:r>
        <w:rPr>
          <w:b/>
        </w:rPr>
        <w:t xml:space="preserve">6. </w:t>
      </w:r>
      <w:r>
        <w:t>не подано ни одной заявки на участие в аукционе</w:t>
      </w:r>
    </w:p>
    <w:p>
      <w:r>
        <w:rPr>
          <w:b/>
        </w:rPr>
        <w:t xml:space="preserve">6. </w:t>
      </w:r>
      <w:r>
        <w:t>подана только одна заявка на участие в аукционе</w:t>
      </w:r>
    </w:p>
    <w:p>
      <w:r>
        <w:rPr>
          <w:b/>
        </w:rPr>
        <w:t xml:space="preserve">6. </w:t>
      </w:r>
      <w:r>
        <w:t>в аукционе участвовали менее чем два участника аукциона</w:t>
      </w:r>
    </w:p>
    <w:p>
      <w:r>
        <w:rPr>
          <w:b/>
        </w:rPr>
        <w:t xml:space="preserve">6. </w:t>
      </w:r>
      <w:r>
        <w:t>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
        <w:rPr>
          <w:b/>
        </w:rP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
        <w:rPr>
          <w:b/>
        </w:rPr>
        <w:t xml:space="preserve">1. </w:t>
      </w:r>
      <w:r>
        <w:t>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частью 2 настоящей статьи</w:t>
      </w:r>
    </w:p>
    <w:p>
      <w:r>
        <w:rPr>
          <w:b/>
        </w:rPr>
        <w:t xml:space="preserve">2. </w:t>
      </w:r>
      <w:r>
        <w:t>Аукцион не проводится в электронной форме в следующих случаях</w:t>
      </w:r>
    </w:p>
    <w:p>
      <w:r>
        <w:rPr>
          <w:b/>
        </w:rPr>
        <w:t xml:space="preserve">3. </w:t>
      </w:r>
      <w:r>
        <w:t>Подготовка и организация аукциона в электронной форме осуществляются в порядке, установленном статьей 78 настоящего Кодекса, с учетом особенностей, предусмотренных частями 4 - 7 настоящей статьи</w:t>
      </w:r>
    </w:p>
    <w:p>
      <w:r>
        <w:rPr>
          <w:b/>
        </w:rPr>
        <w:t xml:space="preserve">4. </w:t>
      </w:r>
      <w:r>
        <w:t>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
        <w:rPr>
          <w:b/>
        </w:rPr>
        <w:t xml:space="preserve">5. </w:t>
      </w:r>
      <w:r>
        <w:t>Извещение о проведении аукциона в электронной форме помимо сведений, предусмотренных частью 15 статьи 78 настоящего Кодекса, должно содержать</w:t>
      </w:r>
    </w:p>
    <w:p>
      <w:r>
        <w:rPr>
          <w:b/>
        </w:rPr>
        <w:t xml:space="preserve">6. </w:t>
      </w:r>
      <w:r>
        <w:t>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7. </w:t>
      </w:r>
      <w: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
        <w:rPr>
          <w:b/>
        </w:rPr>
        <w:t xml:space="preserve">8. </w:t>
      </w:r>
      <w: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 (Статья в редакции Федерального закона от 29.12.2017 № 471-ФЗ)</w:t>
      </w:r>
    </w:p>
    <w:p>
      <w:r>
        <w:rPr>
          <w:b/>
        </w:rPr>
        <w:t xml:space="preserve">2. </w:t>
      </w:r>
      <w:r>
        <w:t>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
        <w:rPr>
          <w:b/>
        </w:rPr>
        <w:t xml:space="preserve">2. </w:t>
      </w:r>
      <w:r>
        <w:t>предоставление в аренду лесных участков, находящихся в государственной или муниципальной собственности, для использования лесов в соответствии со статьями 31 и 32 настоящего Кодекса</w:t>
      </w:r>
    </w:p>
    <w:p>
      <w:r>
        <w:rPr>
          <w:b/>
        </w:rPr>
        <w:t xml:space="preserve">2. </w:t>
      </w:r>
      <w:r>
        <w:t>(Пункт утратил силу - Федеральный закон от 09.03.2021 № 35-ФЗ)</w:t>
      </w:r>
    </w:p>
    <w:p>
      <w:r>
        <w:rPr>
          <w:b/>
        </w:rPr>
        <w:t xml:space="preserve">5. </w:t>
      </w:r>
      <w:r>
        <w:t>указание на то, что аукцион проводится в электронной форме</w:t>
      </w:r>
    </w:p>
    <w:p>
      <w:r>
        <w:rPr>
          <w:b/>
        </w:rPr>
        <w:t xml:space="preserve">5. </w:t>
      </w:r>
      <w:r>
        <w:t>сведения об электронной площадке, на которой размещена документация об аукционе</w:t>
      </w:r>
    </w:p>
    <w:p>
      <w:r>
        <w:rPr>
          <w:b/>
        </w:rP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
        <w:rPr>
          <w:b/>
        </w:rPr>
        <w:t xml:space="preserve">1. </w:t>
      </w:r>
      <w:r>
        <w:t>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статьями 81 - 84 настоящего Кодекса, принимаемого на основании заявления о проведении конкурса, поданного лицом, указанным в части 2 настоящей статьи</w:t>
      </w:r>
    </w:p>
    <w:p>
      <w:r>
        <w:rPr>
          <w:b/>
        </w:rPr>
        <w:t xml:space="preserve">2. </w:t>
      </w:r>
      <w:r>
        <w:t>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 (В редакции Федерального закона от 02.07.2021 № 302-ФЗ)</w:t>
      </w:r>
    </w:p>
    <w:p>
      <w:r>
        <w:rPr>
          <w:b/>
        </w:rPr>
        <w:t xml:space="preserve">3. </w:t>
      </w:r>
      <w:r>
        <w:t>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
        <w:rPr>
          <w:b/>
        </w:rPr>
        <w:t xml:space="preserve">4. </w:t>
      </w:r>
      <w:r>
        <w:t>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
        <w:rPr>
          <w:b/>
        </w:rPr>
        <w:t xml:space="preserve">5. </w:t>
      </w:r>
      <w:r>
        <w:t>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w:t>
      </w:r>
    </w:p>
    <w:p>
      <w:r>
        <w:rPr>
          <w:b/>
        </w:rPr>
        <w:t xml:space="preserve">6. </w:t>
      </w:r>
      <w:r>
        <w:t>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
        <w:rPr>
          <w:b/>
        </w:rPr>
        <w:t xml:space="preserve">7. </w:t>
      </w:r>
      <w:r>
        <w:t>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
        <w:rPr>
          <w:b/>
        </w:rPr>
        <w:t xml:space="preserve">8. </w:t>
      </w:r>
      <w:r>
        <w:t>Решение об отказе в проведении конкурса принимается в следующих случаях</w:t>
      </w:r>
    </w:p>
    <w:p>
      <w:r>
        <w:rPr>
          <w:b/>
        </w:rPr>
        <w:t xml:space="preserve">9. </w:t>
      </w:r>
      <w:r>
        <w:t>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
        <w:rPr>
          <w:b/>
        </w:rPr>
        <w:t xml:space="preserve">10. </w:t>
      </w:r>
      <w:r>
        <w:t>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статьями 81 - 84 настоящего Кодекса, решения о проведении конкурса</w:t>
      </w:r>
    </w:p>
    <w:p>
      <w:r>
        <w:rPr>
          <w:b/>
        </w:rPr>
        <w:t xml:space="preserve">11. </w:t>
      </w:r>
      <w:r>
        <w:t>В случае принятия органом государственной власти или органом местного самоуправления, уполномоченными в соответствии со статьями 81 - 84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
        <w:rPr>
          <w:b/>
        </w:rPr>
        <w:t xml:space="preserve">12. </w:t>
      </w:r>
      <w:r>
        <w:t>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статьями 81 - 84 настоящего Кодекса (далее - организатор конкурса)</w:t>
      </w:r>
    </w:p>
    <w:p>
      <w:r>
        <w:rPr>
          <w:b/>
        </w:rPr>
        <w:t xml:space="preserve">13. </w:t>
      </w:r>
      <w:r>
        <w:t>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
        <w:rPr>
          <w:b/>
        </w:rPr>
        <w:t xml:space="preserve">14. </w:t>
      </w:r>
      <w:r>
        <w:t>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статьей 95 настоящего Кодекса (но не ниже минимального размера арендной платы, определяемого в соответствии со статьей 73 настоящего Кодекса)</w:t>
      </w:r>
    </w:p>
    <w:p>
      <w:r>
        <w:rPr>
          <w:b/>
        </w:rPr>
        <w:t xml:space="preserve">15. </w:t>
      </w:r>
      <w:r>
        <w:t>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
        <w:rPr>
          <w:b/>
        </w:rPr>
        <w:t xml:space="preserve">16. </w:t>
      </w:r>
      <w:r>
        <w:t>Информация о проведении конкурса должна быть доступна для ознакомления всем заинтересованным лицам без взимания платы</w:t>
      </w:r>
    </w:p>
    <w:p>
      <w:r>
        <w:rPr>
          <w:b/>
        </w:rPr>
        <w:t xml:space="preserve">17. </w:t>
      </w:r>
      <w:r>
        <w:t>Извещение о проведении конкурса должно содержать сведения</w:t>
      </w:r>
    </w:p>
    <w:p>
      <w:r>
        <w:rPr>
          <w:b/>
        </w:rPr>
        <w:t xml:space="preserve">18. </w:t>
      </w:r>
      <w:r>
        <w:t>Документация о конкурсе наряду со сведениями, указанными в извещении о проведении конкурса, должна содержать</w:t>
      </w:r>
    </w:p>
    <w:p>
      <w:r>
        <w:rPr>
          <w:b/>
        </w:rPr>
        <w:t xml:space="preserve">19. </w:t>
      </w:r>
      <w:r>
        <w:t>Гражданин или юридическое лицо вправе подать только одну заявку на участие в конкурсе</w:t>
      </w:r>
    </w:p>
    <w:p>
      <w:r>
        <w:rPr>
          <w:b/>
        </w:rPr>
        <w:t xml:space="preserve">20. </w:t>
      </w:r>
      <w:r>
        <w:t>К заявке на участие в конкурсе прилагаются документы, предусмотренные частью 4 настоящей статьи</w:t>
      </w:r>
    </w:p>
    <w:p>
      <w:r>
        <w:rPr>
          <w:b/>
        </w:rPr>
        <w:t xml:space="preserve">21. </w:t>
      </w:r>
      <w:r>
        <w:t>Основаниями для отказа в допуске к участию в конкурсе являются</w:t>
      </w:r>
    </w:p>
    <w:p>
      <w:r>
        <w:rPr>
          <w:b/>
        </w:rPr>
        <w:t xml:space="preserve">22. </w:t>
      </w:r>
      <w:r>
        <w:t>Организатор конкурса вправе отказаться от проведения конкурса в сроки, предусмотренные гражданским законодательством</w:t>
      </w:r>
    </w:p>
    <w:p>
      <w:r>
        <w:rPr>
          <w:b/>
        </w:rPr>
        <w:t xml:space="preserve">23. </w:t>
      </w:r>
      <w:r>
        <w:t>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
        <w:rPr>
          <w:b/>
        </w:rPr>
        <w:t xml:space="preserve">24. </w:t>
      </w:r>
      <w:r>
        <w:t>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 (Дополнение статьей - Федеральный закон от 29.12.2017 № 471-ФЗ)</w:t>
      </w:r>
    </w:p>
    <w:p>
      <w:r>
        <w:rPr>
          <w:b/>
        </w:rPr>
        <w:t xml:space="preserve">8. </w:t>
      </w:r>
      <w:r>
        <w:t>заявление подано лицом, не соответствующим требованиям, предусмотренным частью 2 настоящей статьи</w:t>
      </w:r>
    </w:p>
    <w:p>
      <w:r>
        <w:rPr>
          <w:b/>
        </w:rPr>
        <w:t xml:space="preserve">8. </w:t>
      </w:r>
      <w:r>
        <w:t>заявление подано в отношении лесного участка, который уже предоставлен другим гражданам или юридическим лицам</w:t>
      </w:r>
    </w:p>
    <w:p>
      <w:r>
        <w:rPr>
          <w:b/>
        </w:rPr>
        <w:t xml:space="preserve">8. </w:t>
      </w:r>
      <w:r>
        <w:t>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
        <w:rPr>
          <w:b/>
        </w:rPr>
        <w:t xml:space="preserve">8. </w:t>
      </w:r>
      <w:r>
        <w:t>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
        <w:rPr>
          <w:b/>
        </w:rPr>
        <w:t xml:space="preserve">8. </w:t>
      </w:r>
      <w:r>
        <w:t>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частью 6 настоящей статьи</w:t>
      </w:r>
    </w:p>
    <w:p>
      <w:r>
        <w:rPr>
          <w:b/>
        </w:rPr>
        <w:t xml:space="preserve">8. </w:t>
      </w:r>
      <w:r>
        <w:t>несоответствие заявления о проведении конкурса и прилагающихся к нему документов требованиям, установленным в соответствии с частью 5 настоящей статьи</w:t>
      </w:r>
    </w:p>
    <w:p>
      <w:r>
        <w:rPr>
          <w:b/>
        </w:rPr>
        <w:t xml:space="preserve">17. </w:t>
      </w:r>
      <w:r>
        <w:t>об организаторе конкурса</w:t>
      </w:r>
    </w:p>
    <w:p>
      <w:r>
        <w:rPr>
          <w:b/>
        </w:rPr>
        <w:t xml:space="preserve">17. </w:t>
      </w:r>
      <w:r>
        <w:t>о реквизитах решения о проведении конкурса</w:t>
      </w:r>
    </w:p>
    <w:p>
      <w:r>
        <w:rPr>
          <w:b/>
        </w:rPr>
        <w:t xml:space="preserve">17. </w:t>
      </w:r>
      <w:r>
        <w:t>о предмете конкурса</w:t>
      </w:r>
    </w:p>
    <w:p>
      <w:r>
        <w:rPr>
          <w:b/>
        </w:rPr>
        <w:t xml:space="preserve">17. </w:t>
      </w:r>
      <w:r>
        <w:t>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
        <w:rPr>
          <w:b/>
        </w:rPr>
        <w:t xml:space="preserve">17. </w:t>
      </w:r>
      <w:r>
        <w:t>о видах и параметрах разрешенного использования лесов</w:t>
      </w:r>
    </w:p>
    <w:p>
      <w:r>
        <w:rPr>
          <w:b/>
        </w:rPr>
        <w:t xml:space="preserve">17. </w:t>
      </w:r>
      <w:r>
        <w:t>о порядке, месте, дате и времени заседания конкурсной комиссии и проведения голосования конкурсной комиссией</w:t>
      </w:r>
    </w:p>
    <w:p>
      <w:r>
        <w:rPr>
          <w:b/>
        </w:rPr>
        <w:t xml:space="preserve">17. </w:t>
      </w:r>
      <w:r>
        <w:t>о начальной цене предмета конкурса</w:t>
      </w:r>
    </w:p>
    <w:p>
      <w:r>
        <w:rPr>
          <w:b/>
        </w:rPr>
        <w:t xml:space="preserve">17. </w:t>
      </w:r>
      <w:r>
        <w:t>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
        <w:rPr>
          <w:b/>
        </w:rPr>
        <w:t xml:space="preserve">17. </w:t>
      </w:r>
      <w:r>
        <w:t>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
        <w:rPr>
          <w:b/>
        </w:rPr>
        <w:t xml:space="preserve">17. </w:t>
      </w:r>
      <w:r>
        <w:t>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частями 3 и 4 статьи 72 настоящего Кодекса</w:t>
      </w:r>
    </w:p>
    <w:p>
      <w:r>
        <w:rPr>
          <w:b/>
        </w:rPr>
        <w:t xml:space="preserve">17. </w:t>
      </w:r>
      <w:r>
        <w:t>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
        <w:rPr>
          <w:b/>
        </w:rPr>
        <w:t xml:space="preserve">17. </w:t>
      </w:r>
      <w:r>
        <w:t>о требованиях к содержанию конкурсных предложений, а также о порядке их представления в конкурсную комиссию</w:t>
      </w:r>
    </w:p>
    <w:p>
      <w:r>
        <w:rPr>
          <w:b/>
        </w:rPr>
        <w:t xml:space="preserve">17. </w:t>
      </w:r>
      <w:r>
        <w:t>о порядке, месте, дате и времени вскрытия конвертов с условиями, предложенными заявителями</w:t>
      </w:r>
    </w:p>
    <w:p>
      <w:r>
        <w:rPr>
          <w:b/>
        </w:rPr>
        <w:t xml:space="preserve">18. </w:t>
      </w:r>
      <w:r>
        <w:t>проектную документацию лесного участка</w:t>
      </w:r>
    </w:p>
    <w:p>
      <w:r>
        <w:rPr>
          <w:b/>
        </w:rPr>
        <w:t xml:space="preserve">18. </w:t>
      </w:r>
      <w:r>
        <w:t>выписку из Единого государственного реестра недвижимости в отношении предполагаемого к предоставлению в аренду лесного участка</w:t>
      </w:r>
    </w:p>
    <w:p>
      <w:r>
        <w:rPr>
          <w:b/>
        </w:rPr>
        <w:t xml:space="preserve">18. </w:t>
      </w:r>
      <w:r>
        <w:t>проект договора аренды лесного участка</w:t>
      </w:r>
    </w:p>
    <w:p>
      <w:r>
        <w:rPr>
          <w:b/>
        </w:rPr>
        <w:t xml:space="preserve">18. </w:t>
      </w:r>
      <w:r>
        <w:t>форму заявки на участие в конкурсе, а также инструкцию по ее заполнению</w:t>
      </w:r>
    </w:p>
    <w:p>
      <w:r>
        <w:rPr>
          <w:b/>
        </w:rPr>
        <w:t xml:space="preserve">21. </w:t>
      </w:r>
      <w:r>
        <w:t>несоответствие представленной заявки на участие в конкурсе требованиям, установленным настоящей статьей</w:t>
      </w:r>
    </w:p>
    <w:p>
      <w:r>
        <w:rPr>
          <w:b/>
        </w:rPr>
        <w:t xml:space="preserve">21. </w:t>
      </w:r>
      <w:r>
        <w:t>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
        <w:rPr>
          <w:b/>
        </w:rPr>
        <w:t xml:space="preserve">21. </w:t>
      </w:r>
      <w:r>
        <w:t>представление заявки на участие в конкурсе лицом, не соответствующим требованиям, предъявляемым в соответствии с частью 2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статьями 81 - 84 настоящего Кодекса, заявление об организации и проведении конкурса</w:t>
      </w:r>
    </w:p>
    <w:p>
      <w:r>
        <w:rPr>
          <w:b/>
        </w:rPr>
        <w:t xml:space="preserve">21. </w:t>
      </w:r>
      <w:r>
        <w:t>представление заявки на участие в конкурсе лицом, в отношении которого осуществляется проведение процедур, применяемых в деле о банкротстве</w:t>
      </w:r>
    </w:p>
    <w:p>
      <w:r>
        <w:rPr>
          <w:b/>
        </w:rPr>
        <w:t xml:space="preserve">21. </w:t>
      </w:r>
      <w:r>
        <w:t>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
        <w:rPr>
          <w:b/>
        </w:rPr>
        <w:t xml:space="preserve">21. </w:t>
      </w:r>
      <w:r>
        <w:t>непоступление задатка на счет, указанный в документации о конкурсе, до окончания срока подачи заявок на участие в конкурсе</w:t>
      </w:r>
    </w:p>
    <w:p>
      <w:r>
        <w:rPr>
          <w:b/>
        </w:rPr>
        <w:t xml:space="preserve">21. </w:t>
      </w:r>
      <w:r>
        <w:t>наличие заявителя в реестре недобросовестных арендаторов лесных участков и покупателей лесных насаждений</w:t>
      </w:r>
    </w:p>
    <w:p>
      <w:r>
        <w:rPr>
          <w:b/>
        </w:rPr>
        <w:t xml:space="preserve">21. </w:t>
      </w:r>
      <w:r>
        <w:t>непредставление документов, предусмотренных частью 4 настоящей статьи</w:t>
      </w:r>
    </w:p>
    <w:p>
      <w:r>
        <w:rPr>
          <w:b/>
        </w:rP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
        <w:rPr>
          <w:b/>
        </w:rPr>
        <w:t xml:space="preserve">1. </w:t>
      </w:r>
      <w:r>
        <w:t>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
        <w:rPr>
          <w:b/>
        </w:rPr>
        <w:t xml:space="preserve">2. </w:t>
      </w:r>
      <w:r>
        <w:t>Конкурс проводится путем оценки конкурсных предложений участников конкурса, проводимой в определенном Правительством Российской Федерации порядке. Оценка предложенных условий и определение победителя конкурса проводятся на основании критериев, определенных Правительством Российской Федерации</w:t>
      </w:r>
    </w:p>
    <w:p>
      <w:r>
        <w:rPr>
          <w:b/>
        </w:rPr>
        <w:t xml:space="preserve">3. </w:t>
      </w:r>
      <w:r>
        <w:t>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
        <w:rPr>
          <w:b/>
        </w:rPr>
        <w:t xml:space="preserve">4. </w:t>
      </w:r>
      <w:r>
        <w:t>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
        <w:rPr>
          <w:b/>
        </w:rPr>
        <w:t xml:space="preserve">5. </w:t>
      </w:r>
      <w:r>
        <w:t>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
        <w:rPr>
          <w:b/>
        </w:rPr>
        <w:t xml:space="preserve">6. </w:t>
      </w:r>
      <w:r>
        <w:t>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
        <w:rPr>
          <w:b/>
        </w:rPr>
        <w:t xml:space="preserve">7. </w:t>
      </w:r>
      <w:r>
        <w:t>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
        <w:rPr>
          <w:b/>
        </w:rPr>
        <w:t xml:space="preserve">8. </w:t>
      </w:r>
      <w:r>
        <w:t>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
        <w:rPr>
          <w:b/>
        </w:rPr>
        <w:t xml:space="preserve">9. </w:t>
      </w:r>
      <w:r>
        <w:t>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
        <w:rPr>
          <w:b/>
        </w:rPr>
        <w:t xml:space="preserve">10. </w:t>
      </w:r>
      <w:r>
        <w:t>В случае объявления конкурса несостоявшимся в соответствии с частью 9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
        <w:rPr>
          <w:b/>
        </w:rPr>
        <w:t xml:space="preserve">11. </w:t>
      </w:r>
      <w:r>
        <w:t>В случае уклонения победителя конкурса или единственного участника конкурса от заключения договора внесенный ими задаток не возвращается</w:t>
      </w:r>
    </w:p>
    <w:p>
      <w:r>
        <w:rPr>
          <w:b/>
        </w:rPr>
        <w:t xml:space="preserve">12. </w:t>
      </w:r>
      <w:r>
        <w:t>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
        <w:rPr>
          <w:b/>
        </w:rPr>
        <w:t xml:space="preserve">13. </w:t>
      </w:r>
      <w:r>
        <w:t>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
        <w:rPr>
          <w:b/>
        </w:rPr>
        <w:t xml:space="preserve">14. </w:t>
      </w:r>
      <w:r>
        <w:t>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
        <w:rPr>
          <w:b/>
        </w:rPr>
        <w:t xml:space="preserve">15. </w:t>
      </w:r>
      <w:r>
        <w:t>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
        <w:rPr>
          <w:b/>
        </w:rPr>
        <w:t xml:space="preserve">16. </w:t>
      </w:r>
      <w:r>
        <w:t>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частью 11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 (Дополнение статьей - Федеральный закон от 29.12.2017 № 471-ФЗ)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лесных отношений</w:t>
      </w:r>
    </w:p>
    <w:p>
      <w:r>
        <w:rPr>
          <w:b/>
        </w:rPr>
        <w:t>Статья 81. Полномочия органов государственной власти Российской Федерации в области лесных отношений</w:t>
      </w:r>
    </w:p>
    <w:p>
      <w:r>
        <w:t>К полномочиям органов государственной власти Российской Федерации в области лесных отношений относятся</w:t>
      </w:r>
    </w:p>
    <w:p>
      <w:r>
        <w:t>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
        <w:t>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 (Дополнение пунктом - Федеральный закон от 02.07.2021 № 304-ФЗ) 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 (Дополнение пунктом - Федеральный закон от 02.07.2021 № 304-ФЗ) 2) установление возрастов рубок</w:t>
      </w:r>
    </w:p>
    <w:p>
      <w:r>
        <w:t>установление перечня видов (пород) деревьев, кустарников, заготовка древесины которых не допускается</w:t>
      </w:r>
    </w:p>
    <w:p>
      <w:r>
        <w:t>установление лесопожарного зонирования</w:t>
      </w:r>
    </w:p>
    <w:p>
      <w:r>
        <w:t>установление нормативов и критериев выделения зон контроля лесных пожаров; (Дополнение пунктом - Федеральный закон от 24.07.2023 № 343-ФЗ) 5) осуществление лесозащитного районирования</w:t>
      </w:r>
    </w:p>
    <w:p>
      <w:r>
        <w:t>осуществление государственного лесопатологического мониторинга; (Дополнение пунктом - Федеральный закон от 26.12.2024 № 491-ФЗ) 6) осуществление государственного мониторинга воспроизводства лесов</w:t>
      </w:r>
    </w:p>
    <w:p>
      <w:r>
        <w:t>осуществление лесосеменного районирования</w:t>
      </w:r>
    </w:p>
    <w:p>
      <w:r>
        <w:t>установление правил использования лесов для осуществления рыболовства; (Дополнение пунктом - Федеральный закон от 30.04.2021 № 112-ФЗ) 8) формирование, использование и хранение федерального фонда семян лесных растений; (В редакции Федерального закона от 26.12.2024 № 491-ФЗ) 9) (Пункт утратил силу - Федеральный закон от 02.07.2021 № 304-ФЗ) 10) принятие решений о создании, об упразднении лесничеств и создаваемых в их составе участковых лесничеств, расположенных на землях, указанных в пунктах 1 и 2, в пункте 4 (в отношении особо охраняемых природных территорий федерального значения) части 2 статьи 23 настоящего Кодекса, а также решений об установлении и изменении их границ; (В редакции Федерального закона от 02.07.2021 № 304-ФЗ) 11) осуществление государственной инвентаризации лесов</w:t>
      </w:r>
    </w:p>
    <w:p>
      <w:r>
        <w:t>ведение государственного лесного реестра</w:t>
      </w:r>
    </w:p>
    <w:p>
      <w:r>
        <w:t>осуществление федерального государственного лесного контроля (надзора), осуществление лесной охраны в лесах, расположенных на землях обороны и безопасности, землях особо охраняемых природных территорий федерального значения; (В редакции Федерального закона от 29.12.2022 № 600-ФЗ) 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(В редакции Федерального закона от 11.06.2021 № 170-ФЗ) 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
        <w:t>создание и применение федерального резерва экстренного реагирования; (Дополнение пунктом - Федеральный закон от 24.07.2023 № 343-ФЗ) 152) установление порядка осуществления мер экстренного реагирования; (Дополнение пунктом - Федеральный закон от 24.07.2023 № 343-ФЗ) 153) установление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(Дополнение пунктом - Федеральный закон от 24.07.2023 № 343-ФЗ) 154) установление критериев применения мер экстренного реагирования федеральным резервом экстренного реагирования; (Дополнение пунктом - Федеральный закон от 24.07.2023 № 343-ФЗ) 16) принятие решений об отнесении лесов к защитным лесам (за исключением случая, предусмотренного пунктом 11 статьи 82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
        <w:t>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
        <w:t>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
        <w:t>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(Дополнение пунктом - Федеральный закон от 29.12.2022 № 600-ФЗ) 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(Дополнение пунктом - Федеральный закон от 29.12.2022 № 600-ФЗ) 19) (Пункт утратил силу - Федеральный закон от 26.12.2024 № 491-ФЗ) 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
        <w:t>иные установленные настоящим Кодексом, другими федеральными законами полномочия</w:t>
      </w:r>
    </w:p>
    <w:p>
      <w:r>
        <w:t>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 (Дополнение пунктом - Федеральный закон от 02.07.2021 № 304-ФЗ) 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 (Дополнение пунктом - Федеральный закон от 02.07.2021 № 304-ФЗ) 24) ведение реестра специалистов, имеющих право на осуществление мероприятий по лесоустройству, и предоставление информации из соответствующего реестра; (Дополнение пунктом - Федеральный закон от 02.07.2021 № 304-ФЗ) 25) заключение соглашений о реализации лесоклиматических проектов. (Дополнение пунктом - Федеральный закон от 26.12.2024 № 492-ФЗ) (Статья в редакции Федерального закона от 04.02.2021 № 3-ФЗ)</w:t>
      </w:r>
    </w:p>
    <w:p>
      <w:r>
        <w:rPr>
          <w:b/>
        </w:rPr>
        <w:t>Статья 82. Полномочия органов государственной власти субъектов Российской Федерации в области лесных отношений</w:t>
      </w:r>
    </w:p>
    <w:p>
      <w:r>
        <w:t>К полномочиям органов государственной власти субъектов Российской Федерации относятся следующие полномочия в области лесных отношений</w:t>
      </w:r>
    </w:p>
    <w:p>
      <w:r>
        <w:t>владение, пользование, распоряжение лесными участками, находящимися в собственности субъектов Российской Федерации</w:t>
      </w:r>
    </w:p>
    <w:p>
      <w:r>
        <w:t>принятие решений об отнесении лесов к лесам, расположенным в лесопарковых зонах, лесам, расположенным в зеленых зонах; (Дополнение пунктом - Федеральный закон от 14.03.2009 № 32-ФЗ) (В редакции Федерального закона от 27.12.2018 № 538-ФЗ) 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пунктах 3 и 4 части 1 статьи 114 настоящего Кодекса; (Дополнение пунктом - Федеральный закон от 27.12.2018 № 538-ФЗ) 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
        <w:t>установление ставок платы за единицу объема древесины, заготавливаемой на землях, находящихся в собственности субъектов Российской Федерации</w:t>
      </w:r>
    </w:p>
    <w:p>
      <w:r>
        <w:t>утверждение порядка и нормативов заготовки гражданами древесины для собственных нужд, за исключением случаев, предусмотренных пунктом 413 статьи 81 настоящего Кодекса; (В редакции Федерального закона от 28.12.2013 № 406-ФЗ) 5) установление порядка заготовки гражданами пищевых лесных ресурсов и сбора лекарственных растений для собственных нужд</w:t>
      </w:r>
    </w:p>
    <w:p>
      <w:r>
        <w:t>установление порядка заготовки и сбора гражданами недревесных лесных ресурсов для собственных нужд</w:t>
      </w:r>
    </w:p>
    <w:p>
      <w:r>
        <w:t>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настоящего Кодекса; (Дополнение пунктом - Федеральный закон от 29.06.2015 № 206-ФЗ) (В редакции федеральных законов от 02.07.2021 № 304-ФЗ, от 29.12.2022 № 600-ФЗ) 7) установление для граждан ставок платы по договору купли-продажи лесных насаждений для собственных нужд, за исключением случаев, предусмотренных пунктом 414 статьи 81 настоящего Кодекса; (В редакции Федерального закона от 28.12.2013 № 406-ФЗ) 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(Дополнение пунктом - Федеральный закон от 29.12.2010 № 442-ФЗ) 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 (Дополнение пунктом - Федеральный закон от 29.12.2010 № 442-ФЗ) 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 (Дополнение пунктом - Федеральный закон от 28.12.2013 № 415-ФЗ) 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пункте 4 части 2 статьи 23 настоящего Кодекса (в отношении особо охраняемых природных территорий регионального значения), установлении и изменении их границ; (Дополнение пунктом - Федеральный закон от 02.07.2021 № 304-ФЗ) 8) иные установленные настоящим Кодексом, другими федеральными законами полномочия</w:t>
      </w:r>
    </w:p>
    <w:p>
      <w:r>
        <w:rPr>
          <w:b/>
        </w:rP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
        <w:rPr>
          <w:b/>
        </w:rPr>
        <w:t xml:space="preserve">1. </w:t>
      </w:r>
      <w:r>
        <w:t>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
        <w:rPr>
          <w:b/>
        </w:rPr>
        <w:t xml:space="preserve">2. </w:t>
      </w:r>
      <w:r>
        <w:t>Критерии оценки эффективности деятельности органов государственной власти субъектов Российской Федерации по осуществлению переданных в соответствии с частью 1 настоящей статьи полномочий устанавливаются Правительством Российской Федерации</w:t>
      </w:r>
    </w:p>
    <w:p>
      <w:r>
        <w:rPr>
          <w:b/>
        </w:rPr>
        <w:t xml:space="preserve">3. </w:t>
      </w:r>
      <w:r>
        <w:t>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w:t>
      </w:r>
    </w:p>
    <w:p>
      <w:r>
        <w:rPr>
          <w:b/>
        </w:rPr>
        <w:t xml:space="preserve">4. </w:t>
      </w:r>
      <w:r>
        <w:t>Субвенции из федерального бюджета, предоставляемые бюджетам субъектов Российской Федерации для осуществления переданных в соответствии с частью 1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методике, утвержденной Правительством Российской Федерации</w:t>
      </w:r>
    </w:p>
    <w:p>
      <w:r>
        <w:rPr>
          <w:b/>
        </w:rPr>
        <w:t xml:space="preserve">5. </w:t>
      </w:r>
      <w:r>
        <w:t>Порядок расходования и учета средств на осуществление переданных в соответствии с частью 1 настоящей статьи полномочий устанавливается Правительством Российской Федерации</w:t>
      </w:r>
    </w:p>
    <w:p>
      <w:r>
        <w:rPr>
          <w:b/>
        </w:rPr>
        <w:t xml:space="preserve">6. </w:t>
      </w:r>
      <w:r>
        <w:t>Средства на осуществление переданных в соответствии с частью 1 настоящей статьи полномочий не могут быть использованы на другие цели</w:t>
      </w:r>
    </w:p>
    <w:p>
      <w:r>
        <w:rPr>
          <w:b/>
        </w:rPr>
        <w:t xml:space="preserve">7. </w:t>
      </w:r>
      <w:r>
        <w:t>Ответственным за организацию и осуществление контроля, мониторинга эффективности и качества осуществления переданных в соответствии с частью 1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 (В редакции Федерального закона от 24.07.2023 № 343-ФЗ)</w:t>
      </w:r>
    </w:p>
    <w:p>
      <w:r>
        <w:rPr>
          <w:b/>
        </w:rPr>
        <w:t xml:space="preserve">8. </w:t>
      </w:r>
      <w:r>
        <w:t>В случае использования указанных в части 3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
        <w:rPr>
          <w:b/>
        </w:rPr>
        <w:t xml:space="preserve">9. </w:t>
      </w:r>
      <w:r>
        <w:t>Уполномоченный федеральный орган исполнительной власти по контролю за осуществлением переданных полномочий</w:t>
      </w:r>
    </w:p>
    <w:p>
      <w:r>
        <w:rPr>
          <w:b/>
        </w:rPr>
        <w:t xml:space="preserve">91. </w:t>
      </w:r>
      <w:r>
        <w:t>Полномочия, указанные в пунктах 2 - 6 части 9 настоящей статьи, могут осуществляться государственными учреждениями, подведомственными уполномоченному федеральному органу исполнительной власти. (Дополнение частью - Федеральный закон от 02.07.2021 № 303-ФЗ)</w:t>
      </w:r>
    </w:p>
    <w:p>
      <w:r>
        <w:rPr>
          <w:b/>
        </w:rPr>
        <w:t xml:space="preserve">10. </w:t>
      </w:r>
      <w:r>
        <w:t>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 (В редакции Федерального закона от 08.08.2024 № 232-ФЗ)</w:t>
      </w:r>
    </w:p>
    <w:p>
      <w:r>
        <w:rPr>
          <w:b/>
        </w:rPr>
        <w:t xml:space="preserve">101. </w:t>
      </w:r>
      <w:r>
        <w:t>Уполномоченный федеральный орган исполнительной власти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частью 1 настоящей статьи полномочий. (Дополнение частью - Федеральный закон от 24.04.2020 № 147-ФЗ)</w:t>
      </w:r>
    </w:p>
    <w:p>
      <w:r>
        <w:rPr>
          <w:b/>
        </w:rPr>
        <w:t xml:space="preserve">11. </w:t>
      </w:r>
      <w:r>
        <w:t>Руководитель уполномоченного федерального органа исполнительной власти по контролю за осуществлением переданных полномочий вправе</w:t>
      </w:r>
    </w:p>
    <w:p>
      <w:r>
        <w:rPr>
          <w:b/>
        </w:rPr>
        <w:t xml:space="preserve">12. </w:t>
      </w:r>
      <w:r>
        <w:t>Высшее должностное лицо субъекта Российской Федерации: (В редакции Федерального закона от 08.08.2024 № 232-ФЗ) 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частью 1 настоящей статьи; (В редакции Федерального закона от 08.08.2024 № 232-ФЗ) 2) утверждает структуру исполнительного органа субъекта Российской Федерации, осуществляющего полномочия, переданные ему в соответствии с частью 1 настоящей статьи; (В редакции Федерального закона от 08.08.2024 № 232-ФЗ) 3) организует осуществление субъектом Российской Федерации полномочий, переданных ему в соответствии с частью 1 настоящей статьи, в соответствии с федеральными законами и предусмотренными частью 10 настоящей статьи нормативными правовыми актами;</w:t>
      </w:r>
    </w:p>
    <w:p>
      <w:r>
        <w:rPr>
          <w:b/>
        </w:rPr>
        <w:t xml:space="preserve">13. </w:t>
      </w:r>
      <w:r>
        <w:t>Переданные в соответствии с частью 1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
        <w:rPr>
          <w:b/>
        </w:rPr>
        <w:t xml:space="preserve">14. </w:t>
      </w:r>
      <w:r>
        <w:t>В течение одного месяца со дня поступления предусмотренной настоящей статьей отчетности об осуществлении переданных в соответствии с частью 1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частью 1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частью 1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
        <w:rPr>
          <w:b/>
        </w:rPr>
        <w:t xml:space="preserve">15. </w:t>
      </w:r>
      <w:r>
        <w:t>Переданные в соответствии с частью 1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
        <w:rPr>
          <w:b/>
        </w:rPr>
        <w:t xml:space="preserve">16. </w:t>
      </w:r>
      <w:r>
        <w:t>В случае изъятия полномочий, указанных в части 1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
        <w:rPr>
          <w:b/>
        </w:rPr>
        <w:t xml:space="preserve">17. </w:t>
      </w:r>
      <w:r>
        <w:t>При принятии решения об изъятии полномочий, указанных в части 1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
        <w:rPr>
          <w:b/>
        </w:rPr>
        <w:t xml:space="preserve">18. </w:t>
      </w:r>
      <w:r>
        <w:t>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частью 1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
        <w:rPr>
          <w:b/>
        </w:rPr>
        <w:t xml:space="preserve">19. </w:t>
      </w:r>
      <w:r>
        <w:t>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(В редакции федеральных законов от 28.04.2023 № 150-ФЗ, от 08.08.2024 № 232-ФЗ) (Статья в редакции Федерального закона от 04.06.2018 № 148-ФЗ)</w:t>
      </w:r>
    </w:p>
    <w:p>
      <w:r>
        <w:rPr>
          <w:b/>
        </w:rPr>
        <w:t xml:space="preserve">1. </w:t>
      </w:r>
      <w:r>
        <w:t>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пунктом 181 статьи 81 настоящего Кодекса), безвозмездное пользование; (В редакции Федерального закона от 29.12.2022 № 600-ФЗ) 2) заключение договоров купли-продажи лесных насаждений, расположенных на землях лесного фонда</w:t>
      </w:r>
    </w:p>
    <w:p>
      <w:r>
        <w:rPr>
          <w:b/>
        </w:rPr>
        <w:t xml:space="preserve">1. </w:t>
      </w:r>
      <w:r>
        <w:t>подготовка,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
        <w:rPr>
          <w:b/>
        </w:rPr>
        <w:t xml:space="preserve">1. </w:t>
      </w:r>
      <w:r>
        <w:t>установление сервитутов, публичных сервитутов в отношении лесных участков, расположенных в границах земель лесного фонда; (В редакции Федерального закона от 18.12.2018 № 471-ФЗ) 5) выдача разрешений на выполнение работ по геологическому изучению недр, осуществление изыскательской деятельности на землях лесного фонда; (В редакции Федерального закона от 25.12.2023 № 676-ФЗ) 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 (В редакции федеральных законов от 19.07.2018 № 212-ФЗ, от 24.07.2023 № 343-ФЗ, от 26.12.2024 № 491-ФЗ) 7) (Пункт утратил силу - Федеральный закон от 02.07.2021 № 304-ФЗ) 8) проектирование лесных участков на землях лесного фонда</w:t>
      </w:r>
    </w:p>
    <w:p>
      <w:r>
        <w:rPr>
          <w:b/>
        </w:rPr>
        <w:t xml:space="preserve">1. </w:t>
      </w:r>
      <w:r>
        <w:t>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пунктом 182 статьи 81 настоящего Кодекса); (В редакции Федерального закона от 29.12.2022 № 600-ФЗ) 10) (Пункт утратил силу - Федеральный закон от 04.02.2021 № 3-ФЗ) 11) осуществление федерального государственного лесного контроля (надзора), лесной охраны в лесах, расположенных на землях лесного фонда; (В редакции Федерального закона от 29.12.2022 № 600-ФЗ) 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 (В редакции Федерального закона от 29.12.2022 № 600-ФЗ) 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 (В редакции Федерального закона от 04.02.2021 № 3-ФЗ)</w:t>
      </w:r>
    </w:p>
    <w:p>
      <w:r>
        <w:rPr>
          <w:b/>
        </w:rPr>
        <w:t xml:space="preserve">9. </w:t>
      </w:r>
      <w:r>
        <w:t>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частью 1 настоящей статьи полномочия; (В редакции Федерального закона от 08.08.2024 № 232-ФЗ) 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порядке, которые установлены Правительством Российской Федерации; (В редакции Федерального закона от 08.08.2024 № 232-ФЗ) 3) осуществляет контроль за эффективностью и качеством осуществления переданных органам государственной власти субъектов Российской Федерации в соответствии с частью 1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 (В редакции Федерального закона от 24.04.2020 № 147-ФЗ) 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частью 1 настоящей статьи полномочия, в порядке, установленном Правительством Российской Федерации; (В редакции Федерального закона от 08.08.2024 № 232-ФЗ) 5) осуществляет в порядке,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частью 1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
        <w:rPr>
          <w:b/>
        </w:rPr>
        <w:t xml:space="preserve">9. </w:t>
      </w:r>
      <w:r>
        <w:t>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
        <w:rPr>
          <w:b/>
        </w:rPr>
        <w:t xml:space="preserve">11. </w:t>
      </w:r>
      <w:r>
        <w:t>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частью 1 настоящей статьи полномочий, подлежащие обязательному рассмотрению в тридцатидневный срок; (В редакции Федерального закона от 08.08.2024 № 232-ФЗ) 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частью 1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 (В редакции Федерального закона от 08.08.2024 № 232-ФЗ) 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частью 1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 (В редакции Федерального закона от 08.08.2024 № 232-ФЗ)</w:t>
      </w:r>
    </w:p>
    <w:p>
      <w:r>
        <w:rPr>
          <w:b/>
        </w:rPr>
        <w:t xml:space="preserve">12. </w:t>
      </w:r>
      <w:r>
        <w:t>вправе до утверждения регламентов, указанных в части 10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частью 1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
        <w:rPr>
          <w:b/>
        </w:rPr>
        <w:t xml:space="preserve">12. </w:t>
      </w:r>
      <w:r>
        <w:t>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частью 1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Содержание, форма и порядок представления в форме электронного документа отчетности об осуществлении переданных в соответствии с частью 1 настоящей статьи полномочий и порядок интеграции соответствующих информационных систем устанавливаются уполномоченным федеральным органом исполнительной власти. (В редакции Федерального закона от 04.02.2021 № 3-ФЗ)</w:t>
      </w:r>
    </w:p>
    <w:p>
      <w:r>
        <w:rPr>
          <w:b/>
        </w:rPr>
        <w:t>Статья 84. Полномочия органов местного самоуправления в области лесных отношений</w:t>
      </w:r>
    </w:p>
    <w:p>
      <w:r>
        <w:rPr>
          <w:b/>
        </w:rPr>
        <w:t xml:space="preserve">1. </w:t>
      </w:r>
      <w:r>
        <w:t>К полномочиям органов местного самоуправления в отношении лесных участков, находящихся в муниципальной собственности, относятся</w:t>
      </w:r>
    </w:p>
    <w:p>
      <w:r>
        <w:rPr>
          <w:b/>
        </w:rPr>
        <w:t xml:space="preserve">11. </w:t>
      </w:r>
      <w:r>
        <w:t>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разработку и утверждение лесохозяйственных регламентов лесничеств, расположенных на землях населенных пунктов. (Дополнение частью - Федеральный закон от 29.12.2010 № 442-ФЗ) (В редакции Федерального закона от 02.07.2021 № 304-ФЗ)</w:t>
      </w:r>
    </w:p>
    <w:p>
      <w:r>
        <w:rPr>
          <w:b/>
        </w:rPr>
        <w:t xml:space="preserve">2. </w:t>
      </w:r>
      <w:r>
        <w:t>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
        <w:rPr>
          <w:b/>
        </w:rPr>
        <w:t xml:space="preserve">1. </w:t>
      </w:r>
      <w:r>
        <w:t>владение, пользование, распоряжение такими лесными участками</w:t>
      </w:r>
    </w:p>
    <w:p>
      <w:r>
        <w:rPr>
          <w:b/>
        </w:rPr>
        <w:t xml:space="preserve">1. </w:t>
      </w:r>
      <w:r>
        <w:t>установление ставок платы за единицу объема лесных ресурсов и ставок платы за единицу площади такого лесного участка в целях его аренды</w:t>
      </w:r>
    </w:p>
    <w:p>
      <w:r>
        <w:rPr>
          <w:b/>
        </w:rPr>
        <w:t xml:space="preserve">1. </w:t>
      </w:r>
      <w:r>
        <w:t>установление ставок платы за единицу объема древесины</w:t>
      </w:r>
    </w:p>
    <w:p>
      <w:r>
        <w:rPr>
          <w:b/>
        </w:rPr>
        <w:t xml:space="preserve">1. </w:t>
      </w:r>
      <w:r>
        <w:t>осуществление мероприятий по лесоустройству в отношении лесов, расположенных на землях населенных пунктов; (Дополнение пунктом - Федеральный закон от 02.07.2021 № 304-ФЗ) 4) разработка и утверждение лесохозяйственных регламентов, а также проведение муниципальной экспертизы проектов освоения лесов; (В редакции Федерального закона от 25.12.2008 № 281-ФЗ) 5) осуществление муниципального лесного контроля в отношении таких лесных участков; (В редакции Федерального закона от 18.07.2011 № 242-ФЗ) 6) организация осуществления мер пожарной безопасности в лесах; (Дополнение пунктом - Федеральный закон от 29.12.2010 № 442-ФЗ) 7) учет древесины, заготовленной гражданами для собственных нужд в лесах, расположенных на лесных участках, находящихся в муниципальной собственности; (Дополнение пунктом - Федеральный закон от 28.12.2013 № 415-ФЗ) 8) (Дополнение пунктом - Федеральный закон от 28.12.2013 № 415-ФЗ) (Утратил силу - Федеральный закон от 26.12.2024 № 491-ФЗ)</w:t>
      </w:r>
    </w:p>
    <w:p>
      <w:pPr>
        <w:pStyle w:val="Heading3"/>
      </w:pPr>
      <w:r>
        <w:t>Управление в области использования, охраны, защиты, воспроизводства лесов, лесоразведения</w:t>
      </w:r>
    </w:p>
    <w:p>
      <w:r>
        <w:rPr>
          <w:b/>
        </w:rPr>
        <w:t>Статья 85. Планирование в области использования, охраны, защиты, воспроизводства лесов</w:t>
      </w:r>
    </w:p>
    <w:p>
      <w:r>
        <w:rPr>
          <w:b/>
        </w:rPr>
        <w:t xml:space="preserve">1. </w:t>
      </w:r>
      <w:r>
        <w:t>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
        <w:rPr>
          <w:b/>
        </w:rPr>
        <w:t xml:space="preserve">2. </w:t>
      </w:r>
      <w:r>
        <w:t>Лесное планирование является основой освоения лесов, расположенных в границах лесничеств. (В редакции Федерального закона от 27.12.2018 № 538-ФЗ)</w:t>
      </w:r>
    </w:p>
    <w:p>
      <w:r>
        <w:rPr>
          <w:b/>
        </w:rPr>
        <w:t xml:space="preserve">3. </w:t>
      </w:r>
      <w:r>
        <w:t>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 (В редакции Федерального закона от 02.07.2021 № 304-ФЗ)</w:t>
      </w:r>
    </w:p>
    <w:p>
      <w:r>
        <w:rPr>
          <w:b/>
        </w:rPr>
        <w:t>Статья 86. Лесной план субъекта Российской Федерации</w:t>
      </w:r>
    </w:p>
    <w:p>
      <w:r>
        <w:rPr>
          <w:b/>
        </w:rPr>
        <w:t xml:space="preserve">1. </w:t>
      </w:r>
      <w:r>
        <w:t>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 (В редакции Федерального закона от 02.07.2021 № 304-ФЗ)</w:t>
      </w:r>
    </w:p>
    <w:p>
      <w:r>
        <w:rPr>
          <w:b/>
        </w:rPr>
        <w:t xml:space="preserve">11. </w:t>
      </w:r>
      <w:r>
        <w:t>Лесной план субъекта Российской Федерации определяет зоны интенсивности освоения лесов из состава земель лесного фонда на основании критериев их зонирования, установленных лесоустроительной инструкцией. (Дополнение частью - Федеральный закон от 02.07.2021 № 304-ФЗ)</w:t>
      </w:r>
    </w:p>
    <w:p>
      <w:r>
        <w:rPr>
          <w:b/>
        </w:rPr>
        <w:t xml:space="preserve">2. </w:t>
      </w:r>
      <w:r>
        <w:t>К лесному плану субъекта Российской Федерации прилагаются карты с обозначением границ лесничеств, а также зон их планируемого освоения. (В редакции Федерального закона от 27.12.2018 № 538-ФЗ)</w:t>
      </w:r>
    </w:p>
    <w:p>
      <w:r>
        <w:rPr>
          <w:b/>
        </w:rPr>
        <w:t xml:space="preserve">3. </w:t>
      </w:r>
      <w:r>
        <w:t>Лесной план субъекта Российской Федерации утверждается высшим должностным лицом субъекта Российской Федерации. (В редакции Федерального закона от 08.08.2024 № 232-ФЗ)</w:t>
      </w:r>
    </w:p>
    <w:p>
      <w:r>
        <w:rPr>
          <w:b/>
        </w:rPr>
        <w:t xml:space="preserve">4. </w:t>
      </w:r>
      <w:r>
        <w:t>(Часть утратила силу - Федеральный закон от 04.06.2018 № 148-ФЗ)</w:t>
      </w:r>
    </w:p>
    <w:p>
      <w:r>
        <w:rPr>
          <w:b/>
        </w:rPr>
        <w:t xml:space="preserve">5. </w:t>
      </w:r>
      <w:r>
        <w:t>Типовая форма и состав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 (В редакции федеральных законов от 29.12.2010 № 442-ФЗ; от 30.12.2015 № 455-ФЗ)</w:t>
      </w:r>
    </w:p>
    <w:p>
      <w:r>
        <w:rPr>
          <w:b/>
        </w:rPr>
        <w:t>Статья 87. Лесохозяйственный регламент</w:t>
      </w:r>
    </w:p>
    <w:p>
      <w:r>
        <w:rPr>
          <w:b/>
        </w:rPr>
        <w:t xml:space="preserve">1. </w:t>
      </w:r>
      <w:r>
        <w:t>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 (В редакции Федерального закона от 27.12.2018 № 538-ФЗ)</w:t>
      </w:r>
    </w:p>
    <w:p>
      <w:r>
        <w:rPr>
          <w:b/>
        </w:rPr>
        <w:t xml:space="preserve">2. </w:t>
      </w:r>
      <w:r>
        <w:t>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частью 3 настоящей статьи. (В редакции Федерального закона от 27.12.2018 № 538-ФЗ)</w:t>
      </w:r>
    </w:p>
    <w:p>
      <w:r>
        <w:rPr>
          <w:b/>
        </w:rPr>
        <w:t xml:space="preserve">3. </w:t>
      </w:r>
      <w:r>
        <w:t>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(В редакции федеральных законов от 04.06.2018 № 148-ФЗ, от 27.12.2018 № 538-ФЗ)</w:t>
      </w:r>
    </w:p>
    <w:p>
      <w:r>
        <w:rPr>
          <w:b/>
        </w:rPr>
        <w:t xml:space="preserve">4. </w:t>
      </w:r>
      <w:r>
        <w:t>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 (В редакции Федерального закона от 02.07.2021 № 304-ФЗ)</w:t>
      </w:r>
    </w:p>
    <w:p>
      <w:r>
        <w:rPr>
          <w:b/>
        </w:rPr>
        <w:t xml:space="preserve">5. </w:t>
      </w:r>
      <w:r>
        <w:t>В лесохозяйственном регламенте в отношении лесов, расположенных в границах лесничеств, устанавливаются: (В редакции Федерального закона от 27.12.2018 № 538-ФЗ) 1) виды разрешенного использования лесов, определяемые в соответствии со статьей 25 настоящего Кодекса;</w:t>
      </w:r>
    </w:p>
    <w:p>
      <w:r>
        <w:rPr>
          <w:b/>
        </w:rPr>
        <w:t xml:space="preserve">6. </w:t>
      </w:r>
      <w:r>
        <w:t>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(В редакции Федерального закона от 27.12.2018 № 538-ФЗ)</w:t>
      </w:r>
    </w:p>
    <w:p>
      <w:r>
        <w:rPr>
          <w:b/>
        </w:rPr>
        <w:t xml:space="preserve">7. </w:t>
      </w:r>
      <w:r>
        <w:t>Состав лесохозяйственных регламентов, порядок их разработки, сроки их действия и порядок внесения в них изменений устанавливаются уполномоченным федеральным органом исполнительной власти</w:t>
      </w:r>
    </w:p>
    <w:p>
      <w:r>
        <w:rPr>
          <w:b/>
        </w:rPr>
        <w:t xml:space="preserve">5. </w:t>
      </w:r>
      <w:r>
        <w:t>возрасты рубок, расчетная лесосека, сроки использования лесов и другие параметры их разрешенного использования</w:t>
      </w:r>
    </w:p>
    <w:p>
      <w:r>
        <w:rPr>
          <w:b/>
        </w:rPr>
        <w:t xml:space="preserve">5. </w:t>
      </w:r>
      <w:r>
        <w:t>ограничение использования лесов в соответствии со статьей 27 настоящего Кодекса</w:t>
      </w:r>
    </w:p>
    <w:p>
      <w:r>
        <w:rPr>
          <w:b/>
        </w:rPr>
        <w:t xml:space="preserve">5. </w:t>
      </w:r>
      <w:r>
        <w:t>требования к охране, защите, воспроизводству лесов</w:t>
      </w:r>
    </w:p>
    <w:p>
      <w:r>
        <w:rPr>
          <w:b/>
        </w:rPr>
        <w:t>Статья 88. Проект освоения лесов</w:t>
      </w:r>
    </w:p>
    <w:p>
      <w:r>
        <w:rPr>
          <w:b/>
        </w:rPr>
        <w:t xml:space="preserve">1. </w:t>
      </w:r>
      <w:r>
        <w:t>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статьей 12 настоящего Кодекса. (В редакции Федерального закона от 04.08.2023 № 486-ФЗ)</w:t>
      </w:r>
    </w:p>
    <w:p>
      <w:r>
        <w:rPr>
          <w:b/>
        </w:rPr>
        <w:t xml:space="preserve">2. </w:t>
      </w:r>
      <w:r>
        <w:t>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 устанавливаются уполномоченным федеральным органом исполнительной власти. (В редакции федеральных законов от 30.12.2015 № 455-ФЗ, от 04.02.2021 № 3-ФЗ)</w:t>
      </w:r>
    </w:p>
    <w:p>
      <w:r>
        <w:rPr>
          <w:b/>
        </w:rPr>
        <w:t>Статья 89. Государственная или муниципальная экспертиза проекта освоения лесов</w:t>
      </w:r>
    </w:p>
    <w:p>
      <w:r>
        <w:rPr>
          <w:b/>
        </w:rPr>
        <w:t xml:space="preserve">1. </w:t>
      </w:r>
      <w:r>
        <w:t>Проект освоения лесов подлежит государственной или муниципальной экспертизе в порядке, установленном уполномоченным федеральным органом исполнительной власти</w:t>
      </w:r>
    </w:p>
    <w:p>
      <w:r>
        <w:rPr>
          <w:b/>
        </w:rPr>
        <w:t xml:space="preserve">2. </w:t>
      </w:r>
      <w:r>
        <w:t>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w:t>
      </w:r>
    </w:p>
    <w:p>
      <w:r>
        <w:rPr>
          <w:b/>
        </w:rPr>
        <w:t xml:space="preserve">3. </w:t>
      </w:r>
      <w:r>
        <w:t>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(В редакции федеральных законов от 04.06.2018 № 148-ФЗ, от 29.12.2022 № 600-ФЗ)</w:t>
      </w:r>
    </w:p>
    <w:p>
      <w:r>
        <w:rPr>
          <w:b/>
        </w:rPr>
        <w:t xml:space="preserve">4. </w:t>
      </w:r>
      <w:r>
        <w:t>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
        <w:rPr>
          <w:b/>
        </w:rPr>
        <w:t xml:space="preserve">5. </w:t>
      </w:r>
      <w:r>
        <w:t>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(Дополнение частью - Федеральный закон от 30.12.2015 № 455-ФЗ) (В редакции Федерального закона от 24.07.2023 № 343-ФЗ)</w:t>
      </w:r>
    </w:p>
    <w:p>
      <w:r>
        <w:rPr>
          <w:b/>
        </w:rPr>
        <w:t xml:space="preserve">6. </w:t>
      </w:r>
      <w:r>
        <w:t>Органы, указанные в частях 2 - 4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частью 1 статьи 21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 (Дополнение частью - Федеральный закон от 02.07.2021 № 301-ФЗ)</w:t>
      </w:r>
    </w:p>
    <w:p>
      <w:r>
        <w:rPr>
          <w:b/>
        </w:rPr>
        <w:t>Статья 891. Проект лесовосстановления</w:t>
      </w:r>
    </w:p>
    <w:p>
      <w:r>
        <w:rPr>
          <w:b/>
        </w:rPr>
        <w:t xml:space="preserve">1. </w:t>
      </w:r>
      <w:r>
        <w:t>Лица, на которых в соответствии с настоящим Кодексом возложена обязанность по лесовосстановлению, составляют проект лесовосстановления</w:t>
      </w:r>
    </w:p>
    <w:p>
      <w:r>
        <w:rPr>
          <w:b/>
        </w:rPr>
        <w:t xml:space="preserve">2. </w:t>
      </w:r>
      <w:r>
        <w:t>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статьями 81 - 84 настоящего Кодекса</w:t>
      </w:r>
    </w:p>
    <w:p>
      <w:r>
        <w:rPr>
          <w:b/>
        </w:rPr>
        <w:t xml:space="preserve">3. </w:t>
      </w:r>
      <w:r>
        <w:t>Органы государственной власти, органы местного самоуправления, уполномоченные в соответствии со статьями 81 - 84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 (В редакции Федерального закона от 24.07.2023 № 343-ФЗ)</w:t>
      </w:r>
    </w:p>
    <w:p>
      <w:r>
        <w:rPr>
          <w:b/>
        </w:rPr>
        <w:t xml:space="preserve">4. </w:t>
      </w:r>
      <w:r>
        <w:t>Форма, состав,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 (Дополнение статьей - Федеральный закон от 19.07.2018 № 212-ФЗ) (В редакции Федерального закона от 02.07.2021 № 303-ФЗ)</w:t>
      </w:r>
    </w:p>
    <w:p>
      <w:r>
        <w:rPr>
          <w:b/>
        </w:rPr>
        <w:t>Статья 892. Проект лесоразведения</w:t>
      </w:r>
    </w:p>
    <w:p>
      <w:r>
        <w:rPr>
          <w:b/>
        </w:rPr>
        <w:t xml:space="preserve">1. </w:t>
      </w:r>
      <w:r>
        <w:t>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
        <w:rPr>
          <w:b/>
        </w:rPr>
        <w:t xml:space="preserve">2. </w:t>
      </w:r>
      <w:r>
        <w:t>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статьями 81 - 84 настоящего Кодекса</w:t>
      </w:r>
    </w:p>
    <w:p>
      <w:r>
        <w:rPr>
          <w:b/>
        </w:rPr>
        <w:t xml:space="preserve">3. </w:t>
      </w:r>
      <w:r>
        <w:t>Органы государственной власти, органы местного самоуправления, уполномоченные в соответствии со статьями 81 - 84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 (В редакции Федерального закона от 24.07.2023 № 343-ФЗ)</w:t>
      </w:r>
    </w:p>
    <w:p>
      <w:r>
        <w:rPr>
          <w:b/>
        </w:rPr>
        <w:t xml:space="preserve">4. </w:t>
      </w:r>
      <w:r>
        <w:t>Форма, состав,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 (Дополнение статьей - Федеральный закон от 19.07.2018 № 212-ФЗ) (В редакции Федерального закона от 02.07.2021 № 303-ФЗ)</w:t>
      </w:r>
    </w:p>
    <w:p>
      <w:r>
        <w:rPr>
          <w:b/>
        </w:rPr>
        <w:t>Статья 90. Государственная инвентаризация лесов</w:t>
      </w:r>
    </w:p>
    <w:p>
      <w:r>
        <w:rPr>
          <w:b/>
        </w:rPr>
        <w:t xml:space="preserve">1. </w:t>
      </w:r>
      <w:r>
        <w:t>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
        <w:rPr>
          <w:b/>
        </w:rPr>
        <w:t xml:space="preserve">2. </w:t>
      </w:r>
      <w:r>
        <w:t>Государственная инвентаризация лесов проводится в отношении лесов, расположенных на землях лесного фонда и землях иных категорий</w:t>
      </w:r>
    </w:p>
    <w:p>
      <w:r>
        <w:rPr>
          <w:b/>
        </w:rPr>
        <w:t xml:space="preserve">3. </w:t>
      </w:r>
      <w:r>
        <w:t>Государственная инвентаризация лесов осуществляется с использованием наземных методов и (или) методов дистанционного зондирования</w:t>
      </w:r>
    </w:p>
    <w:p>
      <w:r>
        <w:rPr>
          <w:b/>
        </w:rPr>
        <w:t xml:space="preserve">4. </w:t>
      </w:r>
      <w:r>
        <w:t>Государственная инвентаризация лесов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
        <w:rPr>
          <w:b/>
        </w:rPr>
        <w:t xml:space="preserve">5. </w:t>
      </w:r>
      <w:r>
        <w:t>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 (Статья в редакции Федерального закона от 02.07.2021 № 303-ФЗ)</w:t>
      </w:r>
    </w:p>
    <w:p>
      <w:r>
        <w:rPr>
          <w:b/>
        </w:rPr>
        <w:t>Статья 901. Административное обследование лесов</w:t>
      </w:r>
    </w:p>
    <w:p>
      <w:r>
        <w:rPr>
          <w:b/>
        </w:rPr>
        <w:t xml:space="preserve">1. </w:t>
      </w:r>
      <w:r>
        <w:t>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
        <w:rPr>
          <w:b/>
        </w:rPr>
        <w:t xml:space="preserve">2. </w:t>
      </w:r>
      <w:r>
        <w:t>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
        <w:rPr>
          <w:b/>
        </w:rPr>
        <w:t xml:space="preserve">3. </w:t>
      </w:r>
      <w:r>
        <w:t>Порядок проведения административного обследования лесов утверждается Правительством Российской Федерации. (Дополнение статьей - Федеральный закон от 04.02.2021 № 3-ФЗ)</w:t>
      </w:r>
    </w:p>
    <w:p>
      <w:r>
        <w:rPr>
          <w:b/>
        </w:rPr>
        <w:t>Статья 91</w:t>
      </w:r>
    </w:p>
    <w:p>
      <w:r>
        <w:t>(Статья утратила силу - Федеральный закон от 04.02.2021 № 3-ФЗ)</w:t>
      </w:r>
    </w:p>
    <w:p>
      <w:r>
        <w:rPr>
          <w:b/>
        </w:rPr>
        <w:t>Статья 92. Государственный кадастровый учет лесных участков и государственная регистрация прав на лесные участки</w:t>
      </w:r>
    </w:p>
    <w:p>
      <w:r>
        <w:t>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законом от 13 июля 2015 года № 218-ФЗ "О государственной регистрации недвижимости". (Статья в редакции Федерального закона от 03.07.2016 № 361-ФЗ)</w:t>
      </w:r>
    </w:p>
    <w:p>
      <w:r>
        <w:rPr>
          <w:b/>
        </w:rPr>
        <w:t>Статья 93</w:t>
      </w:r>
    </w:p>
    <w:p>
      <w:r>
        <w:t>(Статья утратила силу - Федеральный закон от 03.07.2016 № 361-ФЗ)</w:t>
      </w:r>
    </w:p>
    <w:p>
      <w:pPr>
        <w:pStyle w:val="Heading3"/>
      </w:pPr>
      <w:r>
        <w:t>Государственный лесной реестр</w:t>
      </w:r>
    </w:p>
    <w:p>
      <w:r>
        <w:rPr>
          <w:b/>
        </w:rPr>
        <w:t>Статья 931. Порядок ведения государственного лесного реестра</w:t>
      </w:r>
    </w:p>
    <w:p>
      <w:r>
        <w:rPr>
          <w:b/>
        </w:rPr>
        <w:t xml:space="preserve">1. </w:t>
      </w:r>
      <w:r>
        <w:t>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
        <w:rPr>
          <w:b/>
        </w:rPr>
        <w:t xml:space="preserve">2. </w:t>
      </w:r>
      <w:r>
        <w:t>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
        <w:rPr>
          <w:b/>
        </w:rPr>
        <w:t xml:space="preserve">3. </w:t>
      </w:r>
      <w:r>
        <w:t>Ведение государственного лесного реестра осуществляется уполномоченным федеральным органом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
        <w:rPr>
          <w:b/>
        </w:rPr>
        <w:t xml:space="preserve">4. </w:t>
      </w:r>
      <w:r>
        <w:t>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
        <w:rPr>
          <w:b/>
        </w:rPr>
        <w:t xml:space="preserve">5. </w:t>
      </w:r>
      <w:r>
        <w:t>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Перечень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
        <w:rPr>
          <w:b/>
        </w:rPr>
        <w:t xml:space="preserve">6. </w:t>
      </w:r>
      <w:r>
        <w:t>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Порядок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
        <w:rPr>
          <w:b/>
        </w:rPr>
        <w:t xml:space="preserve">7. </w:t>
      </w:r>
      <w:r>
        <w:t>В целях ведения государственного лесного реестра создается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w:t>
      </w:r>
    </w:p>
    <w:p>
      <w:r>
        <w:rPr>
          <w:b/>
        </w:rPr>
        <w:t xml:space="preserve">8. </w:t>
      </w:r>
      <w:r>
        <w:t>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 (В редакции Федерального закона от 26.12.2024 № 491-ФЗ)</w:t>
      </w:r>
    </w:p>
    <w:p>
      <w:r>
        <w:rPr>
          <w:b/>
        </w:rPr>
        <w:t xml:space="preserve">9. </w:t>
      </w:r>
      <w:r>
        <w:t>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
        <w:rPr>
          <w:b/>
        </w:rPr>
        <w:t xml:space="preserve">10. </w:t>
      </w:r>
      <w:r>
        <w:t>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
        <w:rPr>
          <w:b/>
        </w:rPr>
        <w:t xml:space="preserve">11. </w:t>
      </w:r>
      <w:r>
        <w:t>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
        <w:rPr>
          <w:b/>
        </w:rPr>
        <w:t xml:space="preserve">12. </w:t>
      </w:r>
      <w:r>
        <w:t>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законом от 21 ноября 2011 года №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
        <w:rPr>
          <w:b/>
        </w:rPr>
        <w:t xml:space="preserve">13. </w:t>
      </w:r>
      <w:r>
        <w:t>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порядке, установленном Правительством Российской Федерации</w:t>
      </w:r>
    </w:p>
    <w:p>
      <w:r>
        <w:rPr>
          <w:b/>
        </w:rPr>
        <w:t>Статья 932. Состав сведений государственного лесного реестра</w:t>
      </w:r>
    </w:p>
    <w:p>
      <w:r>
        <w:rPr>
          <w:b/>
        </w:rPr>
        <w:t xml:space="preserve">1. </w:t>
      </w:r>
      <w:r>
        <w:t>В государственный лесной реестр вносятся следующие сведения и документы</w:t>
      </w:r>
    </w:p>
    <w:p>
      <w:r>
        <w:rPr>
          <w:b/>
        </w:rPr>
        <w:t xml:space="preserve">2. </w:t>
      </w:r>
      <w:r>
        <w:t>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
        <w:rPr>
          <w:b/>
        </w:rPr>
        <w:t xml:space="preserve">3. </w:t>
      </w:r>
      <w:r>
        <w:t>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порядке, установленном уполномоченным федеральным органом исполнительной власти</w:t>
      </w:r>
    </w:p>
    <w:p>
      <w:r>
        <w:rPr>
          <w:b/>
        </w:rPr>
        <w:t xml:space="preserve">4. </w:t>
      </w:r>
      <w:r>
        <w:t>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
        <w:rPr>
          <w:b/>
        </w:rPr>
        <w:t xml:space="preserve">5. </w:t>
      </w:r>
      <w:r>
        <w:t>Государственный лесной реестр не содержит сведений, составляющих государственную тайну</w:t>
      </w:r>
    </w:p>
    <w:p>
      <w:r>
        <w:rPr>
          <w:b/>
        </w:rPr>
        <w:t xml:space="preserve">1. </w:t>
      </w:r>
      <w:r>
        <w:t>сведения о составе и границах земель лесного фонда, составе земель иных категорий, на которых расположены леса</w:t>
      </w:r>
    </w:p>
    <w:p>
      <w:r>
        <w:rPr>
          <w:b/>
        </w:rPr>
        <w:t xml:space="preserve">1. </w:t>
      </w:r>
      <w:r>
        <w:t>сведения о лесничествах (участковых лесничествах)</w:t>
      </w:r>
    </w:p>
    <w:p>
      <w:r>
        <w:rPr>
          <w:b/>
        </w:rPr>
        <w:t xml:space="preserve">1. </w:t>
      </w:r>
      <w:r>
        <w:t>сведения о лесных кварталах</w:t>
      </w:r>
    </w:p>
    <w:p>
      <w:r>
        <w:rPr>
          <w:b/>
        </w:rPr>
        <w:t xml:space="preserve">1. </w:t>
      </w:r>
      <w:r>
        <w:t>сведения о лесотаксационных выделах</w:t>
      </w:r>
    </w:p>
    <w:p>
      <w:r>
        <w:rPr>
          <w:b/>
        </w:rPr>
        <w:t xml:space="preserve">1. </w:t>
      </w:r>
      <w:r>
        <w:t>сведения о защитных лесах, об их категориях, эксплуатационных лесах, о резервных лесах, об их границах</w:t>
      </w:r>
    </w:p>
    <w:p>
      <w:r>
        <w:rPr>
          <w:b/>
        </w:rPr>
        <w:t xml:space="preserve">1. </w:t>
      </w:r>
      <w:r>
        <w:t>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r>
        <w:rPr>
          <w:b/>
        </w:rPr>
        <w:t xml:space="preserve">1. </w:t>
      </w:r>
      <w:r>
        <w:t>сведения о лесных участках и об их границах</w:t>
      </w:r>
    </w:p>
    <w:p>
      <w:r>
        <w:rPr>
          <w:b/>
        </w:rPr>
        <w:t xml:space="preserve">1. </w:t>
      </w:r>
      <w:r>
        <w:t>сведения о количественных, качественных, экономических характеристиках лесов и лесных ресурсов</w:t>
      </w:r>
    </w:p>
    <w:p>
      <w:r>
        <w:rPr>
          <w:b/>
        </w:rPr>
        <w:t xml:space="preserve">1. </w:t>
      </w:r>
      <w:r>
        <w:t>сведения о естественных изменениях лесов, в том числе об изменениях, связанных с ходом роста или гибелью лесных насаждений</w:t>
      </w:r>
    </w:p>
    <w:p>
      <w:r>
        <w:rPr>
          <w:b/>
        </w:rPr>
        <w:t xml:space="preserve">1. </w:t>
      </w:r>
      <w:r>
        <w:t>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
        <w:rPr>
          <w:b/>
        </w:rPr>
        <w:t xml:space="preserve">1. </w:t>
      </w:r>
      <w:r>
        <w:t>лесные планы субъектов Российской Федерации, лесохозяйственные регламенты лесничеств</w:t>
      </w:r>
    </w:p>
    <w:p>
      <w:r>
        <w:rPr>
          <w:b/>
        </w:rPr>
        <w:t xml:space="preserve">1. </w:t>
      </w:r>
      <w:r>
        <w:t>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
        <w:rPr>
          <w:b/>
        </w:rPr>
        <w:t xml:space="preserve">1. </w:t>
      </w:r>
      <w:r>
        <w:t>сведения о юридических лицах и их филиалах, физических лицах, осуществляющих использование лесов</w:t>
      </w:r>
    </w:p>
    <w:p>
      <w:r>
        <w:rPr>
          <w:b/>
        </w:rPr>
        <w:t xml:space="preserve">1. </w:t>
      </w:r>
      <w:r>
        <w:t>документы, являющиеся основаниями для использования лесных участков</w:t>
      </w:r>
    </w:p>
    <w:p>
      <w:r>
        <w:rPr>
          <w:b/>
        </w:rPr>
        <w:t xml:space="preserve">1. </w:t>
      </w:r>
      <w:r>
        <w:t>сведения о соглашениях о реализации лесоклиматических проектов; (Дополнение пунктом - Федеральный закон от 26.12.2024 № 492-ФЗ) 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
        <w:rPr>
          <w:b/>
        </w:rPr>
        <w:t xml:space="preserve">1. </w:t>
      </w:r>
      <w:r>
        <w:t>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
        <w:rPr>
          <w:b/>
        </w:rPr>
        <w:t xml:space="preserve">1. </w:t>
      </w:r>
      <w:r>
        <w:t>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
        <w:rPr>
          <w:b/>
        </w:rPr>
        <w:t xml:space="preserve">1. </w:t>
      </w:r>
      <w:r>
        <w:t>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
        <w:rPr>
          <w:b/>
        </w:rPr>
        <w:t xml:space="preserve">1. </w:t>
      </w:r>
      <w:r>
        <w:t>сведения о характеристиках древесины, принадлежащей юридическому лицу, индивидуальному предпринимателю, физическому лицу</w:t>
      </w:r>
    </w:p>
    <w:p>
      <w:r>
        <w:rPr>
          <w:b/>
        </w:rPr>
        <w:t xml:space="preserve">1. </w:t>
      </w:r>
      <w:r>
        <w:t>электронные сопроводительные документы</w:t>
      </w:r>
    </w:p>
    <w:p>
      <w:r>
        <w:rPr>
          <w:b/>
        </w:rPr>
        <w:t xml:space="preserve">1. </w:t>
      </w:r>
      <w:r>
        <w:t>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
        <w:rPr>
          <w:b/>
        </w:rPr>
        <w:t xml:space="preserve">1. </w:t>
      </w:r>
      <w:r>
        <w:t>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
        <w:rPr>
          <w:b/>
        </w:rPr>
        <w:t xml:space="preserve">1. </w:t>
      </w:r>
      <w:r>
        <w:t>разрешения на строительство, реконструкцию объектов капитального строительства в границах лесничества, сведения о застройщике</w:t>
      </w:r>
    </w:p>
    <w:p>
      <w:r>
        <w:rPr>
          <w:b/>
        </w:rPr>
        <w:t xml:space="preserve">1. </w:t>
      </w:r>
      <w:r>
        <w:t>сведения о созданных или планируемых к созданию лесных дорогах</w:t>
      </w:r>
    </w:p>
    <w:p>
      <w:r>
        <w:rPr>
          <w:b/>
        </w:rPr>
        <w:t xml:space="preserve">1. </w:t>
      </w:r>
      <w:r>
        <w:t>отчеты, представляемые в органы власти или органы местного самоуправления в соответствии с настоящим Кодексом</w:t>
      </w:r>
    </w:p>
    <w:p>
      <w:r>
        <w:rPr>
          <w:b/>
        </w:rPr>
        <w:t xml:space="preserve">1. </w:t>
      </w:r>
      <w:r>
        <w:t>акты лесопатологического обследования</w:t>
      </w:r>
    </w:p>
    <w:p>
      <w:r>
        <w:rPr>
          <w:b/>
        </w:rPr>
        <w:t xml:space="preserve">1. </w:t>
      </w:r>
      <w:r>
        <w:t>лесоустроительная документация</w:t>
      </w:r>
    </w:p>
    <w:p>
      <w:r>
        <w:rPr>
          <w:b/>
        </w:rPr>
        <w:t xml:space="preserve">1. </w:t>
      </w:r>
      <w:r>
        <w:t>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
        <w:rPr>
          <w:b/>
        </w:rPr>
        <w:t xml:space="preserve">1. </w:t>
      </w:r>
      <w:r>
        <w:t>лесные карты</w:t>
      </w:r>
    </w:p>
    <w:p>
      <w:r>
        <w:rPr>
          <w:b/>
        </w:rPr>
        <w:t xml:space="preserve">1. </w:t>
      </w:r>
      <w:r>
        <w:t>аналитическая информация</w:t>
      </w:r>
    </w:p>
    <w:p>
      <w:r>
        <w:rPr>
          <w:b/>
        </w:rPr>
        <w:t xml:space="preserve">1. </w:t>
      </w:r>
      <w:r>
        <w:t>акты внесения изменений в государственный лесной реестр</w:t>
      </w:r>
    </w:p>
    <w:p>
      <w:r>
        <w:rPr>
          <w:b/>
        </w:rPr>
        <w:t xml:space="preserve">1. </w:t>
      </w:r>
      <w:r>
        <w:t>сведения о лесных питомниках; (Дополнение пунктом - Федеральный закон от 26.12.2024 № 491-ФЗ) 312) информация о маркировке древесины; (Дополнение пунктом - Федеральный закон от 26.12.2024 № 491-ФЗ) 32) иные сведения, документы, предусмотренные настоящим Кодексом</w:t>
      </w:r>
    </w:p>
    <w:p>
      <w:r>
        <w:rPr>
          <w:b/>
        </w:rPr>
        <w:t>Статья 933. Лесные карты</w:t>
      </w:r>
    </w:p>
    <w:p>
      <w:r>
        <w:rPr>
          <w:b/>
        </w:rPr>
        <w:t xml:space="preserve">1. </w:t>
      </w:r>
      <w:r>
        <w:t>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
        <w:rPr>
          <w:b/>
        </w:rPr>
        <w:t xml:space="preserve">2. </w:t>
      </w:r>
      <w:r>
        <w:t>Лесные карты ведутся в электронной форме оператором федеральной государственной информационной системы лесного комплекса</w:t>
      </w:r>
    </w:p>
    <w:p>
      <w:r>
        <w:rPr>
          <w:b/>
        </w:rPr>
        <w:t xml:space="preserve">3. </w:t>
      </w:r>
      <w:r>
        <w:t>Публичная лесная карта подлежит размещению на официальном сайте для просмотра без подачи запросов и взимания платы</w:t>
      </w:r>
    </w:p>
    <w:p>
      <w:r>
        <w:rPr>
          <w:b/>
        </w:rPr>
        <w:t xml:space="preserve">4. </w:t>
      </w:r>
      <w:r>
        <w:t>Состав сведений, содержащихся в лесных картах, устанавливается уполномоченным федеральным органом исполнительной власти</w:t>
      </w:r>
    </w:p>
    <w:p>
      <w:r>
        <w:rPr>
          <w:b/>
        </w:rPr>
        <w:t xml:space="preserve">1. </w:t>
      </w:r>
      <w:r>
        <w:t>публичная лесная карта - лесная карта, предназначенная для использования неограниченным кругом лиц</w:t>
      </w:r>
    </w:p>
    <w:p>
      <w:r>
        <w:rPr>
          <w:b/>
        </w:rPr>
        <w:t xml:space="preserve">1. </w:t>
      </w:r>
      <w:r>
        <w:t>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
        <w:rPr>
          <w:b/>
        </w:rPr>
        <w:t>Статья 934. Внесение сведений в федеральную государственную информационную систему лесного комплекса, размещение документов в ней</w:t>
      </w:r>
    </w:p>
    <w:p>
      <w:r>
        <w:rPr>
          <w:b/>
        </w:rPr>
        <w:t xml:space="preserve">1. </w:t>
      </w:r>
      <w:r>
        <w:t>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в порядке,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частью 4 статьи 935 настоящего Кодекса</w:t>
      </w:r>
    </w:p>
    <w:p>
      <w:r>
        <w:rPr>
          <w:b/>
        </w:rPr>
        <w:t xml:space="preserve">2. </w:t>
      </w:r>
      <w:r>
        <w:t>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
        <w:rPr>
          <w:b/>
        </w:rPr>
        <w:t xml:space="preserve">3. </w:t>
      </w:r>
      <w:r>
        <w:t>Перечень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и документов, подлежащих размещению ими в данном реестре, порядок, в том числе сроки внесения указанными органами сведений и размещения ими документов в государственном лесном реестре, требования к формату таких документов в электронной форме устанавливаются Правительством Российской Федерации</w:t>
      </w:r>
    </w:p>
    <w:p>
      <w:r>
        <w:rPr>
          <w:b/>
        </w:rPr>
        <w:t xml:space="preserve">4. </w:t>
      </w:r>
      <w:r>
        <w:t>Органы государственной власти, органы местного самоуправления, не указанные в части 2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
        <w:rPr>
          <w:b/>
        </w:rPr>
        <w:t xml:space="preserve">5. </w:t>
      </w:r>
      <w:r>
        <w:t>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
        <w:rPr>
          <w:b/>
        </w:rPr>
        <w:t xml:space="preserve">6. </w:t>
      </w:r>
      <w:r>
        <w:t>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
        <w:rPr>
          <w:b/>
        </w:rPr>
        <w:t xml:space="preserve">7. </w:t>
      </w:r>
      <w:r>
        <w:t>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
        <w:rPr>
          <w:b/>
        </w:rPr>
        <w:t xml:space="preserve">8. </w:t>
      </w:r>
      <w:r>
        <w:t>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w:t>
      </w:r>
    </w:p>
    <w:p>
      <w:r>
        <w:rPr>
          <w:b/>
        </w:rPr>
        <w:t xml:space="preserve">9. </w:t>
      </w:r>
      <w:r>
        <w:t>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
        <w:rPr>
          <w:b/>
        </w:rPr>
        <w:t xml:space="preserve">10. </w:t>
      </w:r>
      <w:r>
        <w:t>Предусмотренное частью 7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порядке и способами, которые предусмотрены порядком межведомственного информационного взаимодействия при ведении государственного лесного реестра</w:t>
      </w:r>
    </w:p>
    <w:p>
      <w:r>
        <w:rPr>
          <w:b/>
        </w:rPr>
        <w:t xml:space="preserve">11. </w:t>
      </w:r>
      <w:r>
        <w:t>Порядок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
        <w:rPr>
          <w:b/>
        </w:rPr>
        <w:t xml:space="preserve">12. </w:t>
      </w:r>
      <w:r>
        <w:t>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
        <w:rPr>
          <w:b/>
        </w:rPr>
        <w:t xml:space="preserve">8. </w:t>
      </w:r>
      <w:r>
        <w:t>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
        <w:rPr>
          <w:b/>
        </w:rPr>
        <w:t xml:space="preserve">8. </w:t>
      </w:r>
      <w:r>
        <w:t>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
        <w:rPr>
          <w:b/>
        </w:rPr>
        <w:t xml:space="preserve">8. </w:t>
      </w:r>
      <w:r>
        <w:t>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
        <w:rPr>
          <w:b/>
        </w:rPr>
        <w:t>Статья 935. Представление документов для внесения в государственный лесной реестр</w:t>
      </w:r>
    </w:p>
    <w:p>
      <w:r>
        <w:rPr>
          <w:b/>
        </w:rPr>
        <w:t xml:space="preserve">1. </w:t>
      </w:r>
      <w:r>
        <w:t>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 (В редакции Федерального закона от 26.12.2024 № 491-ФЗ)</w:t>
      </w:r>
    </w:p>
    <w:p>
      <w:r>
        <w:rPr>
          <w:b/>
        </w:rPr>
        <w:t xml:space="preserve">2. </w:t>
      </w:r>
      <w:r>
        <w:t>Юридические лица, граждане вправе осуществлять формирование документов, указанных в части 1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
        <w:rPr>
          <w:b/>
        </w:rPr>
        <w:t xml:space="preserve">3. </w:t>
      </w:r>
      <w:r>
        <w:t>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порядок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
        <w:rPr>
          <w:b/>
        </w:rPr>
        <w:t xml:space="preserve">4. </w:t>
      </w:r>
      <w:r>
        <w:t>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
        <w:rPr>
          <w:b/>
        </w:rPr>
        <w:t xml:space="preserve">5. </w:t>
      </w:r>
      <w:r>
        <w:t>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w:t>
      </w:r>
    </w:p>
    <w:p>
      <w:r>
        <w:rPr>
          <w:b/>
        </w:rPr>
        <w:t xml:space="preserve">6. </w:t>
      </w:r>
      <w:r>
        <w:t>Порядок использования юридическими лицами, гражданами электронного сервиса "личный кабинет", указанный в части 3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
        <w:rPr>
          <w:b/>
        </w:rPr>
        <w:t>Статья 936. Требования к внесению сведений в государственный лесной реестр, формированию в нем документов и оформлению в нем сделок</w:t>
      </w:r>
    </w:p>
    <w:p>
      <w:r>
        <w:rPr>
          <w:b/>
        </w:rPr>
        <w:t xml:space="preserve">1. </w:t>
      </w:r>
      <w:r>
        <w:t>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w:t>
      </w:r>
    </w:p>
    <w:p>
      <w:r>
        <w:rPr>
          <w:b/>
        </w:rPr>
        <w:t xml:space="preserve">2. </w:t>
      </w:r>
      <w:r>
        <w:t>Случаи, в которых на основании части 1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частью 4 статьи 935 настоящего Кодекса, оформлении в нем сделок с древесиной, устанавливаются порядком ведения государственного лесного реестра, указанным в части 12 статьи 931 настоящего Кодекса</w:t>
      </w:r>
    </w:p>
    <w:p>
      <w:r>
        <w:rPr>
          <w:b/>
        </w:rPr>
        <w:t xml:space="preserve">1. </w:t>
      </w:r>
      <w:r>
        <w:t>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
        <w:rPr>
          <w:b/>
        </w:rPr>
        <w:t xml:space="preserve">1. </w:t>
      </w:r>
      <w:r>
        <w:t>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
        <w:rPr>
          <w:b/>
        </w:rPr>
        <w:t>Статья 937. Предоставление сведений из государственного лесного реестра</w:t>
      </w:r>
    </w:p>
    <w:p>
      <w:r>
        <w:rPr>
          <w:b/>
        </w:rPr>
        <w:t xml:space="preserve">1. </w:t>
      </w:r>
      <w:r>
        <w:t>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порядке, установленном уполномоченным федеральным органом исполнительной власти</w:t>
      </w:r>
    </w:p>
    <w:p>
      <w:r>
        <w:rPr>
          <w:b/>
        </w:rPr>
        <w:t xml:space="preserve">2. </w:t>
      </w:r>
      <w:r>
        <w:t>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виде, установленном уполномоченным федеральным органом исполнительной власти</w:t>
      </w:r>
    </w:p>
    <w:p>
      <w:r>
        <w:rPr>
          <w:b/>
        </w:rPr>
        <w:t xml:space="preserve">3. </w:t>
      </w:r>
      <w:r>
        <w:t>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
        <w:rPr>
          <w:b/>
        </w:rPr>
        <w:t xml:space="preserve">4. </w:t>
      </w:r>
      <w:r>
        <w:t>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w:t>
      </w:r>
    </w:p>
    <w:p>
      <w:r>
        <w:rPr>
          <w:b/>
        </w:rPr>
        <w:t xml:space="preserve">5. </w:t>
      </w:r>
      <w:r>
        <w:t>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части 4 настоящей статьи, предоставляются за плату. Размер такой платы, порядок ее взимания и возврата устанавливаются уполномоченным федеральным органом исполнительной власти</w:t>
      </w:r>
    </w:p>
    <w:p>
      <w:r>
        <w:rPr>
          <w:b/>
        </w:rPr>
        <w:t>Статья 938. Требования к использованию видов электронной подписи при представлении документов для внесения в государственный лесной реестр</w:t>
      </w:r>
    </w:p>
    <w:p>
      <w:r>
        <w:rPr>
          <w:b/>
        </w:rPr>
        <w:t xml:space="preserve">1. </w:t>
      </w:r>
      <w:r>
        <w:t>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статьями 81 - 84 настоящего Кодекса, документов в электронной форме в соответствии с частью 1 статьи 935 настоящего Кодекса подписывают их усиленной квалифицированной электронной подписью</w:t>
      </w:r>
    </w:p>
    <w:p>
      <w:r>
        <w:rPr>
          <w:b/>
        </w:rPr>
        <w:t xml:space="preserve">2. </w:t>
      </w:r>
      <w:r>
        <w:t>Физические лица при представлении в органы государственной власти, органы местного самоуправления, уполномоченные в соответствии со статьями 81 - 84 настоящего Кодекса, документов в электронной форме в соответствии с частью 1 статьи 935 настоящего Кодекса могут подписывать их следующими видами электронной подписи</w:t>
      </w:r>
    </w:p>
    <w:p>
      <w:r>
        <w:rPr>
          <w:b/>
        </w:rPr>
        <w:t xml:space="preserve">2. </w:t>
      </w:r>
      <w:r>
        <w:t>усиленной квалифицированной электронной подписью</w:t>
      </w:r>
    </w:p>
    <w:p>
      <w:r>
        <w:rPr>
          <w:b/>
        </w:rPr>
        <w:t xml:space="preserve">2. </w:t>
      </w:r>
      <w: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2.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 (Дополнение статьей - Федеральный закон от 26.12.2024 № 491-ФЗ)</w:t>
      </w:r>
    </w:p>
    <w:p>
      <w:pPr>
        <w:pStyle w:val="Heading3"/>
      </w:pPr>
      <w:r>
        <w:t>Плата за использование лесов и оценка лесов</w:t>
      </w:r>
    </w:p>
    <w:p>
      <w:r>
        <w:rPr>
          <w:b/>
        </w:rPr>
        <w:t>Статья 94. Платность использования лесов</w:t>
      </w:r>
    </w:p>
    <w:p>
      <w:r>
        <w:rPr>
          <w:b/>
        </w:rPr>
        <w:t xml:space="preserve">1. </w:t>
      </w:r>
      <w:r>
        <w:t>Использование лесов в Российской Федерации является платным</w:t>
      </w:r>
    </w:p>
    <w:p>
      <w:r>
        <w:rPr>
          <w:b/>
        </w:rPr>
        <w:t xml:space="preserve">2. </w:t>
      </w:r>
      <w:r>
        <w:t>За использование лесов вносится арендная плата или плата по договору купли-продажи лесных насаждений</w:t>
      </w:r>
    </w:p>
    <w:p>
      <w:r>
        <w:rPr>
          <w:b/>
        </w:rPr>
        <w:t xml:space="preserve">3. </w:t>
      </w:r>
      <w:r>
        <w:t>Размер арендной платы и размер платы по договору купли-продажи лесных насаждений определяются в соответствии со статьями 73 и 76 настоящего Кодекса</w:t>
      </w:r>
    </w:p>
    <w:p>
      <w:r>
        <w:rPr>
          <w:b/>
        </w:rPr>
        <w:t>Статья 95. Оценка лесов</w:t>
      </w:r>
    </w:p>
    <w:p>
      <w:r>
        <w:rPr>
          <w:b/>
        </w:rPr>
        <w:t xml:space="preserve">1. </w:t>
      </w:r>
      <w:r>
        <w:t>Оценка лесов (оценка лесных участков и оценка имущественных прав, возникающих при использовании лесов) осуществляется в соответствии с Федеральным законом от 29 июля 1998 года №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 (В редакции Федерального закона от 29.12.2017 № 471-ФЗ)</w:t>
      </w:r>
    </w:p>
    <w:p>
      <w:r>
        <w:rPr>
          <w:b/>
        </w:rPr>
        <w:t xml:space="preserve">2. </w:t>
      </w:r>
      <w:r>
        <w:t>(Часть утратила силу - Федеральный закон от 22.07.2008 № 143-ФЗ)</w:t>
      </w:r>
    </w:p>
    <w:p>
      <w:r>
        <w:rPr>
          <w:b/>
        </w:rPr>
        <w:t xml:space="preserve">3. </w:t>
      </w:r>
      <w:r>
        <w:t>Для установления кадастровой стоимости лесных участков проводится государственная кадастровая оценка. (Дополнение частью - Федеральный закон от 22.07.2010 № 167-ФЗ) (В редакции Федерального закона от 31.07.2020 № 269-ФЗ)</w:t>
      </w:r>
    </w:p>
    <w:p>
      <w:pPr>
        <w:pStyle w:val="Heading3"/>
      </w:pPr>
      <w:r>
        <w:t>Федеральный государственный лесной контроль (надзор) и муниципальный лесной контроль. Федеральный государственный надзор в сфере приемки, перевозки, переработки и хранения древесины, учета древесины и сделок с ней</w:t>
      </w:r>
    </w:p>
    <w:p>
      <w:r>
        <w:rPr>
          <w:b/>
        </w:rPr>
        <w:t>Статья 96. Федеральный государственный лесной контроль (надзор)</w:t>
      </w:r>
    </w:p>
    <w:p>
      <w:r>
        <w:rPr>
          <w:b/>
        </w:rPr>
        <w:t xml:space="preserve">1. </w:t>
      </w:r>
      <w:r>
        <w:t>Федеральный государственный лесной контроль (надзор) (далее - государственный надзор) осуществляется</w:t>
      </w:r>
    </w:p>
    <w:p>
      <w:r>
        <w:rPr>
          <w:b/>
        </w:rPr>
        <w:t xml:space="preserve">2. </w:t>
      </w:r>
      <w:r>
        <w:t>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
        <w:rPr>
          <w:b/>
        </w:rPr>
        <w:t xml:space="preserve">3. </w:t>
      </w:r>
      <w:r>
        <w:t>Организация и осуществление государственного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 (В редакции Федерального закона от 13.12.2024 № 460-ФЗ)</w:t>
      </w:r>
    </w:p>
    <w:p>
      <w:r>
        <w:rPr>
          <w:b/>
        </w:rPr>
        <w:t xml:space="preserve">31. </w:t>
      </w:r>
      <w:r>
        <w:t>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актом,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(Дополнение частью - Федеральный закон от 13.12.2024 № 460-ФЗ)</w:t>
      </w:r>
    </w:p>
    <w:p>
      <w:r>
        <w:rPr>
          <w:b/>
        </w:rPr>
        <w:t xml:space="preserve">4. </w:t>
      </w:r>
      <w:r>
        <w:t>Положение о государственном надзоре утверждается Правительством Российской Федерации</w:t>
      </w:r>
    </w:p>
    <w:p>
      <w:r>
        <w:rPr>
          <w:b/>
        </w:rPr>
        <w:t xml:space="preserve">5. </w:t>
      </w:r>
      <w:r>
        <w:t>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
        <w:rPr>
          <w:b/>
        </w:rPr>
        <w:t xml:space="preserve">6. </w:t>
      </w:r>
      <w:r>
        <w:t>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7. </w:t>
      </w:r>
      <w:r>
        <w:t>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
        <w:rPr>
          <w:b/>
        </w:rPr>
        <w:t xml:space="preserve">8. </w:t>
      </w:r>
      <w:r>
        <w:t>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 (Статья в редакции Федерального закона от 11.06.2021 № 170-ФЗ)</w:t>
      </w:r>
    </w:p>
    <w:p>
      <w:r>
        <w:rPr>
          <w:b/>
        </w:rPr>
        <w:t xml:space="preserve">1. </w:t>
      </w:r>
      <w:r>
        <w:t>федеральными органами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пункте 3 настоящей части)</w:t>
      </w:r>
    </w:p>
    <w:p>
      <w:r>
        <w:rPr>
          <w:b/>
        </w:rPr>
        <w:t xml:space="preserve">1. </w:t>
      </w:r>
      <w:r>
        <w:t>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
        <w:rPr>
          <w:b/>
        </w:rPr>
        <w:t xml:space="preserve">1. </w:t>
      </w:r>
      <w:r>
        <w:t>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 (Часть в редакции Федерального закона от 13.12.2024 № 460-ФЗ)</w:t>
      </w:r>
    </w:p>
    <w:p>
      <w:r>
        <w:rPr>
          <w:b/>
        </w:rPr>
        <w:t xml:space="preserve">5. </w:t>
      </w:r>
      <w:r>
        <w:t>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
        <w:rPr>
          <w:b/>
        </w:rPr>
        <w:t xml:space="preserve">5. </w:t>
      </w:r>
      <w:r>
        <w:t>осуществлять в установленном порядке досмотр транспортных средств и при необходимости их задержание</w:t>
      </w:r>
    </w:p>
    <w:p>
      <w:r>
        <w:rPr>
          <w:b/>
        </w:rPr>
        <w:t xml:space="preserve">6. </w:t>
      </w:r>
      <w:r>
        <w:t>задерживать в лесах граждан, нарушивших обязательные требования, и доставлять указанных нарушителей в правоохранительные органы</w:t>
      </w:r>
    </w:p>
    <w:p>
      <w:r>
        <w:rPr>
          <w:b/>
        </w:rPr>
        <w:t xml:space="preserve">6. </w:t>
      </w:r>
      <w:r>
        <w:t>изымать у граждан, нарушивших обязательные требования, орудия совершения правонарушений, транспортные средства и соответствующие документы</w:t>
      </w:r>
    </w:p>
    <w:p>
      <w:r>
        <w:rPr>
          <w:b/>
        </w:rPr>
        <w:t>Статья 961. Обеспечение должностных лиц органов государственного надзора</w:t>
      </w:r>
    </w:p>
    <w:p>
      <w:r>
        <w:rPr>
          <w:b/>
        </w:rPr>
        <w:t xml:space="preserve">1. </w:t>
      </w:r>
      <w:r>
        <w:t>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 № 77-ФЗ "О ведомственной охране"</w:t>
      </w:r>
    </w:p>
    <w:p>
      <w:r>
        <w:rPr>
          <w:b/>
        </w:rPr>
        <w:t xml:space="preserve">2. </w:t>
      </w:r>
      <w:r>
        <w:t>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законом от 13 декабря 1996 года № 150-ФЗ "Об оружии"</w:t>
      </w:r>
    </w:p>
    <w:p>
      <w:r>
        <w:rPr>
          <w:b/>
        </w:rPr>
        <w:t xml:space="preserve">3. </w:t>
      </w:r>
      <w:r>
        <w:t>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
        <w:rPr>
          <w:b/>
        </w:rPr>
        <w:t xml:space="preserve">4. </w:t>
      </w:r>
      <w:r>
        <w:t>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
        <w:rPr>
          <w:b/>
        </w:rPr>
        <w:t xml:space="preserve">5. </w:t>
      </w:r>
      <w:r>
        <w:t>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
        <w:rPr>
          <w:b/>
        </w:rPr>
        <w:t xml:space="preserve">6. </w:t>
      </w:r>
      <w:r>
        <w:t>Должностным лицам, осуществляющим государственный надзор, выдаются служебные удостоверения и форма установленного образца. (Дополнение статьей - Федеральный закон от 12.03.2014 № 27-ФЗ) (В редакции Федерального закона от 11.06.2021 № 170-ФЗ)</w:t>
      </w:r>
    </w:p>
    <w:p>
      <w:r>
        <w:rPr>
          <w:b/>
        </w:rP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
        <w:rPr>
          <w:b/>
        </w:rPr>
        <w:t xml:space="preserve">1. </w:t>
      </w:r>
      <w:r>
        <w:t>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
        <w:rPr>
          <w:b/>
        </w:rPr>
        <w:t xml:space="preserve">2. </w:t>
      </w:r>
      <w:r>
        <w:t>Предметом государственного надзора в сфере оборота древесины являются</w:t>
      </w:r>
    </w:p>
    <w:p>
      <w:r>
        <w:rPr>
          <w:b/>
        </w:rPr>
        <w:t xml:space="preserve">3. </w:t>
      </w:r>
      <w:r>
        <w:t>Организация и осуществление государственного надзора в сфере оборота древесины регулируются Федеральным законом от 31 июля 2020 года №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
        <w:rPr>
          <w:b/>
        </w:rPr>
        <w:t xml:space="preserve">4. </w:t>
      </w:r>
      <w:r>
        <w:t>Положение о государственном надзоре в сфере оборота древесины утверждается Правительством Российской Федерации</w:t>
      </w:r>
    </w:p>
    <w:p>
      <w:r>
        <w:rPr>
          <w:b/>
        </w:rPr>
        <w:t xml:space="preserve">5. </w:t>
      </w:r>
      <w:r>
        <w:t>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
        <w:rPr>
          <w:b/>
        </w:rPr>
        <w:t xml:space="preserve">6. </w:t>
      </w:r>
      <w:r>
        <w:t>Должностные лица органов государственного надзора в сфере оборота древесины, государственных учреждений, указанных в части 1 настоящей статьи, пользуются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 (Дополнение статьей - Федеральный закон от 04.02.2021 № 3-ФЗ)</w:t>
      </w:r>
    </w:p>
    <w:p>
      <w:r>
        <w:rPr>
          <w:b/>
        </w:rPr>
        <w:t xml:space="preserve">2. </w:t>
      </w:r>
      <w:r>
        <w:t>соблюдение юридическими лицами, индивидуальными предпринимателями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
        <w:rPr>
          <w:b/>
        </w:rPr>
        <w:t xml:space="preserve">2. </w:t>
      </w:r>
      <w:r>
        <w:t>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
        <w:rPr>
          <w:b/>
        </w:rP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
        <w:rPr>
          <w:b/>
        </w:rPr>
        <w:t xml:space="preserve">1. </w:t>
      </w:r>
      <w:r>
        <w:t>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
        <w:rPr>
          <w:b/>
        </w:rPr>
        <w:t xml:space="preserve">2. </w:t>
      </w:r>
      <w:r>
        <w:t>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
        <w:rPr>
          <w:b/>
        </w:rPr>
        <w:t xml:space="preserve">3. </w:t>
      </w:r>
      <w:r>
        <w:t>Порядок оснащения указанных в частях 1 и 2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 (Дополнение статьей - Федеральный закон от 04.02.2021 № 3-ФЗ)</w:t>
      </w:r>
    </w:p>
    <w:p>
      <w:r>
        <w:rPr>
          <w:b/>
        </w:rPr>
        <w:t>Статья 97</w:t>
      </w:r>
    </w:p>
    <w:p>
      <w:r>
        <w:t>(Статья утратила силу - Федеральный закон от 11.06.2021 № 170-ФЗ)</w:t>
      </w:r>
    </w:p>
    <w:p>
      <w:r>
        <w:rPr>
          <w:b/>
        </w:rPr>
        <w:t>Статья 98. Муниципальный лесной контроль</w:t>
      </w:r>
    </w:p>
    <w:p>
      <w:r>
        <w:rPr>
          <w:b/>
        </w:rPr>
        <w:t xml:space="preserve">1. </w:t>
      </w:r>
      <w:r>
        <w:t>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
        <w:rPr>
          <w:b/>
        </w:rPr>
        <w:t xml:space="preserve">2. </w:t>
      </w:r>
      <w: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 (В редакции Федерального закона от 26.12.2024 № 491-ФЗ)</w:t>
      </w:r>
    </w:p>
    <w:p>
      <w:r>
        <w:rPr>
          <w:b/>
        </w:rPr>
        <w:t xml:space="preserve">3. </w:t>
      </w:r>
      <w:r>
        <w:t>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муниципальном лесном контроле утверждается представительным органом муниципального образования. (Статья в редакции Федерального закона от 11.06.2021 № 170-ФЗ)</w:t>
      </w:r>
    </w:p>
    <w:p>
      <w:r>
        <w:rPr>
          <w:b/>
        </w:rPr>
        <w:t>Статья 981. Реестр недобросовестных арендаторов лесных участков и покупателей лесных насаждений</w:t>
      </w:r>
    </w:p>
    <w:p>
      <w:r>
        <w:rPr>
          <w:b/>
        </w:rPr>
        <w:t xml:space="preserve">1. </w:t>
      </w:r>
      <w:r>
        <w:t>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