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административного судопроизводства Российской Федерации</w:t>
      </w:r>
    </w:p>
    <w:p>
      <w:pPr>
        <w:pStyle w:val="Heading2"/>
      </w:pPr>
      <w:r>
        <w:t>ОБЩИЕ ПОЛОЖЕНИЯ</w:t>
      </w:r>
    </w:p>
    <w:p>
      <w:pPr>
        <w:pStyle w:val="Heading3"/>
      </w:pPr>
      <w:r>
        <w:t>Основные положения</w:t>
      </w:r>
    </w:p>
    <w:p>
      <w:r>
        <w:rPr>
          <w:b/>
        </w:rPr>
        <w:t>Статья 1. Предмет регулирования настоящего Кодекса</w:t>
      </w:r>
    </w:p>
    <w:p>
      <w:r>
        <w:rPr>
          <w:b/>
        </w:rPr>
        <w:t xml:space="preserve">1. </w:t>
      </w:r>
      <w:r>
        <w:t>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 (В редакции Федерального закона от 05.04.2016 № 103-ФЗ)</w:t>
      </w:r>
    </w:p>
    <w:p>
      <w:r>
        <w:rPr>
          <w:b/>
        </w:rPr>
        <w:t xml:space="preserve">2. </w:t>
      </w:r>
      <w:r>
        <w:t>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
        <w:rPr>
          <w:b/>
        </w:rPr>
        <w:t xml:space="preserve">3. </w:t>
      </w:r>
      <w:r>
        <w:t>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
        <w:rPr>
          <w:b/>
        </w:rPr>
        <w:t xml:space="preserve">31. </w:t>
      </w:r>
      <w:r>
        <w:t>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Кодексом. (Дополнение частью - Федеральный закон от 05.04.2016 № 103-ФЗ)</w:t>
      </w:r>
    </w:p>
    <w:p>
      <w:r>
        <w:rPr>
          <w:b/>
        </w:rPr>
        <w:t xml:space="preserve">4. </w:t>
      </w:r>
      <w:r>
        <w:t>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 (В редакции Федерального закона от 08.12.2020 № 426-ФЗ)</w:t>
      </w:r>
    </w:p>
    <w:p>
      <w:r>
        <w:rPr>
          <w:b/>
        </w:rPr>
        <w:t xml:space="preserve">5. </w:t>
      </w:r>
      <w:r>
        <w:t>Положения настоящего Кодекса не распространяются на производство по делам об административных правонарушениях, а также на производство по делам об обращении взыскания на средства бюджетов бюджетной системы Российской Федерации, за исключением случаев, предусмотренных настоящим Кодексом. (В редакции Федерального закона от 03.07.2016 № 303-ФЗ)</w:t>
      </w:r>
    </w:p>
    <w:p>
      <w:r>
        <w:rPr>
          <w:b/>
        </w:rPr>
        <w:t xml:space="preserve">2. </w:t>
      </w:r>
      <w:r>
        <w:t>об оспаривании нормативных правовых актов полностью или в части</w:t>
      </w:r>
    </w:p>
    <w:p>
      <w:r>
        <w:rPr>
          <w:b/>
        </w:rPr>
        <w:t xml:space="preserve">2. </w:t>
      </w:r>
      <w:r>
        <w:t>об оспаривании актов, содержащих разъяснения законодательства и обладающих нормативными свойствами; (Дополнение пунктом - Федеральный закон от 15.02.2016 № 18-ФЗ) 2) об оспаривании решений, действий (бездействия)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
        <w:rPr>
          <w:b/>
        </w:rPr>
        <w:t xml:space="preserve">2. </w:t>
      </w:r>
      <w:r>
        <w:t>о присуждении компенсации за нарушение условий содержания под стражей, содержания в исправительном учреждении; (Дополнение пунктом - Федеральный закон от 27.12.2019 № 494-ФЗ) 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
        <w:rPr>
          <w:b/>
        </w:rPr>
        <w:t xml:space="preserve">2. </w:t>
      </w:r>
      <w:r>
        <w:t>об оспаривании решений, действий (бездействия) квалификационных коллегий судей</w:t>
      </w:r>
    </w:p>
    <w:p>
      <w:r>
        <w:rPr>
          <w:b/>
        </w:rPr>
        <w:t xml:space="preserve">2. </w:t>
      </w:r>
      <w:r>
        <w:t>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
        <w:rPr>
          <w:b/>
        </w:rPr>
        <w:t xml:space="preserve">2. </w:t>
      </w:r>
      <w:r>
        <w:t>о защите избирательных прав и права на участие в референдуме граждан Российской Федерации</w:t>
      </w:r>
    </w:p>
    <w:p>
      <w:r>
        <w:rPr>
          <w:b/>
        </w:rPr>
        <w:t xml:space="preserve">2. </w:t>
      </w:r>
      <w:r>
        <w:t>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
        <w:rPr>
          <w:b/>
        </w:rPr>
        <w:t xml:space="preserve">3. </w:t>
      </w:r>
      <w: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
        <w:rPr>
          <w:b/>
        </w:rPr>
        <w:t xml:space="preserve">3. </w:t>
      </w:r>
      <w:r>
        <w:t>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(Дополнение пунктом - Федеральный закон от 28.12.2024 № 513-ФЗ) 2) о прекращении деятельности средств массовой информации</w:t>
      </w:r>
    </w:p>
    <w:p>
      <w:r>
        <w:rPr>
          <w:b/>
        </w:rPr>
        <w:t xml:space="preserve">3. </w:t>
      </w:r>
      <w:r>
        <w:t>об ограничении доступа к аудиовизуальному сервису; (Дополнение пунктом - Федеральный закон от 01.05.2017 № 87-ФЗ) 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(Дополнение пунктом - Федеральный закон от 28.11.2018 № 451-ФЗ) 23) о признании информационных материалов экстремистскими; (Дополнение пунктом - Федеральный закон от 28.11.2018 № 451-ФЗ) 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(Дополнение пунктом - Федеральный закон от 05.12.2022 № 477-ФЗ) 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
        <w:rPr>
          <w:b/>
        </w:rPr>
        <w:t xml:space="preserve">3. </w:t>
      </w:r>
      <w:r>
        <w:t>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
        <w:rPr>
          <w:b/>
        </w:rPr>
        <w:t xml:space="preserve">3. </w:t>
      </w:r>
      <w:r>
        <w:t>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
        <w:rPr>
          <w:b/>
        </w:rPr>
        <w:t xml:space="preserve">3. </w:t>
      </w: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
        <w:rPr>
          <w:b/>
        </w:rPr>
        <w:t xml:space="preserve">3. </w:t>
      </w:r>
      <w:r>
        <w:t>о госпитализации гражданина в медицинскую противотуберкулезную организацию в недобровольном порядке</w:t>
      </w:r>
    </w:p>
    <w:p>
      <w:r>
        <w:rPr>
          <w:b/>
        </w:rPr>
        <w:t xml:space="preserve">3. </w:t>
      </w:r>
      <w:r>
        <w:t>иные административные дела о госпитализации гражданина в медицинскую организацию непсихиатрического профиля в недобровольном порядке</w:t>
      </w:r>
    </w:p>
    <w:p>
      <w:r>
        <w:rPr>
          <w:b/>
        </w:rPr>
        <w:t xml:space="preserve">3. </w:t>
      </w: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(Дополнение пунктом - Федеральный закон от 28.06.2016 № 223-ФЗ) 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 (Дополнение пунктом - Федеральный закон от 21.11.2022 № 445-ФЗ) 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 (Дополнение пунктом - Федеральный закон от 21.11.2022 № 445-ФЗ)</w:t>
      </w:r>
    </w:p>
    <w:p>
      <w:r>
        <w:rPr>
          <w:b/>
        </w:rPr>
        <w:t>Статья 2. Законодательство об административном судопроизводстве</w:t>
      </w:r>
    </w:p>
    <w:p>
      <w:r>
        <w:rPr>
          <w:b/>
        </w:rPr>
        <w:t xml:space="preserve">1. </w:t>
      </w:r>
      <w:r>
        <w:t>Порядок осуществления административного судопроизводства определяется Конституцией Российской Федерации, Федеральным конституционным законом от 31 декабря 1996 года № 1-ФКЗ "О судебной системе Российской Федерации", Федеральным конституционным законом от 23 июня 1999 года № 1-ФКЗ "О военных судах Российской Федерации", Федеральным конституционным законом от 7 февраля 2011 года № 1-ФКЗ "О судах общей юрисдикции в Российской Федерации", а также настоящим Кодексом и другими федеральными законами</w:t>
      </w:r>
    </w:p>
    <w:p>
      <w:r>
        <w:rPr>
          <w:b/>
        </w:rPr>
        <w:t xml:space="preserve">2. </w:t>
      </w:r>
      <w:r>
        <w:t>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3. </w:t>
      </w:r>
      <w:r>
        <w:t>Предусмотренные настоящим Кодексом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Кодексом</w:t>
      </w:r>
    </w:p>
    <w:p>
      <w:r>
        <w:rPr>
          <w:b/>
        </w:rPr>
        <w:t xml:space="preserve">4. </w:t>
      </w:r>
      <w:r>
        <w:t>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
        <w:rPr>
          <w:b/>
        </w:rPr>
        <w:t xml:space="preserve">5. </w:t>
      </w:r>
      <w:r>
        <w:t>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
        <w:rPr>
          <w:b/>
        </w:rPr>
        <w:t>Статья 3. Задачи административного судопроизводства</w:t>
      </w:r>
    </w:p>
    <w:p>
      <w:r>
        <w:t>Задачами административного судопроизводства являются</w:t>
      </w:r>
    </w:p>
    <w:p>
      <w:r>
        <w:t>обеспечение доступности правосудия в сфере административных и иных публичных правоотношений</w:t>
      </w:r>
    </w:p>
    <w:p>
      <w:r>
        <w:t>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
        <w:t>правильное и своевременное рассмотрение и разрешение административных дел</w:t>
      </w:r>
    </w:p>
    <w:p>
      <w:r>
        <w:t>укрепление законности и предупреждение нарушений в сфере административных и иных публичных правоотношений</w:t>
      </w:r>
    </w:p>
    <w:p>
      <w:r>
        <w:t>мирное урегулирование споров, возникающих из административных и иных публичных правоотношений. (Дополнение пунктом - Федеральный закон от 26.07.2019 № 197-ФЗ)</w:t>
      </w:r>
    </w:p>
    <w:p>
      <w:r>
        <w:rPr>
          <w:b/>
        </w:rPr>
        <w:t>Статья 4. Право на обращение в суд с административным исковым заявлением</w:t>
      </w:r>
    </w:p>
    <w:p>
      <w:r>
        <w:rPr>
          <w:b/>
        </w:rPr>
        <w:t xml:space="preserve">1. </w:t>
      </w:r>
      <w:r>
        <w:t>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
        <w:rPr>
          <w:b/>
        </w:rPr>
        <w:t xml:space="preserve">2. </w:t>
      </w:r>
      <w:r>
        <w:t>Принуждение к отказу от права на обращение в суд является недопустимым</w:t>
      </w:r>
    </w:p>
    <w:p>
      <w:r>
        <w:rPr>
          <w:b/>
        </w:rPr>
        <w:t xml:space="preserve">3. </w:t>
      </w:r>
      <w:r>
        <w:t>Если для определенной категории административных дел федеральным законом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
        <w:rPr>
          <w:b/>
        </w:rPr>
        <w:t xml:space="preserve">31. </w:t>
      </w:r>
      <w:r>
        <w:t>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 (Дополнение частью - Федеральный закон от 26.07.2019 № 197-ФЗ)</w:t>
      </w:r>
    </w:p>
    <w:p>
      <w:r>
        <w:rPr>
          <w:b/>
        </w:rPr>
        <w:t xml:space="preserve">4. </w:t>
      </w:r>
      <w:r>
        <w:t>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
        <w:rPr>
          <w:b/>
        </w:rP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
        <w:rPr>
          <w:b/>
        </w:rPr>
        <w:t xml:space="preserve">1. </w:t>
      </w:r>
      <w:r>
        <w:t>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
        <w:rPr>
          <w:b/>
        </w:rPr>
        <w:t xml:space="preserve">2. </w:t>
      </w:r>
      <w:r>
        <w:t>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
        <w:rPr>
          <w:b/>
        </w:rPr>
        <w:t xml:space="preserve">3. </w:t>
      </w:r>
      <w:r>
        <w:t>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 (В редакции Федерального закона от 21.11.2022 № 445-ФЗ)</w:t>
      </w:r>
    </w:p>
    <w:p>
      <w:r>
        <w:rPr>
          <w:b/>
        </w:rPr>
        <w:t xml:space="preserve">4. </w:t>
      </w:r>
      <w:r>
        <w:t>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 (В редакции Федерального закона от 21.11.2022 № 445-ФЗ)</w:t>
      </w:r>
    </w:p>
    <w:p>
      <w:r>
        <w:rPr>
          <w:b/>
        </w:rPr>
        <w:t xml:space="preserve">5. </w:t>
      </w:r>
      <w:r>
        <w:t>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
        <w:rPr>
          <w:b/>
        </w:rPr>
        <w:t xml:space="preserve">6. </w:t>
      </w:r>
      <w:r>
        <w:t>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
        <w:rPr>
          <w:b/>
        </w:rPr>
        <w:t xml:space="preserve">7. </w:t>
      </w:r>
      <w:r>
        <w:t>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
        <w:rPr>
          <w:b/>
        </w:rPr>
        <w:t xml:space="preserve">8. </w:t>
      </w:r>
      <w:r>
        <w:t>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
        <w:rPr>
          <w:b/>
        </w:rPr>
        <w:t xml:space="preserve">9. </w:t>
      </w:r>
      <w:r>
        <w:t>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
        <w:rPr>
          <w:b/>
        </w:rPr>
        <w:t xml:space="preserve">2. </w:t>
      </w:r>
      <w:r>
        <w:t>гражданам, достигшим возраста восемнадцати лет и не признанным недееспособными</w:t>
      </w:r>
    </w:p>
    <w:p>
      <w:r>
        <w:rPr>
          <w:b/>
        </w:rPr>
        <w:t xml:space="preserve">2. </w:t>
      </w:r>
      <w:r>
        <w:t>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 (В редакции Федерального закона от 28.11.2018 № 451-ФЗ) 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
        <w:rPr>
          <w:b/>
        </w:rPr>
        <w:t xml:space="preserve">2. </w:t>
      </w:r>
      <w:r>
        <w:t>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
        <w:rPr>
          <w:b/>
        </w:rPr>
        <w:t>Статья 6. Принципы административного судопроизводства</w:t>
      </w:r>
    </w:p>
    <w:p>
      <w:r>
        <w:t>Принципами административного судопроизводства являются</w:t>
      </w:r>
    </w:p>
    <w:p>
      <w:r>
        <w:t>независимость судей</w:t>
      </w:r>
    </w:p>
    <w:p>
      <w:r>
        <w:t>равенство всех перед законом и судом</w:t>
      </w:r>
    </w:p>
    <w:p>
      <w:r>
        <w:t>законность и справедливость при рассмотрении и разрешении административных дел</w:t>
      </w:r>
    </w:p>
    <w:p>
      <w:r>
        <w:t>осуществление административного судопроизводства в разумный срок и исполнение судебных актов по административным делам в разумный срок</w:t>
      </w:r>
    </w:p>
    <w:p>
      <w:r>
        <w:t>гласность и открытость судебного разбирательства</w:t>
      </w:r>
    </w:p>
    <w:p>
      <w:r>
        <w:t>непосредственность судебного разбирательства</w:t>
      </w:r>
    </w:p>
    <w:p>
      <w:r>
        <w:t>состязательность и равноправие сторон административного судопроизводства при активной роли суда</w:t>
      </w:r>
    </w:p>
    <w:p>
      <w:r>
        <w:rPr>
          <w:b/>
        </w:rPr>
        <w:t>Статья 7. Независимость судей</w:t>
      </w:r>
    </w:p>
    <w:p>
      <w:r>
        <w:rPr>
          <w:b/>
        </w:rPr>
        <w:t xml:space="preserve">1. </w:t>
      </w:r>
      <w:r>
        <w:t>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
        <w:rPr>
          <w:b/>
        </w:rPr>
        <w:t xml:space="preserve">2. </w:t>
      </w:r>
      <w:r>
        <w:t>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
        <w:rPr>
          <w:b/>
        </w:rPr>
        <w:t xml:space="preserve">3. </w:t>
      </w:r>
      <w:r>
        <w:t>Гарантии независимости судей устанавливаются Конституцией Российской Федерации и федеральным законом</w:t>
      </w:r>
    </w:p>
    <w:p>
      <w:r>
        <w:rPr>
          <w:b/>
        </w:rPr>
        <w:t xml:space="preserve">4. </w:t>
      </w:r>
      <w:r>
        <w:t>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 (В редакции Федерального закона от 30.12.2021 № 440-ФЗ)</w:t>
      </w:r>
    </w:p>
    <w:p>
      <w:r>
        <w:rPr>
          <w:b/>
        </w:rPr>
        <w:t>Статья 8. Равенство всех перед законом и судом</w:t>
      </w:r>
    </w:p>
    <w:p>
      <w:r>
        <w:rPr>
          <w:b/>
        </w:rPr>
        <w:t xml:space="preserve">1. </w:t>
      </w:r>
      <w:r>
        <w:t>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
        <w:rPr>
          <w:b/>
        </w:rPr>
        <w:t xml:space="preserve">2. </w:t>
      </w:r>
      <w:r>
        <w:t>Суд обеспечивает равную судебную защиту прав, свобод и законных интересов всех лиц, участвующих в деле</w:t>
      </w:r>
    </w:p>
    <w:p>
      <w:r>
        <w:rPr>
          <w:b/>
        </w:rPr>
        <w:t>Статья 9. Законность и справедливость при рассмотрении и разрешении административных дел</w:t>
      </w:r>
    </w:p>
    <w:p>
      <w:r>
        <w:t>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
        <w:rPr>
          <w:b/>
        </w:rPr>
        <w:t>Статья 10. Разумный срок административного судопроизводства и разумный срок исполнения судебных актов по административным делам</w:t>
      </w:r>
    </w:p>
    <w:p>
      <w:r>
        <w:rPr>
          <w:b/>
        </w:rPr>
        <w:t xml:space="preserve">1. </w:t>
      </w:r>
      <w:r>
        <w:t>Административное судопроизводство и исполнение судебных актов по административным делам осуществляются в разумный срок</w:t>
      </w:r>
    </w:p>
    <w:p>
      <w:r>
        <w:rPr>
          <w:b/>
        </w:rPr>
        <w:t xml:space="preserve">2. </w:t>
      </w:r>
      <w:r>
        <w:t>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
        <w:rPr>
          <w:b/>
        </w:rPr>
        <w:t xml:space="preserve">3. </w:t>
      </w:r>
      <w:r>
        <w:t>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
        <w:rPr>
          <w:b/>
        </w:rPr>
        <w:t xml:space="preserve">4. </w:t>
      </w:r>
      <w:r>
        <w:t>Обстоятельства, связанные с организацией работы суда, в том числе предусмотренные пунктом 2 части 3 статьи 28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
        <w:rPr>
          <w:b/>
        </w:rPr>
        <w:t xml:space="preserve">5. </w:t>
      </w:r>
      <w:r>
        <w:t>Правила определения разумного срока административного судопроизводства, предусмотренные частями 2 и 4 настоящей статьи, применяются также при определении разумного срока исполнения судебных актов по административным делам</w:t>
      </w:r>
    </w:p>
    <w:p>
      <w:r>
        <w:rPr>
          <w:b/>
        </w:rPr>
        <w:t xml:space="preserve">6. </w:t>
      </w:r>
      <w:r>
        <w:t>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
        <w:rPr>
          <w:b/>
        </w:rPr>
        <w:t xml:space="preserve">7. </w:t>
      </w:r>
      <w:r>
        <w:t>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
        <w:rPr>
          <w:b/>
        </w:rPr>
        <w:t xml:space="preserve">8. </w:t>
      </w:r>
      <w:r>
        <w:t>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
        <w:rPr>
          <w:b/>
        </w:rPr>
        <w:t xml:space="preserve">9. </w:t>
      </w:r>
      <w:r>
        <w:t>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
        <w:rPr>
          <w:b/>
        </w:rPr>
        <w:t>Статья 11. Гласность и открытость судебного разбирательства</w:t>
      </w:r>
    </w:p>
    <w:p>
      <w:r>
        <w:rPr>
          <w:b/>
        </w:rPr>
        <w:t xml:space="preserve">1. </w:t>
      </w:r>
      <w:r>
        <w:t>Разбирательство административных дел во всех судах открытое</w:t>
      </w:r>
    </w:p>
    <w:p>
      <w:r>
        <w:rPr>
          <w:b/>
        </w:rPr>
        <w:t xml:space="preserve">2. </w:t>
      </w:r>
      <w:r>
        <w:t>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тайну.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
        <w:rPr>
          <w:b/>
        </w:rPr>
        <w:t xml:space="preserve">3. </w:t>
      </w:r>
      <w:r>
        <w:t>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
        <w:rPr>
          <w:b/>
        </w:rPr>
        <w:t xml:space="preserve">4. </w:t>
      </w:r>
      <w:r>
        <w:t>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законом</w:t>
      </w:r>
    </w:p>
    <w:p>
      <w:r>
        <w:rPr>
          <w:b/>
        </w:rPr>
        <w:t xml:space="preserve">5. </w:t>
      </w:r>
      <w:r>
        <w:t>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
        <w:rPr>
          <w:b/>
        </w:rPr>
        <w:t xml:space="preserve">6. </w:t>
      </w:r>
      <w:r>
        <w:t>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
        <w:rPr>
          <w:b/>
        </w:rPr>
        <w:t xml:space="preserve">7. </w:t>
      </w:r>
      <w:r>
        <w:t>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
        <w:rPr>
          <w:b/>
        </w:rPr>
        <w:t xml:space="preserve">8. </w:t>
      </w:r>
      <w:r>
        <w:t>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 (В редакции Федерального закона от 30.12.2021 № 440-ФЗ)</w:t>
      </w:r>
    </w:p>
    <w:p>
      <w:r>
        <w:rPr>
          <w:b/>
        </w:rPr>
        <w:t xml:space="preserve">9. </w:t>
      </w:r>
      <w:r>
        <w:t>Лица, участвующие в деле, и иные лица, присутствующие при совершении процессуального действия, в ходе которого могут быть выявлены сведения, указанные в части 2 настоящей статьи, предупреждаются судом об ответственности за их разглашение</w:t>
      </w:r>
    </w:p>
    <w:p>
      <w:r>
        <w:rPr>
          <w:b/>
        </w:rPr>
        <w:t xml:space="preserve">10. </w:t>
      </w:r>
      <w:r>
        <w:t>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
        <w:rPr>
          <w:b/>
        </w:rPr>
        <w:t xml:space="preserve">11. </w:t>
      </w:r>
      <w:r>
        <w:t>В случаях, предусмотренных настоящим Кодексом, решения судов по административным делам подлежат обязательному опубликованию</w:t>
      </w:r>
    </w:p>
    <w:p>
      <w:r>
        <w:rPr>
          <w:b/>
        </w:rPr>
        <w:t>Статья 12. Язык, на котором ведется административное судопроизводство</w:t>
      </w:r>
    </w:p>
    <w:p>
      <w:r>
        <w:rPr>
          <w:b/>
        </w:rPr>
        <w:t xml:space="preserve">1. </w:t>
      </w:r>
      <w:r>
        <w:t>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
        <w:rPr>
          <w:b/>
        </w:rPr>
        <w:t xml:space="preserve">2. </w:t>
      </w:r>
      <w:r>
        <w:t>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Кодексом</w:t>
      </w:r>
    </w:p>
    <w:p>
      <w:r>
        <w:rPr>
          <w:b/>
        </w:rPr>
        <w:t xml:space="preserve">3. </w:t>
      </w:r>
      <w:r>
        <w:t>Решение суда излагается на русском языке, а при ходатайстве стороны переводится на язык, использовавшийся в ходе судебного разбирательства</w:t>
      </w:r>
    </w:p>
    <w:p>
      <w:r>
        <w:rPr>
          <w:b/>
        </w:rPr>
        <w:t>Статья 13. Непосредственность судебного разбирательства</w:t>
      </w:r>
    </w:p>
    <w:p>
      <w:r>
        <w:t>Суд при рассмотрении административного дела обязан непосредственно исследовать все доказательства по административному делу.</w:t>
      </w:r>
    </w:p>
    <w:p>
      <w:r>
        <w:rPr>
          <w:b/>
        </w:rPr>
        <w:t>Статья 14. Состязательность и равноправие сторон</w:t>
      </w:r>
    </w:p>
    <w:p>
      <w:r>
        <w:rPr>
          <w:b/>
        </w:rPr>
        <w:t xml:space="preserve">1. </w:t>
      </w:r>
      <w:r>
        <w:t>Административное судопроизводство осуществляется на основе состязательности и равноправия сторон</w:t>
      </w:r>
    </w:p>
    <w:p>
      <w:r>
        <w:rPr>
          <w:b/>
        </w:rPr>
        <w:t xml:space="preserve">2. </w:t>
      </w:r>
      <w:r>
        <w:t>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
        <w:rPr>
          <w:b/>
        </w:rPr>
        <w:t xml:space="preserve">3. </w:t>
      </w:r>
      <w:r>
        <w:t>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
        <w:rPr>
          <w:b/>
        </w:rPr>
        <w:t>Статья 15. Нормативные правовые акты, применяемые при разрешении административных дел</w:t>
      </w:r>
    </w:p>
    <w:p>
      <w:r>
        <w:rPr>
          <w:b/>
        </w:rPr>
        <w:t xml:space="preserve">1. </w:t>
      </w:r>
      <w:r>
        <w:t>Суды разрешают административные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
        <w:rPr>
          <w:b/>
        </w:rPr>
        <w:t xml:space="preserve">2. </w:t>
      </w:r>
      <w:r>
        <w:t>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
        <w:rPr>
          <w:b/>
        </w:rPr>
        <w:t xml:space="preserve">3. </w:t>
      </w:r>
      <w:r>
        <w:t>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Конституции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пункта 5 части 1 статьи 190 настоящего Кодекса</w:t>
      </w:r>
    </w:p>
    <w:p>
      <w:r>
        <w:rPr>
          <w:b/>
        </w:rPr>
        <w:t xml:space="preserve">4. </w:t>
      </w:r>
      <w:r>
        <w:t>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
        <w:rPr>
          <w:b/>
        </w:rPr>
        <w:t xml:space="preserve">6. </w:t>
      </w:r>
      <w:r>
        <w:t>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
        <w:rPr>
          <w:b/>
        </w:rPr>
        <w:t>Статья 16. Обязательность судебных актов</w:t>
      </w:r>
    </w:p>
    <w:p>
      <w:r>
        <w:rPr>
          <w:b/>
        </w:rPr>
        <w:t xml:space="preserve">1. </w:t>
      </w:r>
      <w:r>
        <w:t>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 (В редакции Федерального закона от 28.11.2018 № 451-ФЗ)</w:t>
      </w:r>
    </w:p>
    <w:p>
      <w:r>
        <w:rPr>
          <w:b/>
        </w:rPr>
        <w:t xml:space="preserve">11. </w:t>
      </w:r>
      <w:r>
        <w:t>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носителе.(Дополнение частью - Федеральный закон от 23.06.2016 № 220-ФЗ) (В редакции Федерального закона от 24.07.2023 № 349-ФЗ)</w:t>
      </w:r>
    </w:p>
    <w:p>
      <w:r>
        <w:rPr>
          <w:b/>
        </w:rPr>
        <w:t xml:space="preserve">2. </w:t>
      </w:r>
      <w:r>
        <w:t>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законами</w:t>
      </w:r>
    </w:p>
    <w:p>
      <w:r>
        <w:rPr>
          <w:b/>
        </w:rPr>
        <w:t>Статья 161. Переход к рассмотрению дела по правилам гражданского судопроизводства</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
        <w:rPr>
          <w:b/>
        </w:rPr>
        <w:t xml:space="preserve">3. </w:t>
      </w:r>
      <w:r>
        <w:t>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
        <w:rPr>
          <w:b/>
        </w:rPr>
        <w:t xml:space="preserve">4. </w:t>
      </w:r>
      <w:r>
        <w:t>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
        <w:rPr>
          <w:b/>
        </w:rPr>
        <w:t xml:space="preserve">5. </w:t>
      </w:r>
      <w:r>
        <w:t>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 (Дополнение статьей - Федеральный закон от 28.11.2018 № 451-ФЗ)</w:t>
      </w:r>
    </w:p>
    <w:p>
      <w:r>
        <w:rPr>
          <w:b/>
        </w:rPr>
        <w:t xml:space="preserve">1. </w:t>
      </w:r>
      <w:r>
        <w:t>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
        <w:rPr>
          <w:b/>
        </w:rPr>
        <w:t xml:space="preserve">2. </w:t>
      </w:r>
      <w:r>
        <w:t>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 настоящего Кодекса</w:t>
      </w:r>
    </w:p>
    <w:p>
      <w:r>
        <w:rPr>
          <w:b/>
        </w:rPr>
        <w:t xml:space="preserve">21. </w:t>
      </w:r>
      <w:r>
        <w:t>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1421 настоящего Кодекса. (Дополнение частью - Федеральный закон от 30.12.2021 № 440-ФЗ)</w:t>
      </w:r>
    </w:p>
    <w:p>
      <w:r>
        <w:rPr>
          <w:b/>
        </w:rPr>
        <w:t xml:space="preserve">3. </w:t>
      </w:r>
      <w:r>
        <w:t>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
        <w:rPr>
          <w:b/>
        </w:rPr>
        <w:t xml:space="preserve">4. </w:t>
      </w:r>
      <w:r>
        <w:t>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
        <w:rPr>
          <w:b/>
        </w:rPr>
        <w:t xml:space="preserve">5. </w:t>
      </w:r>
      <w:r>
        <w:t>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
        <w:rPr>
          <w:b/>
        </w:rPr>
        <w:t xml:space="preserve">6. </w:t>
      </w:r>
      <w:r>
        <w:t>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
        <w:rPr>
          <w:b/>
        </w:rPr>
        <w:t xml:space="preserve">7. </w:t>
      </w:r>
      <w:r>
        <w:t>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pPr>
        <w:pStyle w:val="Heading3"/>
      </w:pPr>
      <w:r>
        <w:t>Подведомственность и подсудность административных дел судам</w:t>
      </w:r>
    </w:p>
    <w:p>
      <w:r>
        <w:rPr>
          <w:b/>
        </w:rPr>
        <w:t>Статья 17. Подведомственность административных дел судам</w:t>
      </w:r>
    </w:p>
    <w:p>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(В редакции федеральных законов от 05.04.2016 № 103-ФЗ, от 28.11.2018 № 451-ФЗ, от 08.12.2020 № 426-ФЗ)</w:t>
      </w:r>
    </w:p>
    <w:p>
      <w:r>
        <w:rPr>
          <w:b/>
        </w:rPr>
        <w:t>Статья 171. Административные дела, подсудные мировым судьям</w:t>
      </w:r>
    </w:p>
    <w:p>
      <w: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 (Дополнение статьей - Федеральный закон от 05.04.2016 № 103-ФЗ)</w:t>
      </w:r>
    </w:p>
    <w:p>
      <w:r>
        <w:rPr>
          <w:b/>
        </w:rPr>
        <w:t xml:space="preserve">1. </w:t>
      </w:r>
      <w:r>
        <w:t>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
        <w:rPr>
          <w:b/>
        </w:rPr>
        <w:t xml:space="preserve">2. </w:t>
      </w:r>
      <w:r>
        <w:t>Заинтересованное лицо, его представитель в судебных прениях выступают после сторон, их представителей</w:t>
      </w:r>
    </w:p>
    <w:p>
      <w:r>
        <w:rPr>
          <w:b/>
        </w:rPr>
        <w:t xml:space="preserve">3. </w:t>
      </w:r>
      <w:r>
        <w:t>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
        <w:rPr>
          <w:b/>
        </w:rPr>
        <w:t xml:space="preserve">4. </w:t>
      </w:r>
      <w:r>
        <w:t>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5. </w:t>
      </w:r>
      <w:r>
        <w:t>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
        <w:rPr>
          <w:b/>
        </w:rPr>
        <w:t xml:space="preserve">6. </w:t>
      </w:r>
      <w:r>
        <w:t>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
        <w:rPr>
          <w:b/>
        </w:rPr>
        <w:t>Статья 18. Административные дела, подсудные военным судам</w:t>
      </w:r>
    </w:p>
    <w:p>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
        <w:rPr>
          <w:b/>
        </w:rPr>
        <w:t>Статья 19. Административные дела, подсудные районному суду</w:t>
      </w:r>
    </w:p>
    <w:p>
      <w:r>
        <w:t>Административные дела, за исключением административных дел, предусмотренных статьями 171, 18, 20 и 21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 (В редакции федеральных законов от 05.04.2016 № 103-ФЗ, от 28.11.2018 № 451-ФЗ)</w:t>
      </w:r>
    </w:p>
    <w:p>
      <w:r>
        <w:rPr>
          <w:b/>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 (В редакции Федерального закона от 01.05.2017 № 87-ФЗ) 1) связанные с государственной тайной;</w:t>
      </w:r>
    </w:p>
    <w:p>
      <w:r>
        <w:rPr>
          <w:b/>
        </w:rPr>
        <w:t xml:space="preserve">2. </w:t>
      </w:r>
      <w:r>
        <w:t>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(Дополнение частью - Федеральный закон от 01.05.2017 № 87-ФЗ) (В редакции Федерального закона от 05.12.2022 № 477-ФЗ)</w:t>
      </w:r>
    </w:p>
    <w:p>
      <w:r>
        <w:rPr>
          <w:b/>
        </w:rPr>
        <w:t xml:space="preserve">1. </w:t>
      </w:r>
      <w: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 (В редакции Федерального закона от 15.02.2016 № 18-ФЗ) 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
        <w:rPr>
          <w:b/>
        </w:rPr>
        <w:t xml:space="preserve">1. </w:t>
      </w:r>
      <w: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
        <w:rPr>
          <w:b/>
        </w:rPr>
        <w:t xml:space="preserve">1. </w:t>
      </w:r>
      <w: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
        <w:rPr>
          <w:b/>
        </w:rPr>
        <w:t xml:space="preserve">1. </w:t>
      </w:r>
      <w: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
        <w:rPr>
          <w:b/>
        </w:rPr>
        <w:t xml:space="preserve">1. </w:t>
      </w:r>
      <w: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(В редакции Федерального закона от 08.08.2024 № 232-ФЗ) 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
        <w:rPr>
          <w:b/>
        </w:rPr>
        <w:t xml:space="preserve">1. </w:t>
      </w:r>
      <w:r>
        <w:t>об отмене регистрации кандидата на должность высшего должностного лица субъекта Российской Федерации; (В редакции Федерального закона от 08.08.2024 № 232-ФЗ) 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 (В редакции Федерального закона от 08.08.2024 № 232-ФЗ) 11) о расформировании избирательных комиссий, за исключением случая, указанного в пункте 10 статьи 21 настоящего Кодекса</w:t>
      </w:r>
    </w:p>
    <w:p>
      <w:r>
        <w:rPr>
          <w:b/>
        </w:rPr>
        <w:t xml:space="preserve">1. </w:t>
      </w:r>
      <w:r>
        <w:t>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(В редакции Федерального закона от 30.04.2021 № 115-ФЗ) 13) о признании неправомочным состава законодательного органа субъекта Российской Федерации, представительного органа муниципального образования; (В редакции Федерального закона от 08.08.2024 № 232-ФЗ) 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
        <w:rPr>
          <w:b/>
        </w:rPr>
        <w:t xml:space="preserve">1. </w:t>
      </w:r>
      <w: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 (В редакции федеральных законов от 29.07.2017 № 274-ФЗ, от 24.07.2023 № 349-ФЗ) 16) о признании информационных материалов экстремистскими. (Дополнение пунктом - Федеральный закон от 14.02.2024 № 15-ФЗ)</w:t>
      </w:r>
    </w:p>
    <w:p>
      <w:r>
        <w:rPr>
          <w:b/>
        </w:rPr>
        <w:t>Статья 21. Административные дела, подсудные Верховному Суду Российской Федерации</w:t>
      </w:r>
    </w:p>
    <w:p>
      <w:r>
        <w:t>Верховный Суд Российской Федерации рассматривает в качестве суда первой инстанции административные дела</w:t>
      </w:r>
    </w:p>
    <w:p>
      <w:r>
        <w:t>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 (В редакции Федерального закона от 28.12.2022 № 569-ФЗ) 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 (Дополнение пунктом - Федеральный закон от 15.02.2016 № 18-ФЗ) (В редакции Федерального закона от 28.12.2022 № 569-ФЗ) 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
        <w:t>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
        <w:t>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
        <w:t>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
        <w:t>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(Дополнение пунктом - Федеральный закон от 28.12.2024 № 513-ФЗ) 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
        <w:t>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
        <w:t>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
        <w:t>о прекращении деятельности инициативной группы по проведению референдума Российской Федерации, инициативной агитационной группы</w:t>
      </w:r>
    </w:p>
    <w:p>
      <w:r>
        <w:t>о расформировании Центральной избирательной комиссии Российской Федерации</w:t>
      </w:r>
    </w:p>
    <w:p>
      <w:r>
        <w:t>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
        <w:t>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
        <w:t>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
        <w:rPr>
          <w:b/>
        </w:rPr>
        <w:t>Статья 22. Подача административного искового заявления по месту жительства, адресу административного ответчика</w:t>
      </w:r>
    </w:p>
    <w:p>
      <w:r>
        <w:t>(Наименование в редакции Федерального закона от 28.11.2018 № 451-ФЗ)</w:t>
      </w:r>
    </w:p>
    <w:p>
      <w:r>
        <w:rPr>
          <w:b/>
        </w:rPr>
        <w:t xml:space="preserve">1. </w:t>
      </w:r>
      <w:r>
        <w:t>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 (В редакции Федерального закона от 30.12.2015 № 425-ФЗ)</w:t>
      </w:r>
    </w:p>
    <w:p>
      <w:r>
        <w:rPr>
          <w:b/>
        </w:rPr>
        <w:t xml:space="preserve">11. </w:t>
      </w:r>
      <w:r>
        <w:t>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 (Дополнение частью - Федеральный закон от 21.12.2021 № 417-ФЗ)</w:t>
      </w:r>
    </w:p>
    <w:p>
      <w:r>
        <w:rPr>
          <w:b/>
        </w:rPr>
        <w:t xml:space="preserve">2. </w:t>
      </w:r>
      <w:r>
        <w:t>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
        <w:rPr>
          <w:b/>
        </w:rPr>
        <w:t xml:space="preserve">3. </w:t>
      </w:r>
      <w:r>
        <w:t>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 (В редакции Федерального закона от 28.11.2018 № 451-ФЗ)</w:t>
      </w:r>
    </w:p>
    <w:p>
      <w:r>
        <w:rPr>
          <w:b/>
        </w:rPr>
        <w:t>Статья 23. Исключительная подсудность</w:t>
      </w:r>
    </w:p>
    <w:p>
      <w:r>
        <w:rPr>
          <w:b/>
        </w:rPr>
        <w:t xml:space="preserve">1. </w:t>
      </w:r>
      <w:r>
        <w:t>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 (В редакции Федерального закона от 28.11.2018 № 451-ФЗ)</w:t>
      </w:r>
    </w:p>
    <w:p>
      <w:r>
        <w:rPr>
          <w:b/>
        </w:rPr>
        <w:t xml:space="preserve">2. </w:t>
      </w:r>
      <w:r>
        <w:t>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 (В редакции Федерального закона от 28.11.2018 № 451-ФЗ)</w:t>
      </w:r>
    </w:p>
    <w:p>
      <w:r>
        <w:rPr>
          <w:b/>
        </w:rPr>
        <w:t xml:space="preserve">3. </w:t>
      </w:r>
      <w:r>
        <w:t>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
        <w:rPr>
          <w:b/>
        </w:rPr>
        <w:t xml:space="preserve">4. </w:t>
      </w:r>
      <w:r>
        <w:t>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 (В редакции Федерального закона от 28.11.2018 № 451-ФЗ)</w:t>
      </w:r>
    </w:p>
    <w:p>
      <w:r>
        <w:rPr>
          <w:b/>
        </w:rPr>
        <w:t xml:space="preserve">5. </w:t>
      </w:r>
      <w:r>
        <w:t>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 (Дополнение частью - Федеральный закон от 28.06.2016 № 223-ФЗ) (В редакции Федерального закона от 28.11.2018 № 451-ФЗ)</w:t>
      </w:r>
    </w:p>
    <w:p>
      <w:r>
        <w:rPr>
          <w:b/>
        </w:rPr>
        <w:t xml:space="preserve">6. </w:t>
      </w:r>
      <w:r>
        <w:t>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 (Дополнение частью - Федеральный закон от 28.11.2018 № 451-ФЗ)</w:t>
      </w:r>
    </w:p>
    <w:p>
      <w:r>
        <w:rPr>
          <w:b/>
        </w:rPr>
        <w:t xml:space="preserve">7. </w:t>
      </w:r>
      <w:r>
        <w:t>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 (Дополнение частью - Федеральный закон от 24.07.2023 № 349-ФЗ)</w:t>
      </w:r>
    </w:p>
    <w:p>
      <w:r>
        <w:rPr>
          <w:b/>
        </w:rPr>
        <w:t>Статья 24. Подсудность по выбору административного истца</w:t>
      </w:r>
    </w:p>
    <w:p>
      <w:r>
        <w:rPr>
          <w:b/>
        </w:rPr>
        <w:t xml:space="preserve">1. </w:t>
      </w:r>
      <w:r>
        <w:t>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
        <w:rPr>
          <w:b/>
        </w:rPr>
        <w:t xml:space="preserve">2. </w:t>
      </w:r>
      <w:r>
        <w:t>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
        <w:rPr>
          <w:b/>
        </w:rPr>
        <w:t xml:space="preserve">3. </w:t>
      </w:r>
      <w:r>
        <w:t>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 (В редакции федеральных законов от 28.11.2018 № 451-ФЗ, от 21.12.2021 № 417-ФЗ)</w:t>
      </w:r>
    </w:p>
    <w:p>
      <w:r>
        <w:rPr>
          <w:b/>
        </w:rPr>
        <w:t xml:space="preserve">31. </w:t>
      </w:r>
      <w:r>
        <w:t>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 (Дополнение частью - Федеральный закон от 28.11.2018 № 451-ФЗ)</w:t>
      </w:r>
    </w:p>
    <w:p>
      <w:r>
        <w:rPr>
          <w:b/>
        </w:rPr>
        <w:t xml:space="preserve">32. </w:t>
      </w:r>
      <w:r>
        <w:t>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 (Дополнение частью - Федеральный закон от 28.11.2018 № 451-ФЗ)</w:t>
      </w:r>
    </w:p>
    <w:p>
      <w:r>
        <w:rPr>
          <w:b/>
        </w:rPr>
        <w:t xml:space="preserve">4. </w:t>
      </w:r>
      <w:r>
        <w:t>Право выбора между несколькими судами, которым согласно настоящей статье подсудно административное дело, принадлежит административному истцу</w:t>
      </w:r>
    </w:p>
    <w:p>
      <w:r>
        <w:rPr>
          <w:b/>
        </w:rPr>
        <w:t>Статья 25. Правила подсудности административных дел с участием иностранных лиц</w:t>
      </w:r>
    </w:p>
    <w:p>
      <w:r>
        <w:t>Подсудность административных дел с участием иностранных лиц определяется по общим правилам, установленным настоящим Кодексом, если иное не предусмотрено международным договором Российской Федерации.</w:t>
      </w:r>
    </w:p>
    <w:p>
      <w:r>
        <w:rPr>
          <w:b/>
        </w:rPr>
        <w:t>Статья 26. Подсудность нескольких связанных между собой административных дел</w:t>
      </w:r>
    </w:p>
    <w:p>
      <w:r>
        <w:rPr>
          <w:b/>
        </w:rPr>
        <w:t xml:space="preserve">1. </w:t>
      </w:r>
      <w:r>
        <w:t>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 (В редакции Федерального закона от 28.11.2018 № 451-ФЗ)</w:t>
      </w:r>
    </w:p>
    <w:p>
      <w:r>
        <w:rPr>
          <w:b/>
        </w:rPr>
        <w:t xml:space="preserve">2. </w:t>
      </w:r>
      <w:r>
        <w:t>Встречный административный иск предъявляется в суд по месту рассмотрения первоначального административного искового заявления. (В редакции Федерального закона от 28.11.2018 № 451-ФЗ)</w:t>
      </w:r>
    </w:p>
    <w:p>
      <w:r>
        <w:rPr>
          <w:b/>
        </w:rPr>
        <w:t>Статья 27. Передача административного дела, принятого судом к своему производству, в другой суд</w:t>
      </w:r>
    </w:p>
    <w:p>
      <w:r>
        <w:rPr>
          <w:b/>
        </w:rPr>
        <w:t xml:space="preserve">1. </w:t>
      </w:r>
      <w:r>
        <w:t>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 (В редакции Федерального закона от 28.11.2018 № 451-ФЗ)</w:t>
      </w:r>
    </w:p>
    <w:p>
      <w:r>
        <w:rPr>
          <w:b/>
        </w:rPr>
        <w:t xml:space="preserve">2. </w:t>
      </w:r>
      <w:r>
        <w:t>Суд передает административное дело на рассмотрение другого суда, если</w:t>
      </w:r>
    </w:p>
    <w:p>
      <w:r>
        <w:rPr>
          <w:b/>
        </w:rPr>
        <w:t xml:space="preserve">21. </w:t>
      </w:r>
      <w:r>
        <w:t>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 (Дополнение частью - Федеральный закон от 28.11.2018 № 451-ФЗ)</w:t>
      </w:r>
    </w:p>
    <w:p>
      <w:r>
        <w:rPr>
          <w:b/>
        </w:rPr>
        <w:t xml:space="preserve">3. </w:t>
      </w:r>
      <w:r>
        <w:t>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 (В редакции Федерального закона от 28.11.2018 № 451-ФЗ)</w:t>
      </w:r>
    </w:p>
    <w:p>
      <w:r>
        <w:rPr>
          <w:b/>
        </w:rPr>
        <w:t xml:space="preserve">4. </w:t>
      </w:r>
      <w:r>
        <w:t>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 (В редакции Федерального закона от 28.11.2018 № 451-ФЗ)</w:t>
      </w:r>
    </w:p>
    <w:p>
      <w:r>
        <w:rPr>
          <w:b/>
        </w:rPr>
        <w:t xml:space="preserve">2. </w:t>
      </w:r>
      <w:r>
        <w:t>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 (В редакции Федерального закона от 28.11.2018 № 451-ФЗ) 2) при рассмотрении административного дела в данном суде выяснилось, что оно было принято к производству с нарушением правил подсудности</w:t>
      </w:r>
    </w:p>
    <w:p>
      <w:r>
        <w:rPr>
          <w:b/>
        </w:rPr>
        <w:t xml:space="preserve">2. </w:t>
      </w:r>
      <w:r>
        <w:t>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pPr>
        <w:pStyle w:val="Heading3"/>
      </w:pPr>
      <w:r>
        <w:t>Состав суда. Отводы</w:t>
      </w:r>
    </w:p>
    <w:p>
      <w:r>
        <w:rPr>
          <w:b/>
        </w:rPr>
        <w:t>Статья 28. Формирование состава суда</w:t>
      </w:r>
    </w:p>
    <w:p>
      <w:r>
        <w:rPr>
          <w:b/>
        </w:rPr>
        <w:t xml:space="preserve">1. </w:t>
      </w:r>
      <w:r>
        <w:t>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265-ФЗ)</w:t>
      </w:r>
    </w:p>
    <w:p>
      <w:r>
        <w:rPr>
          <w:b/>
        </w:rPr>
        <w:t xml:space="preserve">2. </w:t>
      </w:r>
      <w:r>
        <w:t>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
        <w:rPr>
          <w:b/>
        </w:rPr>
        <w:t xml:space="preserve">3. </w:t>
      </w:r>
      <w:r>
        <w:t>Замена судьи или нескольких судей возможна в случае</w:t>
      </w:r>
    </w:p>
    <w:p>
      <w:r>
        <w:rPr>
          <w:b/>
        </w:rPr>
        <w:t xml:space="preserve">4. </w:t>
      </w:r>
      <w:r>
        <w:t>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 (В редакции Федерального закона от 28.11.2018 № 451-ФЗ)</w:t>
      </w:r>
    </w:p>
    <w:p>
      <w:r>
        <w:rPr>
          <w:b/>
        </w:rPr>
        <w:t xml:space="preserve">3. </w:t>
      </w:r>
      <w:r>
        <w:t>заявленного и удовлетворенного в порядке, установленном настоящим Кодексом, самоотвода или отвода судьи</w:t>
      </w:r>
    </w:p>
    <w:p>
      <w:r>
        <w:rPr>
          <w:b/>
        </w:rPr>
        <w:t xml:space="preserve">3. </w:t>
      </w:r>
      <w:r>
        <w:t>длительного отсутствия судьи ввиду болезни, отпуска, учебы, служебной командировки</w:t>
      </w:r>
    </w:p>
    <w:p>
      <w:r>
        <w:rPr>
          <w:b/>
        </w:rPr>
        <w:t xml:space="preserve">3. </w:t>
      </w:r>
      <w:r>
        <w:t>прекращения или приостановления полномочий судьи по основаниям, предусмотренным федеральным законом</w:t>
      </w:r>
    </w:p>
    <w:p>
      <w:r>
        <w:rPr>
          <w:b/>
        </w:rPr>
        <w:t xml:space="preserve">3. </w:t>
      </w:r>
      <w:r>
        <w:t>перехода к рассмотрению дела по правилам административного судопроизводства. (Дополнение пунктом - Федеральный закон от 28.11.2018 № 451-ФЗ)</w:t>
      </w:r>
    </w:p>
    <w:p>
      <w:r>
        <w:rPr>
          <w:b/>
        </w:rPr>
        <w:t>Статья 29. Единоличное и коллегиальное рассмотрение административных дел</w:t>
      </w:r>
    </w:p>
    <w:p>
      <w:r>
        <w:rPr>
          <w:b/>
        </w:rPr>
        <w:t xml:space="preserve">1. </w:t>
      </w:r>
      <w:r>
        <w:t>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
        <w:rPr>
          <w:b/>
        </w:rPr>
        <w:t xml:space="preserve">2. </w:t>
      </w:r>
      <w:r>
        <w:t>В суде первой инстанции рассматриваются коллегиально</w:t>
      </w:r>
    </w:p>
    <w:p>
      <w:r>
        <w:rPr>
          <w:b/>
        </w:rPr>
        <w:t xml:space="preserve">3. </w:t>
      </w:r>
      <w:r>
        <w:t>Если иное не установлено настоящим Кодексом, административные дела в суде апелляционной инстанции рассматриваются коллегиально в составе трех судей. (В редакции Федерального закона от 28.11.2018 № 451-ФЗ)</w:t>
      </w:r>
    </w:p>
    <w:p>
      <w:r>
        <w:rPr>
          <w:b/>
        </w:rPr>
        <w:t xml:space="preserve">4. </w:t>
      </w:r>
      <w:r>
        <w:t>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 (В редакции Федерального закона от 28.11.2018 № 451-ФЗ)</w:t>
      </w:r>
    </w:p>
    <w:p>
      <w:r>
        <w:rPr>
          <w:b/>
        </w:rPr>
        <w:t xml:space="preserve">5. </w:t>
      </w:r>
      <w:r>
        <w:t>При коллегиальном рассмотрении административного дела один из судей председательствует в судебном заседании</w:t>
      </w:r>
    </w:p>
    <w:p>
      <w:r>
        <w:rPr>
          <w:b/>
        </w:rPr>
        <w:t xml:space="preserve">6. </w:t>
      </w:r>
      <w:r>
        <w:t>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 (Дополнение частью - Федеральный закон от 28.11.2018 № 451-ФЗ)</w:t>
      </w:r>
    </w:p>
    <w:p>
      <w:r>
        <w:rPr>
          <w:b/>
        </w:rPr>
        <w:t xml:space="preserve">2. </w:t>
      </w:r>
      <w:r>
        <w:t>административные дела об оспаривании нормативных правовых актов Президента Российской Федерации и Правительства Российской Федерации</w:t>
      </w:r>
    </w:p>
    <w:p>
      <w:r>
        <w:rPr>
          <w:b/>
        </w:rPr>
        <w:t xml:space="preserve">2. </w:t>
      </w:r>
      <w:r>
        <w:t>административные дела о расформировании избирательных комиссий</w:t>
      </w:r>
    </w:p>
    <w:p>
      <w:r>
        <w:rPr>
          <w:b/>
        </w:rPr>
        <w:t xml:space="preserve">2. </w:t>
      </w:r>
      <w:r>
        <w:t>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
        <w:rPr>
          <w:b/>
        </w:rPr>
        <w:t xml:space="preserve">2. </w:t>
      </w:r>
      <w:r>
        <w:t>административные дела, направленные в суд первой инстанции на новое рассмотрение с указанием на их коллегиальное рассмотрение</w:t>
      </w:r>
    </w:p>
    <w:p>
      <w:r>
        <w:rPr>
          <w:b/>
        </w:rPr>
        <w:t xml:space="preserve">2. </w:t>
      </w:r>
      <w:r>
        <w:t>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
        <w:rPr>
          <w:b/>
        </w:rPr>
        <w:t xml:space="preserve">2. </w:t>
      </w:r>
      <w:r>
        <w:t>административные дела, рассматриваемые Дисциплинарной коллегией Верховного Суда Российской Федерации</w:t>
      </w:r>
    </w:p>
    <w:p>
      <w:r>
        <w:rPr>
          <w:b/>
        </w:rPr>
        <w:t>Статья 30. Порядок разрешения вопросов судом при коллегиальном рассмотрении административных дел. Особое мнение судьи</w:t>
      </w:r>
    </w:p>
    <w:p>
      <w:r>
        <w:rPr>
          <w:b/>
        </w:rPr>
        <w:t xml:space="preserve">1. </w:t>
      </w:r>
      <w:r>
        <w:t>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
        <w:rPr>
          <w:b/>
        </w:rPr>
        <w:t xml:space="preserve">2. </w:t>
      </w:r>
      <w:r>
        <w:t>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
        <w:rPr>
          <w:b/>
        </w:rPr>
        <w:t xml:space="preserve">3. </w:t>
      </w:r>
      <w:r>
        <w:t>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
        <w:rPr>
          <w:b/>
        </w:rPr>
        <w:t>Статья 31. Отвод судьи</w:t>
      </w:r>
    </w:p>
    <w:p>
      <w:r>
        <w:rPr>
          <w:b/>
        </w:rPr>
        <w:t xml:space="preserve">1. </w:t>
      </w:r>
      <w:r>
        <w:t>Судья не может участвовать в рассмотрении административного дела и подлежит отводу, если он</w:t>
      </w:r>
    </w:p>
    <w:p>
      <w:r>
        <w:rPr>
          <w:b/>
        </w:rPr>
        <w:t xml:space="preserve">2. </w:t>
      </w:r>
      <w:r>
        <w:t>Судья не может участвовать в рассмотрении административного дела и подлежит отводу, если имеются иные, не предусмотренные частью 1 настоящей статьи обстоятельства, которые могут вызвать сомнение в его объективности и беспристрастности</w:t>
      </w:r>
    </w:p>
    <w:p>
      <w:r>
        <w:rPr>
          <w:b/>
        </w:rPr>
        <w:t xml:space="preserve">3. </w:t>
      </w:r>
      <w:r>
        <w:t>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
        <w:rPr>
          <w:b/>
        </w:rPr>
        <w:t xml:space="preserve">4. </w:t>
      </w:r>
      <w:r>
        <w:t>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
        <w:rPr>
          <w:b/>
        </w:rPr>
        <w:t xml:space="preserve">1. </w:t>
      </w:r>
      <w:r>
        <w:t>участвовал в предыдущем рассмотрении данного административного дела в качестве судьи и в соответствии с требованиями настоящего Кодекса его повторное участие в рассмотрении административного дела является недопустимым</w:t>
      </w:r>
    </w:p>
    <w:p>
      <w:r>
        <w:rPr>
          <w:b/>
        </w:rPr>
        <w:t xml:space="preserve">1. </w:t>
      </w:r>
      <w:r>
        <w:t>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 (В редакции Федерального закона от 29.07.2018 № 265-ФЗ) 21) являлся судебным примирителем по данному административному делу; (Дополнение пунктом - Федеральный закон от 26.07.2019 № 197-ФЗ) 3) является членом семьи, родственником или родственником супруга кого-либо из лиц, участвующих в деле, либо их представителей</w:t>
      </w:r>
    </w:p>
    <w:p>
      <w:r>
        <w:rPr>
          <w:b/>
        </w:rPr>
        <w:t xml:space="preserve">1. </w:t>
      </w:r>
      <w:r>
        <w:t>лично, прямо или косвенно заинтересован в исходе административного дела</w:t>
      </w:r>
    </w:p>
    <w:p>
      <w:r>
        <w:rPr>
          <w:b/>
        </w:rPr>
        <w:t>Статья 32. Недопустимость повторного участия судьи в рассмотрении административного дела</w:t>
      </w:r>
    </w:p>
    <w:p>
      <w:r>
        <w:rPr>
          <w:b/>
        </w:rPr>
        <w:t xml:space="preserve">1. </w:t>
      </w:r>
      <w:r>
        <w:t>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
        <w:rPr>
          <w:b/>
        </w:rPr>
        <w:t xml:space="preserve">2. </w:t>
      </w:r>
      <w:r>
        <w:t>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
        <w:rPr>
          <w:b/>
        </w:rPr>
        <w:t xml:space="preserve">3. </w:t>
      </w:r>
      <w:r>
        <w:t>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
        <w:rPr>
          <w:b/>
        </w:rPr>
        <w:t xml:space="preserve">4. </w:t>
      </w:r>
      <w:r>
        <w:t>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
        <w:rPr>
          <w:b/>
        </w:rPr>
        <w:t>Статья 33. Отвод прокурора, помощника судьи, секретаря судебного заседания, эксперта, специалиста, переводчика</w:t>
      </w:r>
    </w:p>
    <w:p>
      <w:r>
        <w:t>(Наименование в редакции Федерального закона от 29.07.2018 № 265-ФЗ)</w:t>
      </w:r>
    </w:p>
    <w:p>
      <w:r>
        <w:rPr>
          <w:b/>
        </w:rPr>
        <w:t xml:space="preserve">1. </w:t>
      </w:r>
      <w:r>
        <w:t>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статьей 31 настоящего Кодекса. (В редакции Федерального закона от 29.07.2018 № 265-ФЗ)</w:t>
      </w:r>
    </w:p>
    <w:p>
      <w:r>
        <w:rPr>
          <w:b/>
        </w:rPr>
        <w:t xml:space="preserve">2. </w:t>
      </w:r>
      <w:r>
        <w:t>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
        <w:rPr>
          <w:b/>
        </w:rPr>
        <w:t xml:space="preserve">3. </w:t>
      </w:r>
      <w:r>
        <w:t>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 (В редакции Федерального закона от 29.07.2018 № 265-ФЗ)</w:t>
      </w:r>
    </w:p>
    <w:p>
      <w:r>
        <w:rPr>
          <w:b/>
        </w:rPr>
        <w:t>Статья 34. Заявления о самоотводе и об отводе</w:t>
      </w:r>
    </w:p>
    <w:p>
      <w:r>
        <w:rPr>
          <w:b/>
        </w:rPr>
        <w:t xml:space="preserve">1. </w:t>
      </w:r>
      <w:r>
        <w:t>При наличии оснований, предусмотренных статьями 31 - 33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 (В редакции Федерального закона от 29.07.2018 № 265-ФЗ)</w:t>
      </w:r>
    </w:p>
    <w:p>
      <w:r>
        <w:rPr>
          <w:b/>
        </w:rPr>
        <w:t xml:space="preserve">2. </w:t>
      </w:r>
      <w:r>
        <w:t>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
        <w:rPr>
          <w:b/>
        </w:rPr>
        <w:t xml:space="preserve">3. </w:t>
      </w:r>
      <w:r>
        <w:t>В случае отказа в удовлетворении заявления об отводе подача повторного заявления об отводе тем же лицом и по тем же основаниям не допускается</w:t>
      </w:r>
    </w:p>
    <w:p>
      <w:r>
        <w:rPr>
          <w:b/>
        </w:rPr>
        <w:t>Статья 35. Порядок разрешения заявления о самоотводе и об отводе</w:t>
      </w:r>
    </w:p>
    <w:p>
      <w:r>
        <w:rPr>
          <w:b/>
        </w:rPr>
        <w:t xml:space="preserve">1. </w:t>
      </w:r>
      <w:r>
        <w:t>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
        <w:rPr>
          <w:b/>
        </w:rPr>
        <w:t xml:space="preserve">2. </w:t>
      </w:r>
      <w:r>
        <w:t>Отвод, заявленный судье, рассматривающему административное дело единолично, разрешается тем же судьей</w:t>
      </w:r>
    </w:p>
    <w:p>
      <w:r>
        <w:rPr>
          <w:b/>
        </w:rPr>
        <w:t xml:space="preserve">3. </w:t>
      </w:r>
      <w:r>
        <w:t>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
        <w:rPr>
          <w:b/>
        </w:rPr>
        <w:t xml:space="preserve">4. </w:t>
      </w:r>
      <w:r>
        <w:t>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
        <w:rPr>
          <w:b/>
        </w:rPr>
        <w:t xml:space="preserve">5. </w:t>
      </w:r>
      <w:r>
        <w:t>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 (В редакции Федерального закона от 29.07.2018 № 265-ФЗ)</w:t>
      </w:r>
    </w:p>
    <w:p>
      <w:r>
        <w:rPr>
          <w:b/>
        </w:rPr>
        <w:t xml:space="preserve">6. </w:t>
      </w:r>
      <w:r>
        <w:t>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 (В редакции Федерального закона от 29.07.2018 № 265-ФЗ)</w:t>
      </w:r>
    </w:p>
    <w:p>
      <w:r>
        <w:rPr>
          <w:b/>
        </w:rPr>
        <w:t>Статья 36. Последствия удовлетворения заявления о самоотводе или об отводе</w:t>
      </w:r>
    </w:p>
    <w:p>
      <w:r>
        <w:rPr>
          <w:b/>
        </w:rPr>
        <w:t xml:space="preserve">1. </w:t>
      </w:r>
      <w:r>
        <w:t>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
        <w:rPr>
          <w:b/>
        </w:rPr>
        <w:t xml:space="preserve">2. </w:t>
      </w:r>
      <w:r>
        <w:t>Если в результате удовлетворения заявлений об отводе судей или по причинам, указанным в статье 32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статьей 27 настоящего Кодекса</w:t>
      </w:r>
    </w:p>
    <w:p>
      <w:pPr>
        <w:pStyle w:val="Heading3"/>
      </w:pPr>
      <w:r>
        <w:t>Лица, участвующие в деле, и другие участники судебного процесса</w:t>
      </w:r>
    </w:p>
    <w:p>
      <w:r>
        <w:rPr>
          <w:b/>
        </w:rPr>
        <w:t>Статья 37. Лица, участвующие в деле</w:t>
      </w:r>
    </w:p>
    <w:p>
      <w:r>
        <w:t>Лицами, участвующими в деле, являются</w:t>
      </w:r>
    </w:p>
    <w:p>
      <w:r>
        <w:t>стороны</w:t>
      </w:r>
    </w:p>
    <w:p>
      <w:r>
        <w:t>взыскатель и должник по административным делам о вынесении судебного приказа; (Дополнение пунктом - Федеральный закон от 28.11.2018 № 451-ФЗ) 2) заинтересованные лица</w:t>
      </w:r>
    </w:p>
    <w:p>
      <w:r>
        <w:t>прокурор</w:t>
      </w:r>
    </w:p>
    <w:p>
      <w:r>
        <w:t>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 (В редакции Федерального закона от 28.11.2018 № 451-ФЗ)</w:t>
      </w:r>
    </w:p>
    <w:p>
      <w:r>
        <w:rPr>
          <w:b/>
        </w:rPr>
        <w:t>Статья 38. Стороны</w:t>
      </w:r>
    </w:p>
    <w:p>
      <w:r>
        <w:rPr>
          <w:b/>
        </w:rPr>
        <w:t xml:space="preserve">1. </w:t>
      </w:r>
      <w:r>
        <w:t>Сторонами в административном деле являются административный истец и административный ответчик</w:t>
      </w:r>
    </w:p>
    <w:p>
      <w:r>
        <w:rPr>
          <w:b/>
        </w:rPr>
        <w:t xml:space="preserve">2. </w:t>
      </w:r>
      <w:r>
        <w:t>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
        <w:rPr>
          <w:b/>
        </w:rPr>
        <w:t xml:space="preserve">3. </w:t>
      </w:r>
      <w:r>
        <w:t>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
        <w:rPr>
          <w:b/>
        </w:rPr>
        <w:t xml:space="preserve">4. </w:t>
      </w:r>
      <w:r>
        <w:t>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
        <w:rPr>
          <w:b/>
        </w:rPr>
        <w:t xml:space="preserve">5. </w:t>
      </w:r>
      <w:r>
        <w:t>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
        <w:rPr>
          <w:b/>
        </w:rPr>
        <w:t>Статья 39. Участие прокурора в административном деле</w:t>
      </w:r>
    </w:p>
    <w:p>
      <w:r>
        <w:rPr>
          <w:b/>
        </w:rPr>
        <w:t xml:space="preserve">1. </w:t>
      </w:r>
      <w:r>
        <w:t>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
        <w:rPr>
          <w:b/>
        </w:rPr>
        <w:t xml:space="preserve">2. </w:t>
      </w:r>
      <w:r>
        <w:t>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
        <w:rPr>
          <w:b/>
        </w:rPr>
        <w:t xml:space="preserve">3. </w:t>
      </w:r>
      <w:r>
        <w:t>Административное исковое заявление прокурора должно соответствовать требованиям, предусмотренным частью 6 статьи 125 настоящего Кодекса</w:t>
      </w:r>
    </w:p>
    <w:p>
      <w:r>
        <w:rPr>
          <w:b/>
        </w:rPr>
        <w:t xml:space="preserve">4. </w:t>
      </w:r>
      <w:r>
        <w:t>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
        <w:rPr>
          <w:b/>
        </w:rPr>
        <w:t xml:space="preserve">5. </w:t>
      </w:r>
      <w:r>
        <w:t>(Часть утратила силу - Федеральный закон от 28.11.2018 № 451-ФЗ)</w:t>
      </w:r>
    </w:p>
    <w:p>
      <w:r>
        <w:rPr>
          <w:b/>
        </w:rPr>
        <w:t xml:space="preserve">6. </w:t>
      </w:r>
      <w:r>
        <w:t>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
        <w:rPr>
          <w:b/>
        </w:rPr>
        <w:t xml:space="preserve">7. </w:t>
      </w:r>
      <w:r>
        <w:t>Прокурор вступает в судебный процесс и дает заключение по административному делу в случаях, предусмотренных настоящим Кодексом и другими федеральными законами. Прокурор не дает заключение по административному делу, если административное дело возбуждено на основании его административного искового заявления. (В редакции Федерального закона от 19.07.2018 № 213-ФЗ)</w:t>
      </w:r>
    </w:p>
    <w:p>
      <w:r>
        <w:rPr>
          <w:b/>
        </w:rPr>
        <w:t>Статья 40. Обращение в суд в целях защиты прав, свобод и законных интересов других лиц или неопределенного круга лиц</w:t>
      </w:r>
    </w:p>
    <w:p>
      <w:r>
        <w:rPr>
          <w:b/>
        </w:rPr>
        <w:t xml:space="preserve">1. </w:t>
      </w:r>
      <w:r>
        <w:t>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 (В редакции федеральных законов от 28.11.2018 № 451-ФЗ, от 27.12.2018 № 562-ФЗ, от 01.07.2021 № 250-ФЗ)</w:t>
      </w:r>
    </w:p>
    <w:p>
      <w:r>
        <w:rPr>
          <w:b/>
        </w:rPr>
        <w:t xml:space="preserve">2. </w:t>
      </w:r>
      <w:r>
        <w:t>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 (В редакции Федерального закона от 28.11.2018 № 451-ФЗ)</w:t>
      </w:r>
    </w:p>
    <w:p>
      <w:r>
        <w:rPr>
          <w:b/>
        </w:rPr>
        <w:t xml:space="preserve">3. </w:t>
      </w:r>
      <w:r>
        <w:t>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
        <w:rPr>
          <w:b/>
        </w:rPr>
        <w:t xml:space="preserve">4. </w:t>
      </w:r>
      <w:r>
        <w:t>Административное исковое заявление, поданное на основании части 1, 2 или 3 настоящей статьи, должно соответствовать требованиям, предусмотренным частью 6 статьи 125 настоящего Кодекса</w:t>
      </w:r>
    </w:p>
    <w:p>
      <w:r>
        <w:rPr>
          <w:b/>
        </w:rPr>
        <w:t xml:space="preserve">5. </w:t>
      </w:r>
      <w:r>
        <w:t>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
        <w:rPr>
          <w:b/>
        </w:rPr>
        <w:t xml:space="preserve">6. </w:t>
      </w:r>
      <w:r>
        <w:t>(Часть утратила силу - Федеральный закон от 28.11.2018 № 451-ФЗ)</w:t>
      </w:r>
    </w:p>
    <w:p>
      <w:r>
        <w:rPr>
          <w:b/>
        </w:rPr>
        <w:t xml:space="preserve">7. </w:t>
      </w:r>
      <w:r>
        <w:t>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
        <w:rPr>
          <w:b/>
        </w:rPr>
        <w:t>Статья 41. Участие в административном деле нескольких административных истцов или нескольких административных ответчиков</w:t>
      </w:r>
    </w:p>
    <w:p>
      <w:r>
        <w:rPr>
          <w:b/>
        </w:rPr>
        <w:t xml:space="preserve">1. </w:t>
      </w:r>
      <w:r>
        <w:t>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
        <w:rPr>
          <w:b/>
        </w:rPr>
        <w:t xml:space="preserve">2. </w:t>
      </w:r>
      <w:r>
        <w:t>Процессуальное соучастие допускается, если</w:t>
      </w:r>
    </w:p>
    <w:p>
      <w:r>
        <w:rPr>
          <w:b/>
        </w:rPr>
        <w:t xml:space="preserve">3. </w:t>
      </w:r>
      <w:r>
        <w:t>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
        <w:rPr>
          <w:b/>
        </w:rPr>
        <w:t xml:space="preserve">4. </w:t>
      </w:r>
      <w:r>
        <w:t>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
        <w:rPr>
          <w:b/>
        </w:rPr>
        <w:t xml:space="preserve">5. </w:t>
      </w:r>
      <w:r>
        <w:t>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
        <w:rPr>
          <w:b/>
        </w:rPr>
        <w:t xml:space="preserve">6. </w:t>
      </w:r>
      <w:r>
        <w:t>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
        <w:rPr>
          <w:b/>
        </w:rPr>
        <w:t xml:space="preserve">7. </w:t>
      </w:r>
      <w:r>
        <w:t>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
        <w:rPr>
          <w:b/>
        </w:rPr>
        <w:t xml:space="preserve">2. </w:t>
      </w:r>
      <w:r>
        <w:t>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
        <w:rPr>
          <w:b/>
        </w:rPr>
        <w:t xml:space="preserve">2. </w:t>
      </w:r>
      <w:r>
        <w:t>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
        <w:rPr>
          <w:b/>
        </w:rPr>
        <w:t xml:space="preserve">2. </w:t>
      </w:r>
      <w:r>
        <w:t>предметом административного спора являются однородные права или обязанности субъектов административных или иных публичных правоотношений</w:t>
      </w:r>
    </w:p>
    <w:p>
      <w:r>
        <w:rPr>
          <w:b/>
        </w:rPr>
        <w:t>Статья 42. Обращение в суд группы лиц с коллективным административным исковым заявлением</w:t>
      </w:r>
    </w:p>
    <w:p>
      <w:r>
        <w:rPr>
          <w:b/>
        </w:rPr>
        <w:t xml:space="preserve">1. </w:t>
      </w:r>
      <w:r>
        <w:t>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
        <w:rPr>
          <w:b/>
        </w:rPr>
        <w:t xml:space="preserve">2. </w:t>
      </w:r>
      <w:r>
        <w:t>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
        <w:rPr>
          <w:b/>
        </w:rPr>
        <w:t xml:space="preserve">3. </w:t>
      </w:r>
      <w:r>
        <w:t>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
        <w:rPr>
          <w:b/>
        </w:rPr>
        <w:t xml:space="preserve">4. </w:t>
      </w:r>
      <w:r>
        <w:t>В случае, если поданное в суд административное исковое заявление не отвечает требованиям, предусмотренным частью 1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Кодексом, и разъясняет процессуальные последствия таких действий</w:t>
      </w:r>
    </w:p>
    <w:p>
      <w:r>
        <w:rPr>
          <w:b/>
        </w:rPr>
        <w:t xml:space="preserve">5. </w:t>
      </w:r>
      <w:r>
        <w:t>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
        <w:rPr>
          <w:b/>
        </w:rPr>
        <w:t xml:space="preserve">6. </w:t>
      </w:r>
      <w:r>
        <w:t>В случае, если в результате вступления в административное дело административных соистцов будет установлено наличие обстоятельств, предусмотренных частью 1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
        <w:rPr>
          <w:b/>
        </w:rPr>
        <w:t xml:space="preserve">1. </w:t>
      </w:r>
      <w:r>
        <w:t>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статьей 41 настоящего Кодекса</w:t>
      </w:r>
    </w:p>
    <w:p>
      <w:r>
        <w:rPr>
          <w:b/>
        </w:rPr>
        <w:t xml:space="preserve">1. </w:t>
      </w:r>
      <w:r>
        <w:t>однородность предмета спора и оснований для предъявления членами группы соответствующих требований</w:t>
      </w:r>
    </w:p>
    <w:p>
      <w:r>
        <w:rPr>
          <w:b/>
        </w:rPr>
        <w:t xml:space="preserve">1. </w:t>
      </w:r>
      <w:r>
        <w:t>наличие общего административного ответчика (административных соответчиков)</w:t>
      </w:r>
    </w:p>
    <w:p>
      <w:r>
        <w:rPr>
          <w:b/>
        </w:rPr>
        <w:t xml:space="preserve">1. </w:t>
      </w:r>
      <w:r>
        <w:t>использование всеми членами группы одинакового способа защиты своих прав</w:t>
      </w:r>
    </w:p>
    <w:p>
      <w:r>
        <w:rPr>
          <w:b/>
        </w:rPr>
        <w:t>Статья 43. Замена ненадлежащего административного ответчика</w:t>
      </w:r>
    </w:p>
    <w:p>
      <w:r>
        <w:rPr>
          <w:b/>
        </w:rPr>
        <w:t xml:space="preserve">1. </w:t>
      </w:r>
      <w:r>
        <w:t>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
        <w:rPr>
          <w:b/>
        </w:rPr>
        <w:t xml:space="preserve">2. </w:t>
      </w:r>
      <w:r>
        <w:t>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
        <w:rPr>
          <w:b/>
        </w:rPr>
        <w:t xml:space="preserve">3. </w:t>
      </w:r>
      <w:r>
        <w:t>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
        <w:rPr>
          <w:b/>
        </w:rPr>
        <w:t>Статья 44. Процессуальное правопреемство</w:t>
      </w:r>
    </w:p>
    <w:p>
      <w:r>
        <w:rPr>
          <w:b/>
        </w:rPr>
        <w:t xml:space="preserve">1. </w:t>
      </w:r>
      <w:r>
        <w:t>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
        <w:rPr>
          <w:b/>
        </w:rPr>
        <w:t xml:space="preserve">2. </w:t>
      </w:r>
      <w:r>
        <w:t>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
        <w:rPr>
          <w:b/>
        </w:rPr>
        <w:t xml:space="preserve">3. </w:t>
      </w:r>
      <w:r>
        <w:t>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
        <w:rPr>
          <w:b/>
        </w:rPr>
        <w:t xml:space="preserve">4. </w:t>
      </w:r>
      <w:r>
        <w:t>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
        <w:rPr>
          <w:b/>
        </w:rPr>
        <w:t xml:space="preserve">5. </w:t>
      </w:r>
      <w:r>
        <w:t>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
        <w:rPr>
          <w:b/>
        </w:rPr>
        <w:t xml:space="preserve">6. </w:t>
      </w:r>
      <w:r>
        <w:t>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
        <w:rPr>
          <w:b/>
        </w:rPr>
        <w:t>Статья 45. Права и обязанности лиц, участвующих в деле</w:t>
      </w:r>
    </w:p>
    <w:p>
      <w:r>
        <w:rPr>
          <w:b/>
        </w:rPr>
        <w:t xml:space="preserve">1. </w:t>
      </w:r>
      <w:r>
        <w:t>Лица, участвующие в деле, имеют право</w:t>
      </w:r>
    </w:p>
    <w:p>
      <w:r>
        <w:rPr>
          <w:b/>
        </w:rPr>
        <w:t xml:space="preserve">2. </w:t>
      </w:r>
      <w:r>
        <w:t>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21. </w:t>
      </w:r>
      <w:r>
        <w:t>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 (Дополнение частью - Федеральный закон от 30.12.2021 № 440-ФЗ)</w:t>
      </w:r>
    </w:p>
    <w:p>
      <w:r>
        <w:rPr>
          <w:b/>
        </w:rPr>
        <w:t xml:space="preserve">22. </w:t>
      </w:r>
      <w: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 (Дополнение частью - Федеральный закон от 30.12.2021 № 440-ФЗ)</w:t>
      </w:r>
    </w:p>
    <w:p>
      <w:r>
        <w:rPr>
          <w:b/>
        </w:rPr>
        <w:t xml:space="preserve">23. </w:t>
      </w:r>
      <w:r>
        <w:t>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 (Дополнение частью - Федеральный закон от 30.12.2021 № 440-ФЗ)</w:t>
      </w:r>
    </w:p>
    <w:p>
      <w:r>
        <w:rPr>
          <w:b/>
        </w:rPr>
        <w:t xml:space="preserve">3. </w:t>
      </w:r>
      <w:r>
        <w:t>(Часть утратила силу - Федеральный закон от 23.06.2016 № 220-ФЗ)</w:t>
      </w:r>
    </w:p>
    <w:p>
      <w:r>
        <w:rPr>
          <w:b/>
        </w:rPr>
        <w:t xml:space="preserve">4. </w:t>
      </w:r>
      <w:r>
        <w:t>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 (В редакции Федерального закона от 23.06.2016 № 220-ФЗ)</w:t>
      </w:r>
    </w:p>
    <w:p>
      <w:r>
        <w:rPr>
          <w:b/>
        </w:rPr>
        <w:t xml:space="preserve">41. </w:t>
      </w:r>
      <w:r>
        <w:t>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(Дополнение частью - Федеральный закон от 30.12.2021 № 440-ФЗ)</w:t>
      </w:r>
    </w:p>
    <w:p>
      <w:r>
        <w:rPr>
          <w:b/>
        </w:rPr>
        <w:t xml:space="preserve">5. </w:t>
      </w:r>
      <w:r>
        <w:t>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статьей 55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 (В редакции Федерального закона от 28.11.2018 № 451-ФЗ)</w:t>
      </w:r>
    </w:p>
    <w:p>
      <w:r>
        <w:rPr>
          <w:b/>
        </w:rPr>
        <w:t xml:space="preserve">6. </w:t>
      </w:r>
      <w:r>
        <w:t>Лица, участвующие в деле, должны добросовестно пользоваться всеми принадлежащими им процессуальными правами</w:t>
      </w:r>
    </w:p>
    <w:p>
      <w:r>
        <w:rPr>
          <w:b/>
        </w:rPr>
        <w:t xml:space="preserve">7. </w:t>
      </w:r>
      <w:r>
        <w:t>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
        <w:rPr>
          <w:b/>
        </w:rPr>
        <w:t xml:space="preserve">8. </w:t>
      </w:r>
      <w:r>
        <w:t>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
        <w:rPr>
          <w:b/>
        </w:rPr>
        <w:t xml:space="preserve">9. </w:t>
      </w:r>
      <w:r>
        <w:t>Неисполнение процессуальных обязанностей лицами, участвующими в деле, влечет за собой наступление для этих лиц последствий, предусмотренных настоящим Кодексом</w:t>
      </w:r>
    </w:p>
    <w:p>
      <w:r>
        <w:rPr>
          <w:b/>
        </w:rPr>
        <w:t xml:space="preserve">1. </w:t>
      </w:r>
      <w:r>
        <w:t>знакомиться с материалами административного дела, делать выписки из них и снимать с них копии</w:t>
      </w:r>
    </w:p>
    <w:p>
      <w:r>
        <w:rPr>
          <w:b/>
        </w:rPr>
        <w:t xml:space="preserve">1. </w:t>
      </w:r>
      <w:r>
        <w:t>заявлять отводы</w:t>
      </w:r>
    </w:p>
    <w:p>
      <w:r>
        <w:rPr>
          <w:b/>
        </w:rPr>
        <w:t xml:space="preserve">1. </w:t>
      </w:r>
      <w:r>
        <w:t>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
        <w:rPr>
          <w:b/>
        </w:rPr>
        <w:t xml:space="preserve">1. </w:t>
      </w:r>
      <w:r>
        <w:t>задавать вопросы другим участникам судебного процесса</w:t>
      </w:r>
    </w:p>
    <w:p>
      <w:r>
        <w:rPr>
          <w:b/>
        </w:rPr>
        <w:t xml:space="preserve">1. </w:t>
      </w:r>
      <w:r>
        <w:t>заявлять ходатайства, в том числе об истребовании доказательств, знакомиться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
        <w:rPr>
          <w:b/>
        </w:rPr>
        <w:t xml:space="preserve">1. </w:t>
      </w:r>
      <w:r>
        <w:t>давать объяснения суду в устной и письменной форме</w:t>
      </w:r>
    </w:p>
    <w:p>
      <w:r>
        <w:rPr>
          <w:b/>
        </w:rPr>
        <w:t xml:space="preserve">1. </w:t>
      </w:r>
      <w:r>
        <w:t>приводить свои доводы по всем возникающим в ходе судебного разбирательства вопросам</w:t>
      </w:r>
    </w:p>
    <w:p>
      <w:r>
        <w:rPr>
          <w:b/>
        </w:rPr>
        <w:t xml:space="preserve">1. </w:t>
      </w:r>
      <w:r>
        <w:t>возражать против ходатайств и доводов других лиц, участвующих в деле</w:t>
      </w:r>
    </w:p>
    <w:p>
      <w:r>
        <w:rPr>
          <w:b/>
        </w:rPr>
        <w:t xml:space="preserve">1. </w:t>
      </w:r>
      <w:r>
        <w:t>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
        <w:rPr>
          <w:b/>
        </w:rPr>
        <w:t xml:space="preserve">1. </w:t>
      </w:r>
      <w:r>
        <w:t>знакомиться с особым мнением судьи по административному делу</w:t>
      </w:r>
    </w:p>
    <w:p>
      <w:r>
        <w:rPr>
          <w:b/>
        </w:rPr>
        <w:t xml:space="preserve">1. </w:t>
      </w:r>
      <w:r>
        <w:t>обжаловать судебные акты в части, касающейся их прав, свобод и законных интересов</w:t>
      </w:r>
    </w:p>
    <w:p>
      <w:r>
        <w:rPr>
          <w:b/>
        </w:rPr>
        <w:t xml:space="preserve">1. </w:t>
      </w:r>
      <w:r>
        <w:t>пользоваться другими процессуальными правами, предоставленными настоящим Кодексом</w:t>
      </w:r>
    </w:p>
    <w:p>
      <w:r>
        <w:rPr>
          <w:b/>
        </w:rP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
        <w:rPr>
          <w:b/>
        </w:rPr>
        <w:t xml:space="preserve">1. </w:t>
      </w:r>
      <w:r>
        <w:t>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
        <w:rPr>
          <w:b/>
        </w:rPr>
        <w:t xml:space="preserve">2. </w:t>
      </w:r>
      <w:r>
        <w:t>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
        <w:rPr>
          <w:b/>
        </w:rPr>
        <w:t xml:space="preserve">3. </w:t>
      </w:r>
      <w:r>
        <w:t>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
        <w:rPr>
          <w:b/>
        </w:rPr>
        <w:t xml:space="preserve">4. </w:t>
      </w:r>
      <w:r>
        <w:t>Стороны вправе заключить соглашение о примирении в порядке, предусмотренном настоящим Кодексом. (В редакции Федерального закона от 26.07.2019 № 197-ФЗ)</w:t>
      </w:r>
    </w:p>
    <w:p>
      <w:r>
        <w:rPr>
          <w:b/>
        </w:rPr>
        <w:t xml:space="preserve">5. </w:t>
      </w:r>
      <w:r>
        <w:t>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
        <w:rPr>
          <w:b/>
        </w:rPr>
        <w:t xml:space="preserve">6. </w:t>
      </w:r>
      <w:r>
        <w:t>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
        <w:rPr>
          <w:b/>
        </w:rPr>
        <w:t xml:space="preserve">7. </w:t>
      </w:r>
      <w:r>
        <w:t>В случаях, предусмотренных частями 5 и 6 настоящей статьи, суд рассматривает административное дело по существу</w:t>
      </w:r>
    </w:p>
    <w:p>
      <w:r>
        <w:rPr>
          <w:b/>
        </w:rPr>
        <w:t>Статья 47. Заинтересованные лица</w:t>
      </w:r>
    </w:p>
    <w:p>
      <w:r>
        <w:rPr>
          <w:b/>
        </w:rPr>
        <w:t xml:space="preserve">1. </w:t>
      </w:r>
      <w:r>
        <w:t>Под заинтересованным лицом понимается лицо, права и обязанности которого могут быть затронуты при разрешении административного дела</w:t>
      </w:r>
    </w:p>
    <w:p>
      <w:r>
        <w:rPr>
          <w:b/>
        </w:rPr>
        <w:t xml:space="preserve">2. </w:t>
      </w:r>
      <w:r>
        <w:t>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
        <w:rPr>
          <w:b/>
        </w:rPr>
        <w:t xml:space="preserve">3. </w:t>
      </w:r>
      <w:r>
        <w:t>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
        <w:rPr>
          <w:b/>
        </w:rPr>
        <w:t xml:space="preserve">4. </w:t>
      </w:r>
      <w:r>
        <w:t>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
        <w:rPr>
          <w:b/>
        </w:rPr>
        <w:t xml:space="preserve">5. </w:t>
      </w:r>
      <w:r>
        <w:t>(Часть утратила силу - Федеральный закон от 28.11.2018 № 451-ФЗ)</w:t>
      </w:r>
    </w:p>
    <w:p>
      <w:r>
        <w:rPr>
          <w:b/>
        </w:rPr>
        <w:t xml:space="preserve">6. </w:t>
      </w:r>
      <w:r>
        <w:t>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
        <w:rPr>
          <w:b/>
        </w:rPr>
        <w:t>Статья 48. Иные участники судебного процесса</w:t>
      </w:r>
    </w:p>
    <w:p>
      <w: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 (В редакции Федерального закона от 29.07.2018 № 265-ФЗ)</w:t>
      </w:r>
    </w:p>
    <w:p>
      <w:r>
        <w:rPr>
          <w:b/>
        </w:rPr>
        <w:t>Статья 49. Эксперт</w:t>
      </w:r>
    </w:p>
    <w:p>
      <w:r>
        <w:rPr>
          <w:b/>
        </w:rPr>
        <w:t xml:space="preserve">1. </w:t>
      </w:r>
      <w:r>
        <w:t>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
        <w:rPr>
          <w:b/>
        </w:rPr>
        <w:t xml:space="preserve">2. </w:t>
      </w:r>
      <w:r>
        <w:t>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
        <w:rPr>
          <w:b/>
        </w:rPr>
        <w:t xml:space="preserve">3. </w:t>
      </w:r>
      <w:r>
        <w:t>Если эксперт не может явиться в суд по вызову, он обязан заблаговременно известить об этом суд с указанием причин неявки</w:t>
      </w:r>
    </w:p>
    <w:p>
      <w:r>
        <w:rPr>
          <w:b/>
        </w:rPr>
        <w:t xml:space="preserve">4. </w:t>
      </w:r>
      <w:r>
        <w:t>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
        <w:rPr>
          <w:b/>
        </w:rPr>
        <w:t xml:space="preserve">5. </w:t>
      </w:r>
      <w:r>
        <w:t>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
        <w:rPr>
          <w:b/>
        </w:rPr>
        <w:t xml:space="preserve">6. </w:t>
      </w:r>
      <w:r>
        <w:t>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
        <w:rPr>
          <w:b/>
        </w:rPr>
        <w:t xml:space="preserve">7. </w:t>
      </w:r>
      <w:r>
        <w:t>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
        <w:rPr>
          <w:b/>
        </w:rPr>
        <w:t xml:space="preserve">8. </w:t>
      </w:r>
      <w:r>
        <w:t>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
        <w:rPr>
          <w:b/>
        </w:rPr>
        <w:t xml:space="preserve">9. </w:t>
      </w:r>
      <w:r>
        <w:t>Эксперт не вправе перепоручить проведение экспертизы другому эксперту</w:t>
      </w:r>
    </w:p>
    <w:p>
      <w:r>
        <w:rPr>
          <w:b/>
        </w:rPr>
        <w:t xml:space="preserve">10. </w:t>
      </w:r>
      <w:r>
        <w:t>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
        <w:rPr>
          <w:b/>
        </w:rPr>
        <w:t xml:space="preserve">11. </w:t>
      </w:r>
      <w:r>
        <w:t>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
        <w:rPr>
          <w:b/>
        </w:rPr>
        <w:t xml:space="preserve">12. </w:t>
      </w:r>
      <w:r>
        <w:t>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статьями 122 и 123 настоящего Кодекса</w:t>
      </w:r>
    </w:p>
    <w:p>
      <w:r>
        <w:rPr>
          <w:b/>
        </w:rPr>
        <w:t xml:space="preserve">13. </w:t>
      </w:r>
      <w:r>
        <w:t>Эксперт имеет право с разрешения суда</w:t>
      </w:r>
    </w:p>
    <w:p>
      <w:r>
        <w:rPr>
          <w:b/>
        </w:rPr>
        <w:t xml:space="preserve">14. </w:t>
      </w:r>
      <w:r>
        <w:t>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15. </w:t>
      </w:r>
      <w:r>
        <w:t>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16. </w:t>
      </w:r>
      <w:r>
        <w:t>За дачу заведомо ложного заключения эксперт может быть привлечен к уголовной ответственности, о чем он предупреждается судом или по поручению суда руководителем государственного судебно-экспертного учреждения и дает подписку</w:t>
      </w:r>
    </w:p>
    <w:p>
      <w:r>
        <w:rPr>
          <w:b/>
        </w:rPr>
        <w:t xml:space="preserve">13. </w:t>
      </w:r>
      <w:r>
        <w:t>знакомиться с материалами административного дела, относящимися к объекту исследования</w:t>
      </w:r>
    </w:p>
    <w:p>
      <w:r>
        <w:rPr>
          <w:b/>
        </w:rPr>
        <w:t xml:space="preserve">13. </w:t>
      </w:r>
      <w:r>
        <w:t>участвовать в судебных заседаниях, задавать вопросы лицам, участвующим в деле, и свидетелям по вопросам, относящимся к объекту исследования</w:t>
      </w:r>
    </w:p>
    <w:p>
      <w:r>
        <w:rPr>
          <w:b/>
        </w:rPr>
        <w:t xml:space="preserve">13. </w:t>
      </w:r>
      <w:r>
        <w:t>присутствовать при совершении процессуальных действий, касающихся объекта исследования</w:t>
      </w:r>
    </w:p>
    <w:p>
      <w:r>
        <w:rPr>
          <w:b/>
        </w:rPr>
        <w:t xml:space="preserve">13. </w:t>
      </w:r>
      <w:r>
        <w:t>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
        <w:rPr>
          <w:b/>
        </w:rPr>
        <w:t xml:space="preserve">13. </w:t>
      </w:r>
      <w:r>
        <w:t>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
        <w:rPr>
          <w:b/>
        </w:rPr>
        <w:t xml:space="preserve">13. </w:t>
      </w:r>
      <w:r>
        <w:t>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
        <w:rPr>
          <w:b/>
        </w:rPr>
        <w:t>Статья 50. Специалист</w:t>
      </w:r>
    </w:p>
    <w:p>
      <w:r>
        <w:rPr>
          <w:b/>
        </w:rPr>
        <w:t xml:space="preserve">1. </w:t>
      </w:r>
      <w:r>
        <w:t>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
        <w:rPr>
          <w:b/>
        </w:rPr>
        <w:t xml:space="preserve">2. </w:t>
      </w:r>
      <w:r>
        <w:t>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
        <w:rPr>
          <w:b/>
        </w:rPr>
        <w:t xml:space="preserve">3. </w:t>
      </w:r>
      <w:r>
        <w:t>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
        <w:rPr>
          <w:b/>
        </w:rPr>
        <w:t xml:space="preserve">4. </w:t>
      </w:r>
      <w:r>
        <w:t>Если специалист не может явиться в суд по вызову, он обязан заблаговременно известить об этом суд с указанием причин неявки</w:t>
      </w:r>
    </w:p>
    <w:p>
      <w:r>
        <w:rPr>
          <w:b/>
        </w:rPr>
        <w:t xml:space="preserve">5. </w:t>
      </w:r>
      <w:r>
        <w:t>Специалист имеет право с разрешения суда</w:t>
      </w:r>
    </w:p>
    <w:p>
      <w:r>
        <w:rPr>
          <w:b/>
        </w:rPr>
        <w:t xml:space="preserve">6. </w:t>
      </w:r>
      <w:r>
        <w:t>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
        <w:rPr>
          <w:b/>
        </w:rPr>
        <w:t xml:space="preserve">7. </w:t>
      </w:r>
      <w:r>
        <w:t>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8. </w:t>
      </w:r>
      <w:r>
        <w:t>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5. </w:t>
      </w:r>
      <w:r>
        <w:t>знакомиться с материалами административного дела, относящимися к объекту исследования</w:t>
      </w:r>
    </w:p>
    <w:p>
      <w:r>
        <w:rPr>
          <w:b/>
        </w:rPr>
        <w:t xml:space="preserve">5. </w:t>
      </w:r>
      <w:r>
        <w:t>участвовать в судебных заседаниях</w:t>
      </w:r>
    </w:p>
    <w:p>
      <w:r>
        <w:rPr>
          <w:b/>
        </w:rPr>
        <w:t xml:space="preserve">5. </w:t>
      </w:r>
      <w:r>
        <w:t>заявлять ходатайства о предоставлении ему дополнительных материалов</w:t>
      </w:r>
    </w:p>
    <w:p>
      <w:r>
        <w:rPr>
          <w:b/>
        </w:rPr>
        <w:t>Статья 51. Свидетель</w:t>
      </w:r>
    </w:p>
    <w:p>
      <w:r>
        <w:rPr>
          <w:b/>
        </w:rPr>
        <w:t xml:space="preserve">1. </w:t>
      </w:r>
      <w:r>
        <w:t>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
        <w:rPr>
          <w:b/>
        </w:rPr>
        <w:t xml:space="preserve">2. </w:t>
      </w:r>
      <w:r>
        <w:t>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
        <w:rPr>
          <w:b/>
        </w:rPr>
        <w:t xml:space="preserve">3. </w:t>
      </w:r>
      <w:r>
        <w:t>Не подлежат допросу в качестве свидетелей</w:t>
      </w:r>
    </w:p>
    <w:p>
      <w:r>
        <w:rPr>
          <w:b/>
        </w:rPr>
        <w:t xml:space="preserve">4. </w:t>
      </w:r>
      <w:r>
        <w:t>Лицо, вызванное в качестве свидетеля, обязано явиться в суд в назначенное время (за исключением случая, предусмотренного частью 5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
        <w:rPr>
          <w:b/>
        </w:rPr>
        <w:t xml:space="preserve">5. </w:t>
      </w:r>
      <w:r>
        <w:t>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
        <w:rPr>
          <w:b/>
        </w:rPr>
        <w:t xml:space="preserve">6. </w:t>
      </w:r>
      <w:r>
        <w:t>Свидетель не вправе уклоняться от явки в суд, давать заведомо ложные показания, отказываться от дачи показаний по мотивам, не предусмотренным Конституцией Российской Федерации и федеральными законами</w:t>
      </w:r>
    </w:p>
    <w:p>
      <w:r>
        <w:rPr>
          <w:b/>
        </w:rPr>
        <w:t xml:space="preserve">7. </w:t>
      </w:r>
      <w:r>
        <w:t>Если свидетель не может явиться в суд по вызову, он обязан заблаговременно известить об этом суд с указанием причин неявки</w:t>
      </w:r>
    </w:p>
    <w:p>
      <w:r>
        <w:rPr>
          <w:b/>
        </w:rPr>
        <w:t xml:space="preserve">8. </w:t>
      </w:r>
      <w:r>
        <w:t>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 или принудительный привод</w:t>
      </w:r>
    </w:p>
    <w:p>
      <w:r>
        <w:rPr>
          <w:b/>
        </w:rPr>
        <w:t xml:space="preserve">9. </w:t>
      </w:r>
      <w:r>
        <w:t>За дачу заведомо ложных показаний и за отказ от дачи показаний по мотивам, не предусмотренным Конституцией Российской Федерации и федеральными законами, свидетель несет уголовную ответственность, о чем он предупреждается судом и дает подписку</w:t>
      </w:r>
    </w:p>
    <w:p>
      <w:r>
        <w:rPr>
          <w:b/>
        </w:rPr>
        <w:t xml:space="preserve">10. </w:t>
      </w:r>
      <w:r>
        <w:t>Свидетель вправе</w:t>
      </w:r>
    </w:p>
    <w:p>
      <w:r>
        <w:rPr>
          <w:b/>
        </w:rPr>
        <w:t xml:space="preserve">11. </w:t>
      </w:r>
      <w:r>
        <w:t>Отказаться от дачи свидетельских показаний вправе</w:t>
      </w:r>
    </w:p>
    <w:p>
      <w:r>
        <w:rPr>
          <w:b/>
        </w:rPr>
        <w:t xml:space="preserve">12. </w:t>
      </w:r>
      <w:r>
        <w:t>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
        <w:rPr>
          <w:b/>
        </w:rPr>
        <w:t xml:space="preserve">3. </w:t>
      </w:r>
      <w:r>
        <w:t>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 (В редакции Федерального закона от 26.07.2019 № 197-ФЗ) 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(Дополнение пунктом - Федеральный закон от 26.07.2019 № 197-ФЗ) 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
        <w:rPr>
          <w:b/>
        </w:rPr>
        <w:t xml:space="preserve">3. </w:t>
      </w:r>
      <w:r>
        <w:t>священнослужители религиозных организаций, прошедших государственную регистрацию, - об обстоятельствах, которые стали им известны из исповеди</w:t>
      </w:r>
    </w:p>
    <w:p>
      <w:r>
        <w:rPr>
          <w:b/>
        </w:rPr>
        <w:t xml:space="preserve">3. </w:t>
      </w:r>
      <w:r>
        <w:t>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
        <w:rPr>
          <w:b/>
        </w:rPr>
        <w:t xml:space="preserve">10. </w:t>
      </w:r>
      <w:r>
        <w:t>отказаться от дачи показаний в случаях, предусмотренных частью 11 настоящей статьи</w:t>
      </w:r>
    </w:p>
    <w:p>
      <w:r>
        <w:rPr>
          <w:b/>
        </w:rPr>
        <w:t xml:space="preserve">10. </w:t>
      </w:r>
      <w:r>
        <w:t>давать показания на родном языке или на языке, которым он владеет</w:t>
      </w:r>
    </w:p>
    <w:p>
      <w:r>
        <w:rPr>
          <w:b/>
        </w:rPr>
        <w:t xml:space="preserve">10. </w:t>
      </w:r>
      <w:r>
        <w:t>бесплатно пользоваться помощью переводчика</w:t>
      </w:r>
    </w:p>
    <w:p>
      <w:r>
        <w:rPr>
          <w:b/>
        </w:rPr>
        <w:t xml:space="preserve">10. </w:t>
      </w:r>
      <w:r>
        <w:t>заявлять отвод переводчику, участвующему в его допросе</w:t>
      </w:r>
    </w:p>
    <w:p>
      <w:r>
        <w:rPr>
          <w:b/>
        </w:rPr>
        <w:t xml:space="preserve">11. </w:t>
      </w:r>
      <w:r>
        <w:t>гражданин против самого себя</w:t>
      </w:r>
    </w:p>
    <w:p>
      <w:r>
        <w:rPr>
          <w:b/>
        </w:rPr>
        <w:t xml:space="preserve">11. </w:t>
      </w:r>
      <w:r>
        <w:t>супруг против супруга, дети, в том числе усыновленные, против родителей, усыновителей и родители, усыновители против детей, в том числе усыновленных</w:t>
      </w:r>
    </w:p>
    <w:p>
      <w:r>
        <w:rPr>
          <w:b/>
        </w:rPr>
        <w:t xml:space="preserve">11. </w:t>
      </w:r>
      <w:r>
        <w:t>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
        <w:rPr>
          <w:b/>
        </w:rPr>
        <w:t xml:space="preserve">11. </w:t>
      </w:r>
      <w:r>
        <w:t>опекун или попечитель против лиц, над которыми установлены опека или попечительство</w:t>
      </w:r>
    </w:p>
    <w:p>
      <w:r>
        <w:rPr>
          <w:b/>
        </w:rPr>
        <w:t xml:space="preserve">11. </w:t>
      </w:r>
      <w:r>
        <w:t>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 (В редакции федеральных законов от 13.06.2023 № 253-ФЗ, от 08.08.2024 № 232-ФЗ) 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
        <w:rPr>
          <w:b/>
        </w:rPr>
        <w:t xml:space="preserve">11. </w:t>
      </w:r>
      <w:r>
        <w:t>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 (Дополнение пунктом - Федеральный закон от 27.12.2018 № 562-ФЗ)</w:t>
      </w:r>
    </w:p>
    <w:p>
      <w:r>
        <w:rPr>
          <w:b/>
        </w:rPr>
        <w:t>Статья 52. Переводчик</w:t>
      </w:r>
    </w:p>
    <w:p>
      <w:r>
        <w:rPr>
          <w:b/>
        </w:rPr>
        <w:t xml:space="preserve">1. </w:t>
      </w:r>
      <w:r>
        <w:t>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
        <w:rPr>
          <w:b/>
        </w:rPr>
        <w:t xml:space="preserve">2. </w:t>
      </w:r>
      <w:r>
        <w:t>Переводчик привлекается к участию в судебном процессе в случаях и порядке, предусмотренных настоящим Кодексом. О привлечении переводчика к участию в судебном процессе суд выносит определение</w:t>
      </w:r>
    </w:p>
    <w:p>
      <w:r>
        <w:rPr>
          <w:b/>
        </w:rPr>
        <w:t xml:space="preserve">3. </w:t>
      </w:r>
      <w:r>
        <w:t>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
        <w:rPr>
          <w:b/>
        </w:rPr>
        <w:t xml:space="preserve">4. </w:t>
      </w:r>
      <w:r>
        <w:t>Переводчик обязан</w:t>
      </w:r>
    </w:p>
    <w:p>
      <w:r>
        <w:rPr>
          <w:b/>
        </w:rPr>
        <w:t xml:space="preserve">5. </w:t>
      </w:r>
      <w:r>
        <w:t>Если переводчик не может по вызову суда явиться в суд, он обязан заблаговременно известить об этом суд с указанием причин неявки</w:t>
      </w:r>
    </w:p>
    <w:p>
      <w:r>
        <w:rPr>
          <w:b/>
        </w:rPr>
        <w:t xml:space="preserve">6. </w:t>
      </w:r>
      <w:r>
        <w:t>Переводчик вправе</w:t>
      </w:r>
    </w:p>
    <w:p>
      <w:r>
        <w:rPr>
          <w:b/>
        </w:rPr>
        <w:t xml:space="preserve">7. </w:t>
      </w:r>
      <w:r>
        <w:t>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
        <w:rPr>
          <w:b/>
        </w:rPr>
        <w:t xml:space="preserve">8. </w:t>
      </w:r>
      <w:r>
        <w:t>За заведомо неправильный перевод переводчик несет уголовную ответственность, о чем он предупреждается судом и дает подписку</w:t>
      </w:r>
    </w:p>
    <w:p>
      <w:r>
        <w:rPr>
          <w:b/>
        </w:rPr>
        <w:t xml:space="preserve">9. </w:t>
      </w:r>
      <w:r>
        <w:t>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4. </w:t>
      </w:r>
      <w:r>
        <w:t>по вызову суда явиться в суд</w:t>
      </w:r>
    </w:p>
    <w:p>
      <w:r>
        <w:rPr>
          <w:b/>
        </w:rPr>
        <w:t xml:space="preserve">4. </w:t>
      </w:r>
      <w:r>
        <w:t>полно и правильно переводить объяснения, показания, заявления лиц, не владеющих языком, на котором ведется судопроизводство</w:t>
      </w:r>
    </w:p>
    <w:p>
      <w:r>
        <w:rPr>
          <w:b/>
        </w:rPr>
        <w:t xml:space="preserve">4. </w:t>
      </w:r>
      <w:r>
        <w:t>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
        <w:rPr>
          <w:b/>
        </w:rPr>
        <w:t xml:space="preserve">6. </w:t>
      </w:r>
      <w:r>
        <w:t>отказаться от участия в судебном процессе, если он не владеет языком в объеме, необходимом для перевода</w:t>
      </w:r>
    </w:p>
    <w:p>
      <w:r>
        <w:rPr>
          <w:b/>
        </w:rPr>
        <w:t xml:space="preserve">6. </w:t>
      </w:r>
      <w:r>
        <w:t>задавать другим участникам судебного процесса вопросы для уточнения перевода</w:t>
      </w:r>
    </w:p>
    <w:p>
      <w:r>
        <w:rPr>
          <w:b/>
        </w:rPr>
        <w:t xml:space="preserve">6. </w:t>
      </w:r>
      <w:r>
        <w:t>знакомиться с протоколом судебного заседания или отдельного процессуального действия, в котором он участвовал</w:t>
      </w:r>
    </w:p>
    <w:p>
      <w:r>
        <w:rPr>
          <w:b/>
        </w:rPr>
        <w:t xml:space="preserve">6. </w:t>
      </w:r>
      <w:r>
        <w:t>делать замечания по поводу правильности записи перевода, которые подлежат занесению в протокол судебного заседания</w:t>
      </w:r>
    </w:p>
    <w:p>
      <w:r>
        <w:rPr>
          <w:b/>
        </w:rPr>
        <w:t>Статья 521. Помощник судьи</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 (Дополнение статьей - Федеральный закон от 29.07.2018 № 265-ФЗ)</w:t>
      </w:r>
    </w:p>
    <w:p>
      <w:r>
        <w:rPr>
          <w:b/>
        </w:rPr>
        <w:t>Статья 53. Секретарь судебного заседания</w:t>
      </w:r>
    </w:p>
    <w:p>
      <w:r>
        <w:t>Секретарь судебного заседания</w:t>
      </w:r>
    </w:p>
    <w:p>
      <w:r>
        <w:t>осуществляет направление судебных вызовов и извещений</w:t>
      </w:r>
    </w:p>
    <w:p>
      <w:r>
        <w:t>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
        <w:t>обеспечивает контроль за фиксированием хода судебного заседания техническими средствами</w:t>
      </w:r>
    </w:p>
    <w:p>
      <w:r>
        <w:t>ведет протокол судебного заседания</w:t>
      </w:r>
    </w:p>
    <w:p>
      <w:r>
        <w:t>оформляет материалы административного дела</w:t>
      </w:r>
    </w:p>
    <w:p>
      <w:r>
        <w:t>выполняет иные поручения председательствующего в судебном заседании</w:t>
      </w:r>
    </w:p>
    <w:p>
      <w:pPr>
        <w:pStyle w:val="Heading3"/>
      </w:pPr>
      <w:r>
        <w:t>Представительство в суде</w:t>
      </w:r>
    </w:p>
    <w:p>
      <w:r>
        <w:rPr>
          <w:b/>
        </w:rPr>
        <w:t>Статья 54. Ведение административных дел в суде через представителей</w:t>
      </w:r>
    </w:p>
    <w:p>
      <w:r>
        <w:rPr>
          <w:b/>
        </w:rPr>
        <w:t xml:space="preserve">1. </w:t>
      </w:r>
      <w:r>
        <w:t>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представителей. Личное участие в административном деле гражданина не лишает его права иметь по этому делу представителя</w:t>
      </w:r>
    </w:p>
    <w:p>
      <w:r>
        <w:rPr>
          <w:b/>
        </w:rPr>
        <w:t xml:space="preserve">2. </w:t>
      </w:r>
      <w:r>
        <w:t>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
        <w:rPr>
          <w:b/>
        </w:rPr>
        <w:t xml:space="preserve">3. </w:t>
      </w:r>
      <w:r>
        <w:t>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
        <w:rPr>
          <w:b/>
        </w:rPr>
        <w:t xml:space="preserve">4. </w:t>
      </w:r>
      <w:r>
        <w:t>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
        <w:rPr>
          <w:b/>
        </w:rPr>
        <w:t xml:space="preserve">5. </w:t>
      </w:r>
      <w: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
        <w:rPr>
          <w:b/>
        </w:rPr>
        <w:t xml:space="preserve">6. </w:t>
      </w:r>
      <w:r>
        <w:t>От имени ликвидируемой организации в суде выступает уполномоченный представитель ликвидационной комиссии</w:t>
      </w:r>
    </w:p>
    <w:p>
      <w:r>
        <w:rPr>
          <w:b/>
        </w:rPr>
        <w:t xml:space="preserve">7. </w:t>
      </w:r>
      <w:r>
        <w:t>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 (В редакции Федерального закона от 28.11.2018 № 451-ФЗ)</w:t>
      </w:r>
    </w:p>
    <w:p>
      <w:r>
        <w:rPr>
          <w:b/>
        </w:rPr>
        <w:t xml:space="preserve">8. </w:t>
      </w:r>
      <w:r>
        <w:t>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
        <w:rPr>
          <w:b/>
        </w:rPr>
        <w:t xml:space="preserve">9. </w:t>
      </w:r>
      <w:r>
        <w:t>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
        <w:rPr>
          <w:b/>
        </w:rPr>
        <w:t>Статья 55. Требования к лицам, которые могут быть представителями в суде</w:t>
      </w:r>
    </w:p>
    <w:p>
      <w:r>
        <w:rPr>
          <w:b/>
        </w:rPr>
        <w:t xml:space="preserve">1. </w:t>
      </w:r>
      <w:r>
        <w:t>Представителями в суде по административным делам могут быть адвокаты и иные лица,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 (В редакции федеральных законов от 02.06.2016 № 169-ФЗ, от 28.11.2018 № 451-ФЗ)</w:t>
      </w:r>
    </w:p>
    <w:p>
      <w:r>
        <w:rPr>
          <w:b/>
        </w:rPr>
        <w:t xml:space="preserve">11. </w:t>
      </w:r>
      <w:r>
        <w:t>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 (Дополнение частью - Федеральный закон от 24.07.2023 № 349-ФЗ)</w:t>
      </w:r>
    </w:p>
    <w:p>
      <w:r>
        <w:rPr>
          <w:b/>
        </w:rPr>
        <w:t xml:space="preserve">2. </w:t>
      </w:r>
      <w:r>
        <w:t>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 (В редакции Федерального закона от 28.11.2018 № 451-ФЗ)</w:t>
      </w:r>
    </w:p>
    <w:p>
      <w:r>
        <w:rPr>
          <w:b/>
        </w:rPr>
        <w:t xml:space="preserve">3. </w:t>
      </w:r>
      <w:r>
        <w:t>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(В редакции Федерального закона от 02.06.2016 № 169-ФЗ)</w:t>
      </w:r>
    </w:p>
    <w:p>
      <w:r>
        <w:rPr>
          <w:b/>
        </w:rPr>
        <w:t>Статья 56. Полномочия представителя</w:t>
      </w:r>
    </w:p>
    <w:p>
      <w:r>
        <w:rPr>
          <w:b/>
        </w:rPr>
        <w:t xml:space="preserve">1. </w:t>
      </w:r>
      <w:r>
        <w:t>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
        <w:rPr>
          <w:b/>
        </w:rPr>
        <w:t xml:space="preserve">2. </w:t>
      </w:r>
      <w:r>
        <w:t>В доверенности, выданной представляемым лицом, или ином документе должно быть специально оговорено право представителя: (В редакции Федерального закона от 28.11.2018 № 451-ФЗ) 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 (В редакции Федерального закона от 28.11.2018 № 451-ФЗ) 2) на заявление о применении мер предварительной защиты по административному иску;</w:t>
      </w:r>
    </w:p>
    <w:p>
      <w:r>
        <w:rPr>
          <w:b/>
        </w:rPr>
        <w:t xml:space="preserve">3. </w:t>
      </w:r>
      <w:r>
        <w:t>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
        <w:rPr>
          <w:b/>
        </w:rPr>
        <w:t xml:space="preserve">4. </w:t>
      </w:r>
      <w:r>
        <w:t>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пунктами 1, 2, 3, 6, 8, 9 части 2 настоящей статьи. (Дополнение частью - Федеральный закон от 28.11.2018 № 451-ФЗ)</w:t>
      </w:r>
    </w:p>
    <w:p>
      <w:r>
        <w:rPr>
          <w:b/>
        </w:rPr>
        <w:t xml:space="preserve">5. </w:t>
      </w:r>
      <w:r>
        <w:t>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 (Дополнение частью - Федеральный закон от 28.11.2018 № 451-ФЗ)</w:t>
      </w:r>
    </w:p>
    <w:p>
      <w:r>
        <w:rPr>
          <w:b/>
        </w:rPr>
        <w:t xml:space="preserve">2. </w:t>
      </w:r>
      <w:r>
        <w:t>на подачу встречного административного искового заявления</w:t>
      </w:r>
    </w:p>
    <w:p>
      <w:r>
        <w:rPr>
          <w:b/>
        </w:rPr>
        <w:t xml:space="preserve">2. </w:t>
      </w:r>
      <w:r>
        <w:t>на заключение соглашения о примирении сторон или соглашения сторон по фактическим обстоятельствам административного дела</w:t>
      </w:r>
    </w:p>
    <w:p>
      <w:r>
        <w:rPr>
          <w:b/>
        </w:rPr>
        <w:t xml:space="preserve">2. </w:t>
      </w:r>
      <w:r>
        <w:t>на полный либо частичный отказ от административного иска или на признание административного иска</w:t>
      </w:r>
    </w:p>
    <w:p>
      <w:r>
        <w:rPr>
          <w:b/>
        </w:rPr>
        <w:t xml:space="preserve">2. </w:t>
      </w:r>
      <w:r>
        <w:t>на изменение предмета или основания административного иска</w:t>
      </w:r>
    </w:p>
    <w:p>
      <w:r>
        <w:rPr>
          <w:b/>
        </w:rPr>
        <w:t xml:space="preserve">2. </w:t>
      </w:r>
      <w:r>
        <w:t>на передачу полномочий представителя другому лицу (передоверие)</w:t>
      </w:r>
    </w:p>
    <w:p>
      <w:r>
        <w:rPr>
          <w:b/>
        </w:rPr>
        <w:t xml:space="preserve">2. </w:t>
      </w:r>
      <w:r>
        <w:t>на подписание заявления о пересмотре судебных актов по новым или по вновь открывшимся обстоятельствам; (В редакции Федерального закона от 28.11.2018 № 451-ФЗ) 9) на обжалование судебного акта</w:t>
      </w:r>
    </w:p>
    <w:p>
      <w:r>
        <w:rPr>
          <w:b/>
        </w:rPr>
        <w:t xml:space="preserve">2. </w:t>
      </w:r>
      <w:r>
        <w:t>на предъявление исполнительного документа к исполнению; (В редакции Федерального закона от 28.11.2018 № 451-ФЗ) 11) на получение присужденных денежных средств или иного имущества</w:t>
      </w:r>
    </w:p>
    <w:p>
      <w:r>
        <w:rPr>
          <w:b/>
        </w:rPr>
        <w:t>Статья 57. Оформление и подтверждение полномочий представителя</w:t>
      </w:r>
    </w:p>
    <w:p>
      <w:r>
        <w:rPr>
          <w:b/>
        </w:rPr>
        <w:t xml:space="preserve">1. </w:t>
      </w:r>
      <w:r>
        <w:t>Полномочия законных представителей подтверждаются представленными ими суду документами, удостоверяющими их статус и полномочия</w:t>
      </w:r>
    </w:p>
    <w:p>
      <w:r>
        <w:rPr>
          <w:b/>
        </w:rPr>
        <w:t xml:space="preserve">2. </w:t>
      </w:r>
      <w:r>
        <w:t>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
        <w:rPr>
          <w:b/>
        </w:rPr>
        <w:t xml:space="preserve">3.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4. </w:t>
      </w:r>
      <w:r>
        <w:t>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 (В редакции Федерального закона от 02.06.2016 № 169-ФЗ)</w:t>
      </w:r>
    </w:p>
    <w:p>
      <w:r>
        <w:rPr>
          <w:b/>
        </w:rPr>
        <w:t xml:space="preserve">5. </w:t>
      </w:r>
      <w:r>
        <w:t>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
        <w:rPr>
          <w:b/>
        </w:rPr>
        <w:t xml:space="preserve">6.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(В редакции Федерального закона от 28.11.2018 № 451-ФЗ)</w:t>
      </w:r>
    </w:p>
    <w:p>
      <w:r>
        <w:rPr>
          <w:b/>
        </w:rPr>
        <w:t xml:space="preserve">7.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8 настоящей статьи</w:t>
      </w:r>
    </w:p>
    <w:p>
      <w:r>
        <w:rPr>
          <w:b/>
        </w:rPr>
        <w:t xml:space="preserve">8. </w:t>
      </w:r>
      <w:r>
        <w:t>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законом от 31 мая 1996 года №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 (В редакции федеральных законов от 28.03.2017 № 39-ФЗ, от 07.07.2025 № 204-ФЗ)</w:t>
      </w:r>
    </w:p>
    <w:p>
      <w:r>
        <w:rPr>
          <w:b/>
        </w:rPr>
        <w:t>Статья 58. Проверка полномочий лиц, участвующих в деле, и их представителей</w:t>
      </w:r>
    </w:p>
    <w:p>
      <w:r>
        <w:rPr>
          <w:b/>
        </w:rPr>
        <w:t xml:space="preserve">1. </w:t>
      </w:r>
      <w:r>
        <w:t>Суд обязан проверить полномочия лиц, участвующих в деле, и их представителей</w:t>
      </w:r>
    </w:p>
    <w:p>
      <w:r>
        <w:rPr>
          <w:b/>
        </w:rPr>
        <w:t xml:space="preserve">2. </w:t>
      </w:r>
      <w:r>
        <w:t>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
        <w:rPr>
          <w:b/>
        </w:rPr>
        <w:t xml:space="preserve">3. </w:t>
      </w:r>
      <w:r>
        <w:t>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
        <w:rPr>
          <w:b/>
        </w:rPr>
        <w:t xml:space="preserve">4. </w:t>
      </w:r>
      <w:r>
        <w:t>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статьями 54 и 55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
        <w:rPr>
          <w:b/>
        </w:rPr>
        <w:t xml:space="preserve">5. </w:t>
      </w:r>
      <w:r>
        <w:t>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органами и лицами вопрос о назначении представителя либо о замене законного представителя</w:t>
      </w:r>
    </w:p>
    <w:p>
      <w:pPr>
        <w:pStyle w:val="Heading3"/>
      </w:pPr>
      <w:r>
        <w:t>Доказательства и доказывание</w:t>
      </w:r>
    </w:p>
    <w:p>
      <w:r>
        <w:rPr>
          <w:b/>
        </w:rPr>
        <w:t>Статья 59. Доказательства</w:t>
      </w:r>
    </w:p>
    <w:p>
      <w:r>
        <w:rPr>
          <w:b/>
        </w:rPr>
        <w:t xml:space="preserve">1. </w:t>
      </w:r>
      <w:r>
        <w:t>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
        <w:rPr>
          <w:b/>
        </w:rPr>
        <w:t xml:space="preserve">2. </w:t>
      </w:r>
      <w:r>
        <w:t>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 (В редакции федеральных законов от 23.06.2016 № 220-ФЗ, от 30.12.2021 № 440-ФЗ)</w:t>
      </w:r>
    </w:p>
    <w:p>
      <w:r>
        <w:rPr>
          <w:b/>
        </w:rPr>
        <w:t xml:space="preserve">21. </w:t>
      </w:r>
      <w:r>
        <w:t>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 (Дополнение частью - Федеральный закон от 24.07.2023 № 349-ФЗ)</w:t>
      </w:r>
    </w:p>
    <w:p>
      <w:r>
        <w:rPr>
          <w:b/>
        </w:rPr>
        <w:t xml:space="preserve">3. </w:t>
      </w:r>
      <w:r>
        <w:t>Доказательства, полученные с нарушением федерального закона, не имеют юридической силы и не могут быть положены в основу решения суда</w:t>
      </w:r>
    </w:p>
    <w:p>
      <w:r>
        <w:rPr>
          <w:b/>
        </w:rPr>
        <w:t>Статья 60. Относимость доказательств</w:t>
      </w:r>
    </w:p>
    <w:p>
      <w:r>
        <w:t>Суд принимает только те доказательства, которые имеют значение для рассмотрения и разрешения административного дела.</w:t>
      </w:r>
    </w:p>
    <w:p>
      <w:r>
        <w:rPr>
          <w:b/>
        </w:rPr>
        <w:t>Статья 61. Допустимость доказательств</w:t>
      </w:r>
    </w:p>
    <w:p>
      <w:r>
        <w:rPr>
          <w:b/>
        </w:rPr>
        <w:t xml:space="preserve">1. </w:t>
      </w:r>
      <w:r>
        <w:t>Доказательства являются допустимыми, если они отвечают требованиям, указанным в статье 59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r>
        <w:rPr>
          <w:b/>
        </w:rPr>
        <w:t xml:space="preserve">2. </w:t>
      </w:r>
      <w:r>
        <w:t>Суд признает доказательства недопустимыми по письменному ходатайству лица, участвующего в деле, или по собственной инициативе</w:t>
      </w:r>
    </w:p>
    <w:p>
      <w:r>
        <w:rPr>
          <w:b/>
        </w:rPr>
        <w:t xml:space="preserve">3. </w:t>
      </w:r>
      <w:r>
        <w:t>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
        <w:rPr>
          <w:b/>
        </w:rPr>
        <w:t>Статья 62. Обязанность доказывания</w:t>
      </w:r>
    </w:p>
    <w:p>
      <w:r>
        <w:rPr>
          <w:b/>
        </w:rPr>
        <w:t xml:space="preserve">1. </w:t>
      </w:r>
      <w:r>
        <w:t>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
        <w:rPr>
          <w:b/>
        </w:rPr>
        <w:t xml:space="preserve">2. </w:t>
      </w:r>
      <w:r>
        <w:t>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 (В редакции федеральных законов от 15.02.2016 № 18-ФЗ, от 28.11.2018 № 451-ФЗ) 1) указывать, каким нормативным правовым актам, по их мнению, противоречат данные акты, решения, действия (бездействие);</w:t>
      </w:r>
    </w:p>
    <w:p>
      <w:r>
        <w:rPr>
          <w:b/>
        </w:rPr>
        <w:t xml:space="preserve">3. </w:t>
      </w:r>
      <w:r>
        <w:t>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
        <w:rPr>
          <w:b/>
        </w:rPr>
        <w:t xml:space="preserve">2. </w:t>
      </w:r>
      <w:r>
        <w:t>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 (В редакции Федерального закона от 28.11.2018 № 451-ФЗ) 3) подтверждать иные факты, на которые административный истец, прокурор, органы, организации и граждане ссылаются как на основания своих требований</w:t>
      </w:r>
    </w:p>
    <w:p>
      <w:r>
        <w:rPr>
          <w:b/>
        </w:rPr>
        <w:t>Статья 63. Истребование доказательств</w:t>
      </w:r>
    </w:p>
    <w:p>
      <w:r>
        <w:rPr>
          <w:b/>
        </w:rPr>
        <w:t xml:space="preserve">1. </w:t>
      </w:r>
      <w:r>
        <w:t>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
        <w:rPr>
          <w:b/>
        </w:rPr>
        <w:t xml:space="preserve">2. </w:t>
      </w:r>
      <w:r>
        <w:t>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
        <w:rPr>
          <w:b/>
        </w:rPr>
        <w:t xml:space="preserve">3. </w:t>
      </w:r>
      <w:r>
        <w:t>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
        <w:rPr>
          <w:b/>
        </w:rPr>
        <w:t xml:space="preserve">4. </w:t>
      </w:r>
      <w:r>
        <w:t>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
        <w:rPr>
          <w:b/>
        </w:rPr>
        <w:t xml:space="preserve">5. </w:t>
      </w:r>
      <w:r>
        <w:t>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статьями 122 и 123 настоящего Кодекса</w:t>
      </w:r>
    </w:p>
    <w:p>
      <w:r>
        <w:rPr>
          <w:b/>
        </w:rPr>
        <w:t xml:space="preserve">6. </w:t>
      </w:r>
      <w:r>
        <w:t>Наложение судебного штрафа не освобождает лицо, у которого находится истребуемое доказательство, от обязанности представить его в суд</w:t>
      </w:r>
    </w:p>
    <w:p>
      <w:r>
        <w:rPr>
          <w:b/>
        </w:rPr>
        <w:t>Статья 64. Основания освобождения от доказывания</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 (В редакции Федерального закона от 28.11.2018 № 451-ФЗ)</w:t>
      </w:r>
    </w:p>
    <w:p>
      <w:r>
        <w:rPr>
          <w:b/>
        </w:rPr>
        <w:t xml:space="preserve">3.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
        <w:rPr>
          <w:b/>
        </w:rPr>
        <w:t>Статья 65. Освобождение от доказывания обстоятельств, признанных сторонами</w:t>
      </w:r>
    </w:p>
    <w:p>
      <w:r>
        <w:rPr>
          <w:b/>
        </w:rPr>
        <w:t xml:space="preserve">1. </w:t>
      </w:r>
      <w:r>
        <w:t>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
        <w:rPr>
          <w:b/>
        </w:rPr>
        <w:t xml:space="preserve">2. </w:t>
      </w:r>
      <w:r>
        <w:t>Достигнутое сторонами соглашение по обстоятельствам удостоверяется их заявлениями в письменной форме</w:t>
      </w:r>
    </w:p>
    <w:p>
      <w:r>
        <w:rPr>
          <w:b/>
        </w:rPr>
        <w:t xml:space="preserve">3. </w:t>
      </w:r>
      <w:r>
        <w:t>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
        <w:rPr>
          <w:b/>
        </w:rPr>
        <w:t xml:space="preserve">4. </w:t>
      </w:r>
      <w:r>
        <w:t>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
        <w:rPr>
          <w:b/>
        </w:rPr>
        <w:t xml:space="preserve">5. </w:t>
      </w:r>
      <w:r>
        <w:t>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
        <w:rPr>
          <w:b/>
        </w:rPr>
        <w:t>Статья 66. Судебные поручения</w:t>
      </w:r>
    </w:p>
    <w:p>
      <w:r>
        <w:rPr>
          <w:b/>
        </w:rPr>
        <w:t xml:space="preserve">1. </w:t>
      </w:r>
      <w:r>
        <w:t>Если в порядке, предусмотренном статьей 63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
        <w:rPr>
          <w:b/>
        </w:rPr>
        <w:t xml:space="preserve">2. </w:t>
      </w:r>
      <w:r>
        <w:t>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 (В редакции Федерального закона от 28.11.2018 № 451-ФЗ)</w:t>
      </w:r>
    </w:p>
    <w:p>
      <w:r>
        <w:rPr>
          <w:b/>
        </w:rPr>
        <w:t xml:space="preserve">3. </w:t>
      </w:r>
      <w:r>
        <w:t>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
        <w:rPr>
          <w:b/>
        </w:rPr>
        <w:t xml:space="preserve">4. </w:t>
      </w:r>
      <w:r>
        <w:t>На время выполнения судебного поручения производство по административному делу может быть приостановлено</w:t>
      </w:r>
    </w:p>
    <w:p>
      <w:r>
        <w:rPr>
          <w:b/>
        </w:rPr>
        <w:t>Статья 67. Порядок выполнения судебного поручения</w:t>
      </w:r>
    </w:p>
    <w:p>
      <w:r>
        <w:rPr>
          <w:b/>
        </w:rPr>
        <w:t xml:space="preserve">1. </w:t>
      </w:r>
      <w:r>
        <w:t>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
        <w:rPr>
          <w:b/>
        </w:rPr>
        <w:t xml:space="preserve">2. </w:t>
      </w:r>
      <w:r>
        <w:t>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
        <w:rPr>
          <w:b/>
        </w:rPr>
        <w:t xml:space="preserve">3. </w:t>
      </w:r>
      <w:r>
        <w:t>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
        <w:rPr>
          <w:b/>
        </w:rPr>
        <w:t>Статья 68. Объяснения лиц, участвующих в деле</w:t>
      </w:r>
    </w:p>
    <w:p>
      <w:r>
        <w:rPr>
          <w:b/>
        </w:rPr>
        <w:t xml:space="preserve">1. </w:t>
      </w:r>
      <w:r>
        <w:t>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
        <w:rPr>
          <w:b/>
        </w:rPr>
        <w:t xml:space="preserve">2. </w:t>
      </w:r>
      <w:r>
        <w:t>Объяснения лиц, участвующих в деле, подлежат наряду с другими доказательствами проверке и оценке</w:t>
      </w:r>
    </w:p>
    <w:p>
      <w:r>
        <w:rPr>
          <w:b/>
        </w:rPr>
        <w:t>Статья 69. Свидетельские показания</w:t>
      </w:r>
    </w:p>
    <w:p>
      <w:r>
        <w:rPr>
          <w:b/>
        </w:rPr>
        <w:t xml:space="preserve">1. </w:t>
      </w:r>
      <w:r>
        <w:t>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
        <w:rPr>
          <w:b/>
        </w:rPr>
        <w:t xml:space="preserve">2. </w:t>
      </w:r>
      <w:r>
        <w:t>Сообщенные свидетелем сведения не являются доказательствами, если свидетель не может указать источник своей осведомленности</w:t>
      </w:r>
    </w:p>
    <w:p>
      <w:r>
        <w:rPr>
          <w:b/>
        </w:rPr>
        <w:t xml:space="preserve">3. </w:t>
      </w:r>
      <w:r>
        <w:t>Если свидетельские показания основываются на сообщениях иных лиц, эти лица также должны быть опрошены</w:t>
      </w:r>
    </w:p>
    <w:p>
      <w:r>
        <w:rPr>
          <w:b/>
        </w:rPr>
        <w:t xml:space="preserve">4. </w:t>
      </w:r>
      <w:r>
        <w:t>Лицо может быть вызвано в суд в качестве свидетеля по ходатайству лица, участвующего в деле, и по инициативе суда</w:t>
      </w:r>
    </w:p>
    <w:p>
      <w:r>
        <w:rPr>
          <w:b/>
        </w:rPr>
        <w:t xml:space="preserve">5. </w:t>
      </w:r>
      <w:r>
        <w:t>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
        <w:rPr>
          <w:b/>
        </w:rPr>
        <w:t xml:space="preserve">6. </w:t>
      </w:r>
      <w:r>
        <w:t>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
        <w:rPr>
          <w:b/>
        </w:rPr>
        <w:t>Статья 70.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 (В редакции Федерального закона от 30.12.2021 № 440-ФЗ)</w:t>
      </w:r>
    </w:p>
    <w:p>
      <w:r>
        <w:rPr>
          <w:b/>
        </w:rPr>
        <w:t xml:space="preserve">11. </w:t>
      </w:r>
      <w:r>
        <w:t>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 (Дополнение частью - Федеральный закон от 23.06.2016 № 220-ФЗ)</w:t>
      </w:r>
    </w:p>
    <w:p>
      <w:r>
        <w:rPr>
          <w:b/>
        </w:rPr>
        <w:t xml:space="preserve">12. </w:t>
      </w: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частью 11 статьи 16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(Дополнение частью - Федеральный закон от 24.07.2023 № 349-ФЗ)</w:t>
      </w:r>
    </w:p>
    <w:p>
      <w:r>
        <w:rPr>
          <w:b/>
        </w:rPr>
        <w:t xml:space="preserve">2. </w:t>
      </w:r>
      <w:r>
        <w:t>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
        <w:rPr>
          <w:b/>
        </w:rPr>
        <w:t xml:space="preserve">3. </w:t>
      </w:r>
      <w:r>
        <w:t>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
        <w:rPr>
          <w:b/>
        </w:rPr>
        <w:t xml:space="preserve">4. </w:t>
      </w:r>
      <w:r>
        <w:t>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
        <w:rPr>
          <w:b/>
        </w:rPr>
        <w:t xml:space="preserve">5. </w:t>
      </w:r>
      <w:r>
        <w:t>К представляемым в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
        <w:rPr>
          <w:b/>
        </w:rPr>
        <w:t xml:space="preserve">6. </w:t>
      </w:r>
      <w:r>
        <w:t>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
        <w:rPr>
          <w:b/>
        </w:rPr>
        <w:t xml:space="preserve">7. </w:t>
      </w:r>
      <w:r>
        <w:t>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
        <w:rPr>
          <w:b/>
        </w:rPr>
        <w:t xml:space="preserve">8. </w:t>
      </w:r>
      <w:r>
        <w:t>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
        <w:rPr>
          <w:b/>
        </w:rPr>
        <w:t>Статья 71. Возвращение подлинников документов</w:t>
      </w:r>
    </w:p>
    <w:p>
      <w:r>
        <w:rPr>
          <w:b/>
        </w:rPr>
        <w:t xml:space="preserve">1. </w:t>
      </w:r>
      <w:r>
        <w:t>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
        <w:rPr>
          <w:b/>
        </w:rPr>
        <w:t xml:space="preserve">2. </w:t>
      </w:r>
      <w:r>
        <w:t>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
        <w:rPr>
          <w:b/>
        </w:rPr>
        <w:t xml:space="preserve">3. </w:t>
      </w:r>
      <w:r>
        <w:t>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
        <w:rPr>
          <w:b/>
        </w:rPr>
        <w:t>Статья 72. Вещественные доказательства</w:t>
      </w:r>
    </w:p>
    <w:p>
      <w:r>
        <w:rPr>
          <w:b/>
        </w:rPr>
        <w:t xml:space="preserve">1. </w:t>
      </w:r>
      <w:r>
        <w:t>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
        <w:rPr>
          <w:b/>
        </w:rPr>
        <w:t xml:space="preserve">2. </w:t>
      </w:r>
      <w:r>
        <w:t>О приобщении вещественных доказательств к административному делу суд выносит определение</w:t>
      </w:r>
    </w:p>
    <w:p>
      <w:r>
        <w:rPr>
          <w:b/>
        </w:rPr>
        <w:t>Статья 73. Хранение вещественных доказательств</w:t>
      </w:r>
    </w:p>
    <w:p>
      <w:r>
        <w:rPr>
          <w:b/>
        </w:rPr>
        <w:t xml:space="preserve">1. </w:t>
      </w:r>
      <w:r>
        <w:t>Вещественные доказательства хранятся в суде, за исключением случаев, установленных федеральным законом</w:t>
      </w:r>
    </w:p>
    <w:p>
      <w:r>
        <w:rPr>
          <w:b/>
        </w:rPr>
        <w:t xml:space="preserve">2. </w:t>
      </w:r>
      <w:r>
        <w:t>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
        <w:rPr>
          <w:b/>
        </w:rPr>
        <w:t xml:space="preserve">3. </w:t>
      </w:r>
      <w:r>
        <w:t>Расходы на хранение вещественных доказательств распределяются между сторонами в соответствии с правилами, установленными главой 10 настоящего Кодекса</w:t>
      </w:r>
    </w:p>
    <w:p>
      <w:r>
        <w:rPr>
          <w:b/>
        </w:rPr>
        <w:t>Статья 74. Исследование и осмотр письменных и вещественных доказательств по месту их нахождения</w:t>
      </w:r>
    </w:p>
    <w:p>
      <w:r>
        <w:rPr>
          <w:b/>
        </w:rPr>
        <w:t xml:space="preserve">1. </w:t>
      </w:r>
      <w:r>
        <w:t>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
        <w:rPr>
          <w:b/>
        </w:rPr>
        <w:t xml:space="preserve">2. </w:t>
      </w:r>
      <w:r>
        <w:t>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
        <w:rPr>
          <w:b/>
        </w:rPr>
        <w:t xml:space="preserve">3. </w:t>
      </w:r>
      <w:r>
        <w:t>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
        <w:rPr>
          <w:b/>
        </w:rPr>
        <w:t xml:space="preserve">4. </w:t>
      </w:r>
      <w:r>
        <w:t>Результаты исследования и осмотра на месте письменных и вещественных доказательств заносятся в протокол в порядке, установленном статьями 205 и 206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
        <w:rPr>
          <w:b/>
        </w:rPr>
        <w:t xml:space="preserve">5. </w:t>
      </w:r>
      <w:r>
        <w:t>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
        <w:rPr>
          <w:b/>
        </w:rPr>
        <w:t>Статья 75. Распоряжение вещественными доказательствами, находящимися в суде</w:t>
      </w:r>
    </w:p>
    <w:p>
      <w:r>
        <w:rPr>
          <w:b/>
        </w:rPr>
        <w:t xml:space="preserve">1. </w:t>
      </w:r>
      <w:r>
        <w:t>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
        <w:rPr>
          <w:b/>
        </w:rPr>
        <w:t xml:space="preserve">2. </w:t>
      </w:r>
      <w:r>
        <w:t>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
        <w:rPr>
          <w:b/>
        </w:rPr>
        <w:t xml:space="preserve">3. </w:t>
      </w:r>
      <w:r>
        <w:t>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
        <w:rPr>
          <w:b/>
        </w:rPr>
        <w:t xml:space="preserve">4. </w:t>
      </w:r>
      <w:r>
        <w:t>По вопросам распоряжения вещественными доказательствами суд выносит определение, которое может быть обжаловано</w:t>
      </w:r>
    </w:p>
    <w:p>
      <w:r>
        <w:rPr>
          <w:b/>
        </w:rPr>
        <w:t>Статья 76. Аудио- и видеозаписи</w:t>
      </w:r>
    </w:p>
    <w:p>
      <w:r>
        <w:rPr>
          <w:b/>
        </w:rPr>
        <w:t xml:space="preserve">1. </w:t>
      </w:r>
      <w:r>
        <w:t>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
        <w:rPr>
          <w:b/>
        </w:rPr>
        <w:t xml:space="preserve">2. </w:t>
      </w:r>
      <w:r>
        <w:t>Носители аудио- и видеозаписей хранятся в суде. Суд принимает меры по их сохранению в неизменном состоянии</w:t>
      </w:r>
    </w:p>
    <w:p>
      <w:r>
        <w:rPr>
          <w:b/>
        </w:rPr>
        <w:t xml:space="preserve">3. </w:t>
      </w:r>
      <w:r>
        <w:t>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
        <w:rPr>
          <w:b/>
        </w:rPr>
        <w:t xml:space="preserve">4. </w:t>
      </w:r>
      <w:r>
        <w:t>По ходатайству лица, участвующего в деле, ему могут быть выданы изготовленные за его счет копии аудио- и видеозаписей</w:t>
      </w:r>
    </w:p>
    <w:p>
      <w:r>
        <w:rPr>
          <w:b/>
        </w:rPr>
        <w:t xml:space="preserve">5. </w:t>
      </w:r>
      <w:r>
        <w:t>По вопросам возврата носителей аудио- и видеозаписей суд выносит определение, которое может быть обжаловано</w:t>
      </w:r>
    </w:p>
    <w:p>
      <w:r>
        <w:rPr>
          <w:b/>
        </w:rPr>
        <w:t>Статья 77. Назначение экспертизы</w:t>
      </w:r>
    </w:p>
    <w:p>
      <w:r>
        <w:rPr>
          <w:b/>
        </w:rPr>
        <w:t xml:space="preserve">1. </w:t>
      </w:r>
      <w:r>
        <w:t>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
        <w:rPr>
          <w:b/>
        </w:rPr>
        <w:t xml:space="preserve">2. </w:t>
      </w:r>
      <w:r>
        <w:t>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
        <w:rPr>
          <w:b/>
        </w:rPr>
        <w:t xml:space="preserve">3. </w:t>
      </w:r>
      <w:r>
        <w:t>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
        <w:rPr>
          <w:b/>
        </w:rPr>
        <w:t xml:space="preserve">4. </w:t>
      </w:r>
      <w:r>
        <w:t>Лица, участвующие в деле, вправе</w:t>
      </w:r>
    </w:p>
    <w:p>
      <w:r>
        <w:rPr>
          <w:b/>
        </w:rPr>
        <w:t xml:space="preserve">5. </w:t>
      </w:r>
      <w:r>
        <w:t>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
        <w:rPr>
          <w:b/>
        </w:rPr>
        <w:t xml:space="preserve">6. </w:t>
      </w:r>
      <w:r>
        <w:t>На время проведения экспертизы производство по административному делу может быть приостановлено</w:t>
      </w:r>
    </w:p>
    <w:p>
      <w:r>
        <w:rPr>
          <w:b/>
        </w:rPr>
        <w:t xml:space="preserve">4. </w:t>
      </w:r>
      <w:r>
        <w:t>ходатайствовать о проведении экспертизы в конкретном экспертном учреждении или о привлечении в качестве экспертов предложенных ими лиц</w:t>
      </w:r>
    </w:p>
    <w:p>
      <w:r>
        <w:rPr>
          <w:b/>
        </w:rPr>
        <w:t xml:space="preserve">4. </w:t>
      </w:r>
      <w:r>
        <w:t>формулировать вопросы для эксперта</w:t>
      </w:r>
    </w:p>
    <w:p>
      <w:r>
        <w:rPr>
          <w:b/>
        </w:rPr>
        <w:t xml:space="preserve">4. </w:t>
      </w:r>
      <w:r>
        <w:t>знакомиться с определением суда о назначении экспертизы</w:t>
      </w:r>
    </w:p>
    <w:p>
      <w:r>
        <w:rPr>
          <w:b/>
        </w:rPr>
        <w:t xml:space="preserve">4. </w:t>
      </w:r>
      <w:r>
        <w:t>ходатайствовать о внесении в определение дополнительных вопросов, которые необходимо поставить перед экспертом</w:t>
      </w:r>
    </w:p>
    <w:p>
      <w:r>
        <w:rPr>
          <w:b/>
        </w:rPr>
        <w:t xml:space="preserve">4. </w:t>
      </w:r>
      <w:r>
        <w:t>давать объяснения эксперту</w:t>
      </w:r>
    </w:p>
    <w:p>
      <w:r>
        <w:rPr>
          <w:b/>
        </w:rPr>
        <w:t xml:space="preserve">4. </w:t>
      </w:r>
      <w:r>
        <w:t>знакомиться с заключением эксперта или сообщением о невозможности дать заключение</w:t>
      </w:r>
    </w:p>
    <w:p>
      <w:r>
        <w:rPr>
          <w:b/>
        </w:rPr>
        <w:t xml:space="preserve">4. </w:t>
      </w:r>
      <w:r>
        <w:t>ходатайствовать о проведении дополнительной, повторной, комплексной или комиссионной экспертизы</w:t>
      </w:r>
    </w:p>
    <w:p>
      <w:r>
        <w:rPr>
          <w:b/>
        </w:rPr>
        <w:t>Статья 78. Содержание определения о назначении экспертизы</w:t>
      </w:r>
    </w:p>
    <w:p>
      <w:r>
        <w:rPr>
          <w:b/>
        </w:rPr>
        <w:t xml:space="preserve">1. </w:t>
      </w:r>
      <w:r>
        <w:t>О назначении экспертизы или об отклонении ходатайства о назначении экспертизы суд выносит определение</w:t>
      </w:r>
    </w:p>
    <w:p>
      <w:r>
        <w:rPr>
          <w:b/>
        </w:rPr>
        <w:t xml:space="preserve">2. </w:t>
      </w:r>
      <w:r>
        <w:t>В определении о назначении экспертизы указываются</w:t>
      </w:r>
    </w:p>
    <w:p>
      <w:r>
        <w:rPr>
          <w:b/>
        </w:rPr>
        <w:t xml:space="preserve">3. </w:t>
      </w:r>
      <w:r>
        <w:t>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
        <w:rPr>
          <w:b/>
        </w:rPr>
        <w:t xml:space="preserve">4. </w:t>
      </w:r>
      <w:r>
        <w:t>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статьей 109 настоящего Кодекса, денежную сумму, подлежащую выплате эксперту, в размере, определенном судом на основании соглашения сторон и эксперта</w:t>
      </w:r>
    </w:p>
    <w:p>
      <w:r>
        <w:rPr>
          <w:b/>
        </w:rPr>
        <w:t xml:space="preserve">5. </w:t>
      </w:r>
      <w:r>
        <w:t>В определении о назначении экспертизы суд предупреждает эксперта об ответственности, предусмотренной Уголовным кодексом Российской Федерации, за дачу заведомо ложного заключения, а также о наложении судебного штрафа в случаях, предусмотренных частью 12 статьи 49 настоящего Кодекса</w:t>
      </w:r>
    </w:p>
    <w:p>
      <w:r>
        <w:rPr>
          <w:b/>
        </w:rPr>
        <w:t xml:space="preserve">2. </w:t>
      </w:r>
      <w:r>
        <w:t>основания назначения экспертизы</w:t>
      </w:r>
    </w:p>
    <w:p>
      <w:r>
        <w:rPr>
          <w:b/>
        </w:rPr>
        <w:t xml:space="preserve">2. </w:t>
      </w:r>
      <w:r>
        <w:t>фамилия, имя и отчество эксперта или наименование экспертного учреждения, в котором должна быть проведена экспертиза</w:t>
      </w:r>
    </w:p>
    <w:p>
      <w:r>
        <w:rPr>
          <w:b/>
        </w:rPr>
        <w:t xml:space="preserve">2. </w:t>
      </w:r>
      <w:r>
        <w:t>вопросы, поставленные перед экспертом</w:t>
      </w:r>
    </w:p>
    <w:p>
      <w:r>
        <w:rPr>
          <w:b/>
        </w:rPr>
        <w:t xml:space="preserve">2. </w:t>
      </w:r>
      <w:r>
        <w:t>документы и материалы, предоставленные в распоряжение эксперта</w:t>
      </w:r>
    </w:p>
    <w:p>
      <w:r>
        <w:rPr>
          <w:b/>
        </w:rPr>
        <w:t xml:space="preserve">2. </w:t>
      </w:r>
      <w:r>
        <w:t>особые условия обращения с предоставленными документами и материалами при исследовании, если такие условия необходимы</w:t>
      </w:r>
    </w:p>
    <w:p>
      <w:r>
        <w:rPr>
          <w:b/>
        </w:rPr>
        <w:t xml:space="preserve">2. </w:t>
      </w:r>
      <w:r>
        <w:t>срок, в течение которого экспертиза должна быть проведена и соответствующее заключение должно быть представлено в суд</w:t>
      </w:r>
    </w:p>
    <w:p>
      <w:r>
        <w:rPr>
          <w:b/>
        </w:rPr>
        <w:t>Статья 79. Порядок проведения экспертизы</w:t>
      </w:r>
    </w:p>
    <w:p>
      <w:r>
        <w:rPr>
          <w:b/>
        </w:rPr>
        <w:t xml:space="preserve">1. </w:t>
      </w:r>
      <w:r>
        <w:t>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
        <w:rPr>
          <w:b/>
        </w:rPr>
        <w:t xml:space="preserve">2. </w:t>
      </w:r>
      <w:r>
        <w:t>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
        <w:rPr>
          <w:b/>
        </w:rPr>
        <w:t xml:space="preserve">3. </w:t>
      </w:r>
      <w:r>
        <w:t>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
        <w:rPr>
          <w:b/>
        </w:rPr>
        <w:t>Статья 80. Комиссионная экспертиза</w:t>
      </w:r>
    </w:p>
    <w:p>
      <w:r>
        <w:rPr>
          <w:b/>
        </w:rPr>
        <w:t xml:space="preserve">1. </w:t>
      </w:r>
      <w:r>
        <w:t>Комиссионная экспертиза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
        <w:rPr>
          <w:b/>
        </w:rPr>
        <w:t xml:space="preserve">2. </w:t>
      </w:r>
      <w:r>
        <w:t>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
        <w:rPr>
          <w:b/>
        </w:rPr>
        <w:t>Статья 81. Комплексная экспертиза</w:t>
      </w:r>
    </w:p>
    <w:p>
      <w:r>
        <w:rPr>
          <w:b/>
        </w:rPr>
        <w:t xml:space="preserve">1. </w:t>
      </w:r>
      <w:r>
        <w:t>В случае, если при установлении соответствующих обстоятельств по административному делу возникает необходимость в проведении экспертизы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
        <w:rPr>
          <w:b/>
        </w:rPr>
        <w:t xml:space="preserve">2. </w:t>
      </w:r>
      <w:r>
        <w:t>Комплексная экспертиза поручается нескольким экспертам</w:t>
      </w:r>
    </w:p>
    <w:p>
      <w:r>
        <w:rPr>
          <w:b/>
        </w:rPr>
        <w:t xml:space="preserve">3. </w:t>
      </w:r>
      <w:r>
        <w:t>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
        <w:rPr>
          <w:b/>
        </w:rPr>
        <w:t xml:space="preserve">4. </w:t>
      </w:r>
      <w:r>
        <w:t>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
        <w:rPr>
          <w:b/>
        </w:rPr>
        <w:t>Статья 82. Заключение эксперта (комиссии экспертов)</w:t>
      </w:r>
    </w:p>
    <w:p>
      <w:r>
        <w:rPr>
          <w:b/>
        </w:rPr>
        <w:t xml:space="preserve">1. </w:t>
      </w:r>
      <w:r>
        <w:t>На основании проведенных исследований и с учетом их результатов эксперт (комиссия экспертов) дает заключение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
        <w:rPr>
          <w:b/>
        </w:rPr>
        <w:t xml:space="preserve">2. </w:t>
      </w:r>
      <w:r>
        <w:t>В заключении эксперта (комиссии экспертов) должны содержаться</w:t>
      </w:r>
    </w:p>
    <w:p>
      <w:r>
        <w:rPr>
          <w:b/>
        </w:rPr>
        <w:t xml:space="preserve">3. </w:t>
      </w:r>
      <w:r>
        <w:t>Документы и материалы, иллюстрирующие заключение эксперта (комиссии экспертов), прилагаются к заключению и являются его составной частью</w:t>
      </w:r>
    </w:p>
    <w:p>
      <w:r>
        <w:rPr>
          <w:b/>
        </w:rPr>
        <w:t xml:space="preserve">4. </w:t>
      </w:r>
      <w:r>
        <w:t>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
        <w:rPr>
          <w:b/>
        </w:rPr>
        <w:t xml:space="preserve">5. </w:t>
      </w:r>
      <w:r>
        <w:t>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
        <w:rPr>
          <w:b/>
        </w:rPr>
        <w:t xml:space="preserve">6. </w:t>
      </w:r>
      <w:r>
        <w:t>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
        <w:rPr>
          <w:b/>
        </w:rPr>
        <w:t xml:space="preserve">7. </w:t>
      </w:r>
      <w:r>
        <w:t>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
        <w:rPr>
          <w:b/>
        </w:rPr>
        <w:t xml:space="preserve">8. </w:t>
      </w:r>
      <w:r>
        <w:t>Заключение эксперта (комиссии экспертов) не является для суда обязательным и оценивается судом по правилам, установленным статьей 84 настоящего Кодекса. Несогласие суда с заключением эксперта (комиссии экспертов) должно быть мотивировано в решении или определении суда</w:t>
      </w:r>
    </w:p>
    <w:p>
      <w:r>
        <w:rPr>
          <w:b/>
        </w:rPr>
        <w:t xml:space="preserve">2. </w:t>
      </w:r>
      <w:r>
        <w:t>дата, время и место проведения экспертизы</w:t>
      </w:r>
    </w:p>
    <w:p>
      <w:r>
        <w:rPr>
          <w:b/>
        </w:rPr>
        <w:t xml:space="preserve">2. </w:t>
      </w:r>
      <w:r>
        <w:t>основания проведения экспертизы</w:t>
      </w:r>
    </w:p>
    <w:p>
      <w:r>
        <w:rPr>
          <w:b/>
        </w:rPr>
        <w:t xml:space="preserve">2. </w:t>
      </w:r>
      <w:r>
        <w:t>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
        <w:rPr>
          <w:b/>
        </w:rPr>
        <w:t xml:space="preserve">2. </w:t>
      </w:r>
      <w:r>
        <w:t>сведения о предупреждении эксперта об ответственности, предусмотренной Уголовным кодексом Российской Федерации, за дачу заведомо ложного заключения</w:t>
      </w:r>
    </w:p>
    <w:p>
      <w:r>
        <w:rPr>
          <w:b/>
        </w:rPr>
        <w:t xml:space="preserve">2. </w:t>
      </w:r>
      <w:r>
        <w:t>вопросы, поставленные перед экспертом (комиссией экспертов)</w:t>
      </w:r>
    </w:p>
    <w:p>
      <w:r>
        <w:rPr>
          <w:b/>
        </w:rPr>
        <w:t xml:space="preserve">2. </w:t>
      </w:r>
      <w:r>
        <w:t>объекты исследований и материалы административного дела, предоставленные эксперту (комиссии экспертов) для проведения экспертизы</w:t>
      </w:r>
    </w:p>
    <w:p>
      <w:r>
        <w:rPr>
          <w:b/>
        </w:rPr>
        <w:t xml:space="preserve">2. </w:t>
      </w:r>
      <w:r>
        <w:t>сведения о лицах, присутствующих при проведении экспертизы</w:t>
      </w:r>
    </w:p>
    <w:p>
      <w:r>
        <w:rPr>
          <w:b/>
        </w:rPr>
        <w:t xml:space="preserve">2. </w:t>
      </w:r>
      <w:r>
        <w:t>описание и результаты исследований с указанием примененных методов</w:t>
      </w:r>
    </w:p>
    <w:p>
      <w:r>
        <w:rPr>
          <w:b/>
        </w:rPr>
        <w:t xml:space="preserve">2. </w:t>
      </w:r>
      <w:r>
        <w:t>выводы по поставленным перед экспертом (комиссией экспертов) вопросам и обоснование этих выводов</w:t>
      </w:r>
    </w:p>
    <w:p>
      <w:r>
        <w:rPr>
          <w:b/>
        </w:rPr>
        <w:t xml:space="preserve">2. </w:t>
      </w:r>
      <w:r>
        <w:t>иные необходимые сведения</w:t>
      </w:r>
    </w:p>
    <w:p>
      <w:r>
        <w:rPr>
          <w:b/>
        </w:rPr>
        <w:t>Статья 83. Дополнительная и повторная экспертизы</w:t>
      </w:r>
    </w:p>
    <w:p>
      <w:r>
        <w:rPr>
          <w:b/>
        </w:rPr>
        <w:t xml:space="preserve">1. </w:t>
      </w:r>
      <w:r>
        <w:t>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
        <w:rPr>
          <w:b/>
        </w:rPr>
        <w:t xml:space="preserve">2. </w:t>
      </w:r>
      <w:r>
        <w:t>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
        <w:rPr>
          <w:b/>
        </w:rPr>
        <w:t xml:space="preserve">3. </w:t>
      </w:r>
      <w:r>
        <w:t>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
        <w:rPr>
          <w:b/>
        </w:rPr>
        <w:t>Статья 84. Оценка доказательств</w:t>
      </w:r>
    </w:p>
    <w:p>
      <w:r>
        <w:rPr>
          <w:b/>
        </w:rPr>
        <w:t xml:space="preserve">1. </w:t>
      </w: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
        <w:rPr>
          <w:b/>
        </w:rPr>
        <w:t xml:space="preserve">2. </w:t>
      </w:r>
      <w:r>
        <w:t>Никакие доказательства не имеют для суда заранее установленной силы</w:t>
      </w:r>
    </w:p>
    <w:p>
      <w:r>
        <w:rPr>
          <w:b/>
        </w:rPr>
        <w:t xml:space="preserve">3. </w:t>
      </w:r>
      <w:r>
        <w:t>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
        <w:rPr>
          <w:b/>
        </w:rPr>
        <w:t xml:space="preserve">4. </w:t>
      </w:r>
      <w:r>
        <w:t>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
        <w:rPr>
          <w:b/>
        </w:rPr>
        <w:t xml:space="preserve">5. </w:t>
      </w:r>
      <w:r>
        <w:t>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
        <w:rPr>
          <w:b/>
        </w:rPr>
        <w:t xml:space="preserve">6. </w:t>
      </w:r>
      <w:r>
        <w:t>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
        <w:rPr>
          <w:b/>
        </w:rPr>
        <w:t xml:space="preserve">7. </w:t>
      </w:r>
      <w:r>
        <w:t>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
        <w:rPr>
          <w:b/>
        </w:rPr>
        <w:t xml:space="preserve">8. </w:t>
      </w:r>
      <w:r>
        <w:t>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pPr>
        <w:pStyle w:val="Heading3"/>
      </w:pPr>
      <w:r>
        <w:t>Меры предварительной защиты по административному иску</w:t>
      </w:r>
    </w:p>
    <w:p>
      <w:r>
        <w:rPr>
          <w:b/>
        </w:rPr>
        <w:t>Статья 85. Применение мер предварительной защиты по административному иску</w:t>
      </w:r>
    </w:p>
    <w:p>
      <w:r>
        <w:rPr>
          <w:b/>
        </w:rPr>
        <w:t xml:space="preserve">1. </w:t>
      </w:r>
      <w:r>
        <w:t>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 (В редакции Федерального закона от 26.07.2019 № 197-ФЗ) 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 (В редакции федеральных законов от 26.07.2019 № 197-ФЗ, от 24.07.2023 № 349-ФЗ) 2) защита прав, свобод и законных интересов административного истца будет невозможна или затруднительна без принятия таких мер</w:t>
      </w:r>
    </w:p>
    <w:p>
      <w:r>
        <w:rPr>
          <w:b/>
        </w:rPr>
        <w:t xml:space="preserve">2. </w:t>
      </w:r>
      <w:r>
        <w:t>Суд может приостановить полностью или в части действие оспариваемого решения, запретить совершать определенные действия, принять иные меры предварительной защиты по административному иску в случаях, предусмотренных частью 1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
        <w:rPr>
          <w:b/>
        </w:rPr>
        <w:t xml:space="preserve">3. </w:t>
      </w:r>
      <w:r>
        <w:t>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
        <w:rPr>
          <w:b/>
        </w:rPr>
        <w:t xml:space="preserve">4. </w:t>
      </w:r>
      <w:r>
        <w:t>Меры предварительной защиты по административному иску должны быть соотносимы с заявленным требованием и соразмерны ему</w:t>
      </w:r>
    </w:p>
    <w:p>
      <w:r>
        <w:rPr>
          <w:b/>
        </w:rPr>
        <w:t>Статья 86. Заявление о применении мер предварительной защиты по административному иску</w:t>
      </w:r>
    </w:p>
    <w:p>
      <w:r>
        <w:rPr>
          <w:b/>
        </w:rPr>
        <w:t xml:space="preserve">1. </w:t>
      </w:r>
      <w:r>
        <w:t>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
        <w:rPr>
          <w:b/>
        </w:rPr>
        <w:t xml:space="preserve">11. </w:t>
      </w:r>
      <w:r>
        <w:t>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 (Дополнение частью - Федеральный закон от 23.06.2016 № 220-ФЗ) (В редакции Федерального закона от 30.12.2021 № 440-ФЗ)</w:t>
      </w:r>
    </w:p>
    <w:p>
      <w:r>
        <w:rPr>
          <w:b/>
        </w:rPr>
        <w:t xml:space="preserve">2. </w:t>
      </w:r>
      <w:r>
        <w:t>В заявлении о применении мер предварительной защиты по административному иску указываются</w:t>
      </w:r>
    </w:p>
    <w:p>
      <w:r>
        <w:rPr>
          <w:b/>
        </w:rPr>
        <w:t xml:space="preserve">3. </w:t>
      </w:r>
      <w:r>
        <w:t>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иной документ, подтверждающие полномочия представителя на подписание заявления</w:t>
      </w:r>
    </w:p>
    <w:p>
      <w:r>
        <w:rPr>
          <w:b/>
        </w:rPr>
        <w:t xml:space="preserve">4. </w:t>
      </w:r>
      <w:r>
        <w:t>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пунктами 4 и 5 части 2 настоящей статьи</w:t>
      </w:r>
    </w:p>
    <w:p>
      <w:r>
        <w:rPr>
          <w:b/>
        </w:rPr>
        <w:t xml:space="preserve">2. </w:t>
      </w:r>
      <w:r>
        <w:t>наименование суда, в который подается заявление</w:t>
      </w:r>
    </w:p>
    <w:p>
      <w:r>
        <w:rPr>
          <w:b/>
        </w:rPr>
        <w:t xml:space="preserve">2. </w:t>
      </w:r>
      <w:r>
        <w:t>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 (В редакции Федерального закона от 28.11.2018 № 451-ФЗ) 3) предмет административного иска</w:t>
      </w:r>
    </w:p>
    <w:p>
      <w:r>
        <w:rPr>
          <w:b/>
        </w:rPr>
        <w:t xml:space="preserve">2. </w:t>
      </w:r>
      <w:r>
        <w:t>причина обращения с заявлением о применении мер предварительной защиты по административному иску и ее обоснование</w:t>
      </w:r>
    </w:p>
    <w:p>
      <w:r>
        <w:rPr>
          <w:b/>
        </w:rPr>
        <w:t xml:space="preserve">2. </w:t>
      </w:r>
      <w:r>
        <w:t>мера предварительной защиты по административному иску, которую лицо, его подавшее, просит применить</w:t>
      </w:r>
    </w:p>
    <w:p>
      <w:r>
        <w:rPr>
          <w:b/>
        </w:rPr>
        <w:t xml:space="preserve">2. </w:t>
      </w:r>
      <w:r>
        <w:t>перечень прилагаемых к заявлению документов</w:t>
      </w:r>
    </w:p>
    <w:p>
      <w:r>
        <w:rPr>
          <w:b/>
        </w:rPr>
        <w:t>Статья 87. Рассмотрение заявления о применении мер предварительной защиты по административному иску</w:t>
      </w:r>
    </w:p>
    <w:p>
      <w:r>
        <w:rPr>
          <w:b/>
        </w:rPr>
        <w:t xml:space="preserve">1. </w:t>
      </w:r>
      <w:r>
        <w:t>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
        <w:rPr>
          <w:b/>
        </w:rPr>
        <w:t xml:space="preserve">2. </w:t>
      </w:r>
      <w:r>
        <w:t>В случае, если заявление о применении мер предварительной защиты по административному иску не соответствует требованиям, предусмотренным статьей 86 настоящего Кодекса, суд оставляет это заявление без движения на основании статьи 130 настоящего Кодекса, о чем немедленно сообщает лицу, его подавшему</w:t>
      </w:r>
    </w:p>
    <w:p>
      <w:r>
        <w:rPr>
          <w:b/>
        </w:rPr>
        <w:t xml:space="preserve">3. </w:t>
      </w:r>
      <w:r>
        <w:t>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
        <w:rPr>
          <w:b/>
        </w:rPr>
        <w:t xml:space="preserve">4. </w:t>
      </w:r>
      <w:r>
        <w:t>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
        <w:rPr>
          <w:b/>
        </w:rPr>
        <w:t xml:space="preserve">5. </w:t>
      </w:r>
      <w:r>
        <w:t>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
        <w:rPr>
          <w:b/>
        </w:rPr>
        <w:t xml:space="preserve">6. </w:t>
      </w:r>
      <w:r>
        <w:t>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
        <w:rPr>
          <w:b/>
        </w:rPr>
        <w:t>Статья 88. Исполнение определения суда о применении мер предварительной защиты по административному иску</w:t>
      </w:r>
    </w:p>
    <w:p>
      <w:r>
        <w:rPr>
          <w:b/>
        </w:rPr>
        <w:t xml:space="preserve">1. </w:t>
      </w:r>
      <w:r>
        <w:t>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
        <w:rPr>
          <w:b/>
        </w:rPr>
        <w:t xml:space="preserve">11. </w:t>
      </w:r>
      <w:r>
        <w:t>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 (Дополнение частью - Федеральный закон от 24.07.2023 № 349-ФЗ)</w:t>
      </w:r>
    </w:p>
    <w:p>
      <w:r>
        <w:rPr>
          <w:b/>
        </w:rPr>
        <w:t xml:space="preserve">2. </w:t>
      </w:r>
      <w:r>
        <w:t>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статьями 122 и 123 настоящего Кодекса. (В редакции Федерального закона от 24.07.2023 № 349-ФЗ)</w:t>
      </w:r>
    </w:p>
    <w:p>
      <w:r>
        <w:rPr>
          <w:b/>
        </w:rPr>
        <w:t>Статья 89. Отмена мер предварительной защиты по административному иску</w:t>
      </w:r>
    </w:p>
    <w:p>
      <w:r>
        <w:rPr>
          <w:b/>
        </w:rPr>
        <w:t xml:space="preserve">1. </w:t>
      </w:r>
      <w:r>
        <w:t>Меры предварительной защиты по административному иску могут быть отменены судом по своей инициативе либо по заявлению лиц, участвующих в деле</w:t>
      </w:r>
    </w:p>
    <w:p>
      <w:r>
        <w:rPr>
          <w:b/>
        </w:rPr>
        <w:t xml:space="preserve">2. </w:t>
      </w:r>
      <w:r>
        <w:t>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
        <w:rPr>
          <w:b/>
        </w:rPr>
        <w:t xml:space="preserve">3. </w:t>
      </w:r>
      <w:r>
        <w:t>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
        <w:rPr>
          <w:b/>
        </w:rPr>
        <w:t xml:space="preserve">4. </w:t>
      </w:r>
      <w:r>
        <w:t>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 (В редакции Федерального закона от 28.11.2018 № 451-ФЗ)</w:t>
      </w:r>
    </w:p>
    <w:p>
      <w:r>
        <w:rPr>
          <w:b/>
        </w:rPr>
        <w:t>Статья 90. Обжалование определения суда о применении или об отмене мер предварительной защиты по административному иску</w:t>
      </w:r>
    </w:p>
    <w:p>
      <w:r>
        <w:rPr>
          <w:b/>
        </w:rPr>
        <w:t xml:space="preserve">1. </w:t>
      </w:r>
      <w:r>
        <w:t>На определение суда о применении или об отмене мер предварительной защиты по административному иску может быть подана частная жалоба</w:t>
      </w:r>
    </w:p>
    <w:p>
      <w:r>
        <w:rPr>
          <w:b/>
        </w:rPr>
        <w:t xml:space="preserve">2. </w:t>
      </w:r>
      <w:r>
        <w:t>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
        <w:rPr>
          <w:b/>
        </w:rPr>
        <w:t>Статья 91. Замена мер предварительной защиты по административному иску</w:t>
      </w:r>
    </w:p>
    <w:p>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pPr>
        <w:pStyle w:val="Heading3"/>
      </w:pPr>
      <w:r>
        <w:t>Процессуальные сроки</w:t>
      </w:r>
    </w:p>
    <w:p>
      <w:r>
        <w:rPr>
          <w:b/>
        </w:rPr>
        <w:t>Статья 92. Исчисление процессуальных сроков</w:t>
      </w:r>
    </w:p>
    <w:p>
      <w:r>
        <w:rPr>
          <w:b/>
        </w:rPr>
        <w:t xml:space="preserve">1. </w:t>
      </w:r>
      <w:r>
        <w:t>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
        <w:rPr>
          <w:b/>
        </w:rPr>
        <w:t xml:space="preserve">2. </w:t>
      </w:r>
      <w:r>
        <w:t>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частью 2 статьи 213, главами 24, 28, 30, 31, 311 настоящего Кодекса. (В редакции Федерального закона от 28.11.2018 № 451-ФЗ)</w:t>
      </w:r>
    </w:p>
    <w:p>
      <w:r>
        <w:rPr>
          <w:b/>
        </w:rPr>
        <w:t xml:space="preserve">3. </w:t>
      </w:r>
      <w:r>
        <w:t>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
        <w:rPr>
          <w:b/>
        </w:rPr>
        <w:t xml:space="preserve">4. </w:t>
      </w:r>
      <w:r>
        <w:t>Течение процессуального срока, исчисляемого часами, начинается с наступления даты или события, которыми определено его начало</w:t>
      </w:r>
    </w:p>
    <w:p>
      <w:r>
        <w:rPr>
          <w:b/>
        </w:rPr>
        <w:t xml:space="preserve">5. </w:t>
      </w:r>
      <w:r>
        <w:t>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
        <w:rPr>
          <w:b/>
        </w:rPr>
        <w:t>Статья 93. Окончание процессуального срока</w:t>
      </w:r>
    </w:p>
    <w:p>
      <w:r>
        <w:rPr>
          <w:b/>
        </w:rPr>
        <w:t xml:space="preserve">1. </w:t>
      </w:r>
      <w:r>
        <w:t>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
        <w:rPr>
          <w:b/>
        </w:rPr>
        <w:t xml:space="preserve">2. </w:t>
      </w:r>
      <w:r>
        <w:t>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
        <w:rPr>
          <w:b/>
        </w:rPr>
        <w:t xml:space="preserve">3. </w:t>
      </w:r>
      <w:r>
        <w:t>Процессуальный срок, определяемый часами, оканчивается по истечении последнего часа установленного процессуального срока</w:t>
      </w:r>
    </w:p>
    <w:p>
      <w:r>
        <w:rPr>
          <w:b/>
        </w:rPr>
        <w:t xml:space="preserve">4. </w:t>
      </w:r>
      <w:r>
        <w:t>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статьей 240, частями 3 и 31 статьи 298, частью 2 статьи 314 настоящего Кодекса. (В редакции Федерального закона от 30.04.2021 № 115-ФЗ)</w:t>
      </w:r>
    </w:p>
    <w:p>
      <w:r>
        <w:rPr>
          <w:b/>
        </w:rPr>
        <w:t xml:space="preserve">5. </w:t>
      </w:r>
      <w:r>
        <w:t>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94. Последствия пропуска процессуального срока</w:t>
      </w:r>
    </w:p>
    <w:p>
      <w:r>
        <w:rPr>
          <w:b/>
        </w:rPr>
        <w:t xml:space="preserve">1. </w:t>
      </w:r>
      <w:r>
        <w:t>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
        <w:rPr>
          <w:b/>
        </w:rPr>
        <w:t xml:space="preserve">2. </w:t>
      </w:r>
      <w:r>
        <w:t>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
        <w:rPr>
          <w:b/>
        </w:rPr>
        <w:t>Статья 941. Приостановление процессуального срока</w:t>
      </w:r>
    </w:p>
    <w:p>
      <w:r>
        <w:rPr>
          <w:b/>
        </w:rPr>
        <w:t xml:space="preserve">1. </w:t>
      </w:r>
      <w:r>
        <w:t>Течение срока рассмотрения и разрешения административного дела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срока рассмотрения и разрешения административного дела продолжается. (Дополнение статьей - Федеральный закон от 28.11.2018 № 451-ФЗ)</w:t>
      </w:r>
    </w:p>
    <w:p>
      <w:r>
        <w:rPr>
          <w:b/>
        </w:rPr>
        <w:t>Статья 942. Продление процессуальных сроков</w:t>
      </w:r>
    </w:p>
    <w:p>
      <w:r>
        <w:t>Назначенные судом процессуальные сроки могут быть продлены им. (Дополнение статьей - Федеральный закон от 28.11.2018 № 451-ФЗ)</w:t>
      </w:r>
    </w:p>
    <w:p>
      <w:r>
        <w:rPr>
          <w:b/>
        </w:rPr>
        <w:t>Статья 95. Восстановление пропущенного процессуального срока</w:t>
      </w:r>
    </w:p>
    <w:p>
      <w:r>
        <w:rPr>
          <w:b/>
        </w:rPr>
        <w:t xml:space="preserve">1. </w:t>
      </w:r>
      <w:r>
        <w:t>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Кодексом, пропущенный процессуальный срок не подлежит восстановлению независимо от причин его пропуска</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
        <w:rPr>
          <w:b/>
        </w:rPr>
        <w:t xml:space="preserve">4. </w:t>
      </w:r>
      <w:r>
        <w:t>На определение суда о восстановлении пропущенного процессуального срока или об отказе в его восстановлении может быть подана частная жалоба</w:t>
      </w:r>
    </w:p>
    <w:p>
      <w:pPr>
        <w:pStyle w:val="Heading3"/>
      </w:pPr>
      <w:r>
        <w:t>Судебные извещения и вызовы</w:t>
      </w:r>
    </w:p>
    <w:p>
      <w:r>
        <w:rPr>
          <w:b/>
        </w:rPr>
        <w:t>Статья 96. Судебные извещения и вызовы</w:t>
      </w:r>
    </w:p>
    <w:p>
      <w:r>
        <w:rPr>
          <w:b/>
        </w:rPr>
        <w:t xml:space="preserve">1. </w:t>
      </w:r>
      <w:r>
        <w:t>Если иное не предусмотрено настоящим Кодексом,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 (В редакции Федерального закона от 23.06.2016 № 220-ФЗ)</w:t>
      </w:r>
    </w:p>
    <w:p>
      <w:r>
        <w:rPr>
          <w:b/>
        </w:rPr>
        <w:t xml:space="preserve">11. </w:t>
      </w:r>
      <w:r>
        <w:t>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(Дополнение частью - Федеральный закон от 30.12.2021 № 440-ФЗ)</w:t>
      </w:r>
    </w:p>
    <w:p>
      <w:r>
        <w:rPr>
          <w:b/>
        </w:rPr>
        <w:t xml:space="preserve">2. </w:t>
      </w:r>
      <w:r>
        <w:t>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
        <w:rPr>
          <w:b/>
        </w:rPr>
        <w:t xml:space="preserve">3. </w:t>
      </w:r>
      <w: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
        <w:rPr>
          <w:b/>
        </w:rPr>
        <w:t xml:space="preserve">4. </w:t>
      </w:r>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
        <w:rPr>
          <w:b/>
        </w:rPr>
        <w:t xml:space="preserve">5. </w:t>
      </w:r>
      <w:r>
        <w:t>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(В редакции Федерального закона от 28.11.2018 № 451-ФЗ)</w:t>
      </w:r>
    </w:p>
    <w:p>
      <w:r>
        <w:rPr>
          <w:b/>
        </w:rPr>
        <w:t xml:space="preserve">6. </w:t>
      </w:r>
      <w:r>
        <w:t>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
        <w:rPr>
          <w:b/>
        </w:rPr>
        <w:t xml:space="preserve">7. </w:t>
      </w: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 (В редакции федеральных законов от 28.11.2018 № 451-ФЗ, от 30.12.2021 № 440-ФЗ)</w:t>
      </w:r>
    </w:p>
    <w:p>
      <w:r>
        <w:rPr>
          <w:b/>
        </w:rPr>
        <w:t xml:space="preserve">8. </w:t>
      </w:r>
      <w:r>
        <w:t>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части 7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 (Дополнение частью - Федеральный закон от 23.06.2016 № 220-ФЗ) (В редакции Федерального закона от 30.12.2021 № 440-ФЗ)</w:t>
      </w:r>
    </w:p>
    <w:p>
      <w:r>
        <w:rPr>
          <w:b/>
        </w:rPr>
        <w:t xml:space="preserve">9. </w:t>
      </w:r>
      <w:r>
        <w:t>Лица, указанные в части 8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 (Дополнение частью - Федеральный закон от 23.06.2016 № 220-ФЗ)</w:t>
      </w:r>
    </w:p>
    <w:p>
      <w:r>
        <w:rPr>
          <w:b/>
        </w:rPr>
        <w:t xml:space="preserve">10. </w:t>
      </w:r>
      <w:r>
        <w:t>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 (Дополнение частью - Федеральный закон от 23.06.2016 № 220-ФЗ)</w:t>
      </w:r>
    </w:p>
    <w:p>
      <w:r>
        <w:rPr>
          <w:b/>
        </w:rPr>
        <w:t>Статья 97. Содержание судебных повесток и иных судебных извещений</w:t>
      </w:r>
    </w:p>
    <w:p>
      <w:r>
        <w:rPr>
          <w:b/>
        </w:rPr>
        <w:t xml:space="preserve">1. </w:t>
      </w:r>
      <w:r>
        <w:t>Судебные повестки и иные судебные извещения должны содержать</w:t>
      </w:r>
    </w:p>
    <w:p>
      <w:r>
        <w:rPr>
          <w:b/>
        </w:rPr>
        <w:t xml:space="preserve">2. </w:t>
      </w:r>
      <w:r>
        <w:t>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
        <w:rPr>
          <w:b/>
        </w:rPr>
        <w:t xml:space="preserve">3. </w:t>
      </w:r>
      <w:r>
        <w:t>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
        <w:rPr>
          <w:b/>
        </w:rPr>
        <w:t xml:space="preserve">1. </w:t>
      </w:r>
      <w:r>
        <w:t>наименование и адрес суда</w:t>
      </w:r>
    </w:p>
    <w:p>
      <w:r>
        <w:rPr>
          <w:b/>
        </w:rPr>
        <w:t xml:space="preserve">1. </w:t>
      </w:r>
      <w:r>
        <w:t>указание времени и места проведения судебного заседания</w:t>
      </w:r>
    </w:p>
    <w:p>
      <w:r>
        <w:rPr>
          <w:b/>
        </w:rPr>
        <w:t xml:space="preserve">1. </w:t>
      </w:r>
      <w:r>
        <w:t>наименование адресата - лица, извещаемого или вызываемого в суд</w:t>
      </w:r>
    </w:p>
    <w:p>
      <w:r>
        <w:rPr>
          <w:b/>
        </w:rPr>
        <w:t xml:space="preserve">1. </w:t>
      </w:r>
      <w:r>
        <w:t>указание, в качестве кого извещается или вызывается адресат</w:t>
      </w:r>
    </w:p>
    <w:p>
      <w:r>
        <w:rPr>
          <w:b/>
        </w:rPr>
        <w:t xml:space="preserve">1. </w:t>
      </w:r>
      <w:r>
        <w:t>наименование административного дела, по которому осуществляется извещение или вызов адресата</w:t>
      </w:r>
    </w:p>
    <w:p>
      <w:r>
        <w:rPr>
          <w:b/>
        </w:rPr>
        <w:t xml:space="preserve">1. </w:t>
      </w:r>
      <w:r>
        <w:t>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
        <w:rPr>
          <w:b/>
        </w:rPr>
        <w:t xml:space="preserve">1. </w:t>
      </w:r>
      <w:r>
        <w:t>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
        <w:rPr>
          <w:b/>
        </w:rPr>
        <w:t>Статья 98. Доставка судебных повесток и иных судебных извещений</w:t>
      </w:r>
    </w:p>
    <w:p>
      <w:r>
        <w:rPr>
          <w:b/>
        </w:rPr>
        <w:t xml:space="preserve">1. </w:t>
      </w:r>
      <w:r>
        <w:t>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(В редакции Федерального закона от 30.12.2021 № 440-ФЗ)</w:t>
      </w:r>
    </w:p>
    <w:p>
      <w:r>
        <w:rPr>
          <w:b/>
        </w:rPr>
        <w:t xml:space="preserve">2. </w:t>
      </w:r>
      <w:r>
        <w:t>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
        <w:rPr>
          <w:b/>
        </w:rPr>
        <w:t>Статья 99. Вручение судебной повестки</w:t>
      </w:r>
    </w:p>
    <w:p>
      <w:r>
        <w:rPr>
          <w:b/>
        </w:rPr>
        <w:t xml:space="preserve">1. </w:t>
      </w:r>
      <w:r>
        <w:t>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
        <w:rPr>
          <w:b/>
        </w:rPr>
        <w:t xml:space="preserve">2. </w:t>
      </w: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
        <w:rPr>
          <w:b/>
        </w:rPr>
        <w:t xml:space="preserve">3. </w:t>
      </w:r>
      <w:r>
        <w:t>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пунктах 4 - 8 части 3 статьи 1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
        <w:rPr>
          <w:b/>
        </w:rPr>
        <w:t xml:space="preserve">4. </w:t>
      </w:r>
      <w:r>
        <w:t>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
        <w:rPr>
          <w:b/>
        </w:rPr>
        <w:t xml:space="preserve">5. </w:t>
      </w:r>
      <w:r>
        <w:t>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
        <w:rPr>
          <w:b/>
        </w:rPr>
        <w:t xml:space="preserve">6. </w:t>
      </w:r>
      <w:r>
        <w:t>Адресат также считается извещенным в случае, если</w:t>
      </w:r>
    </w:p>
    <w:p>
      <w:r>
        <w:rPr>
          <w:b/>
        </w:rPr>
        <w:t xml:space="preserve">6. </w:t>
      </w:r>
      <w:r>
        <w:t>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6. </w:t>
      </w:r>
      <w:r>
        <w:t>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 (Дополнение частью - Федеральный закон от 30.12.2021 № 440-ФЗ)</w:t>
      </w:r>
    </w:p>
    <w:p>
      <w:r>
        <w:rPr>
          <w:b/>
        </w:rPr>
        <w:t>Статья 100. Последствия отказа от принятия судебной повестки или иного судебного извещения</w:t>
      </w:r>
    </w:p>
    <w:p>
      <w:r>
        <w:rPr>
          <w:b/>
        </w:rPr>
        <w:t xml:space="preserve">1. </w:t>
      </w:r>
      <w:r>
        <w:t>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
        <w:rPr>
          <w:b/>
        </w:rPr>
        <w:t xml:space="preserve">2. </w:t>
      </w:r>
      <w:r>
        <w:t>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
        <w:rPr>
          <w:b/>
        </w:rPr>
        <w:t>Статья 101. Перемена адреса во время производства по административному делу</w:t>
      </w:r>
    </w:p>
    <w:p>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 (В редакции Федерального закона от 28.11.2018 № 451-ФЗ)</w:t>
      </w:r>
    </w:p>
    <w:p>
      <w:r>
        <w:rPr>
          <w:b/>
        </w:rPr>
        <w:t>Статья 102. Неизвестность места пребывания административного ответчика</w:t>
      </w:r>
    </w:p>
    <w:p>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pPr>
        <w:pStyle w:val="Heading3"/>
      </w:pPr>
      <w:r>
        <w:t>Судебные расходы</w:t>
      </w:r>
    </w:p>
    <w:p>
      <w:r>
        <w:rPr>
          <w:b/>
        </w:rPr>
        <w:t>Статья 103. Судебные расходы</w:t>
      </w:r>
    </w:p>
    <w:p>
      <w:r>
        <w:rPr>
          <w:b/>
        </w:rPr>
        <w:t xml:space="preserve">1. </w:t>
      </w:r>
      <w:r>
        <w:t>Судебные расходы состоят из государственной пошлины и издержек, связанных с рассмотрением административного дела</w:t>
      </w:r>
    </w:p>
    <w:p>
      <w:r>
        <w:rPr>
          <w:b/>
        </w:rPr>
        <w:t xml:space="preserve">2. </w:t>
      </w:r>
      <w:r>
        <w:t>Размер и порядок уплаты государственной пошлины устанавливаются законодательством Российской Федерации о налогах и сборах</w:t>
      </w:r>
    </w:p>
    <w:p>
      <w:r>
        <w:rPr>
          <w:b/>
        </w:rP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
        <w:rPr>
          <w:b/>
        </w:rPr>
        <w:t xml:space="preserve">1. </w:t>
      </w:r>
      <w:r>
        <w:t>Льготы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
        <w:rPr>
          <w:b/>
        </w:rPr>
        <w:t xml:space="preserve">2. </w:t>
      </w:r>
      <w: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
        <w:rPr>
          <w:b/>
        </w:rPr>
        <w:t>Статья 105.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
        <w:rPr>
          <w:b/>
        </w:rPr>
        <w:t>Статья 106. Издержки, связанные с рассмотрением административного дела</w:t>
      </w:r>
    </w:p>
    <w:p>
      <w:r>
        <w:t>К издержкам, связанным с рассмотрением административного дела, относятся</w:t>
      </w:r>
    </w:p>
    <w:p>
      <w:r>
        <w:t>суммы, подлежащие выплате свидетелям, экспертам, специалистам и переводчикам</w:t>
      </w:r>
    </w:p>
    <w:p>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
        <w:t>расходы на проезд и проживание сторон, заинтересованных лиц, связанные с явкой в суд</w:t>
      </w:r>
    </w:p>
    <w:p>
      <w:r>
        <w:t>расходы на оплату услуг представителей</w:t>
      </w:r>
    </w:p>
    <w:p>
      <w:r>
        <w:t>расходы на производство осмотра на месте</w:t>
      </w:r>
    </w:p>
    <w:p>
      <w:r>
        <w:t>почтовые расходы, связанные с рассмотрением административного дела и понесенные сторонами и заинтересованными лицами</w:t>
      </w:r>
    </w:p>
    <w:p>
      <w:r>
        <w:t>другие признанные судом необходимыми расходы</w:t>
      </w:r>
    </w:p>
    <w:p>
      <w:r>
        <w:rPr>
          <w:b/>
        </w:rPr>
        <w:t>Статья 107. Льготы по возмещению издержек, связанных с рассмотрением административного дела</w:t>
      </w:r>
    </w:p>
    <w:p>
      <w:r>
        <w:t>От возмещения издержек, связанных с рассмотрением административного дела, освобождаются</w:t>
      </w:r>
    </w:p>
    <w:p>
      <w:r>
        <w:t>административные истцы, административные ответчики, являющиеся инвалидами I и II групп</w:t>
      </w:r>
    </w:p>
    <w:p>
      <w:r>
        <w:t>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
        <w:t>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
        <w:t>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
        <w:rPr>
          <w:b/>
        </w:rPr>
        <w:t>Статья 108. Денежные суммы, подлежащие выплате свидетелям, экспертам, специалистам и переводчикам</w:t>
      </w:r>
    </w:p>
    <w:p>
      <w:r>
        <w:rPr>
          <w:b/>
        </w:rPr>
        <w:t xml:space="preserve">1. </w:t>
      </w:r>
      <w:r>
        <w:t>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
        <w:rPr>
          <w:b/>
        </w:rPr>
        <w:t xml:space="preserve">2. </w:t>
      </w:r>
      <w:r>
        <w:t>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Порядок и размеры выплаты данной компенсации устанавливаются Правительством Российской Федерации. (В редакции Федерального закона от 28.12.2017 № 421-ФЗ)</w:t>
      </w:r>
    </w:p>
    <w:p>
      <w:r>
        <w:rPr>
          <w:b/>
        </w:rPr>
        <w:t xml:space="preserve">3. </w:t>
      </w:r>
      <w:r>
        <w:t>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
        <w:rPr>
          <w:b/>
        </w:rP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
        <w:rPr>
          <w:b/>
        </w:rPr>
        <w:t xml:space="preserve">1. </w:t>
      </w:r>
      <w:r>
        <w:t>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 (В редакции Федерального закона от 28.11.2018 № 451-ФЗ)</w:t>
      </w:r>
    </w:p>
    <w:p>
      <w:r>
        <w:rPr>
          <w:b/>
        </w:rPr>
        <w:t xml:space="preserve">2. </w:t>
      </w:r>
      <w:r>
        <w:t>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
        <w:rPr>
          <w:b/>
        </w:rPr>
        <w:t xml:space="preserve">3. </w:t>
      </w:r>
      <w:r>
        <w:t>Суд может освободить гражданина с учетом его имущественного положения от уплаты расходов, предусмотренных частью 1 настоящей статьи, или уменьшить их размер. В этом случае расходы возмещаются за счет бюджетных ассигнований федерального бюджета</w:t>
      </w:r>
    </w:p>
    <w:p>
      <w:r>
        <w:rPr>
          <w:b/>
        </w:rPr>
        <w:t xml:space="preserve">4. </w:t>
      </w:r>
      <w:r>
        <w:t>Возврат сторонам неизрасходованных денежных сумм, внесенных ими в счет предстоящих судебных расходов, производится на основании судебного акта. Порядок возврата сторонам неизрасходованных денежных сумм устанавливается Правительством Российской Федерации</w:t>
      </w:r>
    </w:p>
    <w:p>
      <w:r>
        <w:rPr>
          <w:b/>
        </w:rPr>
        <w:t>Статья 110. Выплата денежных сумм, причитающихся свидетелям и переводчикам</w:t>
      </w:r>
    </w:p>
    <w:p>
      <w:r>
        <w:rPr>
          <w:b/>
        </w:rPr>
        <w:t xml:space="preserve">1. </w:t>
      </w:r>
      <w:r>
        <w:t>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1 статьи 109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
        <w:rPr>
          <w:b/>
        </w:rPr>
        <w:t xml:space="preserve">2. </w:t>
      </w:r>
      <w:r>
        <w:t>Порядок выплаты денежных сумм, причитающихся переводчикам, и размер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
        <w:rPr>
          <w:b/>
        </w:rPr>
        <w:t>Статья 111. Распределение судебных расходов между сторонами</w:t>
      </w:r>
    </w:p>
    <w:p>
      <w:r>
        <w:rPr>
          <w:b/>
        </w:rPr>
        <w:t xml:space="preserve">1. </w:t>
      </w:r>
      <w:r>
        <w:t>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
        <w:rPr>
          <w:b/>
        </w:rPr>
        <w:t xml:space="preserve">2. </w:t>
      </w:r>
      <w:r>
        <w:t>Правила, установленные частью 1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
        <w:rPr>
          <w:b/>
        </w:rPr>
        <w:t xml:space="preserve">21. </w:t>
      </w:r>
      <w:r>
        <w:t>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 (Дополнение частью - Федеральный закон от 28.11.2018 № 451-ФЗ)</w:t>
      </w:r>
    </w:p>
    <w:p>
      <w:r>
        <w:rPr>
          <w:b/>
        </w:rPr>
        <w:t xml:space="preserve">22. </w:t>
      </w:r>
      <w:r>
        <w:t>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 (Дополнение частью - Федеральный закон от 28.11.2018 № 451-ФЗ)</w:t>
      </w:r>
    </w:p>
    <w:p>
      <w:r>
        <w:rPr>
          <w:b/>
        </w:rPr>
        <w:t xml:space="preserve">3. </w:t>
      </w:r>
      <w:r>
        <w:t>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
        <w:rPr>
          <w:b/>
        </w:rPr>
        <w:t>Статья 112. Возмещение расходов на оплату услуг представителя</w:t>
      </w:r>
    </w:p>
    <w:p>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
        <w:rPr>
          <w:b/>
        </w:rPr>
        <w:t>Статья 113. Распределение судебных расходов при отказе от административного иска и заключении соглашения о примирении</w:t>
      </w:r>
    </w:p>
    <w:p>
      <w:r>
        <w:rPr>
          <w:b/>
        </w:rPr>
        <w:t xml:space="preserve">1. </w:t>
      </w:r>
      <w:r>
        <w:t>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
        <w:rPr>
          <w:b/>
        </w:rPr>
        <w:t xml:space="preserve">2. </w:t>
      </w:r>
      <w:r>
        <w:t>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статьями 104, 108 и 111 настоящего Кодекса</w:t>
      </w:r>
    </w:p>
    <w:p>
      <w:r>
        <w:rPr>
          <w:b/>
        </w:rPr>
        <w:t>Статья 114. Возмещение судебных расходов, понесенных судом в связи с рассмотрением административного дела</w:t>
      </w:r>
    </w:p>
    <w:p>
      <w:r>
        <w:rPr>
          <w:b/>
        </w:rPr>
        <w:t xml:space="preserve">1. </w:t>
      </w:r>
      <w:r>
        <w:t>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 (В редакции Федерального закона от 24.07.2023 № 349-ФЗ)</w:t>
      </w:r>
    </w:p>
    <w:p>
      <w:r>
        <w:rPr>
          <w:b/>
        </w:rPr>
        <w:t xml:space="preserve">2. </w:t>
      </w:r>
      <w:r>
        <w:t>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 (В редакции Федерального закона от 24.07.2023 № 349-ФЗ)</w:t>
      </w:r>
    </w:p>
    <w:p>
      <w:r>
        <w:rPr>
          <w:b/>
        </w:rPr>
        <w:t xml:space="preserve">3. </w:t>
      </w:r>
      <w:r>
        <w:t>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 (В редакции Федерального закона от 24.07.2023 № 349-ФЗ)</w:t>
      </w:r>
    </w:p>
    <w:p>
      <w:r>
        <w:rPr>
          <w:b/>
        </w:rPr>
        <w:t xml:space="preserve">4. </w:t>
      </w:r>
      <w:r>
        <w:t>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
        <w:rPr>
          <w:b/>
        </w:rPr>
        <w:t>Статья 114.1. Разрешение вопросов о судебных расходах</w:t>
      </w:r>
    </w:p>
    <w:p>
      <w:r>
        <w:rPr>
          <w:b/>
        </w:rPr>
        <w:t xml:space="preserve">1. </w:t>
      </w:r>
      <w:r>
        <w:t>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Пропущенный по уважительной причине срок подачи такого заявления может быть восстановлен судом. (Дополнение статьей - Федеральный закон от 28.11.2018 № 451-ФЗ)</w:t>
      </w:r>
    </w:p>
    <w:p>
      <w:r>
        <w:rPr>
          <w:b/>
        </w:rPr>
        <w:t>Статья 115. Обжалование определения суда по вопросам, связанным с судебными расходами</w:t>
      </w:r>
    </w:p>
    <w:p>
      <w:r>
        <w:t>На определение суда по вопросам, связанным с судебными расходами, может быть подана частная жалоба.</w:t>
      </w:r>
    </w:p>
    <w:p>
      <w:pPr>
        <w:pStyle w:val="Heading2"/>
      </w:pPr>
      <w:r>
        <w:t>МЕРЫ ПРОЦЕССУАЛЬНОГО ПРИНУЖДЕНИЯ</w:t>
      </w:r>
    </w:p>
    <w:p>
      <w:pPr>
        <w:pStyle w:val="Heading3"/>
      </w:pPr>
      <w:r>
        <w:t>Меры процессуального принуждения</w:t>
      </w:r>
    </w:p>
    <w:p>
      <w:r>
        <w:rPr>
          <w:b/>
        </w:rPr>
        <w:t>Статья 116. Понятие и виды мер процессуального принуждения</w:t>
      </w:r>
    </w:p>
    <w:p>
      <w:r>
        <w:rPr>
          <w:b/>
        </w:rPr>
        <w:t xml:space="preserve">1. </w:t>
      </w:r>
      <w:r>
        <w:t>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
        <w:rPr>
          <w:b/>
        </w:rPr>
        <w:t xml:space="preserve">2. </w:t>
      </w:r>
      <w:r>
        <w:t>К мерам процессуального принуждения относятся</w:t>
      </w:r>
    </w:p>
    <w:p>
      <w:r>
        <w:rPr>
          <w:b/>
        </w:rPr>
        <w:t xml:space="preserve">3. </w:t>
      </w:r>
      <w:r>
        <w:t>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
        <w:rPr>
          <w:b/>
        </w:rPr>
        <w:t xml:space="preserve">2. </w:t>
      </w:r>
      <w:r>
        <w:t>ограничение выступления участника судебного разбирательства или лишение участника судебного разбирательства слова</w:t>
      </w:r>
    </w:p>
    <w:p>
      <w:r>
        <w:rPr>
          <w:b/>
        </w:rPr>
        <w:t xml:space="preserve">2. </w:t>
      </w:r>
      <w:r>
        <w:t>предупреждение</w:t>
      </w:r>
    </w:p>
    <w:p>
      <w:r>
        <w:rPr>
          <w:b/>
        </w:rPr>
        <w:t xml:space="preserve">2. </w:t>
      </w:r>
      <w:r>
        <w:t>удаление из зала судебного заседания</w:t>
      </w:r>
    </w:p>
    <w:p>
      <w:r>
        <w:rPr>
          <w:b/>
        </w:rPr>
        <w:t xml:space="preserve">2. </w:t>
      </w:r>
      <w:r>
        <w:t>привод</w:t>
      </w:r>
    </w:p>
    <w:p>
      <w:r>
        <w:rPr>
          <w:b/>
        </w:rPr>
        <w:t xml:space="preserve">2. </w:t>
      </w:r>
      <w:r>
        <w:t>обязательство о явке</w:t>
      </w:r>
    </w:p>
    <w:p>
      <w:r>
        <w:rPr>
          <w:b/>
        </w:rPr>
        <w:t xml:space="preserve">2. </w:t>
      </w:r>
      <w:r>
        <w:t>судебный штраф</w:t>
      </w:r>
    </w:p>
    <w:p>
      <w:r>
        <w:rPr>
          <w:b/>
        </w:rPr>
        <w:t>Статья 117. Основания и порядок применения мер процессуального принуждения</w:t>
      </w:r>
    </w:p>
    <w:p>
      <w:r>
        <w:rPr>
          <w:b/>
        </w:rPr>
        <w:t xml:space="preserve">1. </w:t>
      </w:r>
      <w:r>
        <w:t>Меры процессуального принуждения применяются немедленно после совершения лицом соответствующего нарушения</w:t>
      </w:r>
    </w:p>
    <w:p>
      <w:r>
        <w:rPr>
          <w:b/>
        </w:rPr>
        <w:t xml:space="preserve">2. </w:t>
      </w:r>
      <w:r>
        <w:t>За одно нарушение может быть применена одна мера процессуального принуждения</w:t>
      </w:r>
    </w:p>
    <w:p>
      <w:r>
        <w:rPr>
          <w:b/>
        </w:rPr>
        <w:t xml:space="preserve">3. </w:t>
      </w:r>
      <w:r>
        <w:t>На применение мер процессуального принуждения, предусмотренных пунктом 1 части 2 статьи 116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
        <w:rPr>
          <w:b/>
        </w:rPr>
        <w:t xml:space="preserve">4. </w:t>
      </w:r>
      <w:r>
        <w:t>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 (В редакции Федерального закона от 28.11.2018 № 451-ФЗ)</w:t>
      </w:r>
    </w:p>
    <w:p>
      <w:r>
        <w:rPr>
          <w:b/>
        </w:rPr>
        <w:t>Статья 118. Ограничение выступления участника судебного разбирательства, лишение участника судебного разбирательства слова</w:t>
      </w:r>
    </w:p>
    <w:p>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
        <w:t>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
        <w:t>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
        <w:rPr>
          <w:b/>
        </w:rPr>
        <w:t>Статья 119. Предупреждение и удаление из зала судебного заседания</w:t>
      </w:r>
    </w:p>
    <w:p>
      <w:r>
        <w:rPr>
          <w:b/>
        </w:rPr>
        <w:t xml:space="preserve">1. </w:t>
      </w:r>
      <w:r>
        <w:t>В случае нарушения участником судебного разбирательства порядка в судебном заседании председательствующий в судебном заседании вправе</w:t>
      </w:r>
    </w:p>
    <w:p>
      <w:r>
        <w:rPr>
          <w:b/>
        </w:rPr>
        <w:t xml:space="preserve">2. </w:t>
      </w:r>
      <w:r>
        <w:t>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 (В редакции Федерального закона от 30.12.2021 № 440-ФЗ)</w:t>
      </w:r>
    </w:p>
    <w:p>
      <w:r>
        <w:rPr>
          <w:b/>
        </w:rPr>
        <w:t xml:space="preserve">1. </w:t>
      </w:r>
      <w:r>
        <w:t>объявить ему от имени суда предупреждение</w:t>
      </w:r>
    </w:p>
    <w:p>
      <w:r>
        <w:rPr>
          <w:b/>
        </w:rPr>
        <w:t xml:space="preserve">1. </w:t>
      </w:r>
      <w:r>
        <w:t>удалить его от имени суда из зала судебного заседания, отключить от видеоконференц-связи либо веб-конференции на все время судебного заседания либо на его часть. (В редакции Федерального закона от 30.12.2021 № 440-ФЗ)</w:t>
      </w:r>
    </w:p>
    <w:p>
      <w:r>
        <w:rPr>
          <w:b/>
        </w:rPr>
        <w:t>Статья 120. Привод</w:t>
      </w:r>
    </w:p>
    <w:p>
      <w:r>
        <w:rPr>
          <w:b/>
        </w:rPr>
        <w:t xml:space="preserve">1. </w:t>
      </w:r>
      <w:r>
        <w:t>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осуществляется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главой 33 настоящего Кодекса</w:t>
      </w:r>
    </w:p>
    <w:p>
      <w:r>
        <w:rPr>
          <w:b/>
        </w:rPr>
        <w:t xml:space="preserve">2. </w:t>
      </w:r>
      <w:r>
        <w:t>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
        <w:rPr>
          <w:b/>
        </w:rPr>
        <w:t xml:space="preserve">3. </w:t>
      </w:r>
      <w:r>
        <w:t>В определении суда о приводе кроме сведений, предусмотренных частью 4 статьи 117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
        <w:rPr>
          <w:b/>
        </w:rPr>
        <w:t xml:space="preserve">4. </w:t>
      </w:r>
      <w:r>
        <w:t>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
        <w:rPr>
          <w:b/>
        </w:rPr>
        <w:t>Статья 121. Обязательство о явке</w:t>
      </w:r>
    </w:p>
    <w:p>
      <w:r>
        <w:rPr>
          <w:b/>
        </w:rPr>
        <w:t xml:space="preserve">1. </w:t>
      </w:r>
      <w:r>
        <w:t>К лицу, участие которого в судебном разбирательстве в соответствии с законом является обязательным или признано судом обязательным, при необходимости может быть применена мера процессуального принуждения в виде обязательства о явке</w:t>
      </w:r>
    </w:p>
    <w:p>
      <w:r>
        <w:rPr>
          <w:b/>
        </w:rPr>
        <w:t xml:space="preserve">2. </w:t>
      </w:r>
      <w:r>
        <w:t>Обязательство о явке представляет собой оформленное в письменной форме обязательство лица, указанного в части 1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
        <w:rPr>
          <w:b/>
        </w:rPr>
        <w:t xml:space="preserve">3. </w:t>
      </w:r>
      <w:r>
        <w:t>К лицу, не исполнившему обязательство о явке, могут быть применены меры процессуального принуждения, предусмотренные статьями 120 и 122 настоящего Кодекса</w:t>
      </w:r>
    </w:p>
    <w:p>
      <w:r>
        <w:rPr>
          <w:b/>
        </w:rPr>
        <w:t>Статья 122. Наложение судебных штрафов</w:t>
      </w:r>
    </w:p>
    <w:p>
      <w:r>
        <w:rPr>
          <w:b/>
        </w:rPr>
        <w:t xml:space="preserve">1. </w:t>
      </w:r>
      <w:r>
        <w:t>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
        <w:rPr>
          <w:b/>
        </w:rPr>
        <w:t xml:space="preserve">2. </w:t>
      </w:r>
      <w: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 Судебный штраф за неуважение к суду налагается, если совершенные действия не влекут за собой уголовную ответственность</w:t>
      </w:r>
    </w:p>
    <w:p>
      <w:r>
        <w:rPr>
          <w:b/>
        </w:rPr>
        <w:t xml:space="preserve">3. </w:t>
      </w:r>
      <w:r>
        <w:t>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
        <w:rPr>
          <w:b/>
        </w:rPr>
        <w:t xml:space="preserve">4. </w:t>
      </w:r>
      <w:r>
        <w:t>Судебные штрафы взыскиваются в доход федерального бюджета</w:t>
      </w:r>
    </w:p>
    <w:p>
      <w:r>
        <w:rPr>
          <w:b/>
        </w:rPr>
        <w:t>Статья 123. Порядок рассмотрения вопроса о наложении судебного штрафа</w:t>
      </w:r>
    </w:p>
    <w:p>
      <w:r>
        <w:rPr>
          <w:b/>
        </w:rPr>
        <w:t xml:space="preserve">1. </w:t>
      </w:r>
      <w:r>
        <w:t>Вопрос о наложении на лицо судебного штрафа разрешается в судебном заседании</w:t>
      </w:r>
    </w:p>
    <w:p>
      <w:r>
        <w:rPr>
          <w:b/>
        </w:rPr>
        <w:t xml:space="preserve">2. </w:t>
      </w:r>
      <w:r>
        <w:t>По результатам рассмотрения вопроса о наложении судебного штрафа суд выносит мотивированное определение</w:t>
      </w:r>
    </w:p>
    <w:p>
      <w:r>
        <w:rPr>
          <w:b/>
        </w:rPr>
        <w:t xml:space="preserve">3. </w:t>
      </w:r>
      <w:r>
        <w:t>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pPr>
        <w:pStyle w:val="Heading2"/>
      </w:pPr>
      <w:r>
        <w:t>ОБЩИЕ ПРАВИЛА ПРОИЗВОДСТВА В СУДЕ ПЕРВОЙ ИНСТАНЦИИ</w:t>
      </w:r>
    </w:p>
    <w:p>
      <w:pPr>
        <w:pStyle w:val="Heading3"/>
      </w:pPr>
      <w:r>
        <w:t>Производство по административным делам о вынесении судебного приказа</w:t>
      </w:r>
    </w:p>
    <w:p>
      <w:r>
        <w:rPr>
          <w:b/>
        </w:rPr>
        <w:t>Статья 123.1. Судебный приказ</w:t>
      </w:r>
    </w:p>
    <w:p>
      <w:r>
        <w:rPr>
          <w:b/>
        </w:rPr>
        <w:t xml:space="preserve">1. </w:t>
      </w:r>
      <w:r>
        <w:t>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законодательством о налогах и сборах требований о взыскании задолженности по уплате налогов, сборов, страховых взносов, пеней, штрафов, процентов в бюджеты бюджетной системы Российской Федерации. (В редакции Федерального закона от 31.07.2025 № 288-ФЗ)</w:t>
      </w:r>
    </w:p>
    <w:p>
      <w:r>
        <w:rPr>
          <w:b/>
        </w:rPr>
        <w:t xml:space="preserve">2. </w:t>
      </w:r>
      <w:r>
        <w:t>На вступивший в законную силу судебный приказ распространяются положения статьи 16 настоящего Кодекса</w:t>
      </w:r>
    </w:p>
    <w:p>
      <w:r>
        <w:rPr>
          <w:b/>
        </w:rPr>
        <w:t xml:space="preserve">3. </w:t>
      </w:r>
      <w:r>
        <w:t>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
        <w:rPr>
          <w:b/>
        </w:rPr>
        <w:t>Статья 123.2. Подача заявления о вынесении судебного приказа</w:t>
      </w:r>
    </w:p>
    <w:p>
      <w:r>
        <w:t>Заявление о вынесении судебного приказа подается в суд по общим правилам подсудности, установленным настоящим Кодексом.</w:t>
      </w:r>
    </w:p>
    <w:p>
      <w:r>
        <w:rPr>
          <w:b/>
        </w:rPr>
        <w:t>Статья 123.3. Форма и содержание заявления о вынесении судебного приказа</w:t>
      </w:r>
    </w:p>
    <w:p>
      <w:r>
        <w:rPr>
          <w:b/>
        </w:rPr>
        <w:t xml:space="preserve">1. </w:t>
      </w:r>
      <w:r>
        <w:t>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заявлении о вынесении судебного приказа должны быть указаны</w:t>
      </w:r>
    </w:p>
    <w:p>
      <w:r>
        <w:rPr>
          <w:b/>
        </w:rPr>
        <w:t xml:space="preserve">3. </w:t>
      </w:r>
      <w:r>
        <w:t>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
        <w:rPr>
          <w:b/>
        </w:rPr>
        <w:t xml:space="preserve">4. </w:t>
      </w:r>
      <w:r>
        <w:t>Заявление о вынесении судебного приказа подписывается лицом, указанным в статье 287 настоящего Кодекса</w:t>
      </w:r>
    </w:p>
    <w:p>
      <w:r>
        <w:rPr>
          <w:b/>
        </w:rPr>
        <w:t xml:space="preserve">5. </w:t>
      </w:r>
      <w:r>
        <w:t>К заявлению о вынесении судебного приказа прилагается документ, подтверждающий уплату государственной пошлины, если ее уплата предусмотрена законодательством Российской Федерации о налогах и сборах</w:t>
      </w:r>
    </w:p>
    <w:p>
      <w:r>
        <w:rPr>
          <w:b/>
        </w:rPr>
        <w:t xml:space="preserve">2. </w:t>
      </w:r>
      <w:r>
        <w:t>наименование суда, в который подается заявление</w:t>
      </w:r>
    </w:p>
    <w:p>
      <w:r>
        <w:rPr>
          <w:b/>
        </w:rPr>
        <w:t xml:space="preserve">2. </w:t>
      </w:r>
      <w:r>
        <w:t>наименование взыскателя, его адрес, номера телефона, факса, адрес электронной почты, реквизиты банковского счета; (В редакции Федерального закона от 28.11.2018 № 451-ФЗ) 3) документы, подтверждающие полномочия на подписание заявления о вынесении судебного приказа</w:t>
      </w:r>
    </w:p>
    <w:p>
      <w:r>
        <w:rPr>
          <w:b/>
        </w:rPr>
        <w:t xml:space="preserve">2. </w:t>
      </w:r>
      <w:r>
        <w:t>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
        <w:rPr>
          <w:b/>
        </w:rPr>
        <w:t xml:space="preserve">2. </w:t>
      </w:r>
      <w:r>
        <w:t>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 (В редакции Федерального закона от 24.07.2023 № 349-ФЗ) 6) положения федерального закона или иного нормативного правового акта, предусматривающие уплату обязательного платежа</w:t>
      </w:r>
    </w:p>
    <w:p>
      <w:r>
        <w:rPr>
          <w:b/>
        </w:rPr>
        <w:t xml:space="preserve">2. </w:t>
      </w:r>
      <w:r>
        <w:t>сведения о направлении требования об уплате платежа в добровольном порядке</w:t>
      </w:r>
    </w:p>
    <w:p>
      <w:r>
        <w:rPr>
          <w:b/>
        </w:rPr>
        <w:t xml:space="preserve">2. </w:t>
      </w:r>
      <w:r>
        <w:t>размер и расчет денежной суммы, составляющей санкцию, и положения нормативного правового акта, устанавливающие санкцию; (В редакции Федерального закона от 28.11.2018 № 451-ФЗ) 9) иные документы, подтверждающие обоснованность требований взыскателя</w:t>
      </w:r>
    </w:p>
    <w:p>
      <w:r>
        <w:rPr>
          <w:b/>
        </w:rPr>
        <w:t xml:space="preserve">2. </w:t>
      </w:r>
      <w:r>
        <w:t>перечень прилагаемых к заявлению документов</w:t>
      </w:r>
    </w:p>
    <w:p>
      <w:r>
        <w:rPr>
          <w:b/>
        </w:rPr>
        <w:t>Статья 123.4. Основания для возвращения заявления о вынесении судебного приказа или отказа в его принятии</w:t>
      </w:r>
    </w:p>
    <w:p>
      <w:r>
        <w:rPr>
          <w:b/>
        </w:rPr>
        <w:t xml:space="preserve">1. </w:t>
      </w:r>
      <w:r>
        <w:t>Судья возвращает заявление о вынесении судебного приказа по основаниям, предусмотренным статьей 129 настоящего Кодекса, а также в случае, если</w:t>
      </w:r>
    </w:p>
    <w:p>
      <w:r>
        <w:rPr>
          <w:b/>
        </w:rPr>
        <w:t xml:space="preserve">2. </w:t>
      </w:r>
      <w:r>
        <w:t>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
        <w:rPr>
          <w:b/>
        </w:rPr>
        <w:t xml:space="preserve">3. </w:t>
      </w:r>
      <w:r>
        <w:t>Судья отказывает в принятии заявления о вынесении судебного приказа по основаниям, предусмотренным статьей 128 настоящего Кодекса, а также в случае, если</w:t>
      </w:r>
    </w:p>
    <w:p>
      <w:r>
        <w:rPr>
          <w:b/>
        </w:rPr>
        <w:t xml:space="preserve">4. </w:t>
      </w:r>
      <w:r>
        <w:t>Отказ в принятии заявления о вынесении судебного приказа по основаниям, указанным в части 3 настоящей статьи, препятствует повторному обращению в суд с таким же заявлением</w:t>
      </w:r>
    </w:p>
    <w:p>
      <w:r>
        <w:rPr>
          <w:b/>
        </w:rPr>
        <w:t xml:space="preserve">5. </w:t>
      </w:r>
      <w:r>
        <w:t>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
        <w:rPr>
          <w:b/>
        </w:rPr>
        <w:t xml:space="preserve">1. </w:t>
      </w:r>
      <w:r>
        <w:t>не представлены документы, подтверждающие заявленное требование</w:t>
      </w:r>
    </w:p>
    <w:p>
      <w:r>
        <w:rPr>
          <w:b/>
        </w:rPr>
        <w:t xml:space="preserve">1. </w:t>
      </w:r>
      <w:r>
        <w:t>не соблюдены требования к форме и содержанию заявления о вынесении судебного приказа, установленные статьей 1233 настоящего Кодекса</w:t>
      </w:r>
    </w:p>
    <w:p>
      <w:r>
        <w:rPr>
          <w:b/>
        </w:rPr>
        <w:t xml:space="preserve">3. </w:t>
      </w:r>
      <w:r>
        <w:t>заявлено требование, не предусмотренное частью 31 статьи 1 настоящего Кодекса</w:t>
      </w:r>
    </w:p>
    <w:p>
      <w:r>
        <w:rPr>
          <w:b/>
        </w:rPr>
        <w:t xml:space="preserve">3. </w:t>
      </w:r>
      <w:r>
        <w:t>место жительства или место пребывания должника находится вне пределов Российской Федерации</w:t>
      </w:r>
    </w:p>
    <w:p>
      <w:r>
        <w:rPr>
          <w:b/>
        </w:rPr>
        <w:t xml:space="preserve">3. </w:t>
      </w:r>
      <w:r>
        <w:t>из заявления и приложенных к нему документов усматривается, что требование не является бесспорным</w:t>
      </w:r>
    </w:p>
    <w:p>
      <w:r>
        <w:rPr>
          <w:b/>
        </w:rPr>
        <w:t>Статья 123.5. Порядок вынесения судебного приказа</w:t>
      </w:r>
    </w:p>
    <w:p>
      <w:r>
        <w:rPr>
          <w:b/>
        </w:rPr>
        <w:t xml:space="preserve">1. </w:t>
      </w:r>
      <w:r>
        <w:t>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
        <w:rPr>
          <w:b/>
        </w:rPr>
        <w:t xml:space="preserve">2. </w:t>
      </w:r>
      <w:r>
        <w:t>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 (В редакции Федерального закона от 28.11.2018 № 451-ФЗ)</w:t>
      </w:r>
    </w:p>
    <w:p>
      <w:r>
        <w:rPr>
          <w:b/>
        </w:rPr>
        <w:t xml:space="preserve">3. </w:t>
      </w:r>
      <w:r>
        <w:t>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
        <w:rPr>
          <w:b/>
        </w:rPr>
        <w:t>Статья 123.6. Содержание судебного приказа</w:t>
      </w:r>
    </w:p>
    <w:p>
      <w:r>
        <w:rPr>
          <w:b/>
        </w:rPr>
        <w:t xml:space="preserve">1. </w:t>
      </w:r>
      <w:r>
        <w:t>В судебном приказе указываются</w:t>
      </w:r>
    </w:p>
    <w:p>
      <w:r>
        <w:rPr>
          <w:b/>
        </w:rPr>
        <w:t xml:space="preserve">2. </w:t>
      </w:r>
      <w:r>
        <w:t>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
        <w:rPr>
          <w:b/>
        </w:rPr>
        <w:t xml:space="preserve">3. </w:t>
      </w:r>
      <w:r>
        <w:t>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 (Дополнение частью - Федеральный закон от 30.12.2021 № 440-ФЗ)</w:t>
      </w:r>
    </w:p>
    <w:p>
      <w:r>
        <w:rPr>
          <w:b/>
        </w:rPr>
        <w:t xml:space="preserve">1. </w:t>
      </w:r>
      <w:r>
        <w:t>номер дела и дата вынесения судебного приказа; (В редакции Федерального закона от 28.11.2018 № 451-ФЗ) 2) наименование суда, фамилия и инициалы судьи, вынесшего судебный приказ</w:t>
      </w:r>
    </w:p>
    <w:p>
      <w:r>
        <w:rPr>
          <w:b/>
        </w:rPr>
        <w:t xml:space="preserve">1. </w:t>
      </w:r>
      <w:r>
        <w:t>наименование и адрес взыскателя; (В редакции Федерального закона от 28.11.2018 № 451-ФЗ) 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
        <w:rPr>
          <w:b/>
        </w:rPr>
        <w:t xml:space="preserve">1. </w:t>
      </w:r>
      <w:r>
        <w:t>законы и иные нормативные правовые акты, которыми руководствовался суд при удовлетворении требования</w:t>
      </w:r>
    </w:p>
    <w:p>
      <w:r>
        <w:rPr>
          <w:b/>
        </w:rPr>
        <w:t xml:space="preserve">1. </w:t>
      </w:r>
      <w:r>
        <w:t>размер денежных сумм, подлежащих взысканию</w:t>
      </w:r>
    </w:p>
    <w:p>
      <w:r>
        <w:rPr>
          <w:b/>
        </w:rPr>
        <w:t xml:space="preserve">1. </w:t>
      </w:r>
      <w:r>
        <w:t>сумма государственной пошлины, подлежащая взысканию с должника в пользу взыскателя или в доход соответствующего бюджета</w:t>
      </w:r>
    </w:p>
    <w:p>
      <w:r>
        <w:rPr>
          <w:b/>
        </w:rPr>
        <w:t xml:space="preserve">1. </w:t>
      </w:r>
      <w:r>
        <w:t>реквизиты банковского счета взыскателя, на который должны быть перечислены средства, подлежащие взысканию</w:t>
      </w:r>
    </w:p>
    <w:p>
      <w:r>
        <w:rPr>
          <w:b/>
        </w:rPr>
        <w:t xml:space="preserve">1. </w:t>
      </w:r>
      <w:r>
        <w:t>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
        <w:rPr>
          <w:b/>
        </w:rPr>
        <w:t>Статья 123.7. Отмена судебного приказа</w:t>
      </w:r>
    </w:p>
    <w:p>
      <w:r>
        <w:rPr>
          <w:b/>
        </w:rPr>
        <w:t xml:space="preserve">1. </w:t>
      </w:r>
      <w:r>
        <w:t>Судебный приказ подлежит отмене судьей, если от должника в установленный частью 3 статьи 1235 настоящего Кодекса срок поступят возражения относительно его исполнения</w:t>
      </w:r>
    </w:p>
    <w:p>
      <w:r>
        <w:rPr>
          <w:b/>
        </w:rPr>
        <w:t xml:space="preserve">2. </w:t>
      </w:r>
      <w:r>
        <w:t>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главой 32 настоящего Кодекса</w:t>
      </w:r>
    </w:p>
    <w:p>
      <w:r>
        <w:rPr>
          <w:b/>
        </w:rPr>
        <w:t xml:space="preserve">3. </w:t>
      </w:r>
      <w:r>
        <w:t>Копии определения об отмене судебного приказа направляются взыскателю и должнику не позднее трех дней после дня его вынесения</w:t>
      </w:r>
    </w:p>
    <w:p>
      <w:r>
        <w:rPr>
          <w:b/>
        </w:rPr>
        <w:t xml:space="preserve">4. </w:t>
      </w:r>
      <w:r>
        <w:t>Возражения должника, поступившие в суд по истечении установленного частью 3 статьи 1235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причинам</w:t>
      </w:r>
    </w:p>
    <w:p>
      <w:r>
        <w:rPr>
          <w:b/>
        </w:rPr>
        <w:t>Статья 123.8. Выдача судебного приказа</w:t>
      </w:r>
    </w:p>
    <w:p>
      <w:r>
        <w:rPr>
          <w:b/>
        </w:rPr>
        <w:t xml:space="preserve">1. </w:t>
      </w:r>
      <w:r>
        <w:t>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
        <w:rPr>
          <w:b/>
        </w:rPr>
        <w:t xml:space="preserve">2.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3. </w:t>
      </w:r>
      <w:r>
        <w:t>Судебный приказ может быть обжалован в порядке, предусмотренном главой 35 настоящего Кодекса</w:t>
      </w:r>
    </w:p>
    <w:p>
      <w:pPr>
        <w:pStyle w:val="Heading3"/>
      </w:pPr>
      <w:r>
        <w:t>Предъявление административного искового заявления</w:t>
      </w:r>
    </w:p>
    <w:p>
      <w:r>
        <w:rPr>
          <w:b/>
        </w:rPr>
        <w:t>Статья 124. Административное исковое заявление</w:t>
      </w:r>
    </w:p>
    <w:p>
      <w:r>
        <w:rPr>
          <w:b/>
        </w:rPr>
        <w:t xml:space="preserve">1. </w:t>
      </w:r>
      <w:r>
        <w:t>Административное исковое заявление может содержать требования</w:t>
      </w:r>
    </w:p>
    <w:p>
      <w:r>
        <w:rPr>
          <w:b/>
        </w:rPr>
        <w:t xml:space="preserve">11. </w:t>
      </w:r>
      <w:r>
        <w:t>Наряду с требованиями, указанными в пункте 2 части 1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 (Дополнение частью - Федеральный закон от 24.07.2023 № 349-ФЗ)</w:t>
      </w:r>
    </w:p>
    <w:p>
      <w:r>
        <w:rPr>
          <w:b/>
        </w:rPr>
        <w:t xml:space="preserve">2. </w:t>
      </w:r>
      <w:r>
        <w:t>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
        <w:rPr>
          <w:b/>
        </w:rPr>
        <w:t xml:space="preserve">1. </w:t>
      </w:r>
      <w:r>
        <w:t>о признании не действующим полностью или в части нормативного правового акта, принятого административным ответчиком</w:t>
      </w:r>
    </w:p>
    <w:p>
      <w:r>
        <w:rPr>
          <w:b/>
        </w:rPr>
        <w:t xml:space="preserve">1. </w:t>
      </w:r>
      <w:r>
        <w:t>о признании незаконным полностью или в части решения, принятого административным ответчиком, либо совершенного им действия (бездействия)</w:t>
      </w:r>
    </w:p>
    <w:p>
      <w:r>
        <w:rPr>
          <w:b/>
        </w:rPr>
        <w:t xml:space="preserve">1. </w:t>
      </w:r>
      <w:r>
        <w:t>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
        <w:rPr>
          <w:b/>
        </w:rPr>
        <w:t xml:space="preserve">1. </w:t>
      </w:r>
      <w:r>
        <w:t>об обязанности административного ответчика воздержаться от совершения определенных действий</w:t>
      </w:r>
    </w:p>
    <w:p>
      <w:r>
        <w:rPr>
          <w:b/>
        </w:rPr>
        <w:t xml:space="preserve">1. </w:t>
      </w:r>
      <w:r>
        <w:t>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
        <w:rPr>
          <w:b/>
        </w:rPr>
        <w:t xml:space="preserve">1. </w:t>
      </w:r>
      <w:r>
        <w:t>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 (Дополнение пунктом - Федеральный закон от 27.12.2019 № 494-ФЗ)</w:t>
      </w:r>
    </w:p>
    <w:p>
      <w:r>
        <w:rPr>
          <w:b/>
        </w:rPr>
        <w:t>Статья 125. Форма и содержание административного искового заявления</w:t>
      </w:r>
    </w:p>
    <w:p>
      <w:r>
        <w:rPr>
          <w:b/>
        </w:rPr>
        <w:t xml:space="preserve">1. </w:t>
      </w:r>
      <w:r>
        <w:t>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
        <w:rPr>
          <w:b/>
        </w:rPr>
        <w:t xml:space="preserve">2. </w:t>
      </w:r>
      <w:r>
        <w:t>Если иное не установлено настоящим Кодексом, в административном исковом заявлении должны быть указаны</w:t>
      </w:r>
    </w:p>
    <w:p>
      <w:r>
        <w:rPr>
          <w:b/>
        </w:rPr>
        <w:t xml:space="preserve">3. </w:t>
      </w:r>
      <w: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
        <w:rPr>
          <w:b/>
        </w:rPr>
        <w:t xml:space="preserve">4. </w:t>
      </w:r>
      <w:r>
        <w:t>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
        <w:rPr>
          <w:b/>
        </w:rPr>
        <w:t xml:space="preserve">5. </w:t>
      </w:r>
      <w:r>
        <w:t>В административном исковом заявлении административный истец может изложить свои ходатайства</w:t>
      </w:r>
    </w:p>
    <w:p>
      <w:r>
        <w:rPr>
          <w:b/>
        </w:rPr>
        <w:t xml:space="preserve">6. </w:t>
      </w:r>
      <w:r>
        <w:t>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
        <w:rPr>
          <w:b/>
        </w:rPr>
        <w:t xml:space="preserve">7. </w:t>
      </w:r>
      <w:r>
        <w:t>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
        <w:rPr>
          <w:b/>
        </w:rPr>
        <w:t xml:space="preserve">8. </w:t>
      </w:r>
      <w:r>
        <w:t>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редакции федеральных законов от 28.11.2018 № 451-ФЗ, от 30.12.2021 № 440-ФЗ)</w:t>
      </w:r>
    </w:p>
    <w:p>
      <w:r>
        <w:rPr>
          <w:b/>
        </w:rPr>
        <w:t xml:space="preserve">9. </w:t>
      </w:r>
      <w:r>
        <w:t>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(Дополнение частью - Федеральный закон от 23.06.2016 № 220-ФЗ) (В редакции Федерального закона от 30.12.2021 № 440-ФЗ)</w:t>
      </w:r>
    </w:p>
    <w:p>
      <w:r>
        <w:rPr>
          <w:b/>
        </w:rPr>
        <w:t xml:space="preserve">2. </w:t>
      </w:r>
      <w:r>
        <w:t>наименование суда, в который подается административное исковое заявление</w:t>
      </w:r>
    </w:p>
    <w:p>
      <w:r>
        <w:rPr>
          <w:b/>
        </w:rPr>
        <w:t xml:space="preserve">2. </w:t>
      </w:r>
      <w:r>
        <w:t>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 (В редакции федеральных законов от 28.11.2018 № 451-ФЗ, от 30.12.2021 № 440-ФЗ, от 24.07.2023 № 349-ФЗ) 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
        <w:rPr>
          <w:b/>
        </w:rPr>
        <w:t xml:space="preserve">2. </w:t>
      </w:r>
      <w:r>
        <w:t>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
        <w:rPr>
          <w:b/>
        </w:rPr>
        <w:t xml:space="preserve">2. </w:t>
      </w:r>
      <w:r>
        <w:t>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
        <w:rPr>
          <w:b/>
        </w:rPr>
        <w:t xml:space="preserve">2. </w:t>
      </w:r>
      <w:r>
        <w:t>сведения о соблюдении досудебного порядка урегулирования спора, если данный порядок установлен федеральным законом</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 7) сведения о подаче жалобы в порядке подчиненности и результатах ее рассмотрения при условии, что такая жалоба подавалась</w:t>
      </w:r>
    </w:p>
    <w:p>
      <w:r>
        <w:rPr>
          <w:b/>
        </w:rPr>
        <w:t xml:space="preserve">2. </w:t>
      </w:r>
      <w:r>
        <w:t>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
        <w:rPr>
          <w:b/>
        </w:rPr>
        <w:t xml:space="preserve">2. </w:t>
      </w:r>
      <w:r>
        <w:t>перечень прилагаемых к административному исковому заявлению документов</w:t>
      </w:r>
    </w:p>
    <w:p>
      <w:r>
        <w:rPr>
          <w:b/>
        </w:rPr>
        <w:t>Статья 126. Документы, прилагаемые к административному исковому заявлению</w:t>
      </w:r>
    </w:p>
    <w:p>
      <w:r>
        <w:rPr>
          <w:b/>
        </w:rPr>
        <w:t xml:space="preserve">1. </w:t>
      </w:r>
      <w:r>
        <w:t>Если иное не установлено настоящим Кодексом, к административному исковому заявлению прилагаются</w:t>
      </w:r>
    </w:p>
    <w:p>
      <w:r>
        <w:rPr>
          <w:b/>
        </w:rPr>
        <w:t xml:space="preserve">2. </w:t>
      </w:r>
      <w:r>
        <w:t>Документы, прилагаемые к административному исковому заявлению, могут быть представлены в суд в электронной форме</w:t>
      </w:r>
    </w:p>
    <w:p>
      <w:r>
        <w:rPr>
          <w:b/>
        </w:rPr>
        <w:t xml:space="preserve">1. </w:t>
      </w:r>
      <w:r>
        <w:t>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 (В редакции Федерального закона от 30.12.2021 № 440-ФЗ) 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
        <w:rPr>
          <w:b/>
        </w:rPr>
        <w:t xml:space="preserve">1. </w:t>
      </w:r>
      <w:r>
        <w:t>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
        <w:rPr>
          <w:b/>
        </w:rPr>
        <w:t xml:space="preserve">1. </w:t>
      </w:r>
      <w:r>
        <w:t>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 (В редакции Федерального закона от 28.11.2018 № 451-ФЗ) 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(В редакции Федерального закона от 28.11.2018 № 451-ФЗ) 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
        <w:rPr>
          <w:b/>
        </w:rPr>
        <w:t xml:space="preserve">1. </w:t>
      </w:r>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 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
        <w:rPr>
          <w:b/>
        </w:rPr>
        <w:t>Статья 127. Принятие административного искового заявления</w:t>
      </w:r>
    </w:p>
    <w:p>
      <w:r>
        <w:rPr>
          <w:b/>
        </w:rPr>
        <w:t xml:space="preserve">1. </w:t>
      </w:r>
      <w:r>
        <w:t>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
        <w:rPr>
          <w:b/>
        </w:rPr>
        <w:t xml:space="preserve">2. </w:t>
      </w:r>
      <w:r>
        <w:t>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 (В редакции Федерального закона от 30.12.2021 № 440-ФЗ)</w:t>
      </w:r>
    </w:p>
    <w:p>
      <w:r>
        <w:rPr>
          <w:b/>
        </w:rPr>
        <w:t xml:space="preserve">3. </w:t>
      </w:r>
      <w:r>
        <w:t>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частью 7 статьи 125 настоящего Кодекса</w:t>
      </w:r>
    </w:p>
    <w:p>
      <w:r>
        <w:rPr>
          <w:b/>
        </w:rPr>
        <w:t>Статья 128. Отказ в принятии административного искового заявления</w:t>
      </w:r>
    </w:p>
    <w:p>
      <w:r>
        <w:rPr>
          <w:b/>
        </w:rPr>
        <w:t xml:space="preserve">1. </w:t>
      </w:r>
      <w:r>
        <w:t>Если иное не предусмотрено настоящим Кодексом, судья отказывает в принятии административного искового заявления в случае, если</w:t>
      </w:r>
    </w:p>
    <w:p>
      <w:r>
        <w:rPr>
          <w:b/>
        </w:rPr>
        <w:t xml:space="preserve">2. </w:t>
      </w:r>
      <w:r>
        <w:t>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возврате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 (В редакции Федерального закона от 28.11.2018 № 451-ФЗ)</w:t>
      </w:r>
    </w:p>
    <w:p>
      <w:r>
        <w:rPr>
          <w:b/>
        </w:rPr>
        <w:t xml:space="preserve">3. </w:t>
      </w:r>
      <w:r>
        <w:t>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
        <w:rPr>
          <w:b/>
        </w:rPr>
        <w:t xml:space="preserve">4. </w:t>
      </w:r>
      <w:r>
        <w:t>На определение суда об отказе в принятии административного искового заявления может быть подана частная жалоба</w:t>
      </w:r>
    </w:p>
    <w:p>
      <w:r>
        <w:rPr>
          <w:b/>
        </w:rPr>
        <w:t xml:space="preserve">5. </w:t>
      </w:r>
      <w:r>
        <w:t>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
        <w:rPr>
          <w:b/>
        </w:rPr>
        <w:t xml:space="preserve">1. </w:t>
      </w:r>
      <w:r>
        <w:t>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(В редакции Федерального закона от 28.11.2018 № 451-ФЗ) 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 (В редакции Федерального закона от 28.11.2018 № 451-ФЗ) 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 (В редакции Федерального закона от 15.02.2016 № 18-ФЗ) 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
        <w:rPr>
          <w:b/>
        </w:rPr>
        <w:t xml:space="preserve">1. </w:t>
      </w:r>
      <w:r>
        <w:t>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
        <w:rPr>
          <w:b/>
        </w:rPr>
        <w:t>Статья 129. Возвращение административного искового заявления</w:t>
      </w:r>
    </w:p>
    <w:p>
      <w:r>
        <w:rPr>
          <w:b/>
        </w:rPr>
        <w:t xml:space="preserve">1. </w:t>
      </w:r>
      <w:r>
        <w:t>Если иное не предусмотрено настоящим Кодексом, судья возвращает административное исковое заявление административному истцу в случае, если</w:t>
      </w:r>
    </w:p>
    <w:p>
      <w:r>
        <w:rPr>
          <w:b/>
        </w:rPr>
        <w:t xml:space="preserve">2. </w:t>
      </w:r>
      <w:r>
        <w:t>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возврате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
        <w:rPr>
          <w:b/>
        </w:rPr>
        <w:t xml:space="preserve">3. </w:t>
      </w:r>
      <w:r>
        <w:t>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
        <w:rPr>
          <w:b/>
        </w:rPr>
        <w:t xml:space="preserve">4. </w:t>
      </w:r>
      <w:r>
        <w:t>На определение суда о возвращении административного искового заявления может быть подана частная жалоба</w:t>
      </w:r>
    </w:p>
    <w:p>
      <w:r>
        <w:rPr>
          <w:b/>
        </w:rPr>
        <w:t xml:space="preserve">5. </w:t>
      </w:r>
      <w:r>
        <w:t>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
        <w:rPr>
          <w:b/>
        </w:rPr>
        <w:t xml:space="preserve">1. </w:t>
      </w:r>
      <w:r>
        <w:t>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r>
        <w:rPr>
          <w:b/>
        </w:rPr>
        <w:t xml:space="preserve">1. </w:t>
      </w:r>
      <w:r>
        <w:t>дело неподсудно данному суду</w:t>
      </w:r>
    </w:p>
    <w:p>
      <w:r>
        <w:rPr>
          <w:b/>
        </w:rPr>
        <w:t xml:space="preserve">1. </w:t>
      </w:r>
      <w:r>
        <w:t>административное исковое заявление подано лицом, не обладающим административной процессуальной дееспособностью</w:t>
      </w:r>
    </w:p>
    <w:p>
      <w:r>
        <w:rPr>
          <w:b/>
        </w:rPr>
        <w:t xml:space="preserve">1. </w:t>
      </w:r>
      <w:r>
        <w:t>административное исковое заявление не подписано или подписано и подано в суд лицом, не имеющим полномочий на его подписание и (или) подачу в суд</w:t>
      </w:r>
    </w:p>
    <w:p>
      <w:r>
        <w:rPr>
          <w:b/>
        </w:rPr>
        <w:t xml:space="preserve">1. </w:t>
      </w:r>
      <w:r>
        <w:t>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
        <w:rPr>
          <w:b/>
        </w:rPr>
        <w:t xml:space="preserve">1. </w:t>
      </w:r>
      <w:r>
        <w:t>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
        <w:rPr>
          <w:b/>
        </w:rPr>
        <w:t xml:space="preserve">1. </w:t>
      </w:r>
      <w:r>
        <w:t>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w:t>
      </w:r>
    </w:p>
    <w:p>
      <w:r>
        <w:rPr>
          <w:b/>
        </w:rPr>
        <w:t xml:space="preserve">1. </w:t>
      </w:r>
      <w:r>
        <w:t>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
        <w:rPr>
          <w:b/>
        </w:rPr>
        <w:t>Статья 130. Оставление административного искового заявления без движения</w:t>
      </w:r>
    </w:p>
    <w:p>
      <w:r>
        <w:rPr>
          <w:b/>
        </w:rPr>
        <w:t xml:space="preserve">1. </w:t>
      </w:r>
      <w:r>
        <w:t>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
        <w:rPr>
          <w:b/>
        </w:rPr>
        <w:t xml:space="preserve">2. </w:t>
      </w:r>
      <w:r>
        <w:t>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статьей 129 настоящего Кодекса</w:t>
      </w:r>
    </w:p>
    <w:p>
      <w:r>
        <w:rPr>
          <w:b/>
        </w:rPr>
        <w:t xml:space="preserve">3. </w:t>
      </w:r>
      <w:r>
        <w:t>На определение суда об оставлении административного искового заявления без движения может быть подана частная жалоба</w:t>
      </w:r>
    </w:p>
    <w:p>
      <w:r>
        <w:rPr>
          <w:b/>
        </w:rPr>
        <w:t>Статья 131. Подача и условия принятия встречного административного искового заявления</w:t>
      </w:r>
    </w:p>
    <w:p>
      <w:r>
        <w:rPr>
          <w:b/>
        </w:rPr>
        <w:t xml:space="preserve">1. </w:t>
      </w:r>
      <w:r>
        <w:t>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
        <w:rPr>
          <w:b/>
        </w:rPr>
        <w:t xml:space="preserve">2. </w:t>
      </w:r>
      <w:r>
        <w:t>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
        <w:rPr>
          <w:b/>
        </w:rPr>
        <w:t xml:space="preserve">3. </w:t>
      </w:r>
      <w:r>
        <w:t>Подача встречного административного искового заявления осуществляется по общим правилам предъявления административных исковых заявлений</w:t>
      </w:r>
    </w:p>
    <w:p>
      <w:r>
        <w:rPr>
          <w:b/>
        </w:rPr>
        <w:t xml:space="preserve">1. </w:t>
      </w:r>
      <w:r>
        <w:t>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
        <w:rPr>
          <w:b/>
        </w:rPr>
        <w:t xml:space="preserve">1. </w:t>
      </w:r>
      <w:r>
        <w:t>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
        <w:rPr>
          <w:b/>
        </w:rPr>
        <w:t xml:space="preserve">1. </w:t>
      </w:r>
      <w:r>
        <w:t>встречное требование направлено к зачету первоначального требования</w:t>
      </w:r>
    </w:p>
    <w:p>
      <w:pPr>
        <w:pStyle w:val="Heading3"/>
      </w:pPr>
      <w:r>
        <w:t>Подготовка административного дела к судебному разбирательству</w:t>
      </w:r>
    </w:p>
    <w:p>
      <w:r>
        <w:rPr>
          <w:b/>
        </w:rPr>
        <w:t>Статья 132. Задачи подготовки административного дела к судебному разбирательству</w:t>
      </w:r>
    </w:p>
    <w:p>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
        <w:rPr>
          <w:b/>
        </w:rPr>
        <w:t>Статья 133. Определение суда о подготовке административного дела к судебному разбирательству</w:t>
      </w:r>
    </w:p>
    <w:p>
      <w:r>
        <w:rPr>
          <w:b/>
        </w:rPr>
        <w:t xml:space="preserve">1. </w:t>
      </w:r>
      <w:r>
        <w:t>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
        <w:rPr>
          <w:b/>
        </w:rPr>
        <w:t xml:space="preserve">11. </w:t>
      </w:r>
      <w:r>
        <w:t>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 (Дополнение частью - Федеральный закон от 26.07.2019 № 197-ФЗ)</w:t>
      </w:r>
    </w:p>
    <w:p>
      <w:r>
        <w:rPr>
          <w:b/>
        </w:rPr>
        <w:t xml:space="preserve">2. </w:t>
      </w:r>
      <w:r>
        <w:t>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
        <w:rPr>
          <w:b/>
        </w:rPr>
        <w:t>Статья 134. Срок проведения подготовки административного дела к судебному разбирательству</w:t>
      </w:r>
    </w:p>
    <w:p>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
        <w:rPr>
          <w:b/>
        </w:rPr>
        <w:t>Статья 135. Действия сторон и суда при подготовке административного дела к судебному разбирательству</w:t>
      </w:r>
    </w:p>
    <w:p>
      <w:r>
        <w:rPr>
          <w:b/>
        </w:rPr>
        <w:t xml:space="preserve">1. </w:t>
      </w:r>
      <w:r>
        <w:t>При подготовке административного дела к судебному разбирательству административный истец или его представитель</w:t>
      </w:r>
    </w:p>
    <w:p>
      <w:r>
        <w:rPr>
          <w:b/>
        </w:rPr>
        <w:t xml:space="preserve">2. </w:t>
      </w:r>
      <w:r>
        <w:t>Административный ответчик или его представитель</w:t>
      </w:r>
    </w:p>
    <w:p>
      <w:r>
        <w:rPr>
          <w:b/>
        </w:rPr>
        <w:t xml:space="preserve">3. </w:t>
      </w:r>
      <w:r>
        <w:t>При подготовке административного дела к судебному разбирательству суд</w:t>
      </w:r>
    </w:p>
    <w:p>
      <w:r>
        <w:rPr>
          <w:b/>
        </w:rPr>
        <w:t xml:space="preserve">4. </w:t>
      </w: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
        <w:rPr>
          <w:b/>
        </w:rPr>
        <w:t xml:space="preserve">5. </w:t>
      </w:r>
      <w:r>
        <w:t>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статьями 122 и 123 настоящего Кодекса</w:t>
      </w:r>
    </w:p>
    <w:p>
      <w:r>
        <w:rPr>
          <w:b/>
        </w:rPr>
        <w:t xml:space="preserve">1. </w:t>
      </w:r>
      <w:r>
        <w:t>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
        <w:rPr>
          <w:b/>
        </w:rPr>
        <w:t xml:space="preserve">1. </w:t>
      </w:r>
      <w:r>
        <w:t>заявляет перед судом ходатайства об истребовании доказательств, которые он не может получить самостоятельно без помощи суда</w:t>
      </w:r>
    </w:p>
    <w:p>
      <w:r>
        <w:rPr>
          <w:b/>
        </w:rPr>
        <w:t xml:space="preserve">2. </w:t>
      </w:r>
      <w:r>
        <w:t>уточняет требования административного истца и фактические основания этих требований</w:t>
      </w:r>
    </w:p>
    <w:p>
      <w:r>
        <w:rPr>
          <w:b/>
        </w:rPr>
        <w:t xml:space="preserve">2. </w:t>
      </w:r>
      <w:r>
        <w:t>представляет административному истцу или его представителю и суду возражения в письменной форме относительно заявленных требований</w:t>
      </w:r>
    </w:p>
    <w:p>
      <w:r>
        <w:rPr>
          <w:b/>
        </w:rPr>
        <w:t xml:space="preserve">2. </w:t>
      </w:r>
      <w:r>
        <w:t>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
        <w:rPr>
          <w:b/>
        </w:rPr>
        <w:t xml:space="preserve">2. </w:t>
      </w:r>
      <w:r>
        <w:t>заявляет перед судом ходатайства об истребовании доказательств, которые он не может получить самостоятельно без помощи суда</w:t>
      </w:r>
    </w:p>
    <w:p>
      <w:r>
        <w:rPr>
          <w:b/>
        </w:rPr>
        <w:t xml:space="preserve">3. </w:t>
      </w:r>
      <w:r>
        <w:t>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частью 7 статьи 125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частью 7 статьи 125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 (В редакции федеральных законов от 28.11.2018 № 451-ФЗ, от 30.12.2021 № 440-ФЗ) 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
        <w:rPr>
          <w:b/>
        </w:rPr>
        <w:t xml:space="preserve">3. </w:t>
      </w:r>
      <w:r>
        <w:t>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
        <w:rPr>
          <w:b/>
        </w:rPr>
        <w:t xml:space="preserve">3. </w:t>
      </w:r>
      <w:r>
        <w:t>рассматривает вопрос о соединении или разъединении нескольких требований</w:t>
      </w:r>
    </w:p>
    <w:p>
      <w:r>
        <w:rPr>
          <w:b/>
        </w:rPr>
        <w:t xml:space="preserve">3. </w:t>
      </w:r>
      <w:r>
        <w:t>рассматривает вопрос о получении необходимых доказательств и предлагает представить их в определенный судом срок</w:t>
      </w:r>
    </w:p>
    <w:p>
      <w:r>
        <w:rPr>
          <w:b/>
        </w:rPr>
        <w:t xml:space="preserve">3. </w:t>
      </w:r>
      <w:r>
        <w:t>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
        <w:rPr>
          <w:b/>
        </w:rPr>
        <w:t xml:space="preserve">3. </w:t>
      </w:r>
      <w:r>
        <w:t>направляет судебные поручения</w:t>
      </w:r>
    </w:p>
    <w:p>
      <w:r>
        <w:rPr>
          <w:b/>
        </w:rPr>
        <w:t xml:space="preserve">3. </w:t>
      </w:r>
      <w:r>
        <w:t>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(Дополнение пунктом - Федеральный закон от 24.07.2023 № 349-ФЗ) 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
        <w:rPr>
          <w:b/>
        </w:rPr>
        <w:t xml:space="preserve">3. </w:t>
      </w:r>
      <w:r>
        <w:t>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 (В редакции Федерального закона от 30.12.2021 № 440-ФЗ) 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 (В редакции Федерального закона от 26.07.2019 № 197-ФЗ) 11) разрешает вопрос о необходимости проведения предварительного судебного заседания, о дате, времени и месте его проведения</w:t>
      </w:r>
    </w:p>
    <w:p>
      <w:r>
        <w:rPr>
          <w:b/>
        </w:rPr>
        <w:t xml:space="preserve">3. </w:t>
      </w:r>
      <w:r>
        <w:t>разрешает вопрос о необходимости обязательного личного участия в судебном заседании лиц, участвующих в деле</w:t>
      </w:r>
    </w:p>
    <w:p>
      <w:r>
        <w:rPr>
          <w:b/>
        </w:rPr>
        <w:t xml:space="preserve">3. </w:t>
      </w:r>
      <w:r>
        <w:t>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
        <w:rPr>
          <w:b/>
        </w:rPr>
        <w:t>Статья 136. Объединение административных дел и выделение административных исковых требований</w:t>
      </w:r>
    </w:p>
    <w:p>
      <w:r>
        <w:rPr>
          <w:b/>
        </w:rPr>
        <w:t xml:space="preserve">1. </w:t>
      </w:r>
      <w:r>
        <w:t>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
        <w:rPr>
          <w:b/>
        </w:rPr>
        <w:t xml:space="preserve">2. </w:t>
      </w:r>
      <w:r>
        <w:t>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
        <w:rPr>
          <w:b/>
        </w:rPr>
        <w:t xml:space="preserve">3. </w:t>
      </w:r>
      <w:r>
        <w:t>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
        <w:rPr>
          <w:b/>
        </w:rPr>
        <w:t xml:space="preserve">4. </w:t>
      </w:r>
      <w:r>
        <w:t>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
        <w:rPr>
          <w:b/>
        </w:rPr>
        <w:t xml:space="preserve">5. </w:t>
      </w:r>
      <w:r>
        <w:t>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
        <w:rPr>
          <w:b/>
        </w:rPr>
        <w:t xml:space="preserve">6. </w:t>
      </w:r>
      <w:r>
        <w:t>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
        <w:rPr>
          <w:b/>
        </w:rPr>
        <w:t xml:space="preserve">7. </w:t>
      </w:r>
      <w:r>
        <w:t>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
        <w:rPr>
          <w:b/>
        </w:rPr>
        <w:t>Статья 137. Примирение сторон. Соглашение о примирении сторон</w:t>
      </w:r>
    </w:p>
    <w:p>
      <w:r>
        <w:rPr>
          <w:b/>
        </w:rPr>
        <w:t xml:space="preserve">1. </w:t>
      </w:r>
      <w:r>
        <w:t>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
        <w:rPr>
          <w:b/>
        </w:rPr>
        <w:t xml:space="preserve">11. </w:t>
      </w:r>
      <w:r>
        <w:t>Примирение сторон осуществляется на основе принципов добровольности, сотрудничества, равноправия и конфиденциальности. (Дополнение частью - Федеральный закон от 26.07.2019 № 197-ФЗ)</w:t>
      </w:r>
    </w:p>
    <w:p>
      <w:r>
        <w:rPr>
          <w:b/>
        </w:rPr>
        <w:t xml:space="preserve">2. </w:t>
      </w:r>
      <w:r>
        <w:t>Суд приостанавливает производство по административному делу на срок, необходимый для примирения сторон. (В редакции Федерального закона от 28.11.2018 № 451-ФЗ)</w:t>
      </w:r>
    </w:p>
    <w:p>
      <w:r>
        <w:rPr>
          <w:b/>
        </w:rPr>
        <w:t xml:space="preserve">21.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 (Дополнение частью - Федеральный закон от 26.07.2019 № 197-ФЗ)</w:t>
      </w:r>
    </w:p>
    <w:p>
      <w:r>
        <w:rPr>
          <w:b/>
        </w:rPr>
        <w:t xml:space="preserve">3. </w:t>
      </w:r>
      <w:r>
        <w:t>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
        <w:rPr>
          <w:b/>
        </w:rPr>
        <w:t xml:space="preserve">4. </w:t>
      </w:r>
      <w:r>
        <w:t>(Часть утратила силу - Федеральный закон от 26.07.2019 № 197-ФЗ)</w:t>
      </w:r>
    </w:p>
    <w:p>
      <w:r>
        <w:rPr>
          <w:b/>
        </w:rPr>
        <w:t xml:space="preserve">5. </w:t>
      </w:r>
      <w:r>
        <w:t>(Часть утратила силу - Федеральный закон от 26.07.2019 № 197-ФЗ)</w:t>
      </w:r>
    </w:p>
    <w:p>
      <w:r>
        <w:rPr>
          <w:b/>
        </w:rPr>
        <w:t xml:space="preserve">6. </w:t>
      </w:r>
      <w:r>
        <w:t>(Часть утратила силу - Федеральный закон от 26.07.2019 № 197-ФЗ)</w:t>
      </w:r>
    </w:p>
    <w:p>
      <w:r>
        <w:rPr>
          <w:b/>
        </w:rPr>
        <w:t xml:space="preserve">7. </w:t>
      </w:r>
      <w:r>
        <w:t>(Часть утратила силу - Федеральный закон от 26.07.2019 № 197-ФЗ)</w:t>
      </w:r>
    </w:p>
    <w:p>
      <w:r>
        <w:rPr>
          <w:b/>
        </w:rPr>
        <w:t xml:space="preserve">8. </w:t>
      </w:r>
      <w:r>
        <w:t>(Часть утратила силу - Федеральный закон от 26.07.2019 № 197-ФЗ)</w:t>
      </w:r>
    </w:p>
    <w:p>
      <w:r>
        <w:rPr>
          <w:b/>
        </w:rPr>
        <w:t xml:space="preserve">9. </w:t>
      </w:r>
      <w:r>
        <w:t>(Часть утратила силу - Федеральный закон от 26.07.2019 № 197-ФЗ)</w:t>
      </w:r>
    </w:p>
    <w:p>
      <w:r>
        <w:rPr>
          <w:b/>
        </w:rPr>
        <w:t xml:space="preserve">10. </w:t>
      </w:r>
      <w:r>
        <w:t>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 (Дополнение частью - Федеральный закон от 26.07.2019 № 197-ФЗ)</w:t>
      </w:r>
    </w:p>
    <w:p>
      <w:r>
        <w:rPr>
          <w:b/>
        </w:rPr>
        <w:t>Статья 137.1. Утверждение судом соглашения о примирении</w:t>
      </w:r>
    </w:p>
    <w:p>
      <w:r>
        <w:rPr>
          <w:b/>
        </w:rPr>
        <w:t xml:space="preserve">1. </w:t>
      </w:r>
      <w:r>
        <w:t>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соглашения о примирении суд выносит определение</w:t>
      </w:r>
    </w:p>
    <w:p>
      <w:r>
        <w:rPr>
          <w:b/>
        </w:rPr>
        <w:t xml:space="preserve">6. </w:t>
      </w:r>
      <w:r>
        <w:t>Суд не утверждает соглашение о примирении, если оно противоречит закону или нарушает права, свободы и законные интересы других лиц</w:t>
      </w:r>
    </w:p>
    <w:p>
      <w:r>
        <w:rPr>
          <w:b/>
        </w:rPr>
        <w:t xml:space="preserve">7. </w:t>
      </w:r>
      <w:r>
        <w:t>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
        <w:rPr>
          <w:b/>
        </w:rPr>
        <w:t xml:space="preserve">9. </w:t>
      </w:r>
      <w:r>
        <w:t>В определении суда по вопросу об утверждении соглашения о примирении указываются</w:t>
      </w:r>
    </w:p>
    <w:p>
      <w:r>
        <w:rPr>
          <w:b/>
        </w:rPr>
        <w:t xml:space="preserve">10. </w:t>
      </w:r>
      <w:r>
        <w:t>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
        <w:rPr>
          <w:b/>
        </w:rPr>
        <w:t xml:space="preserve">12. </w:t>
      </w:r>
      <w:r>
        <w:t>Определение об отказе в утверждении соглашения о примирении может быть обжаловано</w:t>
      </w:r>
    </w:p>
    <w:p>
      <w:r>
        <w:rPr>
          <w:b/>
        </w:rPr>
        <w:t xml:space="preserve">13. </w:t>
      </w:r>
      <w:r>
        <w:t>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 xml:space="preserve">14. </w:t>
      </w:r>
      <w:r>
        <w:t>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 (Дополнение статьей - Федеральный закон от 26.07.2019 № 197-ФЗ)</w:t>
      </w:r>
    </w:p>
    <w:p>
      <w:r>
        <w:rPr>
          <w:b/>
        </w:rPr>
        <w:t xml:space="preserve">9. </w:t>
      </w:r>
      <w:r>
        <w:t>утверждение соглашения о примирении или отказ в утверждении соглашения о примирении</w:t>
      </w:r>
    </w:p>
    <w:p>
      <w:r>
        <w:rPr>
          <w:b/>
        </w:rPr>
        <w:t xml:space="preserve">9. </w:t>
      </w:r>
      <w:r>
        <w:t>условия соглашения о примирении</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Статья 137.2.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
        <w:rPr>
          <w:b/>
        </w:rPr>
        <w:t xml:space="preserve">2. </w:t>
      </w:r>
      <w:r>
        <w:t>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пунктом 8 части 1 статьи 191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предусмотренных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статьей 192 настоящего Кодекса. (Дополнение статьей - Федеральный закон от 26.07.2019 № 197-ФЗ)</w:t>
      </w:r>
    </w:p>
    <w:p>
      <w:r>
        <w:rPr>
          <w:b/>
        </w:rPr>
        <w:t>Статья 137.3. Виды примирительных процедур</w:t>
      </w:r>
    </w:p>
    <w:p>
      <w: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 (Дополнение статьей - Федеральный закон от 26.07.2019 № 197-ФЗ)</w:t>
      </w:r>
    </w:p>
    <w:p>
      <w:r>
        <w:rPr>
          <w:b/>
        </w:rPr>
        <w:t>Статья 137.4.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переговоры проводятся в обязательном порядке. (Дополнение статьей - Федеральный закон от 26.07.2019 № 197-ФЗ)</w:t>
      </w:r>
    </w:p>
    <w:p>
      <w:r>
        <w:rPr>
          <w:b/>
        </w:rPr>
        <w:t>Статья 137.5.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Применение процедуры медиации по административным делам, указанным в пунктах 1, 11 и 6 части 2 и пунктах 1, 2, 4, 9 части 3 статьи 1 настоящего Кодекса, не допускается. (Дополнение статьей - Федеральный закон от 26.07.2019 № 197-ФЗ)</w:t>
      </w:r>
    </w:p>
    <w:p>
      <w:r>
        <w:rPr>
          <w:b/>
        </w:rPr>
        <w:t>Статья 137.6.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 (Дополнение статьей - Федеральный закон от 26.07.2019 № 197-ФЗ)</w:t>
      </w:r>
    </w:p>
    <w:p>
      <w:r>
        <w:rPr>
          <w:b/>
        </w:rPr>
        <w:t>Статья 137.7.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2. </w:t>
      </w:r>
      <w:r>
        <w:t>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(Дополнение статьей - Федеральный закон от 26.07.2019 № 197-ФЗ)</w:t>
      </w:r>
    </w:p>
    <w:p>
      <w:r>
        <w:rPr>
          <w:b/>
        </w:rPr>
        <w:t xml:space="preserve">1. </w:t>
      </w:r>
      <w:r>
        <w:t>соглашение о примирении в отношении всех или части заявленных требований</w:t>
      </w:r>
    </w:p>
    <w:p>
      <w:r>
        <w:rPr>
          <w:b/>
        </w:rPr>
        <w:t xml:space="preserve">1. </w:t>
      </w:r>
      <w:r>
        <w:t>частичный или полный отказ от административного иска</w:t>
      </w:r>
    </w:p>
    <w:p>
      <w:r>
        <w:rPr>
          <w:b/>
        </w:rPr>
        <w:t xml:space="preserve">1. </w:t>
      </w:r>
      <w:r>
        <w:t>частичное или полное признание административного иска</w:t>
      </w:r>
    </w:p>
    <w:p>
      <w:r>
        <w:rPr>
          <w:b/>
        </w:rPr>
        <w:t xml:space="preserve">1. </w:t>
      </w:r>
      <w:r>
        <w:t>полный или частичный отказ от апелляционной, кассационной или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w:t>
      </w:r>
    </w:p>
    <w:p>
      <w:r>
        <w:rPr>
          <w:b/>
        </w:rPr>
        <w:t>Статья 138. Предварительное судебное заседание</w:t>
      </w:r>
    </w:p>
    <w:p>
      <w:r>
        <w:rPr>
          <w:b/>
        </w:rPr>
        <w:t xml:space="preserve">1. </w:t>
      </w:r>
      <w:r>
        <w:t>Предварительное судебное заседание проводится в целях</w:t>
      </w:r>
    </w:p>
    <w:p>
      <w:r>
        <w:rPr>
          <w:b/>
        </w:rPr>
        <w:t xml:space="preserve">2. </w:t>
      </w:r>
      <w:r>
        <w:t>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статьей 142 настоящего Кодекса либо системы веб-конференции в соответствии со статьей 1421 настоящего Кодекса. (В редакции Федерального закона от 30.12.2021 № 440-ФЗ)</w:t>
      </w:r>
    </w:p>
    <w:p>
      <w:r>
        <w:rPr>
          <w:b/>
        </w:rPr>
        <w:t xml:space="preserve">3. </w:t>
      </w:r>
      <w:r>
        <w:t>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
        <w:rPr>
          <w:b/>
        </w:rPr>
        <w:t xml:space="preserve">4. </w:t>
      </w:r>
      <w:r>
        <w:t>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
        <w:rPr>
          <w:b/>
        </w:rPr>
        <w:t xml:space="preserve">5. </w:t>
      </w:r>
      <w:r>
        <w:t>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
        <w:rPr>
          <w:b/>
        </w:rPr>
        <w:t xml:space="preserve">51. </w:t>
      </w:r>
      <w:r>
        <w:t>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 (Дополнение частью - Федеральный закон от 28.11.2018 № 451-ФЗ)</w:t>
      </w:r>
    </w:p>
    <w:p>
      <w:r>
        <w:rPr>
          <w:b/>
        </w:rPr>
        <w:t xml:space="preserve">6. </w:t>
      </w:r>
      <w:r>
        <w:t>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
        <w:rPr>
          <w:b/>
        </w:rPr>
        <w:t xml:space="preserve">7. </w:t>
      </w:r>
      <w:r>
        <w:t>О проведенном предварительном судебном заседании составляется протокол в соответствии со статьями 205 и 206 настоящего Кодекса</w:t>
      </w:r>
    </w:p>
    <w:p>
      <w:r>
        <w:rPr>
          <w:b/>
        </w:rPr>
        <w:t xml:space="preserve">1. </w:t>
      </w:r>
      <w:r>
        <w:t>уточнения обстоятельств, имеющих значение для правильного рассмотрения и разрешения административного дела</w:t>
      </w:r>
    </w:p>
    <w:p>
      <w:r>
        <w:rPr>
          <w:b/>
        </w:rPr>
        <w:t xml:space="preserve">1. </w:t>
      </w:r>
      <w:r>
        <w:t>определения достаточности доказательств по административному делу</w:t>
      </w:r>
    </w:p>
    <w:p>
      <w:r>
        <w:rPr>
          <w:b/>
        </w:rPr>
        <w:t xml:space="preserve">1. </w:t>
      </w:r>
      <w:r>
        <w:t>выявления фактов пропуска сроков обращения в суд с административным исковым заявлением</w:t>
      </w:r>
    </w:p>
    <w:p>
      <w:r>
        <w:rPr>
          <w:b/>
        </w:rPr>
        <w:t xml:space="preserve">1. </w:t>
      </w:r>
      <w:r>
        <w:t>процессуального закрепления распорядительных действий сторон, совершенных при подготовке административного дела к судебному разбирательству</w:t>
      </w:r>
    </w:p>
    <w:p>
      <w:r>
        <w:rPr>
          <w:b/>
        </w:rPr>
        <w:t xml:space="preserve">1. </w:t>
      </w:r>
      <w:r>
        <w:t>выяснения возможности урегулирования административного спора до судебного разбирательства, в том числе путем использования примирительных процедур. (В редакции Федерального закона от 26.07.2019 № 197-ФЗ)</w:t>
      </w:r>
    </w:p>
    <w:p>
      <w:r>
        <w:rPr>
          <w:b/>
        </w:rPr>
        <w:t>Статья 139. Назначение административного дела к судебному разбирательству</w:t>
      </w:r>
    </w:p>
    <w:p>
      <w:r>
        <w:rPr>
          <w:b/>
        </w:rPr>
        <w:t xml:space="preserve">1. </w:t>
      </w:r>
      <w:r>
        <w:t>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
        <w:rPr>
          <w:b/>
        </w:rPr>
        <w:t xml:space="preserve">2. </w:t>
      </w:r>
      <w:r>
        <w:t>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 (В редакции Федерального закона от 29.07.2018 № 265-ФЗ)</w:t>
      </w:r>
    </w:p>
    <w:p>
      <w:pPr>
        <w:pStyle w:val="Heading3"/>
      </w:pPr>
      <w:r>
        <w:t>Судебное разбирательство</w:t>
      </w:r>
    </w:p>
    <w:p>
      <w:r>
        <w:rPr>
          <w:b/>
        </w:rPr>
        <w:t>Статья 140. Устность судебного разбирательства</w:t>
      </w:r>
    </w:p>
    <w:p>
      <w:r>
        <w:rPr>
          <w:b/>
        </w:rPr>
        <w:t xml:space="preserve">1. </w:t>
      </w:r>
      <w:r>
        <w:t>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иные участники судебного разбирательства</w:t>
      </w:r>
    </w:p>
    <w:p>
      <w:r>
        <w:rPr>
          <w:b/>
        </w:rPr>
        <w:t xml:space="preserve">2. </w:t>
      </w:r>
      <w:r>
        <w:t>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главой 33 настоящего Кодекса</w:t>
      </w:r>
    </w:p>
    <w:p>
      <w:r>
        <w:rPr>
          <w:b/>
        </w:rPr>
        <w:t>Статья 141. Сроки рассмотрения и разрешения административных дел</w:t>
      </w:r>
    </w:p>
    <w:p>
      <w:r>
        <w:rPr>
          <w:b/>
        </w:rPr>
        <w:t xml:space="preserve">1. </w:t>
      </w:r>
      <w:r>
        <w:t>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
        <w:rPr>
          <w:b/>
        </w:rPr>
        <w:t xml:space="preserve">2. </w:t>
      </w:r>
      <w:r>
        <w:t>По сложным административным делам срок, установленный частью 1 настоящей статьи, может быть продлен председателем суда, заместителем председателя суда, председателем судебного состава не более чем на один месяц. (В редакции Федерального закона от 28.11.2018 № 451-ФЗ)</w:t>
      </w:r>
    </w:p>
    <w:p>
      <w:r>
        <w:rPr>
          <w:b/>
        </w:rPr>
        <w:t xml:space="preserve">3. </w:t>
      </w:r>
      <w:r>
        <w:t>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 (Дополнение частью - Федеральный закон от 28.11.2018 № 451-ФЗ)</w:t>
      </w:r>
    </w:p>
    <w:p>
      <w:r>
        <w:rPr>
          <w:b/>
        </w:rPr>
        <w:t xml:space="preserve">4. </w:t>
      </w:r>
      <w:r>
        <w:t>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 (Дополнение частью - Федеральный закон от 28.11.2018 № 451-ФЗ) (В редакции Федерального закона от 24.07.2023 № 349-ФЗ)</w:t>
      </w:r>
    </w:p>
    <w:p>
      <w:r>
        <w:rPr>
          <w:b/>
        </w:rPr>
        <w:t>Статья 142. Участие в судебном заседании путем использования систем видеоконференц-связи</w:t>
      </w:r>
    </w:p>
    <w:p>
      <w:r>
        <w:rPr>
          <w:b/>
        </w:rPr>
        <w:t xml:space="preserve">1. </w:t>
      </w:r>
      <w:r>
        <w:t>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
        <w:rPr>
          <w:b/>
        </w:rPr>
        <w:t xml:space="preserve">2. </w:t>
      </w:r>
      <w:r>
        <w:t>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
        <w:rPr>
          <w:b/>
        </w:rPr>
        <w:t xml:space="preserve">3. </w:t>
      </w:r>
      <w:r>
        <w:t>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
        <w:rPr>
          <w:b/>
        </w:rPr>
        <w:t xml:space="preserve">4. </w:t>
      </w:r>
      <w:r>
        <w:t>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 (В редакции Федерального закона от 29.07.2018 № 265-ФЗ)</w:t>
      </w:r>
    </w:p>
    <w:p>
      <w:r>
        <w:rPr>
          <w:b/>
        </w:rPr>
        <w:t xml:space="preserve">5. </w:t>
      </w:r>
      <w:r>
        <w:t>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
        <w:rPr>
          <w:b/>
        </w:rPr>
        <w:t xml:space="preserve">6. </w:t>
      </w:r>
      <w:r>
        <w:t>Правила, установленные настоящей статьей, могут быть применены в суде апелляционной, кассационной или надзорной инстанции. (В редакции Федерального закона от 28.11.2018 № 451-ФЗ)</w:t>
      </w:r>
    </w:p>
    <w:p>
      <w:r>
        <w:rPr>
          <w:b/>
        </w:rPr>
        <w:t>Статья 142.1. Участие в судебном заседании путем использования системы веб-конференции</w:t>
      </w:r>
    </w:p>
    <w:p>
      <w:r>
        <w:rPr>
          <w:b/>
        </w:rPr>
        <w:t xml:space="preserve">1. </w:t>
      </w:r>
      <w:r>
        <w:t>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
        <w:rPr>
          <w:b/>
        </w:rPr>
        <w:t xml:space="preserve">2. </w:t>
      </w:r>
      <w:r>
        <w:t>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редакции Федерального закона от 28.12.2024 № 521-ФЗ)</w:t>
      </w:r>
    </w:p>
    <w:p>
      <w:r>
        <w:rPr>
          <w:b/>
        </w:rPr>
        <w:t xml:space="preserve">3. </w:t>
      </w:r>
      <w:r>
        <w:t>Об участии лиц, указанных в части 1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4. </w:t>
      </w:r>
      <w:r>
        <w:t>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5. </w:t>
      </w:r>
      <w:r>
        <w:t>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6. </w:t>
      </w:r>
      <w:r>
        <w:t>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 (Дополнение статьей - Федеральный закон от 30.12.2021 № 440-ФЗ)</w:t>
      </w:r>
    </w:p>
    <w:p>
      <w:r>
        <w:rPr>
          <w:b/>
        </w:rPr>
        <w:t xml:space="preserve">4. </w:t>
      </w:r>
      <w:r>
        <w:t>отсутствует техническая возможность для участия в судебном заседании с использованием системы веб-конференции</w:t>
      </w:r>
    </w:p>
    <w:p>
      <w:r>
        <w:rPr>
          <w:b/>
        </w:rPr>
        <w:t xml:space="preserve">4. </w:t>
      </w:r>
      <w:r>
        <w:t>разбирательство административного дела осуществляется в закрытом судебном заседании</w:t>
      </w:r>
    </w:p>
    <w:p>
      <w:r>
        <w:rPr>
          <w:b/>
        </w:rPr>
        <w:t>Статья 143. Председательствующий в судебном заседании</w:t>
      </w:r>
    </w:p>
    <w:p>
      <w:r>
        <w:rPr>
          <w:b/>
        </w:rPr>
        <w:t xml:space="preserve">1. </w:t>
      </w:r>
      <w:r>
        <w:t>Председательствующий в судебном заседании</w:t>
      </w:r>
    </w:p>
    <w:p>
      <w:r>
        <w:rPr>
          <w:b/>
        </w:rPr>
        <w:t xml:space="preserve">2. </w:t>
      </w:r>
      <w:r>
        <w:t>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статьями 122 и 123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
        <w:rPr>
          <w:b/>
        </w:rPr>
        <w:t xml:space="preserve">3. </w:t>
      </w:r>
      <w:r>
        <w:t>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
        <w:rPr>
          <w:b/>
        </w:rPr>
        <w:t xml:space="preserve">1. </w:t>
      </w:r>
      <w:r>
        <w:t>руководит ходом судебного заседания</w:t>
      </w:r>
    </w:p>
    <w:p>
      <w:r>
        <w:rPr>
          <w:b/>
        </w:rPr>
        <w:t xml:space="preserve">1. </w:t>
      </w:r>
      <w:r>
        <w:t>создает условия для полного и всестороннего исследования доказательств и выяснения обстоятельств административного дела</w:t>
      </w:r>
    </w:p>
    <w:p>
      <w:r>
        <w:rPr>
          <w:b/>
        </w:rPr>
        <w:t xml:space="preserve">1. </w:t>
      </w:r>
      <w:r>
        <w:t>устраняет из судебного разбирательства то, что не имеет отношения к рассматриваемому административному делу</w:t>
      </w:r>
    </w:p>
    <w:p>
      <w:r>
        <w:rPr>
          <w:b/>
        </w:rPr>
        <w:t xml:space="preserve">1. </w:t>
      </w:r>
      <w:r>
        <w:t>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
        <w:rPr>
          <w:b/>
        </w:rPr>
        <w:t>Статья 144. Порядок в судебном заседании</w:t>
      </w:r>
    </w:p>
    <w:p>
      <w:r>
        <w:rPr>
          <w:b/>
        </w:rPr>
        <w:t xml:space="preserve">1. </w:t>
      </w:r>
      <w:r>
        <w:t>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
        <w:rPr>
          <w:b/>
        </w:rPr>
        <w:t xml:space="preserve">2. </w:t>
      </w:r>
      <w:r>
        <w:t>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
        <w:rPr>
          <w:b/>
        </w:rPr>
        <w:t xml:space="preserve">3. </w:t>
      </w:r>
      <w:r>
        <w:t>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
        <w:rPr>
          <w:b/>
        </w:rPr>
        <w:t xml:space="preserve">4. </w:t>
      </w:r>
      <w:r>
        <w:t>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
        <w:rPr>
          <w:b/>
        </w:rPr>
        <w:t xml:space="preserve">5. </w:t>
      </w:r>
      <w:r>
        <w:t>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
        <w:rPr>
          <w:b/>
        </w:rPr>
        <w:t xml:space="preserve">6. </w:t>
      </w:r>
      <w:r>
        <w:t>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Кодексом</w:t>
      </w:r>
    </w:p>
    <w:p>
      <w:r>
        <w:rPr>
          <w:b/>
        </w:rPr>
        <w:t>Статья 145. Открытие судебного заседания</w:t>
      </w:r>
    </w:p>
    <w:p>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
        <w:rPr>
          <w:b/>
        </w:rPr>
        <w:t>Статья 146. Проверка явки участников судебного разбирательства</w:t>
      </w:r>
    </w:p>
    <w:p>
      <w:r>
        <w:rPr>
          <w:b/>
        </w:rPr>
        <w:t xml:space="preserve">1. </w:t>
      </w:r>
      <w:r>
        <w:t>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 (В редакции Федерального закона от 29.07.2018 № 265-ФЗ)</w:t>
      </w:r>
    </w:p>
    <w:p>
      <w:r>
        <w:rPr>
          <w:b/>
        </w:rPr>
        <w:t xml:space="preserve">2. </w:t>
      </w:r>
      <w:r>
        <w:t>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
        <w:rPr>
          <w:b/>
        </w:rPr>
        <w:t>Статья 147. Участие переводчика</w:t>
      </w:r>
    </w:p>
    <w:p>
      <w:r>
        <w:rPr>
          <w:b/>
        </w:rPr>
        <w:t xml:space="preserve">1. </w:t>
      </w:r>
      <w:r>
        <w:t>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
        <w:rPr>
          <w:b/>
        </w:rPr>
        <w:t xml:space="preserve">2. </w:t>
      </w:r>
      <w:r>
        <w:t>Переводчику разъясняются его права и обязанности, предусмотренные статьей 52 настоящего Кодекса</w:t>
      </w:r>
    </w:p>
    <w:p>
      <w:r>
        <w:rPr>
          <w:b/>
        </w:rPr>
        <w:t xml:space="preserve">3. </w:t>
      </w:r>
      <w:r>
        <w:t>Переводчик предупреждается об ответственности, предусмотренной Уголовным кодексом Российской Федерации, за заведомо неправильный перевод и дает подписку об этом, которая приобщается к протоколу судебного заседания</w:t>
      </w:r>
    </w:p>
    <w:p>
      <w:r>
        <w:rPr>
          <w:b/>
        </w:rPr>
        <w:t>Статья 148. Удаление свидетелей из зала судебного заседания</w:t>
      </w:r>
    </w:p>
    <w:p>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 (В редакции Федерального закона от 30.12.2021 № 440-ФЗ)</w:t>
      </w:r>
    </w:p>
    <w:p>
      <w:r>
        <w:rPr>
          <w:b/>
        </w:rPr>
        <w:t>Статья 149. Объявление состава суда и разъяснение права самоотвода и отвода</w:t>
      </w:r>
    </w:p>
    <w:p>
      <w:r>
        <w:rPr>
          <w:b/>
        </w:rPr>
        <w:t xml:space="preserve">1. </w:t>
      </w:r>
      <w:r>
        <w:t>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 (В редакции Федерального закона от 29.07.2018 № 265-ФЗ)</w:t>
      </w:r>
    </w:p>
    <w:p>
      <w:r>
        <w:rPr>
          <w:b/>
        </w:rPr>
        <w:t xml:space="preserve">2. </w:t>
      </w:r>
      <w:r>
        <w:t>Основания для самоотвода и отвода, порядок их разрешения и последствия удовлетворения заявлений о самоотводе и об отводе определяются статьями 31 - 36 настоящего Кодекса</w:t>
      </w:r>
    </w:p>
    <w:p>
      <w:r>
        <w:rPr>
          <w:b/>
        </w:rPr>
        <w:t>Статья 150. Последствия неявки в судебное заседание лиц, участвующих в деле, их представителей</w:t>
      </w:r>
    </w:p>
    <w:p>
      <w:r>
        <w:rPr>
          <w:b/>
        </w:rPr>
        <w:t xml:space="preserve">1. </w:t>
      </w:r>
      <w:r>
        <w:t>Суд откладывает судебное разбирательство административного дела в случае, если в судебное заседание не явился</w:t>
      </w:r>
    </w:p>
    <w:p>
      <w:r>
        <w:rPr>
          <w:b/>
        </w:rPr>
        <w:t xml:space="preserve">2. </w:t>
      </w: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
        <w:rPr>
          <w:b/>
        </w:rPr>
        <w:t xml:space="preserve">3. </w:t>
      </w:r>
      <w:r>
        <w:t>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статьями 122 и 123 настоящего Кодекса</w:t>
      </w:r>
    </w:p>
    <w:p>
      <w:r>
        <w:rPr>
          <w:b/>
        </w:rPr>
        <w:t xml:space="preserve">4. </w:t>
      </w:r>
      <w:r>
        <w:t>В случае повторной неявки в судебное заседание без уважительной причины</w:t>
      </w:r>
    </w:p>
    <w:p>
      <w:r>
        <w:rPr>
          <w:b/>
        </w:rPr>
        <w:t xml:space="preserve">5. </w:t>
      </w:r>
      <w:r>
        <w:t>При наличии сведений об уважительных причинах повторной неявки в судебное заседание лиц, указанных в пунктах 1 и 2 части 4 настоящей статьи, судебное разбирательство административного дела откладывается</w:t>
      </w:r>
    </w:p>
    <w:p>
      <w:r>
        <w:rPr>
          <w:b/>
        </w:rPr>
        <w:t xml:space="preserve">6. </w:t>
      </w:r>
      <w:r>
        <w:t>Суд может отложить судебное разбирательство административного дела в случае</w:t>
      </w:r>
    </w:p>
    <w:p>
      <w:r>
        <w:rPr>
          <w:b/>
        </w:rPr>
        <w:t xml:space="preserve">7. </w:t>
      </w:r>
      <w:r>
        <w:t>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главой 33 настоящего Кодекса</w:t>
      </w:r>
    </w:p>
    <w:p>
      <w:r>
        <w:rPr>
          <w:b/>
        </w:rPr>
        <w:t xml:space="preserve">8. </w:t>
      </w:r>
      <w:r>
        <w:t>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
        <w:rPr>
          <w:b/>
        </w:rPr>
        <w:t xml:space="preserve">1. </w:t>
      </w:r>
      <w:r>
        <w:t>кто-либо из лиц, участвующих в деле, в отношении которых отсутствуют сведения об их извещении о времени и месте судебного заседания</w:t>
      </w:r>
    </w:p>
    <w:p>
      <w:r>
        <w:rPr>
          <w:b/>
        </w:rPr>
        <w:t xml:space="preserve">1. </w:t>
      </w:r>
      <w:r>
        <w:t>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
        <w:rPr>
          <w:b/>
        </w:rPr>
        <w:t xml:space="preserve">1. </w:t>
      </w:r>
      <w:r>
        <w:t>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
        <w:rPr>
          <w:b/>
        </w:rPr>
        <w:t xml:space="preserve">4. </w:t>
      </w:r>
      <w:r>
        <w:t>лица, указанного в пункте 2 части 1 настоящей статьи, оно может быть подвергнуто приводу в порядке, предусмотренном статьей 120 настоящего Кодекса, при этом рассмотрение административного дела откладывается</w:t>
      </w:r>
    </w:p>
    <w:p>
      <w:r>
        <w:rPr>
          <w:b/>
        </w:rPr>
        <w:t xml:space="preserve">4. </w:t>
      </w:r>
      <w:r>
        <w:t>представителя, указанного в пункте 3 части 1 настоящей статьи, на виновное лицо налагается судебный штраф в порядке и размере, предусмотренных статьями 122 и 123 настоящего Кодекса. (В редакции Федерального закона от 28.11.2018 № 451-ФЗ)</w:t>
      </w:r>
    </w:p>
    <w:p>
      <w:r>
        <w:rPr>
          <w:b/>
        </w:rPr>
        <w:t xml:space="preserve">6. </w:t>
      </w:r>
      <w:r>
        <w:t>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
        <w:rPr>
          <w:b/>
        </w:rPr>
        <w:t xml:space="preserve">6. </w:t>
      </w:r>
      <w:r>
        <w:t>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
        <w:rPr>
          <w:b/>
        </w:rPr>
        <w:t>Статья 151. Последствия неявки в судебное заседание свидетелей, экспертов, специалистов, переводчиков</w:t>
      </w:r>
    </w:p>
    <w:p>
      <w:r>
        <w:t>(Наименование в редакции Федерального закона от 28.11.2018 № 451-ФЗ)</w:t>
      </w:r>
    </w:p>
    <w:p>
      <w:r>
        <w:rPr>
          <w:b/>
        </w:rPr>
        <w:t xml:space="preserve">1. </w:t>
      </w:r>
      <w:r>
        <w:t>(Часть утратила силу - Федеральный закон от 28.11.2018 № 451-ФЗ)</w:t>
      </w:r>
    </w:p>
    <w:p>
      <w:r>
        <w:rPr>
          <w:b/>
        </w:rPr>
        <w:t xml:space="preserve">2. </w:t>
      </w:r>
      <w:r>
        <w:t>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
        <w:rPr>
          <w:b/>
        </w:rPr>
        <w:t xml:space="preserve">3. </w:t>
      </w:r>
      <w:r>
        <w:t>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настоящего Кодекса</w:t>
      </w:r>
    </w:p>
    <w:p>
      <w:r>
        <w:rPr>
          <w:b/>
        </w:rPr>
        <w:t>Статья 152. Отложение судебного разбирательства административного дела</w:t>
      </w:r>
    </w:p>
    <w:p>
      <w:r>
        <w:rPr>
          <w:b/>
        </w:rPr>
        <w:t xml:space="preserve">1. </w:t>
      </w:r>
      <w:r>
        <w:t>Отложение судебного разбирательства административного дела допускается в случаях, предусмотренных настоящим Кодексом</w:t>
      </w:r>
    </w:p>
    <w:p>
      <w:r>
        <w:rPr>
          <w:b/>
        </w:rPr>
        <w:t xml:space="preserve">2. </w:t>
      </w:r>
      <w:r>
        <w:t>Суд может отложить судебное разбирательство административного дела в случае, если</w:t>
      </w:r>
    </w:p>
    <w:p>
      <w:r>
        <w:rPr>
          <w:b/>
        </w:rPr>
        <w:t xml:space="preserve">3. </w:t>
      </w:r>
      <w:r>
        <w:t>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
        <w:rPr>
          <w:b/>
        </w:rPr>
        <w:t xml:space="preserve">4. </w:t>
      </w:r>
      <w:r>
        <w:t>Об отложении судебного разбирательства административного дела суд выносит определение</w:t>
      </w:r>
    </w:p>
    <w:p>
      <w:r>
        <w:rPr>
          <w:b/>
        </w:rPr>
        <w:t xml:space="preserve">5. </w:t>
      </w:r>
      <w:r>
        <w:t>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 (В редакции Федерального закона от 28.11.2018 № 451-ФЗ)</w:t>
      </w:r>
    </w:p>
    <w:p>
      <w:r>
        <w:rPr>
          <w:b/>
        </w:rPr>
        <w:t xml:space="preserve">6. </w:t>
      </w:r>
      <w:r>
        <w:t>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
        <w:rPr>
          <w:b/>
        </w:rPr>
        <w:t xml:space="preserve">7. </w:t>
      </w:r>
      <w:r>
        <w:t>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
        <w:rPr>
          <w:b/>
        </w:rPr>
        <w:t xml:space="preserve">2. </w:t>
      </w:r>
      <w:r>
        <w:t>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 (В редакции Федерального закона от 30.12.2021 № 440-ФЗ) 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 (В редакции Федерального закона от 30.12.2021 № 440-ФЗ) 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
        <w:rPr>
          <w:b/>
        </w:rPr>
        <w:t xml:space="preserve">2. </w:t>
      </w:r>
      <w:r>
        <w:t>возникла необходимость совершения иных процессуальных действий</w:t>
      </w:r>
    </w:p>
    <w:p>
      <w:r>
        <w:rPr>
          <w:b/>
        </w:rPr>
        <w:t>Статья 153. Разъяснение лицам, участвующим в деле, их процессуальных прав и обязанностей, пояснения относительно полномочий представителя</w:t>
      </w:r>
    </w:p>
    <w:p>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
        <w:rPr>
          <w:b/>
        </w:rPr>
        <w:t>Статья 154. Разрешение судом ходатайств лиц, участвующих в деле</w:t>
      </w:r>
    </w:p>
    <w:p>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
        <w:rPr>
          <w:b/>
        </w:rPr>
        <w:t>Статья 155. Разъяснение эксперту и специалисту их прав и обязанностей</w:t>
      </w:r>
    </w:p>
    <w:p>
      <w:r>
        <w:rPr>
          <w:b/>
        </w:rPr>
        <w:t xml:space="preserve">1. </w:t>
      </w:r>
      <w:r>
        <w:t>Председательствующий в судебном заседании разъясняет эксперту и специалисту их права и обязанности, предусмотренные соответственно статьями 49 и 50 настоящего Кодекса</w:t>
      </w:r>
    </w:p>
    <w:p>
      <w:r>
        <w:rPr>
          <w:b/>
        </w:rPr>
        <w:t xml:space="preserve">2. </w:t>
      </w:r>
      <w:r>
        <w:t>Председательствующий в судебном заседании предупреждает эксперта об ответственности, предусмотренной Уголовным кодексом Российской Федерации, за дачу заведомо ложного заключения, о чем у него берется подписка, которая приобщается к протоколу судебного заседания</w:t>
      </w:r>
    </w:p>
    <w:p>
      <w:r>
        <w:rPr>
          <w:b/>
        </w:rPr>
        <w:t>Статья 156. Начало рассмотрения административного дела по существу</w:t>
      </w:r>
    </w:p>
    <w:p>
      <w:r>
        <w:rPr>
          <w:b/>
        </w:rPr>
        <w:t xml:space="preserve">1. </w:t>
      </w:r>
      <w:r>
        <w:t>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
        <w:rPr>
          <w:b/>
        </w:rPr>
        <w:t xml:space="preserve">2. </w:t>
      </w:r>
      <w:r>
        <w:t>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
        <w:rPr>
          <w:b/>
        </w:rP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
        <w:rPr>
          <w:b/>
        </w:rPr>
        <w:t xml:space="preserve">1. </w:t>
      </w:r>
      <w:r>
        <w:t>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
        <w:rPr>
          <w:b/>
        </w:rPr>
        <w:t xml:space="preserve">2. </w:t>
      </w:r>
      <w:r>
        <w:t>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
        <w:rPr>
          <w:b/>
        </w:rPr>
        <w:t xml:space="preserve">3. </w:t>
      </w:r>
      <w:r>
        <w:t>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 (В редакции Федерального закона от 28.11.2018 № 451-ФЗ)</w:t>
      </w:r>
    </w:p>
    <w:p>
      <w:r>
        <w:rPr>
          <w:b/>
        </w:rPr>
        <w:t xml:space="preserve">4. </w:t>
      </w:r>
      <w:r>
        <w:t>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
        <w:rPr>
          <w:b/>
        </w:rPr>
        <w:t>Статья 158. Установление очередности исследования доказательств</w:t>
      </w:r>
    </w:p>
    <w:p>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
        <w:rPr>
          <w:b/>
        </w:rPr>
        <w:t>Статья 159. Объяснения лиц, участвующих в деле</w:t>
      </w:r>
    </w:p>
    <w:p>
      <w:r>
        <w:rPr>
          <w:b/>
        </w:rPr>
        <w:t xml:space="preserve">1. </w:t>
      </w:r>
      <w:r>
        <w:t>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
        <w:rPr>
          <w:b/>
        </w:rPr>
        <w:t xml:space="preserve">2. </w:t>
      </w:r>
      <w:r>
        <w:t>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статьями 66 и 67 настоящего Кодекса, оглашаются председательствующим в судебном заседании</w:t>
      </w:r>
    </w:p>
    <w:p>
      <w:r>
        <w:rPr>
          <w:b/>
        </w:rPr>
        <w:t>Статья 160. Предупреждение свидетеля об ответственности за отказ от дачи показаний и за дачу заведомо ложных показаний</w:t>
      </w:r>
    </w:p>
    <w:p>
      <w:r>
        <w:rPr>
          <w:b/>
        </w:rPr>
        <w:t xml:space="preserve">1. </w:t>
      </w:r>
      <w:r>
        <w:t>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статьей 51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
        <w:rPr>
          <w:b/>
        </w:rPr>
        <w:t xml:space="preserve">11. </w:t>
      </w:r>
      <w: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 (Дополнение частью - Федеральный закон от 30.12.2021 № 440-ФЗ)</w:t>
      </w:r>
    </w:p>
    <w:p>
      <w:r>
        <w:rPr>
          <w:b/>
        </w:rPr>
        <w:t xml:space="preserve">2. </w:t>
      </w:r>
      <w:r>
        <w:t>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
        <w:rPr>
          <w:b/>
        </w:rPr>
        <w:t>Статья 161. Порядок допроса свидетеля</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
        <w:rPr>
          <w:b/>
        </w:rPr>
        <w:t xml:space="preserve">3. </w:t>
      </w:r>
      <w:r>
        <w:t>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
        <w:rPr>
          <w:b/>
        </w:rPr>
        <w:t xml:space="preserve">4. </w:t>
      </w:r>
      <w:r>
        <w:t>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
        <w:rPr>
          <w:b/>
        </w:rPr>
        <w:t xml:space="preserve">5. </w:t>
      </w:r>
      <w:r>
        <w:t>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 (Дополнение статьей - Федеральный закон от 28.11.2018 № 451-ФЗ)</w:t>
      </w:r>
    </w:p>
    <w:p>
      <w:r>
        <w:rPr>
          <w:b/>
        </w:rPr>
        <w:t xml:space="preserve">1. </w:t>
      </w:r>
      <w:r>
        <w:t>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
        <w:rPr>
          <w:b/>
        </w:rPr>
        <w:t xml:space="preserve">2. </w:t>
      </w:r>
      <w:r>
        <w:t>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 настоящего Кодекса</w:t>
      </w:r>
    </w:p>
    <w:p>
      <w:r>
        <w:rPr>
          <w:b/>
        </w:rPr>
        <w:t xml:space="preserve">21. </w:t>
      </w:r>
      <w:r>
        <w:t>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1421 настоящего Кодекса. (Дополнение частью - Федеральный закон от 30.12.2021 № 440-ФЗ)</w:t>
      </w:r>
    </w:p>
    <w:p>
      <w:r>
        <w:rPr>
          <w:b/>
        </w:rPr>
        <w:t xml:space="preserve">3. </w:t>
      </w:r>
      <w:r>
        <w:t>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
        <w:rPr>
          <w:b/>
        </w:rPr>
        <w:t xml:space="preserve">4. </w:t>
      </w:r>
      <w:r>
        <w:t>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
        <w:rPr>
          <w:b/>
        </w:rPr>
        <w:t xml:space="preserve">5. </w:t>
      </w:r>
      <w:r>
        <w:t>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
        <w:rPr>
          <w:b/>
        </w:rPr>
        <w:t xml:space="preserve">6. </w:t>
      </w:r>
      <w:r>
        <w:t>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
        <w:rPr>
          <w:b/>
        </w:rPr>
        <w:t xml:space="preserve">7. </w:t>
      </w:r>
      <w:r>
        <w:t>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
        <w:rPr>
          <w:b/>
        </w:rPr>
        <w:t>Статья 162. Допрос несовершеннолетнего свидетеля</w:t>
      </w:r>
    </w:p>
    <w:p>
      <w:r>
        <w:rPr>
          <w:b/>
        </w:rPr>
        <w:t xml:space="preserve">1. </w:t>
      </w:r>
      <w:r>
        <w:t>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
        <w:rPr>
          <w:b/>
        </w:rPr>
        <w:t xml:space="preserve">2. </w:t>
      </w:r>
      <w:r>
        <w:t>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
        <w:rPr>
          <w:b/>
        </w:rPr>
        <w:t xml:space="preserve">3. </w:t>
      </w:r>
      <w:r>
        <w:t>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
        <w:rPr>
          <w:b/>
        </w:rPr>
        <w:t>Статья 163. Оглашение свидетельских показаний</w:t>
      </w:r>
    </w:p>
    <w:p>
      <w:r>
        <w:t>Свидетельские показания, полученные в случаях, предусмотренных частью 5 статьи 51, статьями 66 и 67, частью 5 статьи 152 настоящего Кодекса, оглашаются в судебном заседании, после чего лица, участвующие в деле, их представители вправе дать по ним объяснения.</w:t>
      </w:r>
    </w:p>
    <w:p>
      <w:r>
        <w:rPr>
          <w:b/>
        </w:rPr>
        <w:t>Статья 164. Исследование письменных доказательств</w:t>
      </w:r>
    </w:p>
    <w:p>
      <w:r>
        <w:rPr>
          <w:b/>
        </w:rPr>
        <w:t xml:space="preserve">1. </w:t>
      </w:r>
      <w:r>
        <w:t>Письменные доказательства, в том числе протоколы их осмотра, составленные в случаях, предусмотренных статьями 66, 67 и 74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
        <w:rPr>
          <w:b/>
        </w:rPr>
        <w:t xml:space="preserve">2. </w:t>
      </w:r>
      <w:r>
        <w:t>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
        <w:rPr>
          <w:b/>
        </w:rPr>
        <w:t>Статья 165. Оглашение и исследование переписки, телефонных переговоров, почтовых, телеграфных или иных сообщений граждан</w:t>
      </w:r>
    </w:p>
    <w:p>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
        <w:rPr>
          <w:b/>
        </w:rPr>
        <w:t>Статья 166. Исследование вещественных доказательств</w:t>
      </w:r>
    </w:p>
    <w:p>
      <w:r>
        <w:rPr>
          <w:b/>
        </w:rPr>
        <w:t xml:space="preserve">1. </w:t>
      </w:r>
      <w:r>
        <w:t>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
        <w:rPr>
          <w:b/>
        </w:rPr>
        <w:t xml:space="preserve">2. </w:t>
      </w:r>
      <w:r>
        <w:t>Протоколы осмотра вещественных доказательств, выполненного в порядке, предусмотренном статьями 66, 67 и 74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
        <w:rPr>
          <w:b/>
        </w:rPr>
        <w:t>Статья 167. Воспроизведение аудио- и видеозаписей и их исследование</w:t>
      </w:r>
    </w:p>
    <w:p>
      <w:r>
        <w:rPr>
          <w:b/>
        </w:rPr>
        <w:t xml:space="preserve">1. </w:t>
      </w:r>
      <w:r>
        <w:t>При воспроизведении аудио- и видеозаписей, содержащих сведения личного характера, и при их исследовании применяются правила, предусмотренные статьей 165 настоящего Кодекса</w:t>
      </w:r>
    </w:p>
    <w:p>
      <w:r>
        <w:rPr>
          <w:b/>
        </w:rPr>
        <w:t xml:space="preserve">2. </w:t>
      </w:r>
      <w:r>
        <w:t>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
        <w:rPr>
          <w:b/>
        </w:rPr>
        <w:t xml:space="preserve">3. </w:t>
      </w:r>
      <w:r>
        <w:t>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
        <w:rPr>
          <w:b/>
        </w:rPr>
        <w:t>Статья 168. Исследование заключения эксперта. Назначение дополнительной или повторной экспертизы</w:t>
      </w:r>
    </w:p>
    <w:p>
      <w:r>
        <w:rPr>
          <w:b/>
        </w:rPr>
        <w:t xml:space="preserve">1. </w:t>
      </w:r>
      <w:r>
        <w:t>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
        <w:rPr>
          <w:b/>
        </w:rPr>
        <w:t xml:space="preserve">2. </w:t>
      </w:r>
      <w:r>
        <w:t>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статьей 83 настоящего Кодекса</w:t>
      </w:r>
    </w:p>
    <w:p>
      <w:r>
        <w:rPr>
          <w:b/>
        </w:rPr>
        <w:t>Статья 169. Консультация специалиста</w:t>
      </w:r>
    </w:p>
    <w:p>
      <w:r>
        <w:rPr>
          <w:b/>
        </w:rPr>
        <w:t xml:space="preserve">1. </w:t>
      </w:r>
      <w:r>
        <w:t>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
        <w:rPr>
          <w:b/>
        </w:rPr>
        <w:t xml:space="preserve">2. </w:t>
      </w:r>
      <w:r>
        <w:t>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
        <w:rPr>
          <w:b/>
        </w:rPr>
        <w:t xml:space="preserve">3. </w:t>
      </w:r>
      <w:r>
        <w:t>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
        <w:rPr>
          <w:b/>
        </w:rPr>
        <w:t xml:space="preserve">4. </w:t>
      </w:r>
      <w:r>
        <w:t>Консультация специалиста не относится к доказательствам по административному делу</w:t>
      </w:r>
    </w:p>
    <w:p>
      <w:r>
        <w:rPr>
          <w:b/>
        </w:rPr>
        <w:t>Статья 169.1. Перерыв в судебном заседании</w:t>
      </w:r>
    </w:p>
    <w:p>
      <w:r>
        <w:rPr>
          <w:b/>
        </w:rPr>
        <w:t xml:space="preserve">1. </w:t>
      </w:r>
      <w:r>
        <w:t>Суд по ходатайству лица, участвующего в деле, или по своей инициативе вправе объявить перерыв в судебном заседании</w:t>
      </w:r>
    </w:p>
    <w:p>
      <w:r>
        <w:rPr>
          <w:b/>
        </w:rPr>
        <w:t xml:space="preserve">2. </w:t>
      </w:r>
      <w:r>
        <w:t>Перерыв в судебном заседании может быть объявлен на срок, не превышающий пяти дней</w:t>
      </w:r>
    </w:p>
    <w:p>
      <w:r>
        <w:rPr>
          <w:b/>
        </w:rPr>
        <w:t xml:space="preserve">3. </w:t>
      </w:r>
      <w:r>
        <w:t>На перерыв в судебном заседании и время, когда заседание будет продолжено, указывается в протоколе судебного заседания</w:t>
      </w:r>
    </w:p>
    <w:p>
      <w:r>
        <w:rPr>
          <w:b/>
        </w:rPr>
        <w:t xml:space="preserve">4. </w:t>
      </w:r>
      <w:r>
        <w:t>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r>
        <w:rPr>
          <w:b/>
        </w:rPr>
        <w:t xml:space="preserve">5. </w:t>
      </w:r>
      <w:r>
        <w:t>Во время перерыва, объявленного в судебном заседании по административному делу, суд вправе рассматривать другие дела</w:t>
      </w:r>
    </w:p>
    <w:p>
      <w:r>
        <w:rPr>
          <w:b/>
        </w:rPr>
        <w:t xml:space="preserve">6. </w:t>
      </w:r>
      <w:r>
        <w:t>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
        <w:rPr>
          <w:b/>
        </w:rPr>
        <w:t xml:space="preserve">7. </w:t>
      </w:r>
      <w:r>
        <w:t>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 (Дополнение статьей - Федеральный закон от 24.07.2023 № 349-ФЗ)</w:t>
      </w:r>
    </w:p>
    <w:p>
      <w:r>
        <w:rPr>
          <w:b/>
        </w:rPr>
        <w:t>Статья 170. Окончание рассмотрения административного дела по существу</w:t>
      </w:r>
    </w:p>
    <w:p>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 (В редакции Федерального закона от 28.11.2018 № 451-ФЗ)</w:t>
      </w:r>
    </w:p>
    <w:p>
      <w:r>
        <w:rPr>
          <w:b/>
        </w:rPr>
        <w:t>Статья 171. Судебные прения</w:t>
      </w:r>
    </w:p>
    <w:p>
      <w: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 (Дополнение статьей - Федеральный закон от 05.04.2016 № 103-ФЗ)</w:t>
      </w:r>
    </w:p>
    <w:p>
      <w:r>
        <w:rPr>
          <w:b/>
        </w:rPr>
        <w:t xml:space="preserve">1. </w:t>
      </w:r>
      <w:r>
        <w:t>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
        <w:rPr>
          <w:b/>
        </w:rPr>
        <w:t xml:space="preserve">2. </w:t>
      </w:r>
      <w:r>
        <w:t>Заинтересованное лицо, его представитель в судебных прениях выступают после сторон, их представителей</w:t>
      </w:r>
    </w:p>
    <w:p>
      <w:r>
        <w:rPr>
          <w:b/>
        </w:rPr>
        <w:t xml:space="preserve">3. </w:t>
      </w:r>
      <w:r>
        <w:t>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
        <w:rPr>
          <w:b/>
        </w:rPr>
        <w:t xml:space="preserve">4. </w:t>
      </w:r>
      <w:r>
        <w:t>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5. </w:t>
      </w:r>
      <w:r>
        <w:t>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
        <w:rPr>
          <w:b/>
        </w:rPr>
        <w:t xml:space="preserve">6. </w:t>
      </w:r>
      <w:r>
        <w:t>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
        <w:rPr>
          <w:b/>
        </w:rPr>
        <w:t>Статья 172. Возобновление рассмотрения административного дела по существу</w:t>
      </w:r>
    </w:p>
    <w:p>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
        <w:rPr>
          <w:b/>
        </w:rPr>
        <w:t>Статья 173. Удаление суда для принятия решения</w:t>
      </w:r>
    </w:p>
    <w:p>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
        <w:rPr>
          <w:b/>
        </w:rPr>
        <w:t>Статья 174. Объявление решения суда</w:t>
      </w:r>
    </w:p>
    <w:p>
      <w:r>
        <w:rPr>
          <w:b/>
        </w:rPr>
        <w:t xml:space="preserve">1. </w:t>
      </w:r>
      <w:r>
        <w:t>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
        <w:rPr>
          <w:b/>
        </w:rPr>
        <w:t xml:space="preserve">2. </w:t>
      </w:r>
      <w:r>
        <w:t>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pPr>
        <w:pStyle w:val="Heading3"/>
      </w:pPr>
      <w:r>
        <w:t>Решение суда</w:t>
      </w:r>
    </w:p>
    <w:p>
      <w:r>
        <w:rPr>
          <w:b/>
        </w:rPr>
        <w:t>Статья 175. Принятие решения суда</w:t>
      </w:r>
    </w:p>
    <w:p>
      <w:r>
        <w:rPr>
          <w:b/>
        </w:rPr>
        <w:t xml:space="preserve">1. </w:t>
      </w:r>
      <w:r>
        <w:t>Решение принимается именем Российской Федерации при разрешении судом первой инстанции административного дела по существу</w:t>
      </w:r>
    </w:p>
    <w:p>
      <w:r>
        <w:rPr>
          <w:b/>
        </w:rPr>
        <w:t xml:space="preserve">2. </w:t>
      </w:r>
      <w:r>
        <w:t>Решение принимается судом в совещательной комнате</w:t>
      </w:r>
    </w:p>
    <w:p>
      <w:r>
        <w:rPr>
          <w:b/>
        </w:rPr>
        <w:t xml:space="preserve">3. </w:t>
      </w:r>
      <w:r>
        <w:t>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
        <w:rPr>
          <w:b/>
        </w:rPr>
        <w:t xml:space="preserve">4. </w:t>
      </w:r>
      <w:r>
        <w:t>В случае рассмотрения административного дела судом в коллегиальном составе совещание судей происходит в порядке, предусмотренном статьей 30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статьей 30 настоящего Кодекса, не может рассматриваться как нарушение тайны совещания судей</w:t>
      </w:r>
    </w:p>
    <w:p>
      <w:r>
        <w:rPr>
          <w:b/>
        </w:rPr>
        <w:t>Статья 176. Законность и обоснованность решения суда</w:t>
      </w:r>
    </w:p>
    <w:p>
      <w:r>
        <w:rPr>
          <w:b/>
        </w:rPr>
        <w:t xml:space="preserve">1. </w:t>
      </w:r>
      <w:r>
        <w:t>Решение суда должно быть законным и обоснованным</w:t>
      </w:r>
    </w:p>
    <w:p>
      <w:r>
        <w:rPr>
          <w:b/>
        </w:rPr>
        <w:t xml:space="preserve">2. </w:t>
      </w:r>
      <w:r>
        <w:t>Суд основывает решение только на тех доказательствах, которые были исследованы в судебном заседании</w:t>
      </w:r>
    </w:p>
    <w:p>
      <w:r>
        <w:rPr>
          <w:b/>
        </w:rPr>
        <w:t>Статья 177. Составление мотивированного решения суда</w:t>
      </w:r>
    </w:p>
    <w:p>
      <w:r>
        <w:rPr>
          <w:b/>
        </w:rPr>
        <w:t xml:space="preserve">1. </w:t>
      </w:r>
      <w:r>
        <w:t>Решение суда принимается немедленно после разбирательства административного дела</w:t>
      </w:r>
    </w:p>
    <w:p>
      <w:r>
        <w:rPr>
          <w:b/>
        </w:rPr>
        <w:t xml:space="preserve">2. </w:t>
      </w:r>
      <w:r>
        <w:t>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 (В редакции Федерального закона от 28.11.2018 № 451-ФЗ)</w:t>
      </w:r>
    </w:p>
    <w:p>
      <w:r>
        <w:rPr>
          <w:b/>
        </w:rPr>
        <w:t xml:space="preserve">3. </w:t>
      </w:r>
      <w:r>
        <w:t>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 (Дополнение частью - Федеральный закон от 23.06.2016 № 220-ФЗ)</w:t>
      </w:r>
    </w:p>
    <w:p>
      <w:r>
        <w:rPr>
          <w:b/>
        </w:rPr>
        <w:t>Статья 178. Вопросы, разрешаемые при принятии решения суда</w:t>
      </w:r>
    </w:p>
    <w:p>
      <w:r>
        <w:rPr>
          <w:b/>
        </w:rPr>
        <w:t xml:space="preserve">1. </w:t>
      </w:r>
      <w:r>
        <w:t>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
        <w:rPr>
          <w:b/>
        </w:rPr>
        <w:t xml:space="preserve">2. </w:t>
      </w:r>
      <w:r>
        <w:t>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
        <w:rPr>
          <w:b/>
        </w:rPr>
        <w:t xml:space="preserve">3. </w:t>
      </w:r>
      <w:r>
        <w:t>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
        <w:rPr>
          <w:b/>
        </w:rPr>
        <w:t xml:space="preserve">4. </w:t>
      </w:r>
      <w:r>
        <w:t>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
        <w:rPr>
          <w:b/>
        </w:rPr>
        <w:t>Статья 179. Изложение решения суда</w:t>
      </w:r>
    </w:p>
    <w:p>
      <w:r>
        <w:rPr>
          <w:b/>
        </w:rPr>
        <w:t xml:space="preserve">1. </w:t>
      </w:r>
      <w:r>
        <w:t>Решение суда излагается в письменной форме председательствующим в судебном заседании или одним из судей</w:t>
      </w:r>
    </w:p>
    <w:p>
      <w:r>
        <w:rPr>
          <w:b/>
        </w:rPr>
        <w:t xml:space="preserve">11. </w:t>
      </w: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 (Дополнение частью - Федеральный закон от 23.06.2016 № 220-ФЗ)</w:t>
      </w:r>
    </w:p>
    <w:p>
      <w:r>
        <w:rPr>
          <w:b/>
        </w:rPr>
        <w:t xml:space="preserve">2. </w:t>
      </w:r>
      <w:r>
        <w:t>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
        <w:rPr>
          <w:b/>
        </w:rPr>
        <w:t>Статья 180. Содержание решения суда</w:t>
      </w:r>
    </w:p>
    <w:p>
      <w:r>
        <w:rPr>
          <w:b/>
        </w:rPr>
        <w:t xml:space="preserve">1. </w:t>
      </w:r>
      <w:r>
        <w:t>Решение суда состоит из вводной, описательной, мотивировочной и резолютивной частей</w:t>
      </w:r>
    </w:p>
    <w:p>
      <w:r>
        <w:rPr>
          <w:b/>
        </w:rPr>
        <w:t xml:space="preserve">2. </w:t>
      </w:r>
      <w:r>
        <w:t>В вводной части решения суда должны быть указаны</w:t>
      </w:r>
    </w:p>
    <w:p>
      <w:r>
        <w:rPr>
          <w:b/>
        </w:rPr>
        <w:t xml:space="preserve">3. </w:t>
      </w:r>
      <w:r>
        <w:t>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
        <w:rPr>
          <w:b/>
        </w:rPr>
        <w:t xml:space="preserve">4. </w:t>
      </w:r>
      <w:r>
        <w:t>В мотивировочной части решения суда должны быть указаны</w:t>
      </w:r>
    </w:p>
    <w:p>
      <w:r>
        <w:rPr>
          <w:b/>
        </w:rPr>
        <w:t xml:space="preserve">5. </w:t>
      </w:r>
      <w:r>
        <w:t>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
        <w:rPr>
          <w:b/>
        </w:rPr>
        <w:t xml:space="preserve">6. </w:t>
      </w:r>
      <w:r>
        <w:t>Если настоящим Кодексом не предусмотрено иное, резолютивная часть решения суда должна содержать</w:t>
      </w:r>
    </w:p>
    <w:p>
      <w:r>
        <w:rPr>
          <w:b/>
        </w:rPr>
        <w:t xml:space="preserve">2. </w:t>
      </w:r>
      <w:r>
        <w:t>номер административного дела</w:t>
      </w:r>
    </w:p>
    <w:p>
      <w:r>
        <w:rPr>
          <w:b/>
        </w:rPr>
        <w:t xml:space="preserve">2. </w:t>
      </w:r>
      <w:r>
        <w:t>дата и место принятия решения суда</w:t>
      </w:r>
    </w:p>
    <w:p>
      <w:r>
        <w:rPr>
          <w:b/>
        </w:rPr>
        <w:t xml:space="preserve">2. </w:t>
      </w:r>
      <w:r>
        <w:t>наименование суда, принявшего решение</w:t>
      </w:r>
    </w:p>
    <w:p>
      <w:r>
        <w:rPr>
          <w:b/>
        </w:rPr>
        <w:t xml:space="preserve">2. </w:t>
      </w:r>
      <w:r>
        <w:t>состав суда</w:t>
      </w:r>
    </w:p>
    <w:p>
      <w:r>
        <w:rPr>
          <w:b/>
        </w:rPr>
        <w:t xml:space="preserve">2. </w:t>
      </w:r>
      <w:r>
        <w:t>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 (В редакции Федерального закона от 29.07.2018 № 265-ФЗ)</w:t>
      </w:r>
    </w:p>
    <w:p>
      <w:r>
        <w:rPr>
          <w:b/>
        </w:rPr>
        <w:t xml:space="preserve">4. </w:t>
      </w:r>
      <w:r>
        <w:t>обстоятельства административного дела, установленные судом</w:t>
      </w:r>
    </w:p>
    <w:p>
      <w:r>
        <w:rPr>
          <w:b/>
        </w:rPr>
        <w:t xml:space="preserve">4. </w:t>
      </w:r>
      <w:r>
        <w:t>доказательства, на которых основаны выводы суда об этих обстоятельствах</w:t>
      </w:r>
    </w:p>
    <w:p>
      <w:r>
        <w:rPr>
          <w:b/>
        </w:rPr>
        <w:t xml:space="preserve">4. </w:t>
      </w:r>
      <w:r>
        <w:t>доводы, в соответствии с которыми суд отвергает те или иные доказательства</w:t>
      </w:r>
    </w:p>
    <w:p>
      <w:r>
        <w:rPr>
          <w:b/>
        </w:rPr>
        <w:t xml:space="preserve">4. </w:t>
      </w:r>
      <w:r>
        <w:t>нормативные правовые акты, которыми руководствовался суд при принятии решения, а также обоснования по вопросам, указанным в части 6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 (В редакции федеральных законов от 28.11.2018 № 451-ФЗ; от 11.06.2022 № 183-ФЗ)</w:t>
      </w:r>
    </w:p>
    <w:p>
      <w:r>
        <w:rPr>
          <w:b/>
        </w:rPr>
        <w:t xml:space="preserve">6. </w:t>
      </w:r>
      <w:r>
        <w:t>выводы суда об удовлетворении административного иска полностью или в части либо об отказе в удовлетворении административного иска</w:t>
      </w:r>
    </w:p>
    <w:p>
      <w:r>
        <w:rPr>
          <w:b/>
        </w:rPr>
        <w:t xml:space="preserve">6. </w:t>
      </w:r>
      <w:r>
        <w:t>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
        <w:rPr>
          <w:b/>
        </w:rPr>
        <w:t xml:space="preserve">6. </w:t>
      </w:r>
      <w:r>
        <w:t>иные сведения, подлежащие указанию в соответствии с настоящим Кодексом при разрешении административных дел определенной категории</w:t>
      </w:r>
    </w:p>
    <w:p>
      <w:r>
        <w:rPr>
          <w:b/>
        </w:rPr>
        <w:t xml:space="preserve">6. </w:t>
      </w:r>
      <w:r>
        <w:t>указание на распределение судебных расходов</w:t>
      </w:r>
    </w:p>
    <w:p>
      <w:r>
        <w:rPr>
          <w:b/>
        </w:rPr>
        <w:t xml:space="preserve">6. </w:t>
      </w:r>
      <w:r>
        <w:t>порядок и срок обжалования решения суда</w:t>
      </w:r>
    </w:p>
    <w:p>
      <w:r>
        <w:rPr>
          <w:b/>
        </w:rPr>
        <w:t>Статья 181. Решение суда в пользу нескольких административных истцов или против нескольких административных ответчиков</w:t>
      </w:r>
    </w:p>
    <w:p>
      <w:r>
        <w:rPr>
          <w:b/>
        </w:rPr>
        <w:t xml:space="preserve">1. </w:t>
      </w:r>
      <w:r>
        <w:t>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
        <w:rPr>
          <w:b/>
        </w:rPr>
        <w:t xml:space="preserve">2. </w:t>
      </w:r>
      <w:r>
        <w:t>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
        <w:rPr>
          <w:b/>
        </w:rPr>
        <w:t>Статья 182. Выдача и направление копий решения суда</w:t>
      </w:r>
    </w:p>
    <w:p>
      <w:r>
        <w:rPr>
          <w:b/>
        </w:rPr>
        <w:t xml:space="preserve">1. </w:t>
      </w:r>
      <w:r>
        <w:t>Решение суда,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w:t>
      </w:r>
    </w:p>
    <w:p>
      <w:r>
        <w:rPr>
          <w:b/>
        </w:rPr>
        <w:t xml:space="preserve">2. </w:t>
      </w: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
        <w:rPr>
          <w:b/>
        </w:rPr>
        <w:t xml:space="preserve">4. </w:t>
      </w:r>
      <w:r>
        <w:t>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r>
        <w:rPr>
          <w:b/>
        </w:rPr>
        <w:t xml:space="preserve">5. </w:t>
      </w:r>
      <w:r>
        <w:t>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 (Статья в редакции Федерального закона от 30.12.2021 № 440-ФЗ)</w:t>
      </w:r>
    </w:p>
    <w:p>
      <w:r>
        <w:rPr>
          <w:b/>
        </w:rPr>
        <w:t>Статья 183. Дополнительное решение суда</w:t>
      </w:r>
    </w:p>
    <w:p>
      <w:r>
        <w:rPr>
          <w:b/>
        </w:rPr>
        <w:t xml:space="preserve">1. </w:t>
      </w:r>
      <w:r>
        <w:t>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
        <w:rPr>
          <w:b/>
        </w:rPr>
        <w:t xml:space="preserve">2. </w:t>
      </w:r>
      <w:r>
        <w:t>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
        <w:rPr>
          <w:b/>
        </w:rPr>
        <w:t xml:space="preserve">3. </w:t>
      </w:r>
      <w:r>
        <w:t>Дополнительное решение суда или определение суда об отказе в принятии такого решения может быть обжаловано</w:t>
      </w:r>
    </w:p>
    <w:p>
      <w:r>
        <w:rPr>
          <w:b/>
        </w:rPr>
        <w:t xml:space="preserve">1. </w:t>
      </w:r>
      <w:r>
        <w:t>по какому-либо требованию, по которому лица, участвующие в деле, представляли доказательства и давали объяснения, не было принято решение суда</w:t>
      </w:r>
    </w:p>
    <w:p>
      <w:r>
        <w:rPr>
          <w:b/>
        </w:rPr>
        <w:t xml:space="preserve">1. </w:t>
      </w:r>
      <w:r>
        <w:t>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
        <w:rPr>
          <w:b/>
        </w:rPr>
        <w:t xml:space="preserve">1. </w:t>
      </w:r>
      <w:r>
        <w:t>судом не разрешен вопрос о судебных расходах</w:t>
      </w:r>
    </w:p>
    <w:p>
      <w:r>
        <w:rPr>
          <w:b/>
        </w:rPr>
        <w:t>Статья 184. Исправление описок, опечаток, явных арифметических ошибок в решении суда</w:t>
      </w:r>
    </w:p>
    <w:p>
      <w:r>
        <w:rPr>
          <w:b/>
        </w:rPr>
        <w:t xml:space="preserve">1. </w:t>
      </w:r>
      <w:r>
        <w:t>После объявления решения по административному делу суд, принявший решение, не вправе отменить или изменить его</w:t>
      </w:r>
    </w:p>
    <w:p>
      <w:r>
        <w:rPr>
          <w:b/>
        </w:rPr>
        <w:t xml:space="preserve">2. </w:t>
      </w:r>
      <w:r>
        <w:t>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 (В редакции Федерального закона от 28.11.2018 № 451-ФЗ)</w:t>
      </w:r>
    </w:p>
    <w:p>
      <w:r>
        <w:rPr>
          <w:b/>
        </w:rPr>
        <w:t xml:space="preserve">21. </w:t>
      </w:r>
      <w:r>
        <w:t>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 (Дополнение частью - Федеральный закон от 28.11.2018 № 451-ФЗ)</w:t>
      </w:r>
    </w:p>
    <w:p>
      <w:r>
        <w:rPr>
          <w:b/>
        </w:rPr>
        <w:t xml:space="preserve">3. </w:t>
      </w:r>
      <w:r>
        <w:t>На определение суда о внесении исправлений в решение суда или об отказе во внесении исправлений в решение суда может быть подана частная жалоба</w:t>
      </w:r>
    </w:p>
    <w:p>
      <w:r>
        <w:rPr>
          <w:b/>
        </w:rPr>
        <w:t>Статья 185. Разъяснение решения суда</w:t>
      </w:r>
    </w:p>
    <w:p>
      <w:r>
        <w:rPr>
          <w:b/>
        </w:rPr>
        <w:t xml:space="preserve">1. </w:t>
      </w:r>
      <w:r>
        <w:t>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
        <w:rPr>
          <w:b/>
        </w:rPr>
        <w:t xml:space="preserve">2. </w:t>
      </w:r>
      <w:r>
        <w:t>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
        <w:rPr>
          <w:b/>
        </w:rPr>
        <w:t xml:space="preserve">3. </w:t>
      </w:r>
      <w:r>
        <w:t>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
        <w:rPr>
          <w:b/>
        </w:rPr>
        <w:t xml:space="preserve">4. </w:t>
      </w:r>
      <w:r>
        <w:t>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
        <w:rPr>
          <w:b/>
        </w:rPr>
        <w:t xml:space="preserve">5. </w:t>
      </w:r>
      <w:r>
        <w:t>На определение суда о разъяснении решения суда или об отказе в разъяснении решения суда может быть подана частная жалоба</w:t>
      </w:r>
    </w:p>
    <w:p>
      <w:r>
        <w:rPr>
          <w:b/>
        </w:rPr>
        <w:t>Статья 186. Вступление в законную силу решения суда</w:t>
      </w:r>
    </w:p>
    <w:p>
      <w:r>
        <w:rPr>
          <w:b/>
        </w:rPr>
        <w:t xml:space="preserve">1. </w:t>
      </w:r>
      <w:r>
        <w:t>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
        <w:rPr>
          <w:b/>
        </w:rPr>
        <w:t xml:space="preserve">2. </w:t>
      </w: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
        <w:rPr>
          <w:b/>
        </w:rPr>
        <w:t>Статья 187. Исполнение решения суда</w:t>
      </w:r>
    </w:p>
    <w:p>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
        <w:rPr>
          <w:b/>
        </w:rPr>
        <w:t>Статья 188. Немедленное исполнение решения суда</w:t>
      </w:r>
    </w:p>
    <w:p>
      <w:r>
        <w:rPr>
          <w:b/>
        </w:rPr>
        <w:t xml:space="preserve">1. </w:t>
      </w:r>
      <w:r>
        <w:t>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
        <w:rPr>
          <w:b/>
        </w:rPr>
        <w:t xml:space="preserve">2. </w:t>
      </w:r>
      <w:r>
        <w:t>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
        <w:rPr>
          <w:b/>
        </w:rPr>
        <w:t xml:space="preserve">3. </w:t>
      </w:r>
      <w:r>
        <w:t>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
        <w:rPr>
          <w:b/>
        </w:rPr>
        <w:t xml:space="preserve">4. </w:t>
      </w:r>
      <w:r>
        <w:t>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
        <w:rPr>
          <w:b/>
        </w:rPr>
        <w:t>Статья 189. Отсрочка или рассрочка исполнения решения суда, изменение способа и порядка исполнения решения суда</w:t>
      </w:r>
    </w:p>
    <w:p>
      <w:r>
        <w:rPr>
          <w:b/>
        </w:rPr>
        <w:t xml:space="preserve">1. </w:t>
      </w:r>
      <w:r>
        <w:t>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
        <w:rPr>
          <w:b/>
        </w:rPr>
        <w:t xml:space="preserve">2. </w:t>
      </w:r>
      <w:r>
        <w:t>Указанные в части 1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
        <w:rPr>
          <w:b/>
        </w:rPr>
        <w:t xml:space="preserve">3. </w:t>
      </w:r>
      <w:r>
        <w:t>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
        <w:rPr>
          <w:b/>
        </w:rPr>
        <w:t>Статья 189.1. Индексация присужденных денежных сумм</w:t>
      </w:r>
    </w:p>
    <w:p>
      <w:r>
        <w:rPr>
          <w:b/>
        </w:rPr>
        <w:t xml:space="preserve">1. </w:t>
      </w:r>
      <w:r>
        <w:t>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статьей 95 настоящего Кодекса. (В редакции Федерального закона от 01.04.2025 № 54-ФЗ)</w:t>
      </w:r>
    </w:p>
    <w:p>
      <w:r>
        <w:rPr>
          <w:b/>
        </w:rPr>
        <w:t xml:space="preserve">11.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r>
    </w:p>
    <w:p>
      <w:r>
        <w:rPr>
          <w:b/>
        </w:rPr>
        <w:t xml:space="preserve">2. </w:t>
      </w:r>
      <w:r>
        <w:t>Если иное не предусмотрено федеральным законом,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
        <w:rPr>
          <w:b/>
        </w:rPr>
        <w:t xml:space="preserve">3. </w:t>
      </w:r>
      <w:r>
        <w:t>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r>
        <w:rPr>
          <w:b/>
        </w:rPr>
        <w:t xml:space="preserve">4. </w:t>
      </w:r>
      <w:r>
        <w:t>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5. </w:t>
      </w:r>
      <w:r>
        <w:t>По результатам рассмотрения заявления об индексации присужденных денежных сумм выносится определение</w:t>
      </w:r>
    </w:p>
    <w:p>
      <w:r>
        <w:rPr>
          <w:b/>
        </w:rPr>
        <w:t xml:space="preserve">6. </w:t>
      </w:r>
      <w:r>
        <w:t>На определение суда об индексации присужденных денежных сумм или об отказе в индексации может быть подана частная жалоба. (Дополнение статьей - Федеральный закон от 24.07.2023 № 349-ФЗ)</w:t>
      </w:r>
    </w:p>
    <w:p>
      <w:pPr>
        <w:pStyle w:val="Heading3"/>
      </w:pPr>
      <w:r>
        <w:t>Приостановление производства по административному делу</w:t>
      </w:r>
    </w:p>
    <w:p>
      <w:r>
        <w:rPr>
          <w:b/>
        </w:rPr>
        <w:t>Статья 190. Обязанность суда приостановить производство по административному делу</w:t>
      </w:r>
    </w:p>
    <w:p>
      <w:r>
        <w:rPr>
          <w:b/>
        </w:rPr>
        <w:t xml:space="preserve">1. </w:t>
      </w:r>
      <w:r>
        <w:t>Суд обязан приостановить производство по административному делу в случае</w:t>
      </w:r>
    </w:p>
    <w:p>
      <w:r>
        <w:rPr>
          <w:b/>
        </w:rPr>
        <w:t xml:space="preserve">2. </w:t>
      </w:r>
      <w:r>
        <w:t>Суд приостанавливает производство по административному делу и в иных предусмотренных настоящим Кодексом случаях</w:t>
      </w:r>
    </w:p>
    <w:p>
      <w:r>
        <w:rPr>
          <w:b/>
        </w:rPr>
        <w:t xml:space="preserve">1. </w:t>
      </w:r>
      <w:r>
        <w:t>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
        <w:rPr>
          <w:b/>
        </w:rPr>
        <w:t xml:space="preserve">1. </w:t>
      </w:r>
      <w:r>
        <w:t>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
        <w:rPr>
          <w:b/>
        </w:rPr>
        <w:t xml:space="preserve">1. </w:t>
      </w:r>
      <w:r>
        <w:t>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 (В редакции федеральных законов от 29.12.2022 № 603-ФЗ, от 25.12.2023 № 639-ФЗ) 4) невозможности рассмотрения данного административного дела до разрешения другого 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 (В редакции федеральных законов от 08.12.2020 № 426-ФЗ, от 24.07.2023 № 349-ФЗ) 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w:t>
      </w:r>
    </w:p>
    <w:p>
      <w:r>
        <w:rPr>
          <w:b/>
        </w:rPr>
        <w:t xml:space="preserve">1. </w:t>
      </w:r>
      <w:r>
        <w:t>установления судом по ходатайству сторон или ходатайству стороны при согласии другой стороны срока для примирения сторон (до истечения этого срока). (В редакции Федерального закона от 26.07.2019 № 197-ФЗ)</w:t>
      </w:r>
    </w:p>
    <w:p>
      <w:r>
        <w:rPr>
          <w:b/>
        </w:rPr>
        <w:t>Статья 191. Право суда приостановить производство по административному делу</w:t>
      </w:r>
    </w:p>
    <w:p>
      <w:r>
        <w:rPr>
          <w:b/>
        </w:rPr>
        <w:t xml:space="preserve">1. </w:t>
      </w:r>
      <w:r>
        <w:t>Суд по заявлениям лиц, участвующих в деле, или по своей инициативе может приостановить производство по административному делу в случае</w:t>
      </w:r>
    </w:p>
    <w:p>
      <w:r>
        <w:rPr>
          <w:b/>
        </w:rPr>
        <w:t xml:space="preserve">2. </w:t>
      </w:r>
      <w:r>
        <w:t>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пунктах 3 и 4 части 1 настоящей статьи</w:t>
      </w:r>
    </w:p>
    <w:p>
      <w:r>
        <w:rPr>
          <w:b/>
        </w:rPr>
        <w:t xml:space="preserve">1. </w:t>
      </w:r>
      <w:r>
        <w:t>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
        <w:rPr>
          <w:b/>
        </w:rPr>
        <w:t xml:space="preserve">1. </w:t>
      </w:r>
      <w:r>
        <w:t>реорганизации юридического лица, которое является стороной по административному делу (до определения правопреемника)</w:t>
      </w:r>
    </w:p>
    <w:p>
      <w:r>
        <w:rPr>
          <w:b/>
        </w:rPr>
        <w:t xml:space="preserve">1. </w:t>
      </w:r>
      <w:r>
        <w:t>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
        <w:rPr>
          <w:b/>
        </w:rPr>
        <w:t xml:space="preserve">1. </w:t>
      </w:r>
      <w:r>
        <w:t>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
        <w:rPr>
          <w:b/>
        </w:rPr>
        <w:t xml:space="preserve">1. </w:t>
      </w:r>
      <w:r>
        <w:t>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
        <w:rPr>
          <w:b/>
        </w:rPr>
        <w:t xml:space="preserve">1. </w:t>
      </w:r>
      <w:r>
        <w:t>направления судом судебного поручения в соответствии со статьями 66 и 67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
        <w:rPr>
          <w:b/>
        </w:rPr>
        <w:t xml:space="preserve">1. </w:t>
      </w:r>
      <w:r>
        <w:t>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
        <w:rPr>
          <w:b/>
        </w:rPr>
        <w:t xml:space="preserve">1. </w:t>
      </w:r>
      <w:r>
        <w:t>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 (Дополнение пунктом - Федеральный закон от 26.07.2019 № 197-ФЗ) 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пунктом - Федеральный закон от 29.12.2022 № 603-ФЗ) (В редакции Федерального закона от 25.12.2023 № 639-ФЗ)</w:t>
      </w:r>
    </w:p>
    <w:p>
      <w:r>
        <w:rPr>
          <w:b/>
        </w:rPr>
        <w:t>Статья 192. Возобновление производства по административному делу</w:t>
      </w:r>
    </w:p>
    <w:p>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
        <w:rPr>
          <w:b/>
        </w:rPr>
        <w:t>Статья 193. Порядок приостановления и возобновления производства по административному делу</w:t>
      </w:r>
    </w:p>
    <w:p>
      <w:r>
        <w:rPr>
          <w:b/>
        </w:rPr>
        <w:t xml:space="preserve">1. </w:t>
      </w:r>
      <w:r>
        <w:t>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
        <w:rPr>
          <w:b/>
        </w:rPr>
        <w:t xml:space="preserve">2. </w:t>
      </w:r>
      <w:r>
        <w:t>Копии определения суда направляются лицам, участвующим в деле, не позднее следующего рабочего дня после дня вынесения определения</w:t>
      </w:r>
    </w:p>
    <w:p>
      <w:r>
        <w:rPr>
          <w:b/>
        </w:rPr>
        <w:t xml:space="preserve">3. </w:t>
      </w:r>
      <w:r>
        <w:t>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pPr>
        <w:pStyle w:val="Heading3"/>
      </w:pPr>
      <w:r>
        <w:t>Прекращение производства по административному делу</w:t>
      </w:r>
    </w:p>
    <w:p>
      <w:r>
        <w:rPr>
          <w:b/>
        </w:rPr>
        <w:t>Статья 194. Основания для прекращения производства по административному делу</w:t>
      </w:r>
    </w:p>
    <w:p>
      <w:r>
        <w:rPr>
          <w:b/>
        </w:rPr>
        <w:t xml:space="preserve">1. </w:t>
      </w:r>
      <w:r>
        <w:t>Если иное не установлено настоящим Кодексом, суд прекращает производство по административному делу в случае</w:t>
      </w:r>
    </w:p>
    <w:p>
      <w:r>
        <w:rPr>
          <w:b/>
        </w:rPr>
        <w:t xml:space="preserve">2. </w:t>
      </w:r>
      <w:r>
        <w:t>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
        <w:rPr>
          <w:b/>
        </w:rPr>
        <w:t xml:space="preserve">3. </w:t>
      </w:r>
      <w:r>
        <w:t>Суд прекращает производство по административному делу и в иных предусмотренных настоящим Кодексом случаях</w:t>
      </w:r>
    </w:p>
    <w:p>
      <w:r>
        <w:rPr>
          <w:b/>
        </w:rPr>
        <w:t xml:space="preserve">1. </w:t>
      </w:r>
      <w:r>
        <w:t>если имеются основания, предусмотренные частью 1 статьи 128 настоящего Кодекса; (В редакции Федерального закона от 28.11.2018 № 451-ФЗ) 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 (В редакции Федерального закона от 15.02.2016 № 18-ФЗ) 3) если административный истец отказался от административного иска и отказ принят судом</w:t>
      </w:r>
    </w:p>
    <w:p>
      <w:r>
        <w:rPr>
          <w:b/>
        </w:rPr>
        <w:t xml:space="preserve">1. </w:t>
      </w:r>
      <w:r>
        <w:t>если стороны заключили соглашение о примирении и оно утверждено судом</w:t>
      </w:r>
    </w:p>
    <w:p>
      <w:r>
        <w:rPr>
          <w:b/>
        </w:rPr>
        <w:t xml:space="preserve">1. </w:t>
      </w:r>
      <w:r>
        <w:t>смерти гражданина, являвшегося стороной в административном деле, при условии, что спорное публичное правоотношение не допускает правопреемства</w:t>
      </w:r>
    </w:p>
    <w:p>
      <w:r>
        <w:rPr>
          <w:b/>
        </w:rPr>
        <w:t xml:space="preserve">1. </w:t>
      </w:r>
      <w:r>
        <w:t>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
        <w:rPr>
          <w:b/>
        </w:rPr>
        <w:t>Статья 195. Порядок и последствия прекращения производства по административному делу</w:t>
      </w:r>
    </w:p>
    <w:p>
      <w:r>
        <w:rPr>
          <w:b/>
        </w:rPr>
        <w:t xml:space="preserve">1. </w:t>
      </w:r>
      <w:r>
        <w:t>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
        <w:rPr>
          <w:b/>
        </w:rPr>
        <w:t xml:space="preserve">2. </w:t>
      </w:r>
      <w:r>
        <w:t>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
        <w:rPr>
          <w:b/>
        </w:rPr>
        <w:t xml:space="preserve">3. </w:t>
      </w:r>
      <w:r>
        <w:t>На определение суда о прекращении производства по административному делу может быть подана частная жалоба</w:t>
      </w:r>
    </w:p>
    <w:p>
      <w:pPr>
        <w:pStyle w:val="Heading3"/>
      </w:pPr>
      <w:r>
        <w:t>Оставление административного искового заявления без рассмотрения</w:t>
      </w:r>
    </w:p>
    <w:p>
      <w:r>
        <w:rPr>
          <w:b/>
        </w:rPr>
        <w:t>Статья 196. Основания для оставления административного искового заявления без рассмотрения</w:t>
      </w:r>
    </w:p>
    <w:p>
      <w:r>
        <w:rPr>
          <w:b/>
        </w:rPr>
        <w:t xml:space="preserve">1. </w:t>
      </w:r>
      <w:r>
        <w:t>Суд оставляет административное исковое заявление без рассмотрения в случае, если</w:t>
      </w:r>
    </w:p>
    <w:p>
      <w:r>
        <w:rPr>
          <w:b/>
        </w:rPr>
        <w:t xml:space="preserve">2. </w:t>
      </w:r>
      <w:r>
        <w:t>Суд оставляет административное исковое заявление без рассмотрения и в иных предусмотренных настоящим Кодексом случаях</w:t>
      </w:r>
    </w:p>
    <w:p>
      <w:r>
        <w:rPr>
          <w:b/>
        </w:rPr>
        <w:t xml:space="preserve">1. </w:t>
      </w:r>
      <w:r>
        <w:t>административным истцом не соблюден досудебный порядок урегулирования административных споров, установленный федеральным законом для данной категории административных дел</w:t>
      </w:r>
    </w:p>
    <w:p>
      <w:r>
        <w:rPr>
          <w:b/>
        </w:rPr>
        <w:t xml:space="preserve">1. </w:t>
      </w:r>
      <w:r>
        <w:t>административное исковое заявление подано лицом, не обладающим административной процессуальной дееспособностью</w:t>
      </w:r>
    </w:p>
    <w:p>
      <w:r>
        <w:rPr>
          <w:b/>
        </w:rPr>
        <w:t xml:space="preserve">1. </w:t>
      </w:r>
      <w:r>
        <w:t>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
        <w:rPr>
          <w:b/>
        </w:rPr>
        <w:t xml:space="preserve">1. </w:t>
      </w:r>
      <w:r>
        <w:t>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
        <w:rPr>
          <w:b/>
        </w:rPr>
        <w:t xml:space="preserve">1. </w:t>
      </w:r>
      <w:r>
        <w:t>производство по данному административному делу возбуждено по административному исковому заявлению с нарушением требований, предусмотренных статьями 125 и 126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
        <w:rPr>
          <w:b/>
        </w:rPr>
        <w:t>Статья 197. Порядок и последствия оставления административного искового заявления без рассмотрения</w:t>
      </w:r>
    </w:p>
    <w:p>
      <w:r>
        <w:rPr>
          <w:b/>
        </w:rPr>
        <w:t xml:space="preserve">1. </w:t>
      </w:r>
      <w:r>
        <w:t>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
        <w:rPr>
          <w:b/>
        </w:rPr>
        <w:t xml:space="preserve">2. </w:t>
      </w:r>
      <w:r>
        <w:t>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
        <w:rPr>
          <w:b/>
        </w:rPr>
        <w:t xml:space="preserve">3. </w:t>
      </w:r>
      <w:r>
        <w:t>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
        <w:rPr>
          <w:b/>
        </w:rPr>
        <w:t xml:space="preserve">4. </w:t>
      </w:r>
      <w:r>
        <w:t>На определение суда об оставлении административного искового заявления без рассмотрения может быть подана частная жалоба</w:t>
      </w:r>
    </w:p>
    <w:p>
      <w:pPr>
        <w:pStyle w:val="Heading3"/>
      </w:pPr>
      <w:r>
        <w:t>Определение суда</w:t>
      </w:r>
    </w:p>
    <w:p>
      <w:r>
        <w:rPr>
          <w:b/>
        </w:rPr>
        <w:t>Статья 198. Порядок вынесения определения суда</w:t>
      </w:r>
    </w:p>
    <w:p>
      <w:r>
        <w:rPr>
          <w:b/>
        </w:rPr>
        <w:t xml:space="preserve">1. </w:t>
      </w:r>
      <w:r>
        <w:t>Судебный акт суда первой инстанции, которым административное дело не разрешается по существу, выносится в форме определения суда</w:t>
      </w:r>
    </w:p>
    <w:p>
      <w:r>
        <w:rPr>
          <w:b/>
        </w:rPr>
        <w:t xml:space="preserve">11. </w:t>
      </w:r>
      <w:r>
        <w:t>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 (Дополнение частью - Федеральный закон от 23.06.2016 № 220-ФЗ)</w:t>
      </w:r>
    </w:p>
    <w:p>
      <w:r>
        <w:rPr>
          <w:b/>
        </w:rPr>
        <w:t xml:space="preserve">2. </w:t>
      </w:r>
      <w:r>
        <w:t>Суд выносит определение в письменной форме в виде отдельного судебного акта или протокольного определения</w:t>
      </w:r>
    </w:p>
    <w:p>
      <w:r>
        <w:rPr>
          <w:b/>
        </w:rPr>
        <w:t xml:space="preserve">3. </w:t>
      </w:r>
      <w:r>
        <w:t>Суд выносит определение в виде отдельного судебного акта в случае, если</w:t>
      </w:r>
    </w:p>
    <w:p>
      <w:r>
        <w:rPr>
          <w:b/>
        </w:rPr>
        <w:t xml:space="preserve">4. </w:t>
      </w:r>
      <w:r>
        <w:t>В случаях, не предусмотренных частью 3 настоящей статьи, суд выносит определение в виде протокольного определения</w:t>
      </w:r>
    </w:p>
    <w:p>
      <w:r>
        <w:rPr>
          <w:b/>
        </w:rPr>
        <w:t xml:space="preserve">5. </w:t>
      </w:r>
      <w:r>
        <w:t>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
        <w:rPr>
          <w:b/>
        </w:rPr>
        <w:t xml:space="preserve">6. </w:t>
      </w:r>
      <w:r>
        <w:t>Определение суда объявляется немедленно после его вынесения</w:t>
      </w:r>
    </w:p>
    <w:p>
      <w:r>
        <w:rPr>
          <w:b/>
        </w:rPr>
        <w:t xml:space="preserve">3. </w:t>
      </w:r>
      <w:r>
        <w:t>настоящим Кодексом предусмотрена возможность обжалования определения отдельно от обжалования решения суда</w:t>
      </w:r>
    </w:p>
    <w:p>
      <w:r>
        <w:rPr>
          <w:b/>
        </w:rPr>
        <w:t xml:space="preserve">3. </w:t>
      </w:r>
      <w:r>
        <w:t>вопрос, о котором выносится определение, разрешается судом не в судебном заседании</w:t>
      </w:r>
    </w:p>
    <w:p>
      <w:r>
        <w:rPr>
          <w:b/>
        </w:rPr>
        <w:t xml:space="preserve">3. </w:t>
      </w:r>
      <w:r>
        <w:t>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
        <w:rPr>
          <w:b/>
        </w:rPr>
        <w:t>Статья 199. Содержание определения суда</w:t>
      </w:r>
    </w:p>
    <w:p>
      <w:r>
        <w:rPr>
          <w:b/>
        </w:rPr>
        <w:t xml:space="preserve">1. </w:t>
      </w:r>
      <w:r>
        <w:t>В определении суда, которое выносится в виде отдельного судебного акта, должны быть указаны</w:t>
      </w:r>
    </w:p>
    <w:p>
      <w:r>
        <w:rPr>
          <w:b/>
        </w:rPr>
        <w:t xml:space="preserve">2. </w:t>
      </w:r>
      <w:r>
        <w:t>Определение, которое выносится судом в виде отдельного судебного акта, подписывается вынесшим его судьей или составом суда</w:t>
      </w:r>
    </w:p>
    <w:p>
      <w:r>
        <w:rPr>
          <w:b/>
        </w:rPr>
        <w:t xml:space="preserve">3. </w:t>
      </w:r>
      <w:r>
        <w:t>В определении, которое выносится судом в виде протокольного определения, должны содержаться сведения, указанные в пунктах 4 - 6 части 1 настоящей статьи</w:t>
      </w:r>
    </w:p>
    <w:p>
      <w:r>
        <w:rPr>
          <w:b/>
        </w:rPr>
        <w:t xml:space="preserve">1. </w:t>
      </w:r>
      <w:r>
        <w:t>дата и место вынесения определения, номер административного дела, присвоенный судом первой инстанции; (В редакции Федерального закона от 28.11.2018 № 451-ФЗ) 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 (В редакции Федерального закона от 29.07.2018 № 265-ФЗ) 3) лица, участвующие в деле, предмет административного спора, номер административного дела</w:t>
      </w:r>
    </w:p>
    <w:p>
      <w:r>
        <w:rPr>
          <w:b/>
        </w:rPr>
        <w:t xml:space="preserve">1. </w:t>
      </w:r>
      <w:r>
        <w:t>вопрос, по которому выносится определение</w:t>
      </w:r>
    </w:p>
    <w:p>
      <w:r>
        <w:rPr>
          <w:b/>
        </w:rPr>
        <w:t xml:space="preserve">1. </w:t>
      </w:r>
      <w:r>
        <w:t>мотивы, по которым суд пришел к своим выводам, ссылки на законы и иные нормативные правовые акты, которыми руководствовался суд</w:t>
      </w:r>
    </w:p>
    <w:p>
      <w:r>
        <w:rPr>
          <w:b/>
        </w:rPr>
        <w:t xml:space="preserve">1. </w:t>
      </w:r>
      <w:r>
        <w:t>вывод по результатам рассмотрения судом указанного вопроса</w:t>
      </w:r>
    </w:p>
    <w:p>
      <w:r>
        <w:rPr>
          <w:b/>
        </w:rPr>
        <w:t xml:space="preserve">1. </w:t>
      </w:r>
      <w:r>
        <w:t>порядок и срок обжалования определения суда</w:t>
      </w:r>
    </w:p>
    <w:p>
      <w:r>
        <w:rPr>
          <w:b/>
        </w:rPr>
        <w:t>Статья 200. Частное определение суда</w:t>
      </w:r>
    </w:p>
    <w:p>
      <w:r>
        <w:rPr>
          <w:b/>
        </w:rPr>
        <w:t xml:space="preserve">1. </w:t>
      </w:r>
      <w:r>
        <w:t>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
        <w:rPr>
          <w:b/>
        </w:rPr>
        <w:t xml:space="preserve">2. </w:t>
      </w:r>
      <w:r>
        <w:t>Частное определение может быть обжаловано лицами, интересы которых затрагиваются этим определением</w:t>
      </w:r>
    </w:p>
    <w:p>
      <w:r>
        <w:rPr>
          <w:b/>
        </w:rPr>
        <w:t xml:space="preserve">3. </w:t>
      </w:r>
      <w:r>
        <w:t>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статьями 122 и 123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
        <w:rPr>
          <w:b/>
        </w:rPr>
        <w:t xml:space="preserve">4. </w:t>
      </w:r>
      <w:r>
        <w:t>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
        <w:rPr>
          <w:b/>
        </w:rPr>
        <w:t>Статья 201. Направление или вручение лицам, участвующим в деле, определений суда</w:t>
      </w:r>
    </w:p>
    <w:p>
      <w:r>
        <w:rPr>
          <w:b/>
        </w:rPr>
        <w:t xml:space="preserve">1. </w:t>
      </w:r>
      <w:r>
        <w:t>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
        <w:rPr>
          <w:b/>
        </w:rPr>
        <w:t xml:space="preserve">2. </w:t>
      </w:r>
      <w:r>
        <w:t>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
        <w:rPr>
          <w:b/>
        </w:rPr>
        <w:t xml:space="preserve">3. </w:t>
      </w:r>
      <w:r>
        <w:t>По ходатайству лиц, указанных в части 1 настоящей статьи, копии определения, выполненного в электронном виде, на бумажном носителе вручаются им под расписку или высылаются по почте</w:t>
      </w:r>
    </w:p>
    <w:p>
      <w:r>
        <w:rPr>
          <w:b/>
        </w:rPr>
        <w:t xml:space="preserve">4. </w:t>
      </w:r>
      <w:r>
        <w:t>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 (Статья в редакции Федерального закона от 30.12.2021 № 440-ФЗ)</w:t>
      </w:r>
    </w:p>
    <w:p>
      <w:r>
        <w:rPr>
          <w:b/>
        </w:rPr>
        <w:t>Статья 202. Порядок обжалования определения суда</w:t>
      </w:r>
    </w:p>
    <w:p>
      <w:r>
        <w:rPr>
          <w:b/>
        </w:rPr>
        <w:t xml:space="preserve">1. </w:t>
      </w:r>
      <w:r>
        <w:t>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 (В редакции Федерального закона от 28.11.2018 № 451-ФЗ)</w:t>
      </w:r>
    </w:p>
    <w:p>
      <w:r>
        <w:rPr>
          <w:b/>
        </w:rPr>
        <w:t xml:space="preserve">2. </w:t>
      </w:r>
      <w:r>
        <w:t>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 (В редакции Федерального закона от 28.11.2018 № 451-ФЗ)</w:t>
      </w:r>
    </w:p>
    <w:p>
      <w:r>
        <w:rPr>
          <w:b/>
        </w:rPr>
        <w:t>Статья 203. Вступление определения суда в законную силу и исполнение определения суда</w:t>
      </w:r>
    </w:p>
    <w:p>
      <w:r>
        <w:rPr>
          <w:b/>
        </w:rPr>
        <w:t xml:space="preserve">1. </w:t>
      </w:r>
      <w:r>
        <w:t>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
        <w:rPr>
          <w:b/>
        </w:rPr>
        <w:t xml:space="preserve">2. </w:t>
      </w:r>
      <w:r>
        <w:t>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pPr>
        <w:pStyle w:val="Heading3"/>
      </w:pPr>
      <w:r>
        <w:t>Протоколы</w:t>
      </w:r>
    </w:p>
    <w:p>
      <w:r>
        <w:rPr>
          <w:b/>
        </w:rPr>
        <w:t>Статья 204. Обязательность ведения протокола</w:t>
      </w:r>
    </w:p>
    <w:p>
      <w:r>
        <w:rPr>
          <w:b/>
        </w:rPr>
        <w:t xml:space="preserve">1. </w:t>
      </w:r>
      <w: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и составляется протокол в письменной форме. (В редакции Федерального закона от 24.07.2023 № 349-ФЗ)</w:t>
      </w:r>
    </w:p>
    <w:p>
      <w:r>
        <w:rPr>
          <w:b/>
        </w:rPr>
        <w:t xml:space="preserve">2. </w:t>
      </w:r>
      <w:r>
        <w:t>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 (Дополнение частью - Федеральный закон от 24.07.2023 № 349-ФЗ)</w:t>
      </w:r>
    </w:p>
    <w:p>
      <w:r>
        <w:rPr>
          <w:b/>
        </w:rPr>
        <w:t>Статья 205. Содержание протокола</w:t>
      </w:r>
    </w:p>
    <w:p>
      <w:r>
        <w:rPr>
          <w:b/>
        </w:rPr>
        <w:t xml:space="preserve">1. </w:t>
      </w:r>
      <w:r>
        <w:t>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
        <w:rPr>
          <w:b/>
        </w:rPr>
        <w:t xml:space="preserve">2. </w:t>
      </w:r>
      <w:r>
        <w:t>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
        <w:rPr>
          <w:b/>
        </w:rPr>
        <w:t xml:space="preserve">3. </w:t>
      </w:r>
      <w:r>
        <w:t>В протоколе судебного заседания указываются</w:t>
      </w:r>
    </w:p>
    <w:p>
      <w:r>
        <w:rPr>
          <w:b/>
        </w:rPr>
        <w:t xml:space="preserve">4. </w:t>
      </w:r>
      <w:r>
        <w:t>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пунктами 1 - 5, 7 - 9, 12, 18 и 19 части 3 настоящей статьи. Носители информации, полученной с использованием судом стенографирования и (или) иных технических средств, приобщаются к протоколу. (В редакции Федерального закона от 29.07.2017 № 223-ФЗ)</w:t>
      </w:r>
    </w:p>
    <w:p>
      <w:r>
        <w:rPr>
          <w:b/>
        </w:rPr>
        <w:t xml:space="preserve">3. </w:t>
      </w:r>
      <w:r>
        <w:t>дата и место проведения судебного заседания</w:t>
      </w:r>
    </w:p>
    <w:p>
      <w:r>
        <w:rPr>
          <w:b/>
        </w:rPr>
        <w:t xml:space="preserve">3. </w:t>
      </w:r>
      <w:r>
        <w:t>время начала и окончания судебного заседания</w:t>
      </w:r>
    </w:p>
    <w:p>
      <w:r>
        <w:rPr>
          <w:b/>
        </w:rPr>
        <w:t xml:space="preserve">3. </w:t>
      </w:r>
      <w:r>
        <w:t>наименование суда, рассматривающего административное дело, состав суда и сведения о помощнике судьи, секретаре судебного заседания; (В редакции Федерального закона от 29.07.2018 № 265-ФЗ) 4) наименование и номер административного дела</w:t>
      </w:r>
    </w:p>
    <w:p>
      <w:r>
        <w:rPr>
          <w:b/>
        </w:rPr>
        <w:t xml:space="preserve">3. </w:t>
      </w:r>
      <w:r>
        <w:t>сведения о явке лиц, участвующих в деле, их представителей, свидетелей, экспертов, специалистов, переводчиков</w:t>
      </w:r>
    </w:p>
    <w:p>
      <w:r>
        <w:rPr>
          <w:b/>
        </w:rPr>
        <w:t xml:space="preserve">3. </w:t>
      </w:r>
      <w:r>
        <w:t>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
        <w:rPr>
          <w:b/>
        </w:rPr>
        <w:t xml:space="preserve">3. </w:t>
      </w:r>
      <w:r>
        <w:t>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
        <w:rPr>
          <w:b/>
        </w:rPr>
        <w:t xml:space="preserve">3. </w:t>
      </w:r>
      <w:r>
        <w:t>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
        <w:rPr>
          <w:b/>
        </w:rPr>
        <w:t xml:space="preserve">3. </w:t>
      </w:r>
      <w:r>
        <w:t>устные заявления, ходатайства и объяснения лиц, участвующих в деле, их представителей</w:t>
      </w:r>
    </w:p>
    <w:p>
      <w:r>
        <w:rPr>
          <w:b/>
        </w:rPr>
        <w:t xml:space="preserve">3. </w:t>
      </w:r>
      <w:r>
        <w:t>соглашения сторон по фактическим обстоятельствам административного дела и заявленным требованиям и возражениям</w:t>
      </w:r>
    </w:p>
    <w:p>
      <w:r>
        <w:rPr>
          <w:b/>
        </w:rPr>
        <w:t xml:space="preserve">3. </w:t>
      </w:r>
      <w:r>
        <w:t>показания свидетелей, разъяснения экспертами своих заключений</w:t>
      </w:r>
    </w:p>
    <w:p>
      <w:r>
        <w:rPr>
          <w:b/>
        </w:rPr>
        <w:t xml:space="preserve">3. </w:t>
      </w:r>
      <w:r>
        <w:t>консультации и пояснения специалистов</w:t>
      </w:r>
    </w:p>
    <w:p>
      <w:r>
        <w:rPr>
          <w:b/>
        </w:rPr>
        <w:t xml:space="preserve">3. </w:t>
      </w:r>
      <w:r>
        <w:t>сведения об оглашении письменных доказательств, данные осмотра вещественных доказательств, прослушивания аудиозаписей, просмотра видеозаписей</w:t>
      </w:r>
    </w:p>
    <w:p>
      <w:r>
        <w:rPr>
          <w:b/>
        </w:rPr>
        <w:t xml:space="preserve">3. </w:t>
      </w:r>
      <w:r>
        <w:t>содержание заключений прокурора, Центральной избирательной комиссии Российской Федерации</w:t>
      </w:r>
    </w:p>
    <w:p>
      <w:r>
        <w:rPr>
          <w:b/>
        </w:rPr>
        <w:t xml:space="preserve">3. </w:t>
      </w:r>
      <w:r>
        <w:t>содержание судебных прений</w:t>
      </w:r>
    </w:p>
    <w:p>
      <w:r>
        <w:rPr>
          <w:b/>
        </w:rPr>
        <w:t xml:space="preserve">3. </w:t>
      </w:r>
      <w:r>
        <w:t>сведения об оглашении и о разъяснении содержания решения суда и определений суда, о разъяснении порядка и срока их обжалования</w:t>
      </w:r>
    </w:p>
    <w:p>
      <w:r>
        <w:rPr>
          <w:b/>
        </w:rPr>
        <w:t xml:space="preserve">3. </w:t>
      </w:r>
      <w:r>
        <w:t>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 (В редакции Федерального закона от 29.07.2018 № 265-ФЗ) 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 (В редакции федеральных законов от 29.07.2017 № 223-ФЗ, от 30.12.2021 № 440-ФЗ) 19) дата составления протокола</w:t>
      </w:r>
    </w:p>
    <w:p>
      <w:r>
        <w:rPr>
          <w:b/>
        </w:rPr>
        <w:t>Статья 206. Составление протокола</w:t>
      </w:r>
    </w:p>
    <w:p>
      <w:r>
        <w:rPr>
          <w:b/>
        </w:rPr>
        <w:t xml:space="preserve">1. </w:t>
      </w:r>
      <w:r>
        <w:t>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 (В редакции федеральных законов от 29.07.2018 № 265-ФЗ, от 28.11.2018 № 451-ФЗ, от 30.12.2021 № 440-ФЗ)</w:t>
      </w:r>
    </w:p>
    <w:p>
      <w:r>
        <w:rPr>
          <w:b/>
        </w:rPr>
        <w:t xml:space="preserve">2.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 (В редакции Федерального закона от 29.07.2018 № 265-ФЗ)</w:t>
      </w:r>
    </w:p>
    <w:p>
      <w:r>
        <w:rPr>
          <w:b/>
        </w:rPr>
        <w:t xml:space="preserve">3. </w:t>
      </w:r>
      <w:r>
        <w:t>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
        <w:rPr>
          <w:b/>
        </w:rPr>
        <w:t>Статья 207. Замечания на протокол</w:t>
      </w:r>
    </w:p>
    <w:p>
      <w:r>
        <w:rPr>
          <w:b/>
        </w:rPr>
        <w:t xml:space="preserve">1. </w:t>
      </w:r>
      <w:r>
        <w:t>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(В редакции Федерального закона от 24.07.2023 № 349-ФЗ)</w:t>
      </w:r>
    </w:p>
    <w:p>
      <w:r>
        <w:rPr>
          <w:b/>
        </w:rPr>
        <w:t xml:space="preserve">2. </w:t>
      </w:r>
      <w:r>
        <w:t>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
        <w:rPr>
          <w:b/>
        </w:rPr>
        <w:t xml:space="preserve">3. </w:t>
      </w:r>
      <w:r>
        <w:t>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
        <w:rPr>
          <w:b/>
        </w:rPr>
        <w:t xml:space="preserve">4. </w:t>
      </w:r>
      <w:r>
        <w:t>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
        <w:rPr>
          <w:b/>
        </w:rPr>
        <w:t xml:space="preserve">5. </w:t>
      </w:r>
      <w:r>
        <w:t>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 (Статья в редакции Федерального закона от 29.07.2018 № 265-ФЗ)</w:t>
      </w:r>
    </w:p>
    <w:p>
      <w:pPr>
        <w:pStyle w:val="Heading2"/>
      </w:pPr>
      <w:r>
        <w:t>ОСОБЕННОСТИ ПРОИЗВОДСТВА ПО ОТДЕЛЬНЫМ КАТЕГОРИЯМ АДМИНИСТРАТИВНЫХ ДЕЛ</w:t>
      </w:r>
    </w:p>
    <w:p>
      <w:pPr>
        <w:pStyle w:val="Heading3"/>
      </w:pPr>
      <w:r>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p>
    <w:p>
      <w:r>
        <w:rPr>
          <w:b/>
        </w:rPr>
        <w:t>Статья 208. Предъявление административного искового заявления о признании нормативного правового акта недействующим</w:t>
      </w:r>
    </w:p>
    <w:p>
      <w:r>
        <w:rPr>
          <w:b/>
        </w:rPr>
        <w:t xml:space="preserve">1. </w:t>
      </w:r>
      <w:r>
        <w:t>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
        <w:rPr>
          <w:b/>
        </w:rPr>
        <w:t xml:space="preserve">2. </w:t>
      </w:r>
      <w:r>
        <w:t>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
        <w:rPr>
          <w:b/>
        </w:rPr>
        <w:t xml:space="preserve">3. </w:t>
      </w:r>
      <w:r>
        <w:t>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 (В редакции Федерального закона от 08.08.2024 № 232-ФЗ)</w:t>
      </w:r>
    </w:p>
    <w:p>
      <w:r>
        <w:rPr>
          <w:b/>
        </w:rPr>
        <w:t xml:space="preserve">4. </w:t>
      </w:r>
      <w:r>
        <w:t>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 (В редакции Федерального закона от 08.08.2024 № 232-ФЗ)</w:t>
      </w:r>
    </w:p>
    <w:p>
      <w:r>
        <w:rPr>
          <w:b/>
        </w:rPr>
        <w:t xml:space="preserve">5. </w:t>
      </w:r>
      <w:r>
        <w:t>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Конституцией Российской Федерации, федеральными конституционными законами и федеральными законами отнесена к компетенции Конституционного Суда Российской Федерации. (В редакции Федерального закона от 08.12.2020 № 426-ФЗ)</w:t>
      </w:r>
    </w:p>
    <w:p>
      <w:r>
        <w:rPr>
          <w:b/>
        </w:rPr>
        <w:t xml:space="preserve">6. </w:t>
      </w:r>
      <w:r>
        <w:t>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
        <w:rPr>
          <w:b/>
        </w:rPr>
        <w:t xml:space="preserve">7. </w:t>
      </w:r>
      <w:r>
        <w:t>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
        <w:rPr>
          <w:b/>
        </w:rPr>
        <w:t xml:space="preserve">8. </w:t>
      </w:r>
      <w:r>
        <w:t>По делам об оспаривании нормативных правовых актов судом не могут быть приняты встречные административные исковые требования</w:t>
      </w:r>
    </w:p>
    <w:p>
      <w:r>
        <w:rPr>
          <w:b/>
        </w:rPr>
        <w:t xml:space="preserve">9. </w:t>
      </w:r>
      <w:r>
        <w:t>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статьей 55 настоящего Кодекса. (В редакции Федерального закона от 28.11.2018 № 451-ФЗ)</w:t>
      </w:r>
    </w:p>
    <w:p>
      <w:r>
        <w:rPr>
          <w:b/>
        </w:rP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
        <w:rPr>
          <w:b/>
        </w:rPr>
        <w:t xml:space="preserve">1. </w:t>
      </w:r>
      <w:r>
        <w:t>Форма административного искового заявления должна соответствовать требованиям, предусмотренным частями 1, 8 и 9 статьи 125 настоящего Кодекса. (В редакции Федерального закона от 23.06.2016 № 220-ФЗ)</w:t>
      </w:r>
    </w:p>
    <w:p>
      <w:r>
        <w:rPr>
          <w:b/>
        </w:rPr>
        <w:t xml:space="preserve">2. </w:t>
      </w:r>
      <w:r>
        <w:t>В административном исковом заявлении об оспаривании нормативного правового акта должны быть указаны</w:t>
      </w:r>
    </w:p>
    <w:p>
      <w:r>
        <w:rPr>
          <w:b/>
        </w:rPr>
        <w:t xml:space="preserve">3. </w:t>
      </w:r>
      <w:r>
        <w:t>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w:t>
      </w:r>
    </w:p>
    <w:p>
      <w:r>
        <w:rPr>
          <w:b/>
        </w:rPr>
        <w:t xml:space="preserve">2. </w:t>
      </w:r>
      <w:r>
        <w:t>сведения, предусмотренные пунктами 1, 2, 9 части 2 и частью 6 статьи 125 настоящего Кодекса; (В редакции Федерального закона от 28.11.2018 № 451-ФЗ) 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
        <w:rPr>
          <w:b/>
        </w:rPr>
        <w:t xml:space="preserve">2. </w:t>
      </w:r>
      <w:r>
        <w:t>наименование, номер, дата принятия оспариваемого нормативного правового акта, источник и дата его опубликования</w:t>
      </w:r>
    </w:p>
    <w:p>
      <w:r>
        <w:rPr>
          <w:b/>
        </w:rPr>
        <w:t xml:space="preserve">2. </w:t>
      </w:r>
      <w:r>
        <w:t>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
        <w:rPr>
          <w:b/>
        </w:rPr>
        <w:t xml:space="preserve">2. </w:t>
      </w:r>
      <w:r>
        <w:t>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
        <w:rPr>
          <w:b/>
        </w:rPr>
        <w:t xml:space="preserve">2. </w:t>
      </w:r>
      <w:r>
        <w:t>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
        <w:rPr>
          <w:b/>
        </w:rPr>
        <w:t xml:space="preserve">2. </w:t>
      </w:r>
      <w:r>
        <w:t>ходатайства, обусловленные невозможностью приобщения каких-либо документов из числа указанных в части 3 настоящей статьи</w:t>
      </w:r>
    </w:p>
    <w:p>
      <w:r>
        <w:rPr>
          <w:b/>
        </w:rPr>
        <w:t xml:space="preserve">2. </w:t>
      </w:r>
      <w:r>
        <w:t>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
        <w:rPr>
          <w:b/>
        </w:rP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
        <w:rPr>
          <w:b/>
        </w:rPr>
        <w:t xml:space="preserve">1. </w:t>
      </w:r>
      <w:r>
        <w:t>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частью 1 статьи 128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
        <w:rPr>
          <w:b/>
        </w:rPr>
        <w:t xml:space="preserve">2. </w:t>
      </w:r>
      <w:r>
        <w:t>Судья возвращает административное исковое заявление о признании нормативного правового акта недействующим по основаниям, предусмотренным пунктами 2 - 7 части 1 статьи 129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
        <w:rPr>
          <w:b/>
        </w:rPr>
        <w:t xml:space="preserve">3. </w:t>
      </w:r>
      <w:r>
        <w:t>Судья оставляет без движения административное исковое заявление о признании нормативного правового акта недействующим на основании части 1 статьи 130 настоящего Кодекса в случае несоответствия указанного заявления требованиям, установленным статьей 209 настоящего Кодекса</w:t>
      </w:r>
    </w:p>
    <w:p>
      <w:r>
        <w:rPr>
          <w:b/>
        </w:rPr>
        <w:t>Статья 211. Меры предварительной защиты по административному иску об оспаривании нормативного правового акта</w:t>
      </w:r>
    </w:p>
    <w:p>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 (В редакции Федерального закона от 20.03.2025 № 37-ФЗ)</w:t>
      </w:r>
    </w:p>
    <w:p>
      <w:r>
        <w:rPr>
          <w:b/>
        </w:rPr>
        <w:t>Статья 212. Объединение в одно производство административных дел об оспаривании нормативных правовых актов</w:t>
      </w:r>
    </w:p>
    <w:p>
      <w:r>
        <w:t>Суд в порядке, предусмотренном статьей 136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
        <w:rPr>
          <w:b/>
        </w:rPr>
        <w:t>Статья 213. Судебное разбирательство по административным делам об оспаривании нормативных правовых актов</w:t>
      </w:r>
    </w:p>
    <w:p>
      <w:r>
        <w:rPr>
          <w:b/>
        </w:rPr>
        <w:t xml:space="preserve">1. </w:t>
      </w:r>
      <w:r>
        <w:t>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
        <w:rPr>
          <w:b/>
        </w:rPr>
        <w:t xml:space="preserve">2. </w:t>
      </w:r>
      <w:r>
        <w:t>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w:t>
      </w:r>
    </w:p>
    <w:p>
      <w:r>
        <w:rPr>
          <w:b/>
        </w:rPr>
        <w:t xml:space="preserve">3. </w:t>
      </w:r>
      <w:r>
        <w:t>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
        <w:rPr>
          <w:b/>
        </w:rPr>
        <w:t xml:space="preserve">4. </w:t>
      </w:r>
      <w:r>
        <w:t>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
        <w:rPr>
          <w:b/>
        </w:rPr>
        <w:t xml:space="preserve">5. </w:t>
      </w:r>
      <w:r>
        <w:t>Лица, участвующие в деле об оспаривании нормативного правового акта, их представители, а также иные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
        <w:rPr>
          <w:b/>
        </w:rPr>
        <w:t xml:space="preserve">6. </w:t>
      </w:r>
      <w:r>
        <w:t>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статьями 122 и 123 настоящего Кодекса</w:t>
      </w:r>
    </w:p>
    <w:p>
      <w:r>
        <w:rPr>
          <w:b/>
        </w:rPr>
        <w:t xml:space="preserve">7. </w:t>
      </w:r>
      <w:r>
        <w:t>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части 8 настоящей статьи, в полном объеме</w:t>
      </w:r>
    </w:p>
    <w:p>
      <w:r>
        <w:rPr>
          <w:b/>
        </w:rPr>
        <w:t xml:space="preserve">8. </w:t>
      </w:r>
      <w:r>
        <w:t>При рассмотрении административного дела об оспаривании нормативного правового акта суд выясняет</w:t>
      </w:r>
    </w:p>
    <w:p>
      <w:r>
        <w:rPr>
          <w:b/>
        </w:rPr>
        <w:t xml:space="preserve">9. </w:t>
      </w:r>
      <w:r>
        <w:t>Обязанность доказывания обстоятельств, указанных в пунктах 2 и 3 части 8 настоящей статьи, возлагается на орган, организацию, должностное лицо, принявшие оспариваемый нормативный правовой акт</w:t>
      </w:r>
    </w:p>
    <w:p>
      <w:r>
        <w:rPr>
          <w:b/>
        </w:rPr>
        <w:t xml:space="preserve">10. </w:t>
      </w:r>
      <w:r>
        <w:t>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
        <w:rPr>
          <w:b/>
        </w:rPr>
        <w:t xml:space="preserve">11. </w:t>
      </w:r>
      <w:r>
        <w:t>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
        <w:rPr>
          <w:b/>
        </w:rPr>
        <w:t xml:space="preserve">12. </w:t>
      </w:r>
      <w:r>
        <w:t>Соглашение о примирении сторон по административному делу об оспаривании нормативного правового акта не может быть утверждено</w:t>
      </w:r>
    </w:p>
    <w:p>
      <w:r>
        <w:rPr>
          <w:b/>
        </w:rPr>
        <w:t xml:space="preserve">8. </w:t>
      </w:r>
      <w:r>
        <w:t>нарушены ли права, свободы и законные интересы административного истца или лиц, в интересах которых подано административное исковое заявление</w:t>
      </w:r>
    </w:p>
    <w:p>
      <w:r>
        <w:rPr>
          <w:b/>
        </w:rPr>
        <w:t xml:space="preserve">8. </w:t>
      </w:r>
      <w:r>
        <w:t>соблюдены ли требования нормативных правовых актов, устанавливающих:</w:t>
      </w:r>
    </w:p>
    <w:p>
      <w:r>
        <w:rPr>
          <w:b/>
        </w:rPr>
        <w:t xml:space="preserve">8. </w:t>
      </w:r>
      <w:r>
        <w:t>соответствие оспариваемого нормативного правового акта или его части нормативным правовым актам, имеющим большую юридическую силу</w:t>
      </w:r>
    </w:p>
    <w:p>
      <w:r>
        <w:rPr>
          <w:b/>
        </w:rPr>
        <w:t xml:space="preserve">8. </w:t>
      </w:r>
      <w:r>
        <w:t>полномочия органа, организации, должностного лица на принятие нормативных правовых актов</w:t>
      </w:r>
    </w:p>
    <w:p>
      <w:r>
        <w:rPr>
          <w:b/>
        </w:rPr>
        <w:t xml:space="preserve">8. </w:t>
      </w:r>
      <w:r>
        <w:t>форму и вид, в которых орган, организация, должностное лицо вправе принимать нормативные правовые акты</w:t>
      </w:r>
    </w:p>
    <w:p>
      <w:r>
        <w:rPr>
          <w:b/>
        </w:rPr>
        <w:t xml:space="preserve">8. </w:t>
      </w:r>
      <w:r>
        <w:t>процедуру принятия оспариваемого нормативного правового акта</w:t>
      </w:r>
    </w:p>
    <w:p>
      <w:r>
        <w:rPr>
          <w:b/>
        </w:rPr>
        <w:t xml:space="preserve">8. </w:t>
      </w:r>
      <w:r>
        <w:t>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
        <w:rPr>
          <w:b/>
        </w:rPr>
        <w:t>Статья 214. Прекращение производства по административному делу об оспаривании нормативного правового акта</w:t>
      </w:r>
    </w:p>
    <w:p>
      <w:r>
        <w:rPr>
          <w:b/>
        </w:rPr>
        <w:t xml:space="preserve">1. </w:t>
      </w:r>
      <w:r>
        <w:t>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частью 6 статьи 39, частью 7 статьи 40, пунктами 1 - 3, 5 и 6 части 1 статьи 194 настоящего Кодекса. (В редакции Федерального закона от 30.04.2021 № 115-ФЗ)</w:t>
      </w:r>
    </w:p>
    <w:p>
      <w:r>
        <w:rPr>
          <w:b/>
        </w:rPr>
        <w:t xml:space="preserve">2. </w:t>
      </w:r>
      <w:r>
        <w:t>Суд также вправе прекратить производство по административному делу об оспаривании нормативного правового акта в случае, если</w:t>
      </w:r>
    </w:p>
    <w:p>
      <w:r>
        <w:rPr>
          <w:b/>
        </w:rPr>
        <w:t xml:space="preserve">3. </w:t>
      </w:r>
      <w:r>
        <w:t>Прекращение производства по административному делу об оспаривании нормативного правового акта по основаниям, указанным в пунктах 3, 5, 6 части 1 статьи 194 настоящего Кодекса и пункте 2 части 2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 (Дополнение частью - Федеральный закон от 28.11.2018 № 451-ФЗ)</w:t>
      </w:r>
    </w:p>
    <w:p>
      <w:r>
        <w:rPr>
          <w:b/>
        </w:rPr>
        <w:t xml:space="preserve">2. </w:t>
      </w:r>
      <w:r>
        <w:t>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
        <w:rPr>
          <w:b/>
        </w:rPr>
        <w:t xml:space="preserve">2. </w:t>
      </w:r>
      <w:r>
        <w:t>лицо, обратившееся в суд, отказалось от своего требования и отсутствуют публичные интересы, препятствующие принятию судом данного отказа. (В редакции Федерального закона от 28.11.2018 № 451-ФЗ)</w:t>
      </w:r>
    </w:p>
    <w:p>
      <w:r>
        <w:rPr>
          <w:b/>
        </w:rPr>
        <w:t>Статья 215. Решение суда по административному делу об оспаривании нормативного правового акта</w:t>
      </w:r>
    </w:p>
    <w:p>
      <w:r>
        <w:rPr>
          <w:b/>
        </w:rPr>
        <w:t xml:space="preserve">1. </w:t>
      </w:r>
      <w:r>
        <w:t>Решение суда по административному делу об оспаривании нормативного правового акта принимается по правилам, установленным главой 15 настоящего Кодекса</w:t>
      </w:r>
    </w:p>
    <w:p>
      <w:r>
        <w:rPr>
          <w:b/>
        </w:rPr>
        <w:t xml:space="preserve">2. </w:t>
      </w:r>
      <w:r>
        <w:t>По результатам рассмотрения административного дела об оспаривании нормативного правового акта судом принимается одно из следующих решений</w:t>
      </w:r>
    </w:p>
    <w:p>
      <w:r>
        <w:rPr>
          <w:b/>
        </w:rPr>
        <w:t xml:space="preserve">3. </w:t>
      </w:r>
      <w:r>
        <w:t>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
        <w:rPr>
          <w:b/>
        </w:rPr>
        <w:t xml:space="preserve">4. </w:t>
      </w:r>
      <w:r>
        <w:t>В резолютивной части решения суда по административному делу об оспаривании нормативного правового акта должны содержаться</w:t>
      </w:r>
    </w:p>
    <w:p>
      <w:r>
        <w:rPr>
          <w:b/>
        </w:rPr>
        <w:t xml:space="preserve">5. </w:t>
      </w:r>
      <w:r>
        <w:t>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статьей 186 настоящего Кодекса</w:t>
      </w:r>
    </w:p>
    <w:p>
      <w:r>
        <w:rPr>
          <w:b/>
        </w:rPr>
        <w:t xml:space="preserve">2. </w:t>
      </w:r>
      <w:r>
        <w:t>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
        <w:rPr>
          <w:b/>
        </w:rPr>
        <w:t xml:space="preserve">2. </w:t>
      </w:r>
      <w:r>
        <w:t>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
        <w:rPr>
          <w:b/>
        </w:rPr>
        <w:t xml:space="preserve">4. </w:t>
      </w:r>
      <w:r>
        <w:t>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
        <w:rPr>
          <w:b/>
        </w:rPr>
        <w:t xml:space="preserve">4. </w:t>
      </w:r>
      <w:r>
        <w:t>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
        <w:rPr>
          <w:b/>
        </w:rPr>
        <w:t xml:space="preserve">4. </w:t>
      </w:r>
      <w:r>
        <w:t>сведения, указанные в пунктах 4 и 5 части 6 статьи 180 настоящего Кодекса</w:t>
      </w:r>
    </w:p>
    <w:p>
      <w:r>
        <w:rPr>
          <w:b/>
        </w:rPr>
        <w:t xml:space="preserve">4. </w:t>
      </w:r>
      <w:r>
        <w:t>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
        <w:rPr>
          <w:b/>
        </w:rPr>
        <w:t>Статья 216. Последствия признания нормативного правового акта не действующим полностью или в части</w:t>
      </w:r>
    </w:p>
    <w:p>
      <w:r>
        <w:rPr>
          <w:b/>
        </w:rPr>
        <w:t xml:space="preserve">1. </w:t>
      </w:r>
      <w:r>
        <w:t>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
        <w:rPr>
          <w:b/>
        </w:rPr>
        <w:t xml:space="preserve">2. </w:t>
      </w:r>
      <w:r>
        <w:t>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
        <w:rPr>
          <w:b/>
        </w:rPr>
        <w:t xml:space="preserve">3. </w:t>
      </w:r>
      <w:r>
        <w:t>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
        <w:rPr>
          <w:b/>
        </w:rPr>
        <w:t xml:space="preserve">4. </w:t>
      </w:r>
      <w:r>
        <w:t>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
        <w:rPr>
          <w:b/>
        </w:rPr>
        <w:t xml:space="preserve">5. </w:t>
      </w:r>
      <w:r>
        <w:t>Требования об оспаривании нормативных правовых актов, указанных в части 2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части 3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
        <w:rPr>
          <w:b/>
        </w:rPr>
        <w:t>Статья 217. Обжалование вступившего в законную силу решения суда по административному делу об оспаривании нормативного правового акта</w:t>
      </w:r>
    </w:p>
    <w:p>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
        <w:rPr>
          <w:b/>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
        <w:rPr>
          <w:b/>
        </w:rPr>
        <w:t xml:space="preserve">1. </w:t>
      </w:r>
      <w:r>
        <w:t>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
        <w:rPr>
          <w:b/>
        </w:rPr>
        <w:t xml:space="preserve">2. </w:t>
      </w:r>
      <w:r>
        <w:t>С административным исковым заявлением о признании акта, обладающего нормативными свойствами, недействующим вправе обратиться лица, указанные в частях 1 - 4 статьи 208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
        <w:rPr>
          <w:b/>
        </w:rPr>
        <w:t xml:space="preserve">3. </w:t>
      </w:r>
      <w:r>
        <w:t>При рассмотрении административного дела об оспаривании акта, обладающего нормативными свойствами, суд выясняет</w:t>
      </w:r>
    </w:p>
    <w:p>
      <w:r>
        <w:rPr>
          <w:b/>
        </w:rPr>
        <w:t xml:space="preserve">4. </w:t>
      </w:r>
      <w:r>
        <w:t>Обязанность доказывания обстоятельств, указанных в пункте 3 части 3 настоящей статьи, возлагается на орган, организацию или должностное лицо, которые приняли акт, обладающий нормативными свойствами</w:t>
      </w:r>
    </w:p>
    <w:p>
      <w:r>
        <w:rPr>
          <w:b/>
        </w:rPr>
        <w:t xml:space="preserve">5. </w:t>
      </w:r>
      <w:r>
        <w:t>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
        <w:rPr>
          <w:b/>
        </w:rPr>
        <w:t xml:space="preserve">3. </w:t>
      </w:r>
      <w:r>
        <w:t>нарушены ли права, свободы и законные интересы административного истца или лиц, в интересах которых подано административное исковое заявление</w:t>
      </w:r>
    </w:p>
    <w:p>
      <w:r>
        <w:rPr>
          <w:b/>
        </w:rPr>
        <w:t xml:space="preserve">3. </w:t>
      </w:r>
      <w:r>
        <w:t>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
        <w:rPr>
          <w:b/>
        </w:rPr>
        <w:t xml:space="preserve">3. </w:t>
      </w:r>
      <w:r>
        <w:t>соответствуют ли положения оспариваемого акта действительному смыслу разъясняемых им нормативных положений</w:t>
      </w:r>
    </w:p>
    <w:p>
      <w:r>
        <w:rPr>
          <w:b/>
        </w:rPr>
        <w:t xml:space="preserve">5. </w:t>
      </w:r>
      <w:r>
        <w:t>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
        <w:rPr>
          <w:b/>
        </w:rPr>
        <w:t xml:space="preserve">5. </w:t>
      </w:r>
      <w:r>
        <w:t>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 (Дополнение статьей - Федеральный закон от 15.02.2016 № 18-ФЗ)</w:t>
      </w:r>
    </w:p>
    <w:p>
      <w:pPr>
        <w:pStyle w:val="Heading3"/>
      </w:pPr>
      <w:r>
        <w:t>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
        <w:rPr>
          <w:b/>
        </w:rP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
        <w:rPr>
          <w:b/>
        </w:rPr>
        <w:t xml:space="preserve">1. </w:t>
      </w:r>
      <w: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
        <w:rPr>
          <w:b/>
        </w:rPr>
        <w:t xml:space="preserve">2. </w:t>
      </w:r>
      <w:r>
        <w:t>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
        <w:rPr>
          <w:b/>
        </w:rPr>
        <w:t xml:space="preserve">3. </w:t>
      </w:r>
      <w:r>
        <w:t>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
        <w:rPr>
          <w:b/>
        </w:rPr>
        <w:t xml:space="preserve">4. </w:t>
      </w:r>
      <w:r>
        <w:t>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 (В редакции Федерального закона от 27.12.2018 № 562-ФЗ)</w:t>
      </w:r>
    </w:p>
    <w:p>
      <w:r>
        <w:rPr>
          <w:b/>
        </w:rPr>
        <w:t xml:space="preserve">5. </w:t>
      </w:r>
      <w:r>
        <w:t>Административные исковые заявления подаются в суд по правилам подсудности, установленным главой 2 настоящего Кодекса</w:t>
      </w:r>
    </w:p>
    <w:p>
      <w:r>
        <w:rPr>
          <w:b/>
        </w:rPr>
        <w:t xml:space="preserve">6. </w:t>
      </w:r>
      <w:r>
        <w:t>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
        <w:rPr>
          <w:b/>
        </w:rPr>
        <w:t>Статья 219. Срок обращения с административным исковым заявлением в суд</w:t>
      </w:r>
    </w:p>
    <w:p>
      <w:r>
        <w:rPr>
          <w:b/>
        </w:rPr>
        <w:t xml:space="preserve">1. </w:t>
      </w:r>
      <w:r>
        <w:t>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
        <w:rPr>
          <w:b/>
        </w:rPr>
        <w:t xml:space="preserve">11. </w:t>
      </w:r>
      <w:r>
        <w:t>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 (Дополнение частью - Федеральный закон от 28.11.2018 № 451-ФЗ)</w:t>
      </w:r>
    </w:p>
    <w:p>
      <w:r>
        <w:rPr>
          <w:b/>
        </w:rPr>
        <w:t xml:space="preserve">2. </w:t>
      </w:r>
      <w:r>
        <w:t>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 (В редакции федеральных законов от 05.12.2017 № 380-ФЗ, от 08.08.2024 № 232-ФЗ)</w:t>
      </w:r>
    </w:p>
    <w:p>
      <w:r>
        <w:rPr>
          <w:b/>
        </w:rPr>
        <w:t xml:space="preserve">3. </w:t>
      </w:r>
      <w:r>
        <w:t>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(В редакции Федерального закона от 21.12.2021 № 417-ФЗ)</w:t>
      </w:r>
    </w:p>
    <w:p>
      <w:r>
        <w:rPr>
          <w:b/>
        </w:rPr>
        <w:t xml:space="preserve">4. </w:t>
      </w:r>
      <w:r>
        <w:t>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(В редакции Федерального закона от 08.08.2024 № 232-ФЗ)</w:t>
      </w:r>
    </w:p>
    <w:p>
      <w:r>
        <w:rPr>
          <w:b/>
        </w:rPr>
        <w:t xml:space="preserve">5. </w:t>
      </w:r>
      <w:r>
        <w:t>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
        <w:rPr>
          <w:b/>
        </w:rPr>
        <w:t xml:space="preserve">6. </w:t>
      </w:r>
      <w:r>
        <w:t>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
        <w:rPr>
          <w:b/>
        </w:rPr>
        <w:t xml:space="preserve">7. </w:t>
      </w:r>
      <w:r>
        <w:t>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
        <w:rPr>
          <w:b/>
        </w:rPr>
        <w:t xml:space="preserve">8. </w:t>
      </w:r>
      <w:r>
        <w:t>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
        <w:rPr>
          <w:b/>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
        <w:rPr>
          <w:b/>
        </w:rPr>
        <w:t xml:space="preserve">1. </w:t>
      </w:r>
      <w:r>
        <w:t>Форма административного искового заявления должна соответствовать требованиям, предусмотренным частями 1, 8 и 9 статьи 125 настоящего Кодекса. (В редакции Федерального закона от 23.06.2016 № 220-ФЗ)</w:t>
      </w:r>
    </w:p>
    <w:p>
      <w:r>
        <w:rPr>
          <w:b/>
        </w:rPr>
        <w:t xml:space="preserve">2. </w:t>
      </w:r>
      <w: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
        <w:rPr>
          <w:b/>
        </w:rPr>
        <w:t xml:space="preserve">2. </w:t>
      </w:r>
      <w:r>
        <w:t>сведения, предусмотренные пунктами 1, 2, 8 и 9 части 2 и частью 6 статьи 125 настоящего Кодекса</w:t>
      </w:r>
    </w:p>
    <w:p>
      <w:r>
        <w:rPr>
          <w:b/>
        </w:rPr>
        <w:t xml:space="preserve">2. </w:t>
      </w:r>
      <w:r>
        <w:t>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
        <w:rPr>
          <w:b/>
        </w:rPr>
        <w:t xml:space="preserve">2. </w:t>
      </w:r>
      <w:r>
        <w:t>наименование, номер, дата принятия оспариваемого решения, дата и место совершения оспариваемого действия (бездействия)</w:t>
      </w:r>
    </w:p>
    <w:p>
      <w:r>
        <w:rPr>
          <w:b/>
        </w:rPr>
        <w:t xml:space="preserve">2. </w:t>
      </w:r>
      <w:r>
        <w:t>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
        <w:rPr>
          <w:b/>
        </w:rPr>
        <w:t xml:space="preserve">2. </w:t>
      </w:r>
      <w:r>
        <w:t>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 (В редакции Федерального закона от 21.12.2021 № 417-ФЗ)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