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Конституция РФ</w:t>
      </w:r>
    </w:p>
    <w:p>
      <w:pPr>
        <w:pStyle w:val="Heading3"/>
      </w:pPr>
      <w:r>
        <w:t>Преамбула</w:t>
      </w:r>
    </w:p>
    <w:p>
      <w:r>
        <w:rPr>
          <w:b/>
        </w:rPr>
        <w:t>Статья 0. Преамбула</w:t>
      </w:r>
    </w:p>
    <w:p>
      <w:r>
        <w:t>Мы, многонациональный народ Российской Федерации,</w:t>
      </w:r>
    </w:p>
    <w:p>
      <w:r>
        <w:t>соединенные общей судьбой на своей земле,</w:t>
      </w:r>
    </w:p>
    <w:p>
      <w:r>
        <w:t>утверждая права и свободы человека, гражданский мир и согласие,</w:t>
      </w:r>
    </w:p>
    <w:p>
      <w:r>
        <w:t>сохраняя исторически сложившееся государственное единство,</w:t>
      </w:r>
    </w:p>
    <w:p>
      <w:r>
        <w:t>исходя из общепризнанных принципов равноправия и самоопределения народов,</w:t>
      </w:r>
    </w:p>
    <w:p>
      <w:r>
        <w:t>чтя память предков, передавших нам любовь и уважение к Отечеству, веру в добро и справедливость,</w:t>
      </w:r>
    </w:p>
    <w:p>
      <w:r>
        <w:t>возрождая суверенную государственность России и утверждая незыблемость ее демократической основы,</w:t>
      </w:r>
    </w:p>
    <w:p>
      <w:r>
        <w:t>стремясь обеспечить благополучие и процветание России,</w:t>
      </w:r>
    </w:p>
    <w:p>
      <w:r>
        <w:t>исходя из ответственности за свою Родину перед нынешним и будущими поколениями,</w:t>
      </w:r>
    </w:p>
    <w:p>
      <w:r>
        <w:t>сознавая себя частью мирового сообщества,</w:t>
      </w:r>
    </w:p>
    <w:p>
      <w:r>
        <w:t>принимаем КОНСТИТУЦИЮ РОССИЙСКОЙ ФЕДЕРАЦИИ.</w:t>
      </w:r>
    </w:p>
    <w:p>
      <w:pPr>
        <w:pStyle w:val="Heading2"/>
      </w:pPr>
      <w:r>
        <w:t>РАЗДЕЛ ПЕРВЫЙ</w:t>
      </w:r>
    </w:p>
    <w:p>
      <w:pPr>
        <w:pStyle w:val="Heading3"/>
      </w:pPr>
      <w:r>
        <w:t>ОСНОВЫ КОНСТИТУЦИОННОГО СТРОЯ</w:t>
      </w:r>
    </w:p>
    <w:p>
      <w:r>
        <w:rPr>
          <w:b/>
        </w:rPr>
        <w:t>Статья 1</w:t>
      </w:r>
    </w:p>
    <w:p>
      <w:r>
        <w:rPr>
          <w:b/>
        </w:rPr>
        <w:t xml:space="preserve">1. </w:t>
      </w:r>
      <w:r>
        <w:t>Российская Федерация - Россия есть демократическое федеративное правовое государство с республиканской формой правления.</w:t>
      </w:r>
    </w:p>
    <w:p>
      <w:r>
        <w:rPr>
          <w:b/>
        </w:rPr>
        <w:t xml:space="preserve">2. </w:t>
      </w:r>
      <w:r>
        <w:t>Наименования Российская Федерация и Россия равнозначны.</w:t>
      </w:r>
    </w:p>
    <w:p>
      <w:r>
        <w:rPr>
          <w:b/>
        </w:rPr>
        <w:t>Статья 2</w:t>
      </w:r>
    </w:p>
    <w:p>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
        <w:rPr>
          <w:b/>
        </w:rPr>
        <w:t>Статья 3</w:t>
      </w:r>
    </w:p>
    <w:p>
      <w:r>
        <w:rPr>
          <w:b/>
        </w:rPr>
        <w:t xml:space="preserve">1. </w:t>
      </w:r>
      <w:r>
        <w:t>Носителем суверенитета и единственным источником власти в Российской Федерации является ее многонациональный народ.</w:t>
      </w:r>
    </w:p>
    <w:p>
      <w:r>
        <w:rPr>
          <w:b/>
        </w:rPr>
        <w:t xml:space="preserve">2. </w:t>
      </w:r>
      <w:r>
        <w:t>Народ осуществляет свою власть непосредственно, а также через органы государственной власти и органы местного самоуправления.</w:t>
      </w:r>
    </w:p>
    <w:p>
      <w:r>
        <w:rPr>
          <w:b/>
        </w:rPr>
        <w:t xml:space="preserve">3. </w:t>
      </w:r>
      <w:r>
        <w:t>Высшим непосредственным выражением власти народа являются референдум и свободные выборы.</w:t>
      </w:r>
    </w:p>
    <w:p>
      <w:r>
        <w:rPr>
          <w:b/>
        </w:rPr>
        <w:t xml:space="preserve">4. </w:t>
      </w:r>
      <w:r>
        <w:t>Никто не может присваивать власть в Российской Федерации. Захват власти или присвоение властных полномочий преследуются по федеральному закону.</w:t>
      </w:r>
    </w:p>
    <w:p>
      <w:r>
        <w:rPr>
          <w:b/>
        </w:rPr>
        <w:t>Статья 4</w:t>
      </w:r>
    </w:p>
    <w:p>
      <w:r>
        <w:rPr>
          <w:b/>
        </w:rPr>
        <w:t xml:space="preserve">1. </w:t>
      </w:r>
      <w:r>
        <w:t>Суверенитет Российской Федерации распространяется на всю ее территорию.</w:t>
      </w:r>
    </w:p>
    <w:p>
      <w:r>
        <w:rPr>
          <w:b/>
        </w:rPr>
        <w:t xml:space="preserve">2. </w:t>
      </w:r>
      <w:r>
        <w:t>Конституция Российской Федерации и федеральные законы имеют верховенство на всей территории Российской Федерации.</w:t>
      </w:r>
    </w:p>
    <w:p>
      <w:r>
        <w:rPr>
          <w:b/>
        </w:rPr>
        <w:t xml:space="preserve">3. </w:t>
      </w:r>
      <w:r>
        <w:t>Российская Федерация обеспечивает целостность и неприкосновенность своей территории.</w:t>
      </w:r>
    </w:p>
    <w:p>
      <w:r>
        <w:rPr>
          <w:b/>
        </w:rPr>
        <w:t>Статья 5</w:t>
      </w:r>
    </w:p>
    <w:p>
      <w:r>
        <w:rPr>
          <w:b/>
        </w:rPr>
        <w:t xml:space="preserve">1. </w:t>
      </w:r>
      <w:r>
        <w:t>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
        <w:rPr>
          <w:b/>
        </w:rPr>
        <w:t xml:space="preserve">2. </w:t>
      </w:r>
      <w:r>
        <w:t>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
        <w:rPr>
          <w:b/>
        </w:rPr>
        <w:t xml:space="preserve">3. </w:t>
      </w:r>
      <w:r>
        <w:t>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
        <w:rPr>
          <w:b/>
        </w:rPr>
        <w:t xml:space="preserve">4. </w:t>
      </w:r>
      <w:r>
        <w:t>Во взаимоотношениях с федеральными органами государственной власти все субъекты Российской Федерации между собой равноправны.</w:t>
      </w:r>
    </w:p>
    <w:p>
      <w:r>
        <w:rPr>
          <w:b/>
        </w:rPr>
        <w:t>Статья 6</w:t>
      </w:r>
    </w:p>
    <w:p>
      <w:r>
        <w:rPr>
          <w:b/>
        </w:rPr>
        <w:t xml:space="preserve">1. </w:t>
      </w:r>
      <w:r>
        <w:t>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
        <w:rPr>
          <w:b/>
        </w:rPr>
        <w:t xml:space="preserve">2. </w:t>
      </w:r>
      <w:r>
        <w:t>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
        <w:rPr>
          <w:b/>
        </w:rPr>
        <w:t xml:space="preserve">3. </w:t>
      </w:r>
      <w:r>
        <w:t>Гражданин Российской Федерации не может быть лишен своего гражданства или права изменить его.</w:t>
      </w:r>
    </w:p>
    <w:p>
      <w:r>
        <w:rPr>
          <w:b/>
        </w:rPr>
        <w:t>Статья 7</w:t>
      </w:r>
    </w:p>
    <w:p>
      <w:r>
        <w:rPr>
          <w:b/>
        </w:rPr>
        <w:t xml:space="preserve">1. </w:t>
      </w:r>
      <w: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
        <w:rPr>
          <w:b/>
        </w:rPr>
        <w:t xml:space="preserve">2. </w:t>
      </w:r>
      <w:r>
        <w:t>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
        <w:rPr>
          <w:b/>
        </w:rPr>
        <w:t>Статья 8</w:t>
      </w:r>
    </w:p>
    <w:p>
      <w:r>
        <w:rPr>
          <w:b/>
        </w:rPr>
        <w:t xml:space="preserve">1. </w:t>
      </w:r>
      <w:r>
        <w:t>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
        <w:rPr>
          <w:b/>
        </w:rPr>
        <w:t xml:space="preserve">2. </w:t>
      </w:r>
      <w:r>
        <w:t>В Российской Федерации признаются и защищаются равным образом частная, государственная, муниципальная и иные формы собственности.</w:t>
      </w:r>
    </w:p>
    <w:p>
      <w:r>
        <w:rPr>
          <w:b/>
        </w:rPr>
        <w:t>Статья 9</w:t>
      </w:r>
    </w:p>
    <w:p>
      <w:r>
        <w:rPr>
          <w:b/>
        </w:rPr>
        <w:t xml:space="preserve">1. </w:t>
      </w:r>
      <w:r>
        <w:t>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
        <w:rPr>
          <w:b/>
        </w:rPr>
        <w:t xml:space="preserve">2. </w:t>
      </w:r>
      <w:r>
        <w:t>Земля и другие природные ресурсы могут находиться в частной, государственной, муниципальной и иных формах собственности.</w:t>
      </w:r>
    </w:p>
    <w:p>
      <w:r>
        <w:rPr>
          <w:b/>
        </w:rPr>
        <w:t>Статья 10</w:t>
      </w:r>
    </w:p>
    <w:p>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
        <w:rPr>
          <w:b/>
        </w:rPr>
        <w:t>Статья 11</w:t>
      </w:r>
    </w:p>
    <w:p>
      <w:r>
        <w:rPr>
          <w:b/>
        </w:rPr>
        <w:t xml:space="preserve">1. </w:t>
      </w:r>
      <w:r>
        <w:t>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
        <w:rPr>
          <w:b/>
        </w:rPr>
        <w:t xml:space="preserve">2. </w:t>
      </w:r>
      <w:r>
        <w:t>Государственную власть в субъектах Российской Федерации осуществляют образуемые ими органы государственной власти.</w:t>
      </w:r>
    </w:p>
    <w:p>
      <w:r>
        <w:rPr>
          <w:b/>
        </w:rPr>
        <w:t xml:space="preserve">3. </w:t>
      </w:r>
      <w:r>
        <w:t>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
        <w:rPr>
          <w:b/>
        </w:rPr>
        <w:t>Статья 12</w:t>
      </w:r>
    </w:p>
    <w:p>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
        <w:rPr>
          <w:b/>
        </w:rPr>
        <w:t>Статья 13</w:t>
      </w:r>
    </w:p>
    <w:p>
      <w:r>
        <w:rPr>
          <w:b/>
        </w:rPr>
        <w:t xml:space="preserve">1. </w:t>
      </w:r>
      <w:r>
        <w:t>В Российской Федерации признается идеологическое многообразие.</w:t>
      </w:r>
    </w:p>
    <w:p>
      <w:r>
        <w:rPr>
          <w:b/>
        </w:rPr>
        <w:t xml:space="preserve">2. </w:t>
      </w:r>
      <w:r>
        <w:t>Никакая идеология не может устанавливаться в качестве государственной или обязательной.</w:t>
      </w:r>
    </w:p>
    <w:p>
      <w:r>
        <w:rPr>
          <w:b/>
        </w:rPr>
        <w:t xml:space="preserve">3. </w:t>
      </w:r>
      <w:r>
        <w:t>В Российской Федерации признаются политическое многообразие, многопартийность.</w:t>
      </w:r>
    </w:p>
    <w:p>
      <w:r>
        <w:rPr>
          <w:b/>
        </w:rPr>
        <w:t xml:space="preserve">4. </w:t>
      </w:r>
      <w:r>
        <w:t>Общественные объединения равны перед законом.</w:t>
      </w:r>
    </w:p>
    <w:p>
      <w:r>
        <w:rPr>
          <w:b/>
        </w:rPr>
        <w:t xml:space="preserve">5. </w:t>
      </w:r>
      <w:r>
        <w:t>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
        <w:rPr>
          <w:b/>
        </w:rPr>
        <w:t>Статья 14</w:t>
      </w:r>
    </w:p>
    <w:p>
      <w:r>
        <w:rPr>
          <w:b/>
        </w:rPr>
        <w:t xml:space="preserve">1. </w:t>
      </w:r>
      <w:r>
        <w:t>Российская Федерация - светское государство. Никакая религия не может устанавливаться в качестве государственной или обязательной.</w:t>
      </w:r>
    </w:p>
    <w:p>
      <w:r>
        <w:rPr>
          <w:b/>
        </w:rPr>
        <w:t xml:space="preserve">2. </w:t>
      </w:r>
      <w:r>
        <w:t>Религиозные объединения отделены от государства и равны перед законом.</w:t>
      </w:r>
    </w:p>
    <w:p>
      <w:r>
        <w:rPr>
          <w:b/>
        </w:rPr>
        <w:t>Статья 15</w:t>
      </w:r>
    </w:p>
    <w:p>
      <w:r>
        <w:rPr>
          <w:b/>
        </w:rPr>
        <w:t xml:space="preserve">1. </w:t>
      </w:r>
      <w:r>
        <w:t>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
        <w:rPr>
          <w:b/>
        </w:rPr>
        <w:t xml:space="preserve">2. </w:t>
      </w:r>
      <w:r>
        <w:t>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
        <w:rPr>
          <w:b/>
        </w:rPr>
        <w:t xml:space="preserve">3. </w:t>
      </w:r>
      <w:r>
        <w:t>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
        <w:rPr>
          <w:b/>
        </w:rPr>
        <w:t xml:space="preserve">4. </w:t>
      </w:r>
      <w:r>
        <w:t>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
        <w:rPr>
          <w:b/>
        </w:rPr>
        <w:t>Статья 16</w:t>
      </w:r>
    </w:p>
    <w:p>
      <w:r>
        <w:rPr>
          <w:b/>
        </w:rPr>
        <w:t xml:space="preserve">1. </w:t>
      </w:r>
      <w:r>
        <w:t>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
        <w:rPr>
          <w:b/>
        </w:rPr>
        <w:t xml:space="preserve">2. </w:t>
      </w:r>
      <w:r>
        <w:t>Никакие другие положения настоящей Конституции не могут противоречить основам конституционного строя Российской Федерации.</w:t>
      </w:r>
    </w:p>
    <w:p>
      <w:pPr>
        <w:pStyle w:val="Heading3"/>
      </w:pPr>
      <w:r>
        <w:t>ПРАВА И СВОБОДЫ ЧЕЛОВЕКА И ГРАЖДАНИНА</w:t>
      </w:r>
    </w:p>
    <w:p>
      <w:r>
        <w:rPr>
          <w:b/>
        </w:rPr>
        <w:t>Статья 17</w:t>
      </w:r>
    </w:p>
    <w:p>
      <w:r>
        <w:rPr>
          <w:b/>
        </w:rPr>
        <w:t xml:space="preserve">1. </w:t>
      </w:r>
      <w: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
        <w:rPr>
          <w:b/>
        </w:rPr>
        <w:t xml:space="preserve">2. </w:t>
      </w:r>
      <w:r>
        <w:t>Основные права и свободы человека неотчуждаемы и принадлежат каждому от рождения.</w:t>
      </w:r>
    </w:p>
    <w:p>
      <w:r>
        <w:rPr>
          <w:b/>
        </w:rPr>
        <w:t xml:space="preserve">3. </w:t>
      </w:r>
      <w:r>
        <w:t>Осуществление прав и свобод человека и гражданина не должно нарушать права и свободы других лиц.</w:t>
      </w:r>
    </w:p>
    <w:p>
      <w:r>
        <w:rPr>
          <w:b/>
        </w:rPr>
        <w:t>Статья 18</w:t>
      </w:r>
    </w:p>
    <w:p>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
        <w:rPr>
          <w:b/>
        </w:rPr>
        <w:t>Статья 19</w:t>
      </w:r>
    </w:p>
    <w:p>
      <w:r>
        <w:rPr>
          <w:b/>
        </w:rPr>
        <w:t xml:space="preserve">1. </w:t>
      </w:r>
      <w:r>
        <w:t>Все равны перед законом и судом.</w:t>
      </w:r>
    </w:p>
    <w:p>
      <w:r>
        <w:rPr>
          <w:b/>
        </w:rPr>
        <w:t xml:space="preserve">2. </w:t>
      </w:r>
      <w:r>
        <w:t>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
        <w:rPr>
          <w:b/>
        </w:rPr>
        <w:t xml:space="preserve">3. </w:t>
      </w:r>
      <w:r>
        <w:t>Мужчина и женщина имеют равные права и свободы и равные возможности для их реализации.</w:t>
      </w:r>
    </w:p>
    <w:p>
      <w:r>
        <w:rPr>
          <w:b/>
        </w:rPr>
        <w:t>Статья 20</w:t>
      </w:r>
    </w:p>
    <w:p>
      <w:r>
        <w:rPr>
          <w:b/>
        </w:rPr>
        <w:t xml:space="preserve">1. </w:t>
      </w:r>
      <w:r>
        <w:t>Каждый имеет право на жизнь.</w:t>
      </w:r>
    </w:p>
    <w:p>
      <w:r>
        <w:rPr>
          <w:b/>
        </w:rPr>
        <w:t xml:space="preserve">2. </w:t>
      </w:r>
      <w:r>
        <w:t>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
        <w:rPr>
          <w:b/>
        </w:rPr>
        <w:t>Статья 21</w:t>
      </w:r>
    </w:p>
    <w:p>
      <w:r>
        <w:rPr>
          <w:b/>
        </w:rPr>
        <w:t xml:space="preserve">1. </w:t>
      </w:r>
      <w:r>
        <w:t>Достоинство личности охраняется государством. Ничто не может быть основанием для его умаления.</w:t>
      </w:r>
    </w:p>
    <w:p>
      <w:r>
        <w:rPr>
          <w:b/>
        </w:rPr>
        <w:t xml:space="preserve">2. </w:t>
      </w:r>
      <w:r>
        <w:t>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
        <w:rPr>
          <w:b/>
        </w:rPr>
        <w:t>Статья 22</w:t>
      </w:r>
    </w:p>
    <w:p>
      <w:r>
        <w:rPr>
          <w:b/>
        </w:rPr>
        <w:t xml:space="preserve">1. </w:t>
      </w:r>
      <w:r>
        <w:t>Каждый имеет право на свободу и личную неприкосновенность.</w:t>
      </w:r>
    </w:p>
    <w:p>
      <w:r>
        <w:rPr>
          <w:b/>
        </w:rPr>
        <w:t xml:space="preserve">2. </w:t>
      </w:r>
      <w:r>
        <w:t>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
        <w:rPr>
          <w:b/>
        </w:rPr>
        <w:t>Статья 23</w:t>
      </w:r>
    </w:p>
    <w:p>
      <w:r>
        <w:rPr>
          <w:b/>
        </w:rPr>
        <w:t xml:space="preserve">1. </w:t>
      </w:r>
      <w:r>
        <w:t>Каждый имеет право на неприкосновенность частной жизни, личную и семейную тайну, защиту своей чести и доброго имени.</w:t>
      </w:r>
    </w:p>
    <w:p>
      <w:r>
        <w:rPr>
          <w:b/>
        </w:rPr>
        <w:t xml:space="preserve">2. </w:t>
      </w:r>
      <w:r>
        <w:t>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
        <w:rPr>
          <w:b/>
        </w:rPr>
        <w:t>Статья 24</w:t>
      </w:r>
    </w:p>
    <w:p>
      <w:r>
        <w:rPr>
          <w:b/>
        </w:rPr>
        <w:t xml:space="preserve">1. </w:t>
      </w:r>
      <w:r>
        <w:t>Сбор, хранение, использование и распространение информации о частной жизни лица без его согласия не допускаются.</w:t>
      </w:r>
    </w:p>
    <w:p>
      <w:r>
        <w:rPr>
          <w:b/>
        </w:rPr>
        <w:t xml:space="preserve">2. </w:t>
      </w:r>
      <w:r>
        <w:t>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
        <w:rPr>
          <w:b/>
        </w:rPr>
        <w:t>Статья 25</w:t>
      </w:r>
    </w:p>
    <w:p>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
        <w:rPr>
          <w:b/>
        </w:rPr>
        <w:t>Статья 26</w:t>
      </w:r>
    </w:p>
    <w:p>
      <w:r>
        <w:rPr>
          <w:b/>
        </w:rPr>
        <w:t xml:space="preserve">1. </w:t>
      </w:r>
      <w:r>
        <w:t>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
        <w:rPr>
          <w:b/>
        </w:rPr>
        <w:t xml:space="preserve">2. </w:t>
      </w:r>
      <w:r>
        <w:t>Каждый имеет право на пользование родным языком, на свободный выбор языка общения, воспитания, обучения и творчества.</w:t>
      </w:r>
    </w:p>
    <w:p>
      <w:r>
        <w:rPr>
          <w:b/>
        </w:rPr>
        <w:t>Статья 27</w:t>
      </w:r>
    </w:p>
    <w:p>
      <w:r>
        <w:rPr>
          <w:b/>
        </w:rPr>
        <w:t xml:space="preserve">1. </w:t>
      </w:r>
      <w:r>
        <w:t>Каждый, кто законно находится на территории Российской Федерации, имеет право свободно передвигаться, выбирать место пребывания и жительства.</w:t>
      </w:r>
    </w:p>
    <w:p>
      <w:r>
        <w:rPr>
          <w:b/>
        </w:rPr>
        <w:t xml:space="preserve">2. </w:t>
      </w:r>
      <w:r>
        <w:t>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
        <w:rPr>
          <w:b/>
        </w:rPr>
        <w:t>Статья 28</w:t>
      </w:r>
    </w:p>
    <w:p>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
        <w:rPr>
          <w:b/>
        </w:rPr>
        <w:t>Статья 29</w:t>
      </w:r>
    </w:p>
    <w:p>
      <w:r>
        <w:rPr>
          <w:b/>
        </w:rPr>
        <w:t xml:space="preserve">1. </w:t>
      </w:r>
      <w:r>
        <w:t>Каждому гарантируется свобода мысли и слова.</w:t>
      </w:r>
    </w:p>
    <w:p>
      <w:r>
        <w:rPr>
          <w:b/>
        </w:rPr>
        <w:t xml:space="preserve">2. </w:t>
      </w:r>
      <w:r>
        <w:t>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
        <w:rPr>
          <w:b/>
        </w:rPr>
        <w:t xml:space="preserve">3. </w:t>
      </w:r>
      <w:r>
        <w:t>Никто не может быть принужден к выражению своих мнений и убеждений или отказу от них.</w:t>
      </w:r>
    </w:p>
    <w:p>
      <w:r>
        <w:rPr>
          <w:b/>
        </w:rPr>
        <w:t xml:space="preserve">4. </w:t>
      </w:r>
      <w:r>
        <w:t>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
        <w:rPr>
          <w:b/>
        </w:rPr>
        <w:t xml:space="preserve">5. </w:t>
      </w:r>
      <w:r>
        <w:t>Гарантируется свобода массовой информации. Цензура запрещается.</w:t>
      </w:r>
    </w:p>
    <w:p>
      <w:r>
        <w:rPr>
          <w:b/>
        </w:rPr>
        <w:t>Статья 30</w:t>
      </w:r>
    </w:p>
    <w:p>
      <w:r>
        <w:rPr>
          <w:b/>
        </w:rPr>
        <w:t xml:space="preserve">1. </w:t>
      </w:r>
      <w:r>
        <w:t>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
        <w:rPr>
          <w:b/>
        </w:rPr>
        <w:t xml:space="preserve">2. </w:t>
      </w:r>
      <w:r>
        <w:t>Никто не может быть принужден к вступлению в какое-либо объединение или пребыванию в нем.</w:t>
      </w:r>
    </w:p>
    <w:p>
      <w:r>
        <w:rPr>
          <w:b/>
        </w:rPr>
        <w:t>Статья 31</w:t>
      </w:r>
    </w:p>
    <w:p>
      <w:r>
        <w:t>Граждане Российской Федерации имеют право собираться мирно, без оружия, проводить собрания, митинги и демонстрации, шествия и пикетирование.</w:t>
      </w:r>
    </w:p>
    <w:p>
      <w:r>
        <w:rPr>
          <w:b/>
        </w:rPr>
        <w:t>Статья 32</w:t>
      </w:r>
    </w:p>
    <w:p>
      <w:r>
        <w:rPr>
          <w:b/>
        </w:rPr>
        <w:t xml:space="preserve">1. </w:t>
      </w:r>
      <w:r>
        <w:t>Граждане Российской Федерации имеют право участвовать в управлении делами государства как непосредственно, так и через своих представителей.</w:t>
      </w:r>
    </w:p>
    <w:p>
      <w:r>
        <w:rPr>
          <w:b/>
        </w:rPr>
        <w:t xml:space="preserve">2. </w:t>
      </w:r>
      <w:r>
        <w:t>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
        <w:rPr>
          <w:b/>
        </w:rPr>
        <w:t xml:space="preserve">3. </w:t>
      </w:r>
      <w:r>
        <w:t>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
        <w:rPr>
          <w:b/>
        </w:rPr>
        <w:t xml:space="preserve">4. </w:t>
      </w:r>
      <w:r>
        <w:t>Граждане Российской Федерации имеют равный доступ к государственной службе.</w:t>
      </w:r>
    </w:p>
    <w:p>
      <w:r>
        <w:rPr>
          <w:b/>
        </w:rPr>
        <w:t xml:space="preserve">5. </w:t>
      </w:r>
      <w:r>
        <w:t>Граждане Российской Федерации имеют право участвовать в отправлении правосудия.</w:t>
      </w:r>
    </w:p>
    <w:p>
      <w:r>
        <w:rPr>
          <w:b/>
        </w:rPr>
        <w:t>Статья 33</w:t>
      </w:r>
    </w:p>
    <w:p>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
        <w:rPr>
          <w:b/>
        </w:rPr>
        <w:t>Статья 34</w:t>
      </w:r>
    </w:p>
    <w:p>
      <w:r>
        <w:rPr>
          <w:b/>
        </w:rPr>
        <w:t xml:space="preserve">1. </w:t>
      </w:r>
      <w:r>
        <w:t>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
        <w:rPr>
          <w:b/>
        </w:rPr>
        <w:t xml:space="preserve">2. </w:t>
      </w:r>
      <w:r>
        <w:t>Не допускается экономическая деятельность, направленная на монополизацию и недобросовестную конкуренцию.</w:t>
      </w:r>
    </w:p>
    <w:p>
      <w:r>
        <w:rPr>
          <w:b/>
        </w:rPr>
        <w:t>Статья 35</w:t>
      </w:r>
    </w:p>
    <w:p>
      <w:r>
        <w:rPr>
          <w:b/>
        </w:rPr>
        <w:t xml:space="preserve">1. </w:t>
      </w:r>
      <w:r>
        <w:t>Право частной собственности охраняется законом.</w:t>
      </w:r>
    </w:p>
    <w:p>
      <w:r>
        <w:rPr>
          <w:b/>
        </w:rPr>
        <w:t xml:space="preserve">2. </w:t>
      </w:r>
      <w:r>
        <w:t>Каждый вправе иметь имущество в собственности, владеть, пользоваться и распоряжаться им как единолично, так и совместно с другими лицами.</w:t>
      </w:r>
    </w:p>
    <w:p>
      <w:r>
        <w:rPr>
          <w:b/>
        </w:rPr>
        <w:t xml:space="preserve">3. </w:t>
      </w:r>
      <w:r>
        <w:t>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
        <w:rPr>
          <w:b/>
        </w:rPr>
        <w:t xml:space="preserve">4. </w:t>
      </w:r>
      <w:r>
        <w:t>Право наследования гарантируется.</w:t>
      </w:r>
    </w:p>
    <w:p>
      <w:r>
        <w:rPr>
          <w:b/>
        </w:rPr>
        <w:t>Статья 36</w:t>
      </w:r>
    </w:p>
    <w:p>
      <w:r>
        <w:rPr>
          <w:b/>
        </w:rPr>
        <w:t xml:space="preserve">1. </w:t>
      </w:r>
      <w:r>
        <w:t>Граждане и их объединения вправе иметь в частной собственности землю.</w:t>
      </w:r>
    </w:p>
    <w:p>
      <w:r>
        <w:rPr>
          <w:b/>
        </w:rPr>
        <w:t xml:space="preserve">2. </w:t>
      </w:r>
      <w:r>
        <w:t>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
        <w:rPr>
          <w:b/>
        </w:rPr>
        <w:t xml:space="preserve">3. </w:t>
      </w:r>
      <w:r>
        <w:t>Условия и порядок пользования землей определяются на основе федерального закона.</w:t>
      </w:r>
    </w:p>
    <w:p>
      <w:r>
        <w:rPr>
          <w:b/>
        </w:rPr>
        <w:t>Статья 37</w:t>
      </w:r>
    </w:p>
    <w:p>
      <w:r>
        <w:rPr>
          <w:b/>
        </w:rPr>
        <w:t xml:space="preserve">1. </w:t>
      </w:r>
      <w:r>
        <w:t>Труд свободен. Каждый имеет право свободно распоряжаться своими способностями к труду, выбирать род деятельности и профессию.</w:t>
      </w:r>
    </w:p>
    <w:p>
      <w:r>
        <w:rPr>
          <w:b/>
        </w:rPr>
        <w:t xml:space="preserve">2. </w:t>
      </w:r>
      <w:r>
        <w:t>Принудительный труд запрещен.</w:t>
      </w:r>
    </w:p>
    <w:p>
      <w:r>
        <w:rPr>
          <w:b/>
        </w:rPr>
        <w:t xml:space="preserve">3. </w:t>
      </w:r>
      <w:r>
        <w:t>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
        <w:rPr>
          <w:b/>
        </w:rPr>
        <w:t xml:space="preserve">4. </w:t>
      </w:r>
      <w:r>
        <w:t>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
        <w:rPr>
          <w:b/>
        </w:rPr>
        <w:t xml:space="preserve">5. </w:t>
      </w:r>
      <w:r>
        <w:t>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
        <w:rPr>
          <w:b/>
        </w:rPr>
        <w:t>Статья 38</w:t>
      </w:r>
    </w:p>
    <w:p>
      <w:r>
        <w:rPr>
          <w:b/>
        </w:rPr>
        <w:t xml:space="preserve">1. </w:t>
      </w:r>
      <w:r>
        <w:t>Материнство и детство, семья находятся под защитой государства.</w:t>
      </w:r>
    </w:p>
    <w:p>
      <w:r>
        <w:rPr>
          <w:b/>
        </w:rPr>
        <w:t xml:space="preserve">2. </w:t>
      </w:r>
      <w:r>
        <w:t>Забота о детях, их воспитание - равное право и обязанность родителей.</w:t>
      </w:r>
    </w:p>
    <w:p>
      <w:r>
        <w:rPr>
          <w:b/>
        </w:rPr>
        <w:t xml:space="preserve">3. </w:t>
      </w:r>
      <w:r>
        <w:t>Трудоспособные дети, достигшие 18 лет, должны заботиться о нетрудоспособных родителях.</w:t>
      </w:r>
    </w:p>
    <w:p>
      <w:r>
        <w:rPr>
          <w:b/>
        </w:rPr>
        <w:t>Статья 39</w:t>
      </w:r>
    </w:p>
    <w:p>
      <w:r>
        <w:rPr>
          <w:b/>
        </w:rPr>
        <w:t xml:space="preserve">1. </w:t>
      </w:r>
      <w:r>
        <w:t>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
        <w:rPr>
          <w:b/>
        </w:rPr>
        <w:t xml:space="preserve">2. </w:t>
      </w:r>
      <w:r>
        <w:t>Государственные пенсии и социальные пособия устанавливаются законом.</w:t>
      </w:r>
    </w:p>
    <w:p>
      <w:r>
        <w:rPr>
          <w:b/>
        </w:rPr>
        <w:t xml:space="preserve">3. </w:t>
      </w:r>
      <w:r>
        <w:t>Поощряются добровольное социальное страхование, создание дополнительных форм социального обеспечения и благотворительность.</w:t>
      </w:r>
    </w:p>
    <w:p>
      <w:r>
        <w:rPr>
          <w:b/>
        </w:rPr>
        <w:t>Статья 40</w:t>
      </w:r>
    </w:p>
    <w:p>
      <w:r>
        <w:rPr>
          <w:b/>
        </w:rPr>
        <w:t xml:space="preserve">1. </w:t>
      </w:r>
      <w:r>
        <w:t>Каждый имеет право на жилище. Никто не может быть произвольно лишен жилища.</w:t>
      </w:r>
    </w:p>
    <w:p>
      <w:r>
        <w:rPr>
          <w:b/>
        </w:rPr>
        <w:t xml:space="preserve">2. </w:t>
      </w:r>
      <w:r>
        <w:t>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
        <w:rPr>
          <w:b/>
        </w:rPr>
        <w:t xml:space="preserve">3. </w:t>
      </w:r>
      <w:r>
        <w:t>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
        <w:rPr>
          <w:b/>
        </w:rPr>
        <w:t>Статья 41</w:t>
      </w:r>
    </w:p>
    <w:p>
      <w:r>
        <w:rPr>
          <w:b/>
        </w:rPr>
        <w:t xml:space="preserve">1. </w:t>
      </w:r>
      <w:r>
        <w:t>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
        <w:rPr>
          <w:b/>
        </w:rPr>
        <w:t xml:space="preserve">2. </w:t>
      </w:r>
      <w:r>
        <w:t>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
        <w:rPr>
          <w:b/>
        </w:rPr>
        <w:t xml:space="preserve">3. </w:t>
      </w:r>
      <w:r>
        <w:t>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
        <w:rPr>
          <w:b/>
        </w:rPr>
        <w:t>Статья 42</w:t>
      </w:r>
    </w:p>
    <w:p>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
        <w:rPr>
          <w:b/>
        </w:rPr>
        <w:t>Статья 43</w:t>
      </w:r>
    </w:p>
    <w:p>
      <w:r>
        <w:rPr>
          <w:b/>
        </w:rPr>
        <w:t xml:space="preserve">1. </w:t>
      </w:r>
      <w:r>
        <w:t>Каждый имеет право на образование.</w:t>
      </w:r>
    </w:p>
    <w:p>
      <w:r>
        <w:rPr>
          <w:b/>
        </w:rPr>
        <w:t xml:space="preserve">2. </w:t>
      </w:r>
      <w:r>
        <w:t>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
        <w:rPr>
          <w:b/>
        </w:rPr>
        <w:t xml:space="preserve">3. </w:t>
      </w:r>
      <w:r>
        <w:t>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
        <w:rPr>
          <w:b/>
        </w:rPr>
        <w:t xml:space="preserve">4. </w:t>
      </w:r>
      <w:r>
        <w:t>Основное общее образование обязательно. Родители или лица, их заменяющие, обеспечивают получение детьми основного общего образования.</w:t>
      </w:r>
    </w:p>
    <w:p>
      <w:r>
        <w:rPr>
          <w:b/>
        </w:rPr>
        <w:t xml:space="preserve">5. </w:t>
      </w:r>
      <w:r>
        <w:t>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
        <w:rPr>
          <w:b/>
        </w:rPr>
        <w:t>Статья 44</w:t>
      </w:r>
    </w:p>
    <w:p>
      <w:r>
        <w:rPr>
          <w:b/>
        </w:rPr>
        <w:t xml:space="preserve">1. </w:t>
      </w:r>
      <w:r>
        <w:t>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
        <w:rPr>
          <w:b/>
        </w:rPr>
        <w:t xml:space="preserve">2. </w:t>
      </w:r>
      <w:r>
        <w:t>Каждый имеет право на участие в культурной жизни и пользование учреждениями культуры, на доступ к культурным ценностям.</w:t>
      </w:r>
    </w:p>
    <w:p>
      <w:r>
        <w:rPr>
          <w:b/>
        </w:rPr>
        <w:t xml:space="preserve">3. </w:t>
      </w:r>
      <w:r>
        <w:t>Каждый обязан заботиться о сохранении исторического и культурного наследия, беречь памятники истории и культуры.</w:t>
      </w:r>
    </w:p>
    <w:p>
      <w:r>
        <w:rPr>
          <w:b/>
        </w:rPr>
        <w:t>Статья 45</w:t>
      </w:r>
    </w:p>
    <w:p>
      <w:r>
        <w:rPr>
          <w:b/>
        </w:rPr>
        <w:t xml:space="preserve">1. </w:t>
      </w:r>
      <w:r>
        <w:t>Государственная защита прав и свобод человека и гражданина в Российской Федерации гарантируется.</w:t>
      </w:r>
    </w:p>
    <w:p>
      <w:r>
        <w:rPr>
          <w:b/>
        </w:rPr>
        <w:t xml:space="preserve">2. </w:t>
      </w:r>
      <w:r>
        <w:t>Каждый вправе защищать свои права и свободы всеми способами, не запрещенными законом.</w:t>
      </w:r>
    </w:p>
    <w:p>
      <w:r>
        <w:rPr>
          <w:b/>
        </w:rPr>
        <w:t>Статья 46</w:t>
      </w:r>
    </w:p>
    <w:p>
      <w:r>
        <w:rPr>
          <w:b/>
        </w:rPr>
        <w:t xml:space="preserve">1. </w:t>
      </w:r>
      <w:r>
        <w:t>Каждому гарантируется судебная защита его прав и свобод.</w:t>
      </w:r>
    </w:p>
    <w:p>
      <w:r>
        <w:rPr>
          <w:b/>
        </w:rPr>
        <w:t xml:space="preserve">2. </w:t>
      </w:r>
      <w:r>
        <w:t>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
        <w:rPr>
          <w:b/>
        </w:rPr>
        <w:t xml:space="preserve">3. </w:t>
      </w:r>
      <w:r>
        <w:t>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
        <w:rPr>
          <w:b/>
        </w:rPr>
        <w:t>Статья 47</w:t>
      </w:r>
    </w:p>
    <w:p>
      <w:r>
        <w:rPr>
          <w:b/>
        </w:rPr>
        <w:t xml:space="preserve">1. </w:t>
      </w:r>
      <w:r>
        <w:t>Никто не может быть лишен права на рассмотрение его дела в том суде и тем судьей, к подсудности которых оно отнесено законом.</w:t>
      </w:r>
    </w:p>
    <w:p>
      <w:r>
        <w:rPr>
          <w:b/>
        </w:rPr>
        <w:t xml:space="preserve">2. </w:t>
      </w:r>
      <w:r>
        <w:t>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
        <w:rPr>
          <w:b/>
        </w:rPr>
        <w:t>Статья 48</w:t>
      </w:r>
    </w:p>
    <w:p>
      <w:r>
        <w:rPr>
          <w:b/>
        </w:rPr>
        <w:t xml:space="preserve">1. </w:t>
      </w:r>
      <w:r>
        <w:t>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
        <w:rPr>
          <w:b/>
        </w:rPr>
        <w:t xml:space="preserve">2. </w:t>
      </w:r>
      <w:r>
        <w:t>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
        <w:rPr>
          <w:b/>
        </w:rPr>
        <w:t>Статья 49</w:t>
      </w:r>
    </w:p>
    <w:p>
      <w:r>
        <w:rPr>
          <w:b/>
        </w:rPr>
        <w:t xml:space="preserve">1. </w:t>
      </w:r>
      <w:r>
        <w:t>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
        <w:rPr>
          <w:b/>
        </w:rPr>
        <w:t xml:space="preserve">2. </w:t>
      </w:r>
      <w:r>
        <w:t>Обвиняемый не обязан доказывать свою невиновность.</w:t>
      </w:r>
    </w:p>
    <w:p>
      <w:r>
        <w:rPr>
          <w:b/>
        </w:rPr>
        <w:t xml:space="preserve">3. </w:t>
      </w:r>
      <w:r>
        <w:t>Неустранимые сомнения в виновности лица толкуются в пользу обвиняемого.</w:t>
      </w:r>
    </w:p>
    <w:p>
      <w:r>
        <w:rPr>
          <w:b/>
        </w:rPr>
        <w:t>Статья 50</w:t>
      </w:r>
    </w:p>
    <w:p>
      <w:r>
        <w:rPr>
          <w:b/>
        </w:rPr>
        <w:t xml:space="preserve">1. </w:t>
      </w:r>
      <w:r>
        <w:t>Никто не может быть повторно осужден за одно и то же преступление.</w:t>
      </w:r>
    </w:p>
    <w:p>
      <w:r>
        <w:rPr>
          <w:b/>
        </w:rPr>
        <w:t xml:space="preserve">2. </w:t>
      </w:r>
      <w:r>
        <w:t>При осуществлении правосудия не допускается использование доказательств, полученных с нарушением федерального закона.</w:t>
      </w:r>
    </w:p>
    <w:p>
      <w:r>
        <w:rPr>
          <w:b/>
        </w:rPr>
        <w:t xml:space="preserve">3. </w:t>
      </w:r>
      <w:r>
        <w:t>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
        <w:rPr>
          <w:b/>
        </w:rPr>
        <w:t>Статья 51</w:t>
      </w:r>
    </w:p>
    <w:p>
      <w:r>
        <w:rPr>
          <w:b/>
        </w:rPr>
        <w:t xml:space="preserve">1. </w:t>
      </w:r>
      <w:r>
        <w:t>Никто не обязан свидетельствовать против себя самого, своего супруга и близких родственников, круг которых определяется федеральным законом.</w:t>
      </w:r>
    </w:p>
    <w:p>
      <w:r>
        <w:rPr>
          <w:b/>
        </w:rPr>
        <w:t xml:space="preserve">2. </w:t>
      </w:r>
      <w:r>
        <w:t>Федеральным законом могут устанавливаться иные случаи освобождения от обязанности давать свидетельские показания.</w:t>
      </w:r>
    </w:p>
    <w:p>
      <w:r>
        <w:rPr>
          <w:b/>
        </w:rPr>
        <w:t>Статья 52</w:t>
      </w:r>
    </w:p>
    <w:p>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
        <w:rPr>
          <w:b/>
        </w:rPr>
        <w:t>Статья 53</w:t>
      </w:r>
    </w:p>
    <w:p>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
        <w:rPr>
          <w:b/>
        </w:rPr>
        <w:t>Статья 54</w:t>
      </w:r>
    </w:p>
    <w:p>
      <w:r>
        <w:rPr>
          <w:b/>
        </w:rPr>
        <w:t xml:space="preserve">1. </w:t>
      </w:r>
      <w:r>
        <w:t>Закон, устанавливающий или отягчающий ответственность, обратной силы не имеет.</w:t>
      </w:r>
    </w:p>
    <w:p>
      <w:r>
        <w:rPr>
          <w:b/>
        </w:rPr>
        <w:t xml:space="preserve">2. </w:t>
      </w:r>
      <w:r>
        <w:t>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
        <w:rPr>
          <w:b/>
        </w:rPr>
        <w:t>Статья 55</w:t>
      </w:r>
    </w:p>
    <w:p>
      <w:r>
        <w:rPr>
          <w:b/>
        </w:rPr>
        <w:t xml:space="preserve">1. </w:t>
      </w:r>
      <w:r>
        <w:t>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
        <w:rPr>
          <w:b/>
        </w:rPr>
        <w:t xml:space="preserve">2. </w:t>
      </w:r>
      <w:r>
        <w:t>В Российской Федерации не должны издаваться законы, отменяющие или умаляющие права и свободы человека и гражданина.</w:t>
      </w:r>
    </w:p>
    <w:p>
      <w:r>
        <w:rPr>
          <w:b/>
        </w:rPr>
        <w:t xml:space="preserve">3. </w:t>
      </w:r>
      <w:r>
        <w:t>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
        <w:rPr>
          <w:b/>
        </w:rPr>
        <w:t>Статья 56</w:t>
      </w:r>
    </w:p>
    <w:p>
      <w:r>
        <w:rPr>
          <w:b/>
        </w:rPr>
        <w:t xml:space="preserve">1. </w:t>
      </w:r>
      <w:r>
        <w:t>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
        <w:rPr>
          <w:b/>
        </w:rPr>
        <w:t xml:space="preserve">2. </w:t>
      </w:r>
      <w:r>
        <w:t>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
        <w:rPr>
          <w:b/>
        </w:rPr>
        <w:t xml:space="preserve">3. </w:t>
      </w:r>
      <w:r>
        <w:t>Не подлежат ограничению права и свободы, предусмотренные статьями 20, 21, 23 (часть 1), 24, 28, 34 (часть 1), 40 (часть 1), 46 - 54 Конституции Российской Федерации.</w:t>
      </w:r>
    </w:p>
    <w:p>
      <w:r>
        <w:rPr>
          <w:b/>
        </w:rPr>
        <w:t>Статья 57</w:t>
      </w:r>
    </w:p>
    <w:p>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
        <w:rPr>
          <w:b/>
        </w:rPr>
        <w:t>Статья 58</w:t>
      </w:r>
    </w:p>
    <w:p>
      <w:r>
        <w:t>Каждый обязан сохранять природу и окружающую среду, бережно относиться к природным богатствам.</w:t>
      </w:r>
    </w:p>
    <w:p>
      <w:r>
        <w:rPr>
          <w:b/>
        </w:rPr>
        <w:t>Статья 59</w:t>
      </w:r>
    </w:p>
    <w:p>
      <w:r>
        <w:rPr>
          <w:b/>
        </w:rPr>
        <w:t xml:space="preserve">1. </w:t>
      </w:r>
      <w:r>
        <w:t>Защита Отечества является долгом и обязанностью гражданина Российской Федерации.</w:t>
      </w:r>
    </w:p>
    <w:p>
      <w:r>
        <w:rPr>
          <w:b/>
        </w:rPr>
        <w:t xml:space="preserve">2. </w:t>
      </w:r>
      <w:r>
        <w:t>Гражданин Российской Федерации несет военную службу в соответствии с федеральным законом.</w:t>
      </w:r>
    </w:p>
    <w:p>
      <w:r>
        <w:rPr>
          <w:b/>
        </w:rPr>
        <w:t xml:space="preserve">3. </w:t>
      </w:r>
      <w:r>
        <w:t>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
        <w:rPr>
          <w:b/>
        </w:rPr>
        <w:t>Статья 60</w:t>
      </w:r>
    </w:p>
    <w:p>
      <w:r>
        <w:t>Гражданин Российской Федерации может самостоятельно осуществлять в полном объеме свои права и обязанности с 18 лет.</w:t>
      </w:r>
    </w:p>
    <w:p>
      <w:r>
        <w:rPr>
          <w:b/>
        </w:rPr>
        <w:t>Статья 61</w:t>
      </w:r>
    </w:p>
    <w:p>
      <w:r>
        <w:rPr>
          <w:b/>
        </w:rPr>
        <w:t xml:space="preserve">1. </w:t>
      </w:r>
      <w:r>
        <w:t>Гражданин Российской Федерации не может быть выслан за пределы Российской Федерации или выдан другому государству.</w:t>
      </w:r>
    </w:p>
    <w:p>
      <w:r>
        <w:rPr>
          <w:b/>
        </w:rPr>
        <w:t xml:space="preserve">2. </w:t>
      </w:r>
      <w:r>
        <w:t>Российская Федерация гарантирует своим гражданам защиту и покровительство за ее пределами.</w:t>
      </w:r>
    </w:p>
    <w:p>
      <w:r>
        <w:rPr>
          <w:b/>
        </w:rPr>
        <w:t>Статья 62</w:t>
      </w:r>
    </w:p>
    <w:p>
      <w:r>
        <w:rPr>
          <w:b/>
        </w:rPr>
        <w:t xml:space="preserve">1. </w:t>
      </w:r>
      <w:r>
        <w:t>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
        <w:rPr>
          <w:b/>
        </w:rPr>
        <w:t xml:space="preserve">2. </w:t>
      </w:r>
      <w:r>
        <w:t>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
        <w:rPr>
          <w:b/>
        </w:rPr>
        <w:t xml:space="preserve">3. </w:t>
      </w:r>
      <w:r>
        <w:t>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
        <w:rPr>
          <w:b/>
        </w:rPr>
        <w:t>Статья 63</w:t>
      </w:r>
    </w:p>
    <w:p>
      <w:r>
        <w:rPr>
          <w:b/>
        </w:rPr>
        <w:t xml:space="preserve">1. </w:t>
      </w:r>
      <w:r>
        <w:t>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
        <w:rPr>
          <w:b/>
        </w:rPr>
        <w:t xml:space="preserve">2. </w:t>
      </w:r>
      <w:r>
        <w:t>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
        <w:rPr>
          <w:b/>
        </w:rPr>
        <w:t>Статья 64</w:t>
      </w:r>
    </w:p>
    <w:p>
      <w: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pPr>
        <w:pStyle w:val="Heading3"/>
      </w:pPr>
      <w:r>
        <w:t>ФЕДЕРАТИВНОЕ УСТРОЙСТВО</w:t>
      </w:r>
    </w:p>
    <w:p>
      <w:r>
        <w:rPr>
          <w:b/>
        </w:rPr>
        <w:t>Статья 65</w:t>
      </w:r>
    </w:p>
    <w:p>
      <w:r>
        <w:rPr>
          <w:b/>
        </w:rPr>
        <w:t xml:space="preserve">1. </w:t>
      </w:r>
      <w:r>
        <w:t>В составе Российской Федерации находятся субъекты Российской Федерации:</w:t>
        <w:br/>
        <w:t>Республика Адыгея (Адыгея), Республика Алтай, Республика Башкортостан, Республика Бурятия, Республика Дагестан, Донецкая Народная Республика, Республика Ингушетия, Кабардино-Балкарская Республика, Республика Калмыкия, Карачаево-Черкесская Республика, Республика Карелия, Республика Коми, Республика Крым, Луганская Народная Республика, Республика Марий Эл, Республика Мордовия, Республика Саха (Якутия), Республика Северная Осетия - Алания, Республика Татарстан (Татарстан), Республика Тыва, Удмуртская Республика, Республика Хакасия, Чеченская Республика, Чувашская Республика - Чувашия; (В редакции указов Президента Российской Федерации от 09.01.1996 № 20, от 10.02.1996 № 173, от 09.06.2001 № 679; федеральных конституционных законов от 21.03.2014 № 6-ФКЗ, от 04.10.2022 № 5-ФКЗ, от 04.10.2022 № 6-ФКЗ)</w:t>
        <w:br/>
        <w:t>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 (В редакции федеральных конституционных законов от 25.03.2004 № 1-ФКЗ, от 12.07.2006 № 2-ФКЗ, от 21.07.2007 № 5-ФКЗ)</w:t>
        <w:br/>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Ивановская область, Иркутская область, Калининградская область, Калужская область, Кемеровская область - Кузбасс,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Челябинская область, Ярославская область; (В редакции федеральных конституционных законов от 25.03.2004 № 1-ФКЗ, от 12.07.2006 № 2-ФКЗ, от 21.07.2007 № 5-ФКЗ; Указа Президента Российской Федерации от 27.03.2019 № 130; федеральных конституционных законов от 04.10.2022 № 7-ФКЗ, от 04.10.2022 № 8-ФКЗ)</w:t>
        <w:br/>
        <w:t>Москва, Санкт-Петербург, Севастополь - города федерального значения; (В редакции Федерального конституционного закона от 21.03.2014 № 6-ФКЗ)</w:t>
        <w:br/>
        <w:t>Еврейская автономная область;</w:t>
        <w:br/>
        <w:t>Ненецкий автономный округ, Ханты-Мансийский автономный округ - Югра, Чукотский автономный округ, Ямало-Ненецкий автономный округ. (В редакции Указа Президента Российской Федерации от 25.07.2003 № 841; федеральных конституционных законов от 25.03.2004 № 1-ФКЗ, от 14.10.2005 № 6-ФКЗ, от 12.07.2006 № 2-ФКЗ, от 30.12.2006 № 6-ФКЗ, от 21.07.2007 № 5-ФКЗ)</w:t>
      </w:r>
    </w:p>
    <w:p>
      <w:r>
        <w:rPr>
          <w:b/>
        </w:rPr>
        <w:t xml:space="preserve">2. </w:t>
      </w:r>
      <w:r>
        <w:t>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
        <w:rPr>
          <w:b/>
        </w:rPr>
        <w:t>Статья 66</w:t>
      </w:r>
    </w:p>
    <w:p>
      <w:r>
        <w:rPr>
          <w:b/>
        </w:rPr>
        <w:t xml:space="preserve">1. </w:t>
      </w:r>
      <w:r>
        <w:t>Статус республики определяется Конституцией Российской Федерации и конституцией республики.</w:t>
      </w:r>
    </w:p>
    <w:p>
      <w:r>
        <w:rPr>
          <w:b/>
        </w:rPr>
        <w:t xml:space="preserve">2. </w:t>
      </w:r>
      <w:r>
        <w:t>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
        <w:rPr>
          <w:b/>
        </w:rPr>
        <w:t xml:space="preserve">3. </w:t>
      </w:r>
      <w:r>
        <w:t>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
        <w:rPr>
          <w:b/>
        </w:rPr>
        <w:t xml:space="preserve">4. </w:t>
      </w:r>
      <w:r>
        <w:t>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
        <w:rPr>
          <w:b/>
        </w:rPr>
        <w:t xml:space="preserve">5. </w:t>
      </w:r>
      <w:r>
        <w:t>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
        <w:rPr>
          <w:b/>
        </w:rPr>
        <w:t>Статья 67</w:t>
      </w:r>
    </w:p>
    <w:p>
      <w:r>
        <w:rPr>
          <w:b/>
        </w:rPr>
        <w:t xml:space="preserve">1. </w:t>
      </w:r>
      <w:r>
        <w:t>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(В редакции Закона Российской Федерации о поправке к Конституции Российской Федерации от 14.03.2020 № 1-ФКЗ)</w:t>
      </w:r>
    </w:p>
    <w:p>
      <w:r>
        <w:rPr>
          <w:b/>
        </w:rPr>
        <w:t xml:space="preserve">2. </w:t>
      </w:r>
      <w:r>
        <w:t>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
        <w:rPr>
          <w:b/>
        </w:rPr>
        <w:t xml:space="preserve">2.1. </w:t>
      </w:r>
      <w:r>
        <w:t>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(Дополнение частью - Закон Российской Федерации о поправке к Конституции Российской Федерации от 14.03.2020 № 1-ФКЗ)</w:t>
      </w:r>
    </w:p>
    <w:p>
      <w:r>
        <w:rPr>
          <w:b/>
        </w:rPr>
        <w:t xml:space="preserve">3. </w:t>
      </w:r>
      <w:r>
        <w:t>Границы между субъектами Российской Федерации могут быть изменены с их взаимного согласия.</w:t>
      </w:r>
    </w:p>
    <w:p>
      <w:r>
        <w:rPr>
          <w:b/>
        </w:rPr>
        <w:t>Статья 671</w:t>
      </w:r>
    </w:p>
    <w:p>
      <w:r>
        <w:rPr>
          <w:b/>
        </w:rPr>
        <w:t xml:space="preserve">1. </w:t>
      </w:r>
      <w:r>
        <w:t>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
        <w:rPr>
          <w:b/>
        </w:rPr>
        <w:t xml:space="preserve">2. </w:t>
      </w:r>
      <w:r>
        <w:t>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
        <w:rPr>
          <w:b/>
        </w:rPr>
        <w:t xml:space="preserve">3. </w:t>
      </w:r>
      <w:r>
        <w:t>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
        <w:rPr>
          <w:b/>
        </w:rPr>
        <w:t xml:space="preserve">4. </w:t>
      </w:r>
      <w:r>
        <w:t>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br/>
        <w:t>(Дополнение статьей - Закон Российской Федерации о поправке к Конституции Российской Федерации от 14.03.2020 № 1-ФКЗ)</w:t>
      </w:r>
    </w:p>
    <w:p>
      <w:r>
        <w:rPr>
          <w:b/>
        </w:rPr>
        <w:t>Статья 68</w:t>
      </w:r>
    </w:p>
    <w:p>
      <w:r>
        <w:rPr>
          <w:b/>
        </w:rPr>
        <w:t xml:space="preserve">1. </w:t>
      </w:r>
      <w:r>
        <w:t>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
        <w:rPr>
          <w:b/>
        </w:rPr>
        <w:t xml:space="preserve">2. </w:t>
      </w:r>
      <w:r>
        <w:t>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
        <w:rPr>
          <w:b/>
        </w:rPr>
        <w:t xml:space="preserve">3. </w:t>
      </w:r>
      <w:r>
        <w:t>Российская Федерация гарантирует всем ее народам право на сохранение родного языка, создание условий для его изучения и развития.</w:t>
      </w:r>
    </w:p>
    <w:p>
      <w:r>
        <w:rPr>
          <w:b/>
        </w:rPr>
        <w:t xml:space="preserve">4. </w:t>
      </w:r>
      <w:r>
        <w:t>Культура в Российской Федерации является уникальным наследием ее многонационального народа. Культура поддерживается и охраняется государством.</w:t>
        <w:br/>
        <w:t>(Статья в редакции Закона Российской Федерации о поправке к Конституции Российской Федерации от 14.03.2020 № 1-ФКЗ)</w:t>
      </w:r>
    </w:p>
    <w:p>
      <w:r>
        <w:rPr>
          <w:b/>
        </w:rPr>
        <w:t>Статья 69</w:t>
      </w:r>
    </w:p>
    <w:p>
      <w:r>
        <w:rPr>
          <w:b/>
        </w:rPr>
        <w:t xml:space="preserve">1. </w:t>
      </w: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
        <w:rPr>
          <w:b/>
        </w:rPr>
        <w:t xml:space="preserve">2. </w:t>
      </w:r>
      <w:r>
        <w:t>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
        <w:rPr>
          <w:b/>
        </w:rPr>
        <w:t xml:space="preserve">3. </w:t>
      </w:r>
      <w:r>
        <w:t>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br/>
        <w:t>(Статья в редакции Закона Российской Федерации о поправке к Конституции Российской Федерации от 14.03.2020 № 1-ФКЗ)</w:t>
      </w:r>
    </w:p>
    <w:p>
      <w:r>
        <w:rPr>
          <w:b/>
        </w:rPr>
        <w:t>Статья 70</w:t>
      </w:r>
    </w:p>
    <w:p>
      <w:r>
        <w:rPr>
          <w:b/>
        </w:rPr>
        <w:t xml:space="preserve">1. </w:t>
      </w:r>
      <w:r>
        <w:t>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
        <w:rPr>
          <w:b/>
        </w:rPr>
        <w:t xml:space="preserve">2. </w:t>
      </w:r>
      <w:r>
        <w:t>Столицей Российской Федерации является город Москва. Статус столицы устанавливается федеральным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br/>
        <w:t>(Статья в редакции Закона Российской Федерации о поправке к Конституции Российской Федерации от 14.03.2020 № 1-ФКЗ)</w:t>
      </w:r>
    </w:p>
    <w:p>
      <w:r>
        <w:rPr>
          <w:b/>
        </w:rPr>
        <w:t>Статья 71</w:t>
      </w:r>
    </w:p>
    <w:p>
      <w:r>
        <w:t>В ведении Российской Федерации находятся:</w:t>
      </w:r>
    </w:p>
    <w:p>
      <w:r>
        <w:t>а) принятие и изменение Конституции Российской Федерации и федеральных законов, контроль за их соблюдением;</w:t>
      </w:r>
    </w:p>
    <w:p>
      <w:r>
        <w:t>б) федеративное устройство и территория Российской Федерации;</w:t>
      </w:r>
    </w:p>
    <w:p>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
        <w:t>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(В редакции Закона Российской Федерации о поправке к Конституции Российской Федерации от 14.03.2020 № 1-ФКЗ)</w:t>
      </w:r>
    </w:p>
    <w:p>
      <w:r>
        <w:t>д) федеральная государственная собственность и управление ею;</w:t>
      </w:r>
    </w:p>
    <w:p>
      <w:r>
        <w:t>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(В редакции Закона Российской Федерации о поправке к Конституции Российской Федерации от 14.03.2020 № 1-ФКЗ)</w:t>
      </w:r>
    </w:p>
    <w:p>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
        <w:t>з) федеральный бюджет; федеральные налоги и сборы; федеральные фонды регионального развития;</w:t>
      </w:r>
    </w:p>
    <w:p>
      <w:r>
        <w:t>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(В редакции Закона Российской Федерации о поправке к Конституции Российской Федерации от 14.03.2020 № 1-ФКЗ)</w:t>
      </w:r>
    </w:p>
    <w:p>
      <w:r>
        <w:t>к) внешняя политика и международные отношения Российской Федерации, международные договоры Российской Федерации; вопросы войны и мира;</w:t>
      </w:r>
    </w:p>
    <w:p>
      <w:r>
        <w:t>л) внешнеэкономические отношения Российской Федерации;</w:t>
      </w:r>
    </w:p>
    <w:p>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(В редакции Закона Российской Федерации о поправке к Конституции Российской Федерации от 14.03.2020 № 1-ФКЗ)</w:t>
      </w:r>
    </w:p>
    <w:p>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(В редакции Закона Российской Федерации о поправке к Конституции Российской Федерации от 05.02.2014 № 2-ФКЗ)</w:t>
      </w:r>
    </w:p>
    <w:p>
      <w:r>
        <w:t>п) федеральное коллизионное право;</w:t>
      </w:r>
    </w:p>
    <w:p>
      <w:r>
        <w:t>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(В редакции Закона Российской Федерации о поправке к Конституции Российской Федерации от 14.03.2020 № 1-ФКЗ)</w:t>
      </w:r>
    </w:p>
    <w:p>
      <w:r>
        <w:t>с) государственные награды и почетные звания Российской Федерации;</w:t>
      </w:r>
    </w:p>
    <w:p>
      <w:r>
        <w:t>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(В редакции Закона Российской Федерации о поправке к Конституции Российской Федерации от 14.03.2020 № 1-ФКЗ)</w:t>
      </w:r>
    </w:p>
    <w:p>
      <w:r>
        <w:rPr>
          <w:b/>
        </w:rPr>
        <w:t>Статья 72</w:t>
      </w:r>
    </w:p>
    <w:p>
      <w:r>
        <w:rPr>
          <w:b/>
        </w:rPr>
        <w:t xml:space="preserve">1. </w:t>
      </w:r>
      <w:r>
        <w:t>В совместном ведении Российской Федерации и субъектов Российской Федерации находятся:</w:t>
        <w:b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b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br/>
        <w:t>в) вопросы владения, пользования и распоряжения землей, недрами, водными и другими природными ресурсами;</w:t>
        <w:br/>
        <w:t>г) разграничение государственной собственности;</w:t>
        <w:br/>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(В редакции Закона Российской Федерации о поправке к Конституции Российской Федерации от 14.03.2020 № 1-ФКЗ)</w:t>
        <w:br/>
        <w:t>е) общие вопросы воспитания, образования, науки, культуры, физической культуры и спорта, молодежной политики; (В редакции Закона Российской Федерации о поправке к Конституции Российской Федерации от 14.03.2020 № 1-ФКЗ)</w:t>
        <w:br/>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(В редакции Закона Российской Федерации о поправке к Конституции Российской Федерации от 14.03.2020 № 1-ФКЗ)</w:t>
        <w:br/>
        <w:t>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(Дополнение пунктом - Закон Российской Федерации о поправке к Конституции Российской Федерации от 14.03.2020 № 1-ФКЗ)</w:t>
        <w:br/>
        <w:t>з) осуществление мер по борьбе с катастрофами, стихийными бедствиями, эпидемиями, ликвидация их последствий;</w:t>
        <w:br/>
        <w:t>и) установление общих принципов налогообложения и сборов в Российской Федерации;</w:t>
        <w:b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br/>
        <w:t>л) кадры судебных и правоохранительных органов; адвокатура, нотариат;</w:t>
        <w:br/>
        <w:t>м) защита исконной среды обитания и традиционного образа жизни малочисленных этнических общностей;</w:t>
        <w:br/>
        <w:t>н) установление общих принципов организации системы органов государственной власти и местного самоуправления;</w:t>
        <w:b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
        <w:rPr>
          <w:b/>
        </w:rPr>
        <w:t xml:space="preserve">2. </w:t>
      </w:r>
      <w:r>
        <w:t>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
        <w:rPr>
          <w:b/>
        </w:rPr>
        <w:t>Статья 73</w:t>
      </w:r>
    </w:p>
    <w:p>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
        <w:rPr>
          <w:b/>
        </w:rPr>
        <w:t>Статья 74</w:t>
      </w:r>
    </w:p>
    <w:p>
      <w:r>
        <w:rPr>
          <w:b/>
        </w:rPr>
        <w:t xml:space="preserve">1. </w:t>
      </w:r>
      <w:r>
        <w:t>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
        <w:rPr>
          <w:b/>
        </w:rPr>
        <w:t xml:space="preserve">2. </w:t>
      </w: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
        <w:rPr>
          <w:b/>
        </w:rPr>
        <w:t>Статья 75</w:t>
      </w:r>
    </w:p>
    <w:p>
      <w:r>
        <w:rPr>
          <w:b/>
        </w:rPr>
        <w:t xml:space="preserve">1. </w:t>
      </w:r>
      <w:r>
        <w:t>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
        <w:rPr>
          <w:b/>
        </w:rPr>
        <w:t xml:space="preserve">2. </w:t>
      </w:r>
      <w:r>
        <w:t>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
        <w:rPr>
          <w:b/>
        </w:rPr>
        <w:t xml:space="preserve">3. </w:t>
      </w:r>
      <w:r>
        <w:t>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
        <w:rPr>
          <w:b/>
        </w:rPr>
        <w:t xml:space="preserve">4. </w:t>
      </w:r>
      <w:r>
        <w:t>Государственные займы выпускаются в порядке, определяемом федеральным законом, и размещаются на добровольной основе.</w:t>
      </w:r>
    </w:p>
    <w:p>
      <w:r>
        <w:rPr>
          <w:b/>
        </w:rPr>
        <w:t xml:space="preserve">5. </w:t>
      </w:r>
      <w:r>
        <w:t>Российская Федерация уважает труд граждан и обеспечивает защиту их прав. Государством гарантируется минимальный размер оплаты труда не менее величины прожиточного минимума трудоспособного населения в целом по Российской Федерации.</w:t>
      </w:r>
    </w:p>
    <w:p>
      <w:r>
        <w:rPr>
          <w:b/>
        </w:rPr>
        <w:t xml:space="preserve">6. </w:t>
      </w:r>
      <w:r>
        <w:t>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r>
        <w:rPr>
          <w:b/>
        </w:rPr>
        <w:t xml:space="preserve">7. </w:t>
      </w:r>
      <w:r>
        <w:t>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br/>
        <w:t>(Статья в редакции Закона Российской Федерации о поправке к Конституции Российской Федерации от 14.03.2020 № 1-ФКЗ)</w:t>
      </w:r>
    </w:p>
    <w:p>
      <w:r>
        <w:rPr>
          <w:b/>
        </w:rPr>
        <w:t>Статья 751</w:t>
      </w:r>
    </w:p>
    <w:p>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 (Дополнение статьей - Закон Российской Федерации о поправке к Конституции Российской Федерации от 14.03.2020 № 1-ФКЗ)</w:t>
      </w:r>
    </w:p>
    <w:p>
      <w:r>
        <w:rPr>
          <w:b/>
        </w:rPr>
        <w:t>Статья 76</w:t>
      </w:r>
    </w:p>
    <w:p>
      <w:r>
        <w:rPr>
          <w:b/>
        </w:rPr>
        <w:t xml:space="preserve">1. </w:t>
      </w:r>
      <w:r>
        <w:t>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
        <w:rPr>
          <w:b/>
        </w:rPr>
        <w:t xml:space="preserve">2. </w:t>
      </w:r>
      <w:r>
        <w:t>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
        <w:rPr>
          <w:b/>
        </w:rPr>
        <w:t xml:space="preserve">3. </w:t>
      </w:r>
      <w:r>
        <w:t>Федеральные законы не могут противоречить федеральным конституционным законам.</w:t>
      </w:r>
    </w:p>
    <w:p>
      <w:r>
        <w:rPr>
          <w:b/>
        </w:rPr>
        <w:t xml:space="preserve">4. </w:t>
      </w:r>
      <w:r>
        <w:t>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
        <w:rPr>
          <w:b/>
        </w:rPr>
        <w:t xml:space="preserve">5. </w:t>
      </w:r>
      <w:r>
        <w:t>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
        <w:rPr>
          <w:b/>
        </w:rPr>
        <w:t xml:space="preserve">6. </w:t>
      </w:r>
      <w:r>
        <w:t>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
        <w:rPr>
          <w:b/>
        </w:rPr>
        <w:t>Статья 77</w:t>
      </w:r>
    </w:p>
    <w:p>
      <w:r>
        <w:rPr>
          <w:b/>
        </w:rPr>
        <w:t xml:space="preserve">1. </w:t>
      </w:r>
      <w:r>
        <w:t>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
        <w:rPr>
          <w:b/>
        </w:rPr>
        <w:t xml:space="preserve">2. </w:t>
      </w:r>
      <w:r>
        <w:t>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
        <w:rPr>
          <w:b/>
        </w:rPr>
        <w:t xml:space="preserve">3. </w:t>
      </w:r>
      <w:r>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(Дополнение частью - Закон Российской Федерации о поправке к Конституции Российской Федерации от 14.03.2020 № 1-ФКЗ)</w:t>
      </w:r>
    </w:p>
    <w:p>
      <w:r>
        <w:rPr>
          <w:b/>
        </w:rPr>
        <w:t>Статья 78</w:t>
      </w:r>
    </w:p>
    <w:p>
      <w:r>
        <w:rPr>
          <w:b/>
        </w:rPr>
        <w:t xml:space="preserve">1. </w:t>
      </w:r>
      <w:r>
        <w:t>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
        <w:rPr>
          <w:b/>
        </w:rPr>
        <w:t xml:space="preserve">2. </w:t>
      </w:r>
      <w: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
        <w:rPr>
          <w:b/>
        </w:rPr>
        <w:t xml:space="preserve">3. </w:t>
      </w:r>
      <w: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
        <w:rPr>
          <w:b/>
        </w:rPr>
        <w:t xml:space="preserve">4. </w:t>
      </w:r>
      <w:r>
        <w:t>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
        <w:rPr>
          <w:b/>
        </w:rPr>
        <w:t xml:space="preserve">5. </w:t>
      </w:r>
      <w:r>
        <w:t>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(Дополнение частью - Закон Российской Федерации о поправке к Конституции Российской Федерации от 14.03.2020 № 1-ФКЗ)</w:t>
      </w:r>
    </w:p>
    <w:p>
      <w:r>
        <w:rPr>
          <w:b/>
        </w:rPr>
        <w:t>Статья 79</w:t>
      </w:r>
    </w:p>
    <w:p>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(В редакции Закона Российской Федерации о поправке к Конституции Российской Федерации от 14.03.2020 № 1-ФКЗ)</w:t>
      </w:r>
    </w:p>
    <w:p>
      <w:r>
        <w:rPr>
          <w:b/>
        </w:rPr>
        <w:t>Статья 791</w:t>
      </w:r>
    </w:p>
    <w:p>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 (Дополнение статьей - Закон Российской Федерации о поправке к Конституции Российской Федерации от 14.03.2020 № 1-ФКЗ)</w:t>
      </w:r>
    </w:p>
    <w:p>
      <w:pPr>
        <w:pStyle w:val="Heading3"/>
      </w:pPr>
      <w:r>
        <w:t>ПРЕЗИДЕНТ РОССИЙСКОЙ ФЕДЕРАЦИИ</w:t>
      </w:r>
    </w:p>
    <w:p>
      <w:r>
        <w:rPr>
          <w:b/>
        </w:rPr>
        <w:t>Статья 80</w:t>
      </w:r>
    </w:p>
    <w:p>
      <w:r>
        <w:rPr>
          <w:b/>
        </w:rPr>
        <w:t xml:space="preserve">1. </w:t>
      </w:r>
      <w:r>
        <w:t>Президент Российской Федерации является главой государства.</w:t>
      </w:r>
    </w:p>
    <w:p>
      <w:r>
        <w:rPr>
          <w:b/>
        </w:rPr>
        <w:t xml:space="preserve">2. </w:t>
      </w:r>
      <w:r>
        <w:t>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(В редакции Закона Российской Федерации о поправке к Конституции Российской Федерации от 14.03.2020 № 1-ФКЗ)</w:t>
      </w:r>
    </w:p>
    <w:p>
      <w:r>
        <w:rPr>
          <w:b/>
        </w:rPr>
        <w:t xml:space="preserve">3. </w:t>
      </w:r>
      <w:r>
        <w:t>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
        <w:rPr>
          <w:b/>
        </w:rPr>
        <w:t xml:space="preserve">4. </w:t>
      </w:r>
      <w:r>
        <w:t>Президент Российской Федерации как глава государства представляет Российскую Федерацию внутри страны и в международных отношениях.</w:t>
      </w:r>
    </w:p>
    <w:p>
      <w:r>
        <w:rPr>
          <w:b/>
        </w:rPr>
        <w:t>Статья 81</w:t>
      </w:r>
    </w:p>
    <w:p>
      <w:r>
        <w:rPr>
          <w:b/>
        </w:rPr>
        <w:t xml:space="preserve">1. </w:t>
      </w:r>
      <w:r>
        <w:t>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
        <w:rPr>
          <w:b/>
        </w:rPr>
        <w:t xml:space="preserve">2. </w:t>
      </w:r>
      <w:r>
        <w:t>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
        <w:rPr>
          <w:b/>
        </w:rPr>
        <w:t xml:space="preserve">3. </w:t>
      </w:r>
      <w:r>
        <w:t>Одно и то же лицо не может занимать должность Президента Российской Федерации более двух сроков.</w:t>
      </w:r>
    </w:p>
    <w:p>
      <w:r>
        <w:rPr>
          <w:b/>
        </w:rPr>
        <w:t xml:space="preserve">3.1. </w:t>
      </w:r>
      <w:r>
        <w:t>Положение части 3 статьи 81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
        <w:rPr>
          <w:b/>
        </w:rPr>
        <w:t xml:space="preserve">4. </w:t>
      </w:r>
      <w:r>
        <w:t>Порядок выборов Президента Российской Федерации определяется федеральным законом.</w:t>
        <w:br/>
        <w:t>(Статья в редакции Закона Российской Федерации о поправке к Конституции Российской Федерации от 14.03.2020 № 1-ФКЗ)</w:t>
      </w:r>
    </w:p>
    <w:p>
      <w:r>
        <w:rPr>
          <w:b/>
        </w:rPr>
        <w:t>Статья 82</w:t>
      </w:r>
    </w:p>
    <w:p>
      <w:r>
        <w:rPr>
          <w:b/>
        </w:rPr>
        <w:t xml:space="preserve">1. </w:t>
      </w:r>
      <w:r>
        <w:t>При вступлении в должность Президент Российской Федерации приносит народу следующую присягу:</w:t>
        <w:b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
        <w:rPr>
          <w:b/>
        </w:rPr>
        <w:t xml:space="preserve">2. </w:t>
      </w:r>
      <w:r>
        <w:t>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(В редакции Закона Российской Федерации о поправке к Конституции Российской Федерации от 14.03.2020 № 1-ФКЗ)</w:t>
      </w:r>
    </w:p>
    <w:p>
      <w:r>
        <w:rPr>
          <w:b/>
        </w:rPr>
        <w:t>Статья 83</w:t>
      </w:r>
    </w:p>
    <w:p>
      <w:r>
        <w:t>Президент Российской Федерации:</w:t>
      </w:r>
    </w:p>
    <w:p>
      <w:r>
        <w:t>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(В редакции Закона Российской Федерации о поправке к Конституции Российской Федерации от 14.03.2020 № 1-ФКЗ)</w:t>
      </w:r>
    </w:p>
    <w:p>
      <w:r>
        <w:t>б) осуществляет общее руководство Правительством Российской Федерации; вправе председательствовать на заседаниях Правительства Российской Федерации; (В редакции Закона Российской Федерации о поправке к Конституции Российской Федерации от 14.03.2020 № 1-ФКЗ)</w:t>
      </w:r>
    </w:p>
    <w:p>
      <w:r>
        <w:t>б1)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(Дополнение пунктом - Закон Российской Федерации о поправке к Конституции Российской Федерации от 14.03.2020 № 1-ФКЗ)</w:t>
      </w:r>
    </w:p>
    <w:p>
      <w:r>
        <w:t>в) принимает решение об отставке Правительства Российской Федерации;</w:t>
      </w:r>
    </w:p>
    <w:p>
      <w:r>
        <w:t>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(Дополнение пунктом - Закон Российской Федерации о поправке к Конституции Российской Федерации от 14.03.2020 № 1-ФКЗ)</w:t>
      </w:r>
    </w:p>
    <w:p>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
        <w:t>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пункте "д1" настоящей статьи), и освобождает их от должности; (В редакции Закона Российской Федерации о поправке к Конституции Российской Федерации от 14.03.2020 № 1-ФКЗ)</w:t>
      </w:r>
    </w:p>
    <w:p>
      <w:r>
        <w:t>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(Дополнение пунктом - Закон Российской Федерации о поправке к Конституции Российской Федерации от 14.03.2020 № 1-ФКЗ)</w:t>
      </w:r>
    </w:p>
    <w:p>
      <w:r>
        <w:t>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(В редакции Закона Российской Федерации о поправке к Конституции Российской Федерации от 14.03.2020 № 1-ФКЗ)</w:t>
      </w:r>
    </w:p>
    <w:p>
      <w:r>
        <w:t>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(Дополнение пунктом - Закон Российской Федерации о поправке к Конституции Российской Федерации от 05.02.2014 № 2-ФКЗ) (В редакции Закона Российской Федерации о поправке к Конституции Российской Федерации от 14.03.2020 № 1-ФКЗ)</w:t>
      </w:r>
    </w:p>
    <w:p>
      <w:r>
        <w:t>е2) назначает и освобождает представителей Российской Федерации в Совете Федерации; (Дополнение пунктом - Закон Российской Федерации о поправке к Конституции Российской Федерации от 21.07.2014 № 11-ФКЗ)</w:t>
      </w:r>
    </w:p>
    <w:p>
      <w:r>
        <w:t>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(Дополнение пунктом - Закон Российской Федерации о поправке к Конституции Российской Федерации от 14.03.2020 № 1-ФКЗ)</w:t>
      </w:r>
    </w:p>
    <w:p>
      <w:r>
        <w:t>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(Дополнение пунктом - Закон Российской Федерации о поправке к Конституции Российской Федерации от 14.03.2020 № 1-ФКЗ)</w:t>
      </w:r>
    </w:p>
    <w:p>
      <w:r>
        <w:t>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(Дополнение пунктом - Закон Российской Федерации о поправке к Конституции Российской Федерации от 14.03.2020 № 1-ФКЗ)</w:t>
      </w:r>
    </w:p>
    <w:p>
      <w:r>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законом; (В редакции Закона Российской Федерации о поправке к Конституции Российской Федерации от 14.03.2020 № 1-ФКЗ)</w:t>
      </w:r>
    </w:p>
    <w:p>
      <w:r>
        <w:t>з) утверждает военную доктрину Российской Федерации;</w:t>
      </w:r>
    </w:p>
    <w:p>
      <w:r>
        <w:t>и) формирует Администрацию Президента Российской Федерации в целях обеспечения реализации своих полномочий; (В редакции Закона Российской Федерации о поправке к Конституции Российской Федерации от 14.03.2020 № 1-ФКЗ)</w:t>
      </w:r>
    </w:p>
    <w:p>
      <w:r>
        <w:t>к) назначает и освобождает полномочных представителей Президента Российской Федерации;</w:t>
      </w:r>
    </w:p>
    <w:p>
      <w:r>
        <w:t>л) назначает и освобождает высшее командование Вооруженных Сил Российской Федерации;</w:t>
      </w:r>
    </w:p>
    <w:p>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
        <w:rPr>
          <w:b/>
        </w:rPr>
        <w:t>Статья 84</w:t>
      </w:r>
    </w:p>
    <w:p>
      <w:r>
        <w:t>Президент Российской Федерации:</w:t>
      </w:r>
    </w:p>
    <w:p>
      <w:r>
        <w:t>а) назначает выборы Государственной Думы в соответствии с Конституцией Российской Федерации и федеральным законом;</w:t>
      </w:r>
    </w:p>
    <w:p>
      <w:r>
        <w:t>б) распускает Государственную Думу в случаях и порядке, предусмотренных Конституцией Российской Федерации;</w:t>
      </w:r>
    </w:p>
    <w:p>
      <w:r>
        <w:t>в) назначает референдум в порядке, установленном федеральным конституционным законом;</w:t>
      </w:r>
    </w:p>
    <w:p>
      <w:r>
        <w:t>г) вносит законопроекты в Государственную Думу;</w:t>
      </w:r>
    </w:p>
    <w:p>
      <w:r>
        <w:t>д) подписывает и обнародует федеральные законы;</w:t>
      </w:r>
    </w:p>
    <w:p>
      <w: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
        <w:rPr>
          <w:b/>
        </w:rPr>
        <w:t>Статья 85</w:t>
      </w:r>
    </w:p>
    <w:p>
      <w:r>
        <w:rPr>
          <w:b/>
        </w:rPr>
        <w:t xml:space="preserve">1. </w:t>
      </w:r>
      <w:r>
        <w:t>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
        <w:rPr>
          <w:b/>
        </w:rPr>
        <w:t xml:space="preserve">2. </w:t>
      </w:r>
      <w:r>
        <w:t>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
        <w:rPr>
          <w:b/>
        </w:rPr>
        <w:t>Статья 86</w:t>
      </w:r>
    </w:p>
    <w:p>
      <w:r>
        <w:t>Президент Российской Федерации:</w:t>
      </w:r>
    </w:p>
    <w:p>
      <w:r>
        <w:t>а) осуществляет руководство внешней политикой Российской Федерации;</w:t>
      </w:r>
    </w:p>
    <w:p>
      <w:r>
        <w:t>б) ведет переговоры и подписывает международные договоры Российской Федерации;</w:t>
      </w:r>
    </w:p>
    <w:p>
      <w:r>
        <w:t>в) подписывает ратификационные грамоты;</w:t>
      </w:r>
    </w:p>
    <w:p>
      <w:r>
        <w:t>г) принимает верительные и отзывные грамоты аккредитуемых при нем дипломатических представителей.</w:t>
      </w:r>
    </w:p>
    <w:p>
      <w:r>
        <w:rPr>
          <w:b/>
        </w:rPr>
        <w:t>Статья 87</w:t>
      </w:r>
    </w:p>
    <w:p>
      <w:r>
        <w:rPr>
          <w:b/>
        </w:rPr>
        <w:t xml:space="preserve">1. </w:t>
      </w:r>
      <w:r>
        <w:t>Президент Российской Федерации является Верховным Главнокомандующим Вооруженными Силами Российской Федерации.</w:t>
      </w:r>
    </w:p>
    <w:p>
      <w:r>
        <w:rPr>
          <w:b/>
        </w:rPr>
        <w:t xml:space="preserve">2. </w:t>
      </w:r>
      <w:r>
        <w:t>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
        <w:rPr>
          <w:b/>
        </w:rPr>
        <w:t xml:space="preserve">3. </w:t>
      </w:r>
      <w:r>
        <w:t>Режим военного положения определяется федеральным конституционным законом.</w:t>
      </w:r>
    </w:p>
    <w:p>
      <w:r>
        <w:rPr>
          <w:b/>
        </w:rPr>
        <w:t>Статья 88</w:t>
      </w:r>
    </w:p>
    <w:p>
      <w: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
        <w:rPr>
          <w:b/>
        </w:rPr>
        <w:t>Статья 89</w:t>
      </w:r>
    </w:p>
    <w:p>
      <w:r>
        <w:t>Президент Российской Федерации:</w:t>
      </w:r>
    </w:p>
    <w:p>
      <w:r>
        <w:t>а) решает вопросы гражданства Российской Федерации и предоставления политического убежища;</w:t>
      </w:r>
    </w:p>
    <w:p>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
        <w:t>в) осуществляет помилование.</w:t>
      </w:r>
    </w:p>
    <w:p>
      <w:r>
        <w:rPr>
          <w:b/>
        </w:rPr>
        <w:t>Статья 90</w:t>
      </w:r>
    </w:p>
    <w:p>
      <w:r>
        <w:rPr>
          <w:b/>
        </w:rPr>
        <w:t xml:space="preserve">1. </w:t>
      </w:r>
      <w:r>
        <w:t>Президент Российской Федерации издает указы и распоряжения.</w:t>
      </w:r>
    </w:p>
    <w:p>
      <w:r>
        <w:rPr>
          <w:b/>
        </w:rPr>
        <w:t xml:space="preserve">2. </w:t>
      </w:r>
      <w:r>
        <w:t>Указы и распоряжения Президента Российской Федерации обязательны для исполнения на всей территории Российской Федерации.</w:t>
      </w:r>
    </w:p>
    <w:p>
      <w:r>
        <w:rPr>
          <w:b/>
        </w:rPr>
        <w:t xml:space="preserve">3. </w:t>
      </w:r>
      <w:r>
        <w:t>Указы и распоряжения Президента Российской Федерации не должны противоречить Конституции Российской Федерации и федеральным законам.</w:t>
      </w:r>
    </w:p>
    <w:p>
      <w:r>
        <w:rPr>
          <w:b/>
        </w:rPr>
        <w:t>Статья 91</w:t>
      </w:r>
    </w:p>
    <w:p>
      <w:r>
        <w:t>Президент Российской Федерации обладает неприкосновенностью.</w:t>
      </w:r>
    </w:p>
    <w:p>
      <w:r>
        <w:rPr>
          <w:b/>
        </w:rPr>
        <w:t>Статья 92</w:t>
      </w:r>
    </w:p>
    <w:p>
      <w:r>
        <w:rPr>
          <w:b/>
        </w:rPr>
        <w:t xml:space="preserve">1. </w:t>
      </w:r>
      <w:r>
        <w:t>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
        <w:rPr>
          <w:b/>
        </w:rPr>
        <w:t xml:space="preserve">2. </w:t>
      </w:r>
      <w:r>
        <w:t>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
        <w:rPr>
          <w:b/>
        </w:rPr>
        <w:t xml:space="preserve">3. </w:t>
      </w:r>
      <w:r>
        <w:t>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
        <w:rPr>
          <w:b/>
        </w:rPr>
        <w:t>Статья 921</w:t>
      </w:r>
    </w:p>
    <w:p>
      <w:r>
        <w:rPr>
          <w:b/>
        </w:rPr>
        <w:t xml:space="preserve">1. </w:t>
      </w:r>
      <w:r>
        <w:t>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
        <w:rPr>
          <w:b/>
        </w:rPr>
        <w:t xml:space="preserve">2. </w:t>
      </w:r>
      <w:r>
        <w:t>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r>
        <w:rPr>
          <w:b/>
        </w:rPr>
        <w:t xml:space="preserve">3. </w:t>
      </w:r>
      <w:r>
        <w:t>Президент Российской Федерации, прекративший исполнение своих полномочий, может быть лишен неприкосновенности в порядке, предусмотренном статьей 93 Конституции Российской Федерации.</w:t>
        <w:br/>
        <w:t>(Дополнение статьей - Закон Российской Федерации о поправке к Конституции Российской Федерации от 14.03.2020 № 1-ФКЗ)</w:t>
      </w:r>
    </w:p>
    <w:p>
      <w:r>
        <w:rPr>
          <w:b/>
        </w:rPr>
        <w:t>Статья 93</w:t>
      </w:r>
    </w:p>
    <w:p>
      <w:r>
        <w:rPr>
          <w:b/>
        </w:rPr>
        <w:t xml:space="preserve">1. </w:t>
      </w:r>
      <w:r>
        <w:t>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
        <w:rPr>
          <w:b/>
        </w:rPr>
        <w:t xml:space="preserve">2. </w:t>
      </w:r>
      <w:r>
        <w:t>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
        <w:rPr>
          <w:b/>
        </w:rPr>
        <w:t xml:space="preserve">3. </w:t>
      </w:r>
      <w:r>
        <w:t>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br/>
        <w:t>(Статья в редакции Закона Российской Федерации о поправке к Конституции Российской Федерации от 14.03.2020 № 1-ФКЗ)</w:t>
      </w:r>
    </w:p>
    <w:p>
      <w:pPr>
        <w:pStyle w:val="Heading3"/>
      </w:pPr>
      <w:r>
        <w:t>ФЕДЕРАЛЬНОЕ СОБРАНИЕ</w:t>
      </w:r>
    </w:p>
    <w:p>
      <w:r>
        <w:rPr>
          <w:b/>
        </w:rPr>
        <w:t>Статья 94</w:t>
      </w:r>
    </w:p>
    <w:p>
      <w:r>
        <w:t>Федеральное Собрание - парламент Российской Федерации - является представительным и законодательным органом Российской Федерации.</w:t>
      </w:r>
    </w:p>
    <w:p>
      <w:r>
        <w:rPr>
          <w:b/>
        </w:rPr>
        <w:t>Статья 95</w:t>
      </w:r>
    </w:p>
    <w:p>
      <w:r>
        <w:rPr>
          <w:b/>
        </w:rPr>
        <w:t xml:space="preserve">1. </w:t>
      </w:r>
      <w:r>
        <w:t>Федеральное Собрание состоит из двух палат - Совета Федерации и Государственной Думы.</w:t>
      </w:r>
    </w:p>
    <w:p>
      <w:r>
        <w:rPr>
          <w:b/>
        </w:rPr>
        <w:t xml:space="preserve">2. </w:t>
      </w:r>
      <w:r>
        <w:t>Совет Федерации состоит из сенаторов Российской Федерации.</w:t>
        <w:br/>
        <w:t>В Совет Федерации входят:</w:t>
        <w:b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b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b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
        <w:rPr>
          <w:b/>
        </w:rPr>
        <w:t xml:space="preserve">3. </w:t>
      </w:r>
      <w:r>
        <w:t>Общее число сенаторов Российской Федерации определяется исходя из числа представителей от субъектов Российской Федерации, перечисленных в статье 65 Конституции Российской Федерации, и числа лиц, осуществляющих полномочия сенаторов Российской Федерации, указанных в пунктах "б" и "в" части 2 настоящей статьи.</w:t>
      </w:r>
    </w:p>
    <w:p>
      <w:r>
        <w:rPr>
          <w:b/>
        </w:rPr>
        <w:t xml:space="preserve">4. </w:t>
      </w:r>
      <w:r>
        <w:t>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
        <w:rPr>
          <w:b/>
        </w:rPr>
        <w:t xml:space="preserve">5. </w:t>
      </w:r>
      <w:r>
        <w:t>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
        <w:rPr>
          <w:b/>
        </w:rPr>
        <w:t xml:space="preserve">6. </w:t>
      </w:r>
      <w:r>
        <w:t>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
        <w:rPr>
          <w:b/>
        </w:rPr>
        <w:t xml:space="preserve">7. </w:t>
      </w:r>
      <w:r>
        <w:t>Государственная Дума состоит из 450 депутатов.</w:t>
        <w:br/>
        <w:t>(Статья в редакции Закона Российской Федерации о поправке к Конституции Российской Федерации от 14.03.2020 № 1-ФКЗ)</w:t>
      </w:r>
    </w:p>
    <w:p>
      <w:r>
        <w:rPr>
          <w:b/>
        </w:rPr>
        <w:t>Статья 96</w:t>
      </w:r>
    </w:p>
    <w:p>
      <w:r>
        <w:rPr>
          <w:b/>
        </w:rPr>
        <w:t xml:space="preserve">1. </w:t>
      </w:r>
      <w:r>
        <w:t>Государственная Дума избирается сроком на пять лет. (В редакции Закона Российской Федерации о поправке к Конституции Российской Федерации от 30.12.2008 № 6-ФКЗ)</w:t>
      </w:r>
    </w:p>
    <w:p>
      <w:r>
        <w:rPr>
          <w:b/>
        </w:rPr>
        <w:t xml:space="preserve">2. </w:t>
      </w:r>
      <w:r>
        <w:t>Порядок формирования Совета Федерации и порядок выборов депутатов Государственной Думы устанавливаются федеральными законами.</w:t>
      </w:r>
    </w:p>
    <w:p>
      <w:r>
        <w:rPr>
          <w:b/>
        </w:rPr>
        <w:t>Статья 97</w:t>
      </w:r>
    </w:p>
    <w:p>
      <w:r>
        <w:rPr>
          <w:b/>
        </w:rPr>
        <w:t xml:space="preserve">1. </w:t>
      </w:r>
      <w:r>
        <w:t>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редакции Закона Российской Федерации о поправке к Конституции Российской Федерации от 14.03.2020 № 1-ФКЗ)</w:t>
      </w:r>
    </w:p>
    <w:p>
      <w:r>
        <w:rPr>
          <w:b/>
        </w:rPr>
        <w:t xml:space="preserve">2. </w:t>
      </w:r>
      <w:r>
        <w:t>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(В редакции Закона Российской Федерации о поправке к Конституции Российской Федерации от 14.03.2020 № 1-ФКЗ)</w:t>
      </w:r>
    </w:p>
    <w:p>
      <w:r>
        <w:rPr>
          <w:b/>
        </w:rPr>
        <w:t xml:space="preserve">3. </w:t>
      </w:r>
      <w:r>
        <w:t>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
        <w:rPr>
          <w:b/>
        </w:rPr>
        <w:t>Статья 98</w:t>
      </w:r>
    </w:p>
    <w:p>
      <w:r>
        <w:rPr>
          <w:b/>
        </w:rPr>
        <w:t xml:space="preserve">1. </w:t>
      </w:r>
      <w:r>
        <w:t>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(В редакции Закона Российской Федерации о поправке к Конституции Российской Федерации от 14.03.2020 № 1-ФКЗ)</w:t>
      </w:r>
    </w:p>
    <w:p>
      <w:r>
        <w:rPr>
          <w:b/>
        </w:rPr>
        <w:t xml:space="preserve">2. </w:t>
      </w:r>
      <w:r>
        <w:t>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
        <w:rPr>
          <w:b/>
        </w:rPr>
        <w:t>Статья 99</w:t>
      </w:r>
    </w:p>
    <w:p>
      <w:r>
        <w:rPr>
          <w:b/>
        </w:rPr>
        <w:t xml:space="preserve">1. </w:t>
      </w:r>
      <w:r>
        <w:t>Федеральное Собрание является постоянно действующим органом.</w:t>
      </w:r>
    </w:p>
    <w:p>
      <w:r>
        <w:rPr>
          <w:b/>
        </w:rPr>
        <w:t xml:space="preserve">2. </w:t>
      </w:r>
      <w:r>
        <w:t>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
        <w:rPr>
          <w:b/>
        </w:rPr>
        <w:t xml:space="preserve">3. </w:t>
      </w:r>
      <w:r>
        <w:t>Первое заседание Государственной Думы открывает старейший по возрасту депутат.</w:t>
      </w:r>
    </w:p>
    <w:p>
      <w:r>
        <w:rPr>
          <w:b/>
        </w:rPr>
        <w:t xml:space="preserve">4. </w:t>
      </w:r>
      <w:r>
        <w:t>С момента начала работы Государственной Думы нового созыва полномочия Государственной Думы прежнего созыва прекращаются.</w:t>
      </w:r>
    </w:p>
    <w:p>
      <w:r>
        <w:rPr>
          <w:b/>
        </w:rPr>
        <w:t>Статья 100</w:t>
      </w:r>
    </w:p>
    <w:p>
      <w:r>
        <w:rPr>
          <w:b/>
        </w:rPr>
        <w:t xml:space="preserve">1. </w:t>
      </w:r>
      <w:r>
        <w:t>Совет Федерации и Государственная Дума заседают раздельно.</w:t>
      </w:r>
    </w:p>
    <w:p>
      <w:r>
        <w:rPr>
          <w:b/>
        </w:rPr>
        <w:t xml:space="preserve">2. </w:t>
      </w:r>
      <w:r>
        <w:t>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
        <w:rPr>
          <w:b/>
        </w:rPr>
        <w:t xml:space="preserve">3. </w:t>
      </w:r>
      <w:r>
        <w:t>Палаты могут собираться совместно для заслушивания посланий Президента Российской Федерации. (В редакции Закона Российской Федерации о поправке к Конституции Российской Федерации от 14.03.2020 № 1-ФКЗ)</w:t>
      </w:r>
    </w:p>
    <w:p>
      <w:r>
        <w:rPr>
          <w:b/>
        </w:rPr>
        <w:t>Статья 101</w:t>
      </w:r>
    </w:p>
    <w:p>
      <w:r>
        <w:rPr>
          <w:b/>
        </w:rPr>
        <w:t xml:space="preserve">1. </w:t>
      </w:r>
      <w:r>
        <w:t>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
        <w:rPr>
          <w:b/>
        </w:rPr>
        <w:t xml:space="preserve">2. </w:t>
      </w:r>
      <w:r>
        <w:t>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
        <w:rPr>
          <w:b/>
        </w:rPr>
        <w:t xml:space="preserve">3. </w:t>
      </w:r>
      <w:r>
        <w:t>Совет Федерации и Государственная Дума образуют комитеты и комиссии, проводят по вопросам своего ведения парламентские слушания.</w:t>
      </w:r>
    </w:p>
    <w:p>
      <w:r>
        <w:rPr>
          <w:b/>
        </w:rPr>
        <w:t xml:space="preserve">4. </w:t>
      </w:r>
      <w:r>
        <w:t>Каждая из палат принимает свой регламент и решает вопросы внутреннего распорядка своей деятельности.</w:t>
      </w:r>
    </w:p>
    <w:p>
      <w:r>
        <w:rPr>
          <w:b/>
        </w:rPr>
        <w:t xml:space="preserve">5. </w:t>
      </w:r>
      <w:r>
        <w:t>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
        <w:rPr>
          <w:b/>
        </w:rPr>
        <w:t>Статья 102</w:t>
      </w:r>
    </w:p>
    <w:p>
      <w:r>
        <w:rPr>
          <w:b/>
        </w:rPr>
        <w:t xml:space="preserve">1. </w:t>
      </w:r>
      <w:r>
        <w:t>К ведению Совета Федерации относятся:</w:t>
        <w:br/>
        <w:t>а) утверждение изменения границ между субъектами Российской Федерации;</w:t>
        <w:br/>
        <w:t>б) утверждение указа Президента Российской Федерации о введении военного положения;</w:t>
        <w:br/>
        <w:t>в) утверждение указа Президента Российской Федерации о введении чрезвычайного положения;</w:t>
        <w:br/>
        <w:t>г) решение вопроса о возможности использования Вооруженных Сил Российской Федерации за пределами территории Российской Федерации;</w:t>
        <w:br/>
        <w:t>д) назначение выборов Президента Российской Федерации;</w:t>
        <w:br/>
        <w:t>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(В редакции Закона Российской Федерации о поправке к Конституции Российской Федерации от 14.03.2020 № 1-ФКЗ)</w:t>
        <w:br/>
        <w:t>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(В редакции Закона Российской Федерации о поправке к Конституции Российской Федерации от 14.03.2020 № 1-ФКЗ)</w:t>
        <w:br/>
        <w:t>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(В редакции Закона Российской Федерации о поправке к Конституции Российской Федерации от 14.03.2020 № 1-ФКЗ)</w:t>
        <w:br/>
        <w:t>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(В редакции Закона Российской Федерации о поправке к Конституции Российской Федерации от 14.03.2020 № 1-ФКЗ)</w:t>
        <w:br/>
        <w:t>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(Дополнение пунктом - Закон Российской Федерации о поправке к Конституции Российской Федерации от 14.03.2020 № 1-ФКЗ)</w:t>
        <w:br/>
        <w:t>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(Дополнение пунктом - Закон Российской Федерации о поправке к Конституции Российской Федерации от 14.03.2020 № 1-ФКЗ)</w:t>
        <w:br/>
        <w:t>м) заслушивание ежегодных докладов Генерального прокурора Российской Федерации о состоянии законности и правопорядка в Российской Федерации. (Дополнение пунктом - Закон Российской Федерации о поправке к Конституции Российской Федерации от 14.03.2020 № 1-ФКЗ)</w:t>
      </w:r>
    </w:p>
    <w:p>
      <w:r>
        <w:rPr>
          <w:b/>
        </w:rPr>
        <w:t xml:space="preserve">2. </w:t>
      </w:r>
      <w:r>
        <w:t>Совет Федерации принимает постановления по вопросам, отнесенным к его ведению Конституцией Российской Федерации.</w:t>
      </w:r>
    </w:p>
    <w:p>
      <w:r>
        <w:rPr>
          <w:b/>
        </w:rPr>
        <w:t xml:space="preserve">3. </w:t>
      </w:r>
      <w:r>
        <w:t>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(Дополнение частью - Закон Российской Федерации о поправке к Конституции Российской Федерации от 14.03.2020 № 1-ФКЗ)</w:t>
      </w:r>
    </w:p>
    <w:p>
      <w:r>
        <w:rPr>
          <w:b/>
        </w:rPr>
        <w:t>Статья 103</w:t>
      </w:r>
    </w:p>
    <w:p>
      <w:r>
        <w:rPr>
          <w:b/>
        </w:rPr>
        <w:t xml:space="preserve">1. </w:t>
      </w:r>
      <w:r>
        <w:t>К ведению Государственной Думы относятся:</w:t>
        <w:br/>
        <w:t>а) утверждение по представлению Президента Российской Федерации кандидатуры Председателя Правительства Российской Федерации; (В редакции Закона Российской Федерации о поправке к Конституции Российской Федерации от 14.03.2020 № 1-ФКЗ)</w:t>
        <w:br/>
        <w:t>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пункте "д1" статьи 83 Конституции Российской Федерации; (Дополнение пунктом - Закон Российской Федерации о поправке к Конституции Российской Федерации от 14.03.2020 № 1-ФКЗ)</w:t>
        <w:br/>
        <w:t>б) решение вопроса о доверии Правительству Российской Федерации;</w:t>
        <w:br/>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(Дополнение пунктом - Закон Российской Федерации о поправке к Конституции Российской Федерации от 30.12.2008 № 7-ФКЗ)</w:t>
        <w:br/>
        <w:t>г) назначение на должность и освобождение от должности Председателя Центрального банка Российской Федерации;</w:t>
        <w:br/>
        <w:t>г1) заслушивание ежегодных отчетов Центрального банка Российской Федерации; (Дополнение пунктом - Закон Российской Федерации о поправке к Конституции Российской Федерации от 14.03.2020 № 1-ФКЗ)</w:t>
        <w:br/>
        <w:t>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(В редакции Закона Российской Федерации о поправке к Конституции Российской Федерации от 14.03.2020 № 1-ФКЗ)</w:t>
        <w:b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редакции Закона Российской Федерации о поправке к Конституции Российской Федерации от 14.03.2020 № 1-ФКЗ)</w:t>
        <w:br/>
        <w:t>ж) объявление амнистии;</w:t>
        <w:br/>
        <w:t>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(В редакции Закона Российской Федерации о поправке к Конституции Российской Федерации от 14.03.2020 № 1-ФКЗ)</w:t>
      </w:r>
    </w:p>
    <w:p>
      <w:r>
        <w:rPr>
          <w:b/>
        </w:rPr>
        <w:t xml:space="preserve">2. </w:t>
      </w:r>
      <w:r>
        <w:t>Государственная Дума принимает постановления по вопросам, отнесенным к ее ведению Конституцией Российской Федерации.</w:t>
      </w:r>
    </w:p>
    <w:p>
      <w:r>
        <w:rPr>
          <w:b/>
        </w:rPr>
        <w:t xml:space="preserve">3. </w:t>
      </w:r>
      <w:r>
        <w:t>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
        <w:rPr>
          <w:b/>
        </w:rPr>
        <w:t>Статья 103.1</w:t>
      </w:r>
    </w:p>
    <w:p>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 (Дополнение статьей - Закон Российской Федерации о поправке к Конституции Российской Федерации от 14.03.2020 № 1-ФКЗ)</w:t>
      </w:r>
    </w:p>
    <w:p>
      <w:r>
        <w:rPr>
          <w:b/>
        </w:rPr>
        <w:t>Статья 104</w:t>
      </w:r>
    </w:p>
    <w:p>
      <w:r>
        <w:rPr>
          <w:b/>
        </w:rPr>
        <w:t xml:space="preserve">1. </w:t>
      </w:r>
      <w:r>
        <w:t>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(В редакции Закона Российской Федерации о поправке к Конституции Российской Федерации от 14.03.2020 № 1-ФКЗ)</w:t>
      </w:r>
    </w:p>
    <w:p>
      <w:r>
        <w:rPr>
          <w:b/>
        </w:rPr>
        <w:t xml:space="preserve">2. </w:t>
      </w:r>
      <w:r>
        <w:t>Законопроекты вносятся в Государственную Думу.</w:t>
      </w:r>
    </w:p>
    <w:p>
      <w:r>
        <w:rPr>
          <w:b/>
        </w:rPr>
        <w:t xml:space="preserve">3. </w:t>
      </w:r>
      <w:r>
        <w:t>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
        <w:rPr>
          <w:b/>
        </w:rPr>
        <w:t>Статья 105</w:t>
      </w:r>
    </w:p>
    <w:p>
      <w:r>
        <w:rPr>
          <w:b/>
        </w:rPr>
        <w:t xml:space="preserve">1. </w:t>
      </w:r>
      <w:r>
        <w:t>Федеральные законы принимаются Государственной Думой.</w:t>
      </w:r>
    </w:p>
    <w:p>
      <w:r>
        <w:rPr>
          <w:b/>
        </w:rPr>
        <w:t xml:space="preserve">2. </w:t>
      </w:r>
      <w:r>
        <w:t>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
        <w:rPr>
          <w:b/>
        </w:rPr>
        <w:t xml:space="preserve">3. </w:t>
      </w:r>
      <w:r>
        <w:t>Принятые Государственной Думой федеральные законы в течение пяти дней передаются на рассмотрение Совета Федерации.</w:t>
      </w:r>
    </w:p>
    <w:p>
      <w:r>
        <w:rPr>
          <w:b/>
        </w:rPr>
        <w:t xml:space="preserve">4. </w:t>
      </w:r>
      <w:r>
        <w:t>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
        <w:rPr>
          <w:b/>
        </w:rPr>
        <w:t xml:space="preserve">5. </w:t>
      </w:r>
      <w:r>
        <w:t>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
        <w:rPr>
          <w:b/>
        </w:rPr>
        <w:t>Статья 106</w:t>
      </w:r>
    </w:p>
    <w:p>
      <w:r>
        <w:t>Обязательному рассмотрению в Совете Федерации подлежат принятые Государственной Думой федеральные законы по вопросам:</w:t>
      </w:r>
    </w:p>
    <w:p>
      <w:r>
        <w:t>а) федерального бюджета;</w:t>
      </w:r>
    </w:p>
    <w:p>
      <w:r>
        <w:t>б) федеральных налогов и сборов;</w:t>
      </w:r>
    </w:p>
    <w:p>
      <w:r>
        <w:t>в) финансового, валютного, кредитного, таможенного регулирования, денежной эмиссии;</w:t>
      </w:r>
    </w:p>
    <w:p>
      <w:r>
        <w:t>г) ратификации и денонсации международных договоров Российской Федерации;</w:t>
      </w:r>
    </w:p>
    <w:p>
      <w:r>
        <w:t>д) статуса и защиты государственной границы Российской Федерации;</w:t>
      </w:r>
    </w:p>
    <w:p>
      <w:r>
        <w:t>е) войны и мира.</w:t>
      </w:r>
    </w:p>
    <w:p>
      <w:r>
        <w:rPr>
          <w:b/>
        </w:rPr>
        <w:t>Статья 107</w:t>
      </w:r>
    </w:p>
    <w:p>
      <w:r>
        <w:rPr>
          <w:b/>
        </w:rPr>
        <w:t xml:space="preserve">1. </w:t>
      </w:r>
      <w:r>
        <w:t>Принятый федеральный закон в течение пяти дней направляется Президенту Российской Федерации для подписания и обнародования.</w:t>
      </w:r>
    </w:p>
    <w:p>
      <w:r>
        <w:rPr>
          <w:b/>
        </w:rPr>
        <w:t xml:space="preserve">2. </w:t>
      </w:r>
      <w:r>
        <w:t>Президент Российской Федерации в течение четырнадцати дней подписывает федеральный закон и обнародует его.</w:t>
      </w:r>
    </w:p>
    <w:p>
      <w:r>
        <w:rPr>
          <w:b/>
        </w:rPr>
        <w:t xml:space="preserve">3. </w:t>
      </w:r>
      <w:r>
        <w:t>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(В редакции Закона Российской Федерации о поправке к Конституции Российской Федерации от 14.03.2020 № 1-ФКЗ)</w:t>
      </w:r>
    </w:p>
    <w:p>
      <w:r>
        <w:rPr>
          <w:b/>
        </w:rPr>
        <w:t>Статья 108</w:t>
      </w:r>
    </w:p>
    <w:p>
      <w:r>
        <w:rPr>
          <w:b/>
        </w:rPr>
        <w:t xml:space="preserve">1. </w:t>
      </w:r>
      <w:r>
        <w:t>Федеральные конституционные законы принимаются по вопросам, предусмотренным Конституцией Российской Федерации.</w:t>
      </w:r>
    </w:p>
    <w:p>
      <w:r>
        <w:rPr>
          <w:b/>
        </w:rPr>
        <w:t xml:space="preserve">2. </w:t>
      </w:r>
      <w:r>
        <w:t>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(В редакции Закона Российской Федерации о поправке к Конституции Российской Федерации от 14.03.2020 № 1-ФКЗ)</w:t>
      </w:r>
    </w:p>
    <w:p>
      <w:r>
        <w:rPr>
          <w:b/>
        </w:rPr>
        <w:t>Статья 109</w:t>
      </w:r>
    </w:p>
    <w:p>
      <w:r>
        <w:rPr>
          <w:b/>
        </w:rPr>
        <w:t xml:space="preserve">1. </w:t>
      </w:r>
      <w:r>
        <w:t>Государственная Дума может быть распущена Президентом Российской Федерации в случаях, предусмотренных статьями 111, 112 и 117 Конституции Российской Федерации. (В редакции Закона Российской Федерации о поправке к Конституции Российской Федерации от 14.03.2020 № 1-ФКЗ)</w:t>
      </w:r>
    </w:p>
    <w:p>
      <w:r>
        <w:rPr>
          <w:b/>
        </w:rPr>
        <w:t xml:space="preserve">2. </w:t>
      </w:r>
      <w:r>
        <w:t>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
        <w:rPr>
          <w:b/>
        </w:rPr>
        <w:t xml:space="preserve">3. </w:t>
      </w:r>
      <w:r>
        <w:t>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
        <w:rPr>
          <w:b/>
        </w:rPr>
        <w:t xml:space="preserve">4. </w:t>
      </w:r>
      <w:r>
        <w:t>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
        <w:rPr>
          <w:b/>
        </w:rPr>
        <w:t xml:space="preserve">5. </w:t>
      </w:r>
      <w:r>
        <w:t>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pPr>
        <w:pStyle w:val="Heading3"/>
      </w:pPr>
      <w:r>
        <w:t>ПРАВИТЕЛЬСТВО РОССИЙСКОЙ ФЕДЕРАЦИИ</w:t>
      </w:r>
    </w:p>
    <w:p>
      <w:r>
        <w:rPr>
          <w:b/>
        </w:rPr>
        <w:t>Статья 110</w:t>
      </w:r>
    </w:p>
    <w:p>
      <w:r>
        <w:rPr>
          <w:b/>
        </w:rPr>
        <w:t xml:space="preserve">1. </w:t>
      </w:r>
      <w:r>
        <w:t>Исполнительную власть Российской Федерации осуществляет Правительство Российской Федерации под общим руководством Президента Российской Федерации. (В редакции Закона Российской Федерации о поправке к Конституции Российской Федерации от 14.03.2020 № 1-ФКЗ)</w:t>
      </w:r>
    </w:p>
    <w:p>
      <w:r>
        <w:rPr>
          <w:b/>
        </w:rPr>
        <w:t xml:space="preserve">2. </w:t>
      </w:r>
      <w:r>
        <w:t>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
        <w:rPr>
          <w:b/>
        </w:rPr>
        <w:t xml:space="preserve">3. </w:t>
      </w:r>
      <w:r>
        <w:t>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(Дополнение частью - Закон Российской Федерации о поправке к Конституции Российской Федерации от 14.03.2020 № 1-ФКЗ)</w:t>
      </w:r>
    </w:p>
    <w:p>
      <w:r>
        <w:rPr>
          <w:b/>
        </w:rPr>
        <w:t xml:space="preserve">4. </w:t>
      </w:r>
      <w:r>
        <w:t>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(Дополнение частью - Закон Российской Федерации о поправке к Конституции Российской Федерации от 14.03.2020 № 1-ФКЗ)</w:t>
      </w:r>
    </w:p>
    <w:p>
      <w:r>
        <w:rPr>
          <w:b/>
        </w:rPr>
        <w:t>Статья 111</w:t>
      </w:r>
    </w:p>
    <w:p>
      <w:r>
        <w:rPr>
          <w:b/>
        </w:rPr>
        <w:t xml:space="preserve">1. </w:t>
      </w:r>
      <w:r>
        <w:t>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(В редакции Закона Российской Федерации о поправке к Конституции Российской Федерации от 14.03.2020 № 1-ФКЗ)</w:t>
      </w:r>
    </w:p>
    <w:p>
      <w:r>
        <w:rPr>
          <w:b/>
        </w:rPr>
        <w:t xml:space="preserve">2. </w:t>
      </w:r>
      <w:r>
        <w:t>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(В редакции Закона Российской Федерации о поправке к Конституции Российской Федерации от 14.03.2020 № 1-ФКЗ)</w:t>
      </w:r>
    </w:p>
    <w:p>
      <w:r>
        <w:rPr>
          <w:b/>
        </w:rPr>
        <w:t xml:space="preserve">3. </w:t>
      </w:r>
      <w:r>
        <w:t>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(В редакции Закона Российской Федерации о поправке к Конституции Российской Федерации от 14.03.2020 № 1-ФКЗ)</w:t>
      </w:r>
    </w:p>
    <w:p>
      <w:r>
        <w:rPr>
          <w:b/>
        </w:rPr>
        <w:t xml:space="preserve">4. </w:t>
      </w:r>
      <w:r>
        <w:t>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(В редакции Закона Российской Федерации о поправке к Конституции Российской Федерации от 14.03.2020 № 1-ФКЗ)</w:t>
      </w:r>
    </w:p>
    <w:p>
      <w:r>
        <w:rPr>
          <w:b/>
        </w:rPr>
        <w:t>Статья 112</w:t>
      </w:r>
    </w:p>
    <w:p>
      <w:r>
        <w:rPr>
          <w:b/>
        </w:rPr>
        <w:t xml:space="preserve">1. </w:t>
      </w:r>
      <w:r>
        <w:t>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
        <w:rPr>
          <w:b/>
        </w:rPr>
        <w:t xml:space="preserve">2. </w:t>
      </w:r>
      <w:r>
        <w:t>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"д1" статьи 83 Конституции Российской Федерации). Государственная Дума не позднее недельного срока принимает решение по представленным кандидатурам.</w:t>
      </w:r>
    </w:p>
    <w:p>
      <w:r>
        <w:rPr>
          <w:b/>
        </w:rPr>
        <w:t xml:space="preserve">3. </w:t>
      </w:r>
      <w:r>
        <w:t>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
        <w:rPr>
          <w:b/>
        </w:rPr>
        <w:t xml:space="preserve">4. </w:t>
      </w:r>
      <w:r>
        <w:t>После трехкратного отклонения Государственной Думой представленных в соответствии с частью 2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частью 2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пункте "д1" статьи 83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
        <w:rPr>
          <w:b/>
        </w:rPr>
        <w:t xml:space="preserve">5. </w:t>
      </w:r>
      <w:r>
        <w:t>В случае, предусмотренном частью 4 статьи 111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пункте "д1" статьи 83 Конституции Российской Федерации) по представлению Председателя Правительства Российской Федерации.</w:t>
        <w:br/>
        <w:t>(Статья в редакции Закона Российской Федерации о поправке к Конституции Российской Федерации от 14.03.2020 № 1-ФКЗ)</w:t>
      </w:r>
    </w:p>
    <w:p>
      <w:r>
        <w:rPr>
          <w:b/>
        </w:rPr>
        <w:t>Статья 113</w:t>
      </w:r>
    </w:p>
    <w:p>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 (В редакции Закона Российской Федерации о поправке к Конституции Российской Федерации от 14.03.2020 № 1-ФКЗ)</w:t>
      </w:r>
    </w:p>
    <w:p>
      <w:r>
        <w:rPr>
          <w:b/>
        </w:rPr>
        <w:t>Статья 114</w:t>
      </w:r>
    </w:p>
    <w:p>
      <w:r>
        <w:rPr>
          <w:b/>
        </w:rPr>
        <w:t xml:space="preserve">1. </w:t>
      </w:r>
      <w:r>
        <w:t>Правительство Российской Федерации:</w:t>
        <w:b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(В редакции Закона Российской Федерации о поправке к Конституции Российской Федерации от 30.12.2008 № 7-ФКЗ)</w:t>
        <w:br/>
        <w:t>б) обеспечивает проведение в Российской Федерации единой финансовой, кредитной и денежной политики;</w:t>
        <w:br/>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(В редакции Закона Российской Федерации о поправке к Конституции Российской Федерации от 14.03.2020 № 1-ФКЗ)</w:t>
        <w:br/>
        <w:t>в1) обеспечивает государственную поддержку научно-технологического развития Российской Федерации, сохранение и развитие ее научного потенциала; (Дополнение пунктом - Закон Российской Федерации о поправке к Конституции Российской Федерации от 14.03.2020 № 1-ФКЗ)</w:t>
        <w:br/>
        <w:t>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(Дополнение пунктом - Закон Российской Федерации о поправке к Конституции Российской Федерации от 14.03.2020 № 1-ФКЗ)</w:t>
        <w:br/>
        <w:t>г) осуществляет управление федеральной собственностью;</w:t>
        <w:br/>
        <w:t>д) осуществляет меры по обеспечению обороны страны, государственной безопасности, реализации внешней политики Российской Федерации;</w:t>
        <w:br/>
        <w:t>е) осуществляет меры по обеспечению законности, прав и свобод граждан, охране собственности и общественного порядка, борьбе с преступностью;</w:t>
        <w:br/>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(Дополнение пунктом - Закон Российской Федерации о поправке к Конституции Российской Федерации от 14.03.2020 № 1-ФКЗ)</w:t>
        <w:br/>
        <w:t>е2) осуществляет меры по поддержке добровольческой (волонтерской) деятельности; (Дополнение пунктом - Закон Российской Федерации о поправке к Конституции Российской Федерации от 14.03.2020 № 1-ФКЗ)</w:t>
        <w:br/>
        <w:t>е3) содействует развитию предпринимательства и частной инициативы; (Дополнение пунктом - Закон Российской Федерации о поправке к Конституции Российской Федерации от 14.03.2020 № 1-ФКЗ)</w:t>
        <w:br/>
        <w:t>е4) обеспечивает реализацию принципов социального партнерства в сфере регулирования трудовых и иных непосредственно связанных с ними отношений; (Дополнение пунктом - Закон Российской Федерации о поправке к Конституции Российской Федерации от 14.03.2020 № 1-ФКЗ)</w:t>
        <w:br/>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(Дополнение пунктом - Закон Российской Федерации о поправке к Конституции Российской Федерации от 14.03.2020 № 1-ФКЗ)</w:t>
        <w:br/>
        <w:t>е6) создает условия для развития системы экологического образования граждан, воспитания экологической культуры; (Дополнение пунктом - Закон Российской Федерации о поправке к Конституции Российской Федерации от 14.03.2020 № 1-ФКЗ)</w:t>
        <w:b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
        <w:rPr>
          <w:b/>
        </w:rPr>
        <w:t xml:space="preserve">2. </w:t>
      </w:r>
      <w:r>
        <w:t>Порядок деятельности Правительства Российской Федерации определяется федеральным конституционным законом.</w:t>
      </w:r>
    </w:p>
    <w:p>
      <w:r>
        <w:rPr>
          <w:b/>
        </w:rPr>
        <w:t>Статья 115</w:t>
      </w:r>
    </w:p>
    <w:p>
      <w:r>
        <w:rPr>
          <w:b/>
        </w:rPr>
        <w:t xml:space="preserve">1. </w:t>
      </w:r>
      <w:r>
        <w:t>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(В редакции Закона Российской Федерации о поправке к Конституции Российской Федерации от 14.03.2020 № 1-ФКЗ)</w:t>
      </w:r>
    </w:p>
    <w:p>
      <w:r>
        <w:rPr>
          <w:b/>
        </w:rPr>
        <w:t xml:space="preserve">2. </w:t>
      </w:r>
      <w:r>
        <w:t>Постановления и распоряжения Правительства Российской Федерации обязательны к исполнению в Российской Федерации.</w:t>
      </w:r>
    </w:p>
    <w:p>
      <w:r>
        <w:rPr>
          <w:b/>
        </w:rPr>
        <w:t xml:space="preserve">3. </w:t>
      </w:r>
      <w:r>
        <w:t>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(В редакции Закона Российской Федерации о поправке к Конституции Российской Федерации от 14.03.2020 № 1-ФКЗ)</w:t>
      </w:r>
    </w:p>
    <w:p>
      <w:r>
        <w:rPr>
          <w:b/>
        </w:rPr>
        <w:t>Статья 116</w:t>
      </w:r>
    </w:p>
    <w:p>
      <w:r>
        <w:t>Перед вновь избранным Президентом Российской Федерации Правительство Российской Федерации слагает свои полномочия.</w:t>
      </w:r>
    </w:p>
    <w:p>
      <w:r>
        <w:rPr>
          <w:b/>
        </w:rPr>
        <w:t>Статья 117</w:t>
      </w:r>
    </w:p>
    <w:p>
      <w:r>
        <w:rPr>
          <w:b/>
        </w:rPr>
        <w:t xml:space="preserve">1. </w:t>
      </w:r>
      <w:r>
        <w:t>Правительство Российской Федерации может подать в отставку, которая принимается или отклоняется Президентом Российской Федерации.</w:t>
      </w:r>
    </w:p>
    <w:p>
      <w:r>
        <w:rPr>
          <w:b/>
        </w:rPr>
        <w:t xml:space="preserve">2. </w:t>
      </w:r>
      <w:r>
        <w:t>Президент Российской Федерации может принять решение об отставке Правительства Российской Федерации.</w:t>
      </w:r>
    </w:p>
    <w:p>
      <w:r>
        <w:rPr>
          <w:b/>
        </w:rPr>
        <w:t xml:space="preserve">3. </w:t>
      </w:r>
      <w:r>
        <w:t>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(В редакции Закона Российской Федерации о поправке к Конституции Российской Федерации от 14.03.2020 № 1-ФКЗ)</w:t>
      </w:r>
    </w:p>
    <w:p>
      <w:r>
        <w:rPr>
          <w:b/>
        </w:rPr>
        <w:t xml:space="preserve">4. </w:t>
      </w:r>
      <w:r>
        <w:t>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(В редакции Закона Российской Федерации о поправке к Конституции Российской Федерации от 14.03.2020 № 1-ФКЗ)</w:t>
      </w:r>
    </w:p>
    <w:p>
      <w:r>
        <w:rPr>
          <w:b/>
        </w:rPr>
        <w:t xml:space="preserve">4.1. </w:t>
      </w:r>
      <w:r>
        <w:t>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(Дополнение частью - Закон Российской Федерации о поправке к Конституции Российской Федерации от 14.03.2020 № 1-ФКЗ)</w:t>
      </w:r>
    </w:p>
    <w:p>
      <w:r>
        <w:rPr>
          <w:b/>
        </w:rPr>
        <w:t xml:space="preserve">5. </w:t>
      </w:r>
      <w:r>
        <w:t>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(В редакции Закона Российской Федерации о поправке к Конституции Российской Федерации от 14.03.2020 № 1-ФКЗ)</w:t>
      </w:r>
    </w:p>
    <w:p>
      <w:r>
        <w:rPr>
          <w:b/>
        </w:rPr>
        <w:t xml:space="preserve">6. </w:t>
      </w:r>
      <w:r>
        <w:t>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частями 3 - 5 статьи 109 Конституции Российской Федерации, а также в течение года после назначения Председателя Правительства Российской Федерации в соответствии с частью 4 статьи 111 Конституции Российской Федерации. (Дополнение частью - Закон Российской Федерации о поправке к Конституции Российской Федерации от 14.03.2020 № 1-ФКЗ)</w:t>
      </w:r>
    </w:p>
    <w:p>
      <w:pPr>
        <w:pStyle w:val="Heading3"/>
      </w:pPr>
      <w:r>
        <w:t>СУДЕБНАЯ ВЛАСТЬ И ПРОКУРАТУРА</w:t>
      </w:r>
    </w:p>
    <w:p>
      <w:r>
        <w:rPr>
          <w:b/>
        </w:rPr>
        <w:t>Статья 118</w:t>
      </w:r>
    </w:p>
    <w:p>
      <w:r>
        <w:rPr>
          <w:b/>
        </w:rPr>
        <w:t xml:space="preserve">1. </w:t>
      </w:r>
      <w:r>
        <w:t>Правосудие в Российской Федерации осуществляется только судом.</w:t>
      </w:r>
    </w:p>
    <w:p>
      <w:r>
        <w:rPr>
          <w:b/>
        </w:rPr>
        <w:t xml:space="preserve">2. </w:t>
      </w:r>
      <w:r>
        <w:t>Судебная власть осуществляется посредством конституционного, гражданского, арбитражного, административного и уголовного судопроизводства. (В редакции Закона Российской Федерации о поправке к Конституции Российской Федерации от 14.03.2020 № 1-ФКЗ)</w:t>
      </w:r>
    </w:p>
    <w:p>
      <w:r>
        <w:rPr>
          <w:b/>
        </w:rPr>
        <w:t xml:space="preserve">3. </w:t>
      </w:r>
      <w:r>
        <w:t>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(В редакции Закона Российской Федерации о поправке к Конституции Российской Федерации от 14.03.2020 № 1-ФКЗ)</w:t>
      </w:r>
    </w:p>
    <w:p>
      <w:r>
        <w:rPr>
          <w:b/>
        </w:rPr>
        <w:t>Статья 119</w:t>
      </w:r>
    </w:p>
    <w:p>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 (В редакции Закона Российской Федерации о поправке к Конституции Российской Федерации от 14.03.2020 № 1-ФКЗ)</w:t>
      </w:r>
    </w:p>
    <w:p>
      <w:r>
        <w:rPr>
          <w:b/>
        </w:rPr>
        <w:t>Статья 120</w:t>
      </w:r>
    </w:p>
    <w:p>
      <w:r>
        <w:rPr>
          <w:b/>
        </w:rPr>
        <w:t xml:space="preserve">1. </w:t>
      </w:r>
      <w:r>
        <w:t>Судьи независимы и подчиняются только Конституции Российской Федерации и федеральному закону.</w:t>
      </w:r>
    </w:p>
    <w:p>
      <w:r>
        <w:rPr>
          <w:b/>
        </w:rPr>
        <w:t xml:space="preserve">2. </w:t>
      </w:r>
      <w:r>
        <w:t>Суд, установив при рассмотрении дела несоответствие акта государственного или иного органа закону, принимает решение в соответствии с законом.</w:t>
      </w:r>
    </w:p>
    <w:p>
      <w:r>
        <w:rPr>
          <w:b/>
        </w:rPr>
        <w:t>Статья 121</w:t>
      </w:r>
    </w:p>
    <w:p>
      <w:r>
        <w:rPr>
          <w:b/>
        </w:rPr>
        <w:t xml:space="preserve">1. </w:t>
      </w:r>
      <w:r>
        <w:t>Судьи несменяемы.</w:t>
      </w:r>
    </w:p>
    <w:p>
      <w:r>
        <w:rPr>
          <w:b/>
        </w:rPr>
        <w:t xml:space="preserve">2. </w:t>
      </w:r>
      <w:r>
        <w:t>Полномочия судьи могут быть прекращены или приостановлены не иначе как в порядке и по основаниям, установленным федеральным законом.</w:t>
      </w:r>
    </w:p>
    <w:p>
      <w:r>
        <w:rPr>
          <w:b/>
        </w:rPr>
        <w:t>Статья 122</w:t>
      </w:r>
    </w:p>
    <w:p>
      <w:r>
        <w:rPr>
          <w:b/>
        </w:rPr>
        <w:t xml:space="preserve">1. </w:t>
      </w:r>
      <w:r>
        <w:t>Судьи неприкосновенны.</w:t>
      </w:r>
    </w:p>
    <w:p>
      <w:r>
        <w:rPr>
          <w:b/>
        </w:rPr>
        <w:t xml:space="preserve">2. </w:t>
      </w:r>
      <w:r>
        <w:t>Судья не может быть привлечен к уголовной ответственности иначе как в порядке, определяемом федеральным законом.</w:t>
      </w:r>
    </w:p>
    <w:p>
      <w:r>
        <w:rPr>
          <w:b/>
        </w:rPr>
        <w:t>Статья 123</w:t>
      </w:r>
    </w:p>
    <w:p>
      <w:r>
        <w:rPr>
          <w:b/>
        </w:rPr>
        <w:t xml:space="preserve">1. </w:t>
      </w:r>
      <w:r>
        <w:t>Разбирательство дел во всех судах открытое. Слушание дела в закрытом заседании допускается в случаях, предусмотренных федеральным законом.</w:t>
      </w:r>
    </w:p>
    <w:p>
      <w:r>
        <w:rPr>
          <w:b/>
        </w:rPr>
        <w:t xml:space="preserve">2. </w:t>
      </w:r>
      <w:r>
        <w:t>Заочное разбирательство уголовных дел в судах не допускается, кроме случаев, предусмотренных федеральным законом.</w:t>
      </w:r>
    </w:p>
    <w:p>
      <w:r>
        <w:rPr>
          <w:b/>
        </w:rPr>
        <w:t xml:space="preserve">3. </w:t>
      </w:r>
      <w:r>
        <w:t>Судопроизводство осуществляется на основе состязательности и равноправия сторон.</w:t>
      </w:r>
    </w:p>
    <w:p>
      <w:r>
        <w:rPr>
          <w:b/>
        </w:rPr>
        <w:t xml:space="preserve">4. </w:t>
      </w:r>
      <w:r>
        <w:t>В случаях, предусмотренных федеральным законом, судопроизводство осуществляется с участием присяжных заседателей.</w:t>
      </w:r>
    </w:p>
    <w:p>
      <w:r>
        <w:rPr>
          <w:b/>
        </w:rPr>
        <w:t>Статья 124</w:t>
      </w:r>
    </w:p>
    <w:p>
      <w: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
        <w:rPr>
          <w:b/>
        </w:rPr>
        <w:t>Статья 125</w:t>
      </w:r>
    </w:p>
    <w:p>
      <w:r>
        <w:rPr>
          <w:b/>
        </w:rPr>
        <w:t xml:space="preserve">1. </w:t>
      </w:r>
      <w:r>
        <w:t>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(В редакции Закона Российской Федерации о поправке к Конституции Российской Федерации от 14.03.2020 № 1-ФКЗ)</w:t>
      </w:r>
    </w:p>
    <w:p>
      <w:r>
        <w:rPr>
          <w:b/>
        </w:rPr>
        <w:t xml:space="preserve">2. </w:t>
      </w:r>
      <w:r>
        <w:t>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br/>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w:t>
        <w:b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b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br/>
        <w:t>г) не вступивших в силу международных договоров Российской Федерации.</w:t>
        <w:br/>
        <w:t>(Часть в редакции Закона Российской Федерации о поправке к Конституции Российской Федерации от 14.03.2020 № 1-ФКЗ)</w:t>
      </w:r>
    </w:p>
    <w:p>
      <w:r>
        <w:rPr>
          <w:b/>
        </w:rPr>
        <w:t xml:space="preserve">3. </w:t>
      </w:r>
      <w:r>
        <w:t>Конституционный Суд Российской Федерации разрешает споры о компетенции:</w:t>
        <w:br/>
        <w:t>а) между федеральными органами государственной власти;</w:t>
        <w:br/>
        <w:t>б) между органами государственной власти Российской Федерации и органами государственной власти субъектов Российской Федерации;</w:t>
        <w:br/>
        <w:t>в) между высшими государственными органами субъектов Российской Федерации.</w:t>
      </w:r>
    </w:p>
    <w:p>
      <w:r>
        <w:rPr>
          <w:b/>
        </w:rPr>
        <w:t xml:space="preserve">4. </w:t>
      </w:r>
      <w:r>
        <w:t>Конституционный Суд Российской Федерации в порядке, установленном федеральным конституционным законом, проверяет:</w:t>
        <w:br/>
        <w:t>а) по жалобам на нарушение конституционных прав и свобод граждан - конституционность законов и иных нормативных актов, указанных в пунктах "а" и "б" части 2 настоящей статьи, примененных в конкретном деле, если исчерпаны все другие внутригосударственные средства судебной защиты;</w:t>
        <w:br/>
        <w:t>б) по запросам судов - конституционность законов и иных нормативных актов, указанных в пунктах "а" и "б" части 2 настоящей статьи, подлежащих применению в конкретном деле.</w:t>
        <w:br/>
        <w:t>(Часть в редакции Закона Российской Федерации о поправке к Конституции Российской Федерации от 14.03.2020 № 1-ФКЗ)</w:t>
      </w:r>
    </w:p>
    <w:p>
      <w:r>
        <w:rPr>
          <w:b/>
        </w:rPr>
        <w:t xml:space="preserve">5. </w:t>
      </w:r>
      <w:r>
        <w:t>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
        <w:rPr>
          <w:b/>
        </w:rPr>
        <w:t xml:space="preserve">5.1. </w:t>
      </w:r>
      <w:r>
        <w:t>Конституционный Суд Российской Федерации:</w:t>
        <w:br/>
        <w:t>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частями 2 и 3 статьи 107 и частью 2 статьи 108 Конституции Российской Федерации, законов до их подписания Президентом Российской Федерации;</w:t>
        <w:b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br/>
        <w:t>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br/>
        <w:t>(Дополнение частью - Закон Российской Федерации о поправке к Конституции Российской Федерации от 14.03.2020 № 1-ФКЗ)</w:t>
      </w:r>
    </w:p>
    <w:p>
      <w:r>
        <w:rPr>
          <w:b/>
        </w:rPr>
        <w:t xml:space="preserve">6. </w:t>
      </w:r>
      <w:r>
        <w:t>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(В редакции Закона Российской Федерации о поправке к Конституции Российской Федерации от 14.03.2020 № 1-ФКЗ)</w:t>
      </w:r>
    </w:p>
    <w:p>
      <w:r>
        <w:rPr>
          <w:b/>
        </w:rPr>
        <w:t xml:space="preserve">7. </w:t>
      </w:r>
      <w:r>
        <w:t>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(В редакции Закона Российской Федерации о поправке к Конституции Российской Федерации от 14.03.2020 № 1-ФКЗ)</w:t>
      </w:r>
    </w:p>
    <w:p>
      <w:r>
        <w:rPr>
          <w:b/>
        </w:rPr>
        <w:t xml:space="preserve">8. </w:t>
      </w:r>
      <w:r>
        <w:t>Конституционный Суд Российской Федерации осуществляет иные полномочия, установленные федеральным конституционным законом. (Дополнение частью - Закон Российской Федерации о поправке к Конституции Российской Федерации от 14.03.2020 № 1-ФКЗ)</w:t>
      </w:r>
    </w:p>
    <w:p>
      <w:r>
        <w:rPr>
          <w:b/>
        </w:rPr>
        <w:t>Статья 126</w:t>
      </w:r>
    </w:p>
    <w:p>
      <w: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 (В редакции Закона Российской Федерации о поправке к Конституции Российской Федерации от 14.03.2020 № 1-ФКЗ)</w:t>
      </w:r>
    </w:p>
    <w:p>
      <w:r>
        <w:rPr>
          <w:b/>
        </w:rPr>
        <w:t>Статья 127</w:t>
      </w:r>
    </w:p>
    <w:p>
      <w:r>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(Закон Российской Федерации о поправке к Конституции Российской Федерации от 05.02.2014 № 2-ФКЗ)</w:t>
      </w:r>
    </w:p>
    <w:p>
      <w:r>
        <w:rPr>
          <w:b/>
        </w:rPr>
        <w:t>Статья 128</w:t>
      </w:r>
    </w:p>
    <w:p>
      <w:r>
        <w:rPr>
          <w:b/>
        </w:rPr>
        <w:t xml:space="preserve">1. </w:t>
      </w:r>
      <w:r>
        <w:t>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
        <w:rPr>
          <w:b/>
        </w:rPr>
        <w:t xml:space="preserve">2. </w:t>
      </w:r>
      <w:r>
        <w:t>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
        <w:rPr>
          <w:b/>
        </w:rPr>
        <w:t xml:space="preserve">3. </w:t>
      </w:r>
      <w:r>
        <w:t>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br/>
        <w:t>(Статья в редакции Закона Российской Федерации о поправке к Конституции Российской Федерации от 14.03.2020 № 1-ФКЗ)</w:t>
      </w:r>
    </w:p>
    <w:p>
      <w:r>
        <w:rPr>
          <w:b/>
        </w:rPr>
        <w:t>Статья 129</w:t>
      </w:r>
    </w:p>
    <w:p>
      <w:r>
        <w:rPr>
          <w:b/>
        </w:rPr>
        <w:t xml:space="preserve">1. </w:t>
      </w:r>
      <w:r>
        <w:t>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r>
        <w:rPr>
          <w:b/>
        </w:rPr>
        <w:t xml:space="preserve">2. </w:t>
      </w:r>
      <w:r>
        <w:t>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
        <w:rPr>
          <w:b/>
        </w:rPr>
        <w:t xml:space="preserve">3. </w:t>
      </w:r>
      <w:r>
        <w:t>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
        <w:rPr>
          <w:b/>
        </w:rPr>
        <w:t xml:space="preserve">4. </w:t>
      </w:r>
      <w:r>
        <w:t>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
        <w:rPr>
          <w:b/>
        </w:rPr>
        <w:t xml:space="preserve">5. </w:t>
      </w:r>
      <w:r>
        <w:t>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
        <w:rPr>
          <w:b/>
        </w:rPr>
        <w:t xml:space="preserve">6. </w:t>
      </w:r>
      <w:r>
        <w:t>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br/>
        <w:t>(Статья в редакции Закона Российской Федерации о поправке к Конституции Российской Федерации от 14.03.2020 № 1-ФКЗ)</w:t>
      </w:r>
    </w:p>
    <w:p>
      <w:pPr>
        <w:pStyle w:val="Heading3"/>
      </w:pPr>
      <w:r>
        <w:t>МЕСТНОЕ САМОУПРАВЛЕНИЕ</w:t>
      </w:r>
    </w:p>
    <w:p>
      <w:r>
        <w:rPr>
          <w:b/>
        </w:rPr>
        <w:t>Статья 130</w:t>
      </w:r>
    </w:p>
    <w:p>
      <w:r>
        <w:rPr>
          <w:b/>
        </w:rPr>
        <w:t xml:space="preserve">1. </w:t>
      </w:r>
      <w:r>
        <w:t>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
        <w:rPr>
          <w:b/>
        </w:rPr>
        <w:t xml:space="preserve">2. </w:t>
      </w:r>
      <w:r>
        <w:t>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
        <w:rPr>
          <w:b/>
        </w:rPr>
        <w:t>Статья 131</w:t>
      </w:r>
    </w:p>
    <w:p>
      <w:r>
        <w:rPr>
          <w:b/>
        </w:rPr>
        <w:t xml:space="preserve">1. </w:t>
      </w:r>
      <w:r>
        <w:t>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 (В редакции Закона Российской Федерации о поправке к Конституции Российской Федерации от 14.03.2020 № 1-ФКЗ)</w:t>
      </w:r>
    </w:p>
    <w:p>
      <w:r>
        <w:rPr>
          <w:b/>
        </w:rPr>
        <w:t xml:space="preserve">1.1. </w:t>
      </w:r>
      <w:r>
        <w:t>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(Дополнение частью - Закон Российской Федерации о поправке к Конституции Российской Федерации от 14.03.2020 № 1-ФКЗ)</w:t>
      </w:r>
    </w:p>
    <w:p>
      <w:r>
        <w:rPr>
          <w:b/>
        </w:rPr>
        <w:t xml:space="preserve">2. </w:t>
      </w:r>
      <w:r>
        <w:t>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(В редакции Закона Российской Федерации о поправке к Конституции Российской Федерации от 14.03.2020 № 1-ФКЗ)</w:t>
      </w:r>
    </w:p>
    <w:p>
      <w:r>
        <w:rPr>
          <w:b/>
        </w:rPr>
        <w:t xml:space="preserve">3. </w:t>
      </w:r>
      <w:r>
        <w:t>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(Дополнение частью - Закон Российской Федерации о поправке к Конституции Российской Федерации от 14.03.2020 № 1-ФКЗ)</w:t>
      </w:r>
    </w:p>
    <w:p>
      <w:r>
        <w:rPr>
          <w:b/>
        </w:rPr>
        <w:t>Статья 132</w:t>
      </w:r>
    </w:p>
    <w:p>
      <w:r>
        <w:rPr>
          <w:b/>
        </w:rPr>
        <w:t xml:space="preserve">1. </w:t>
      </w:r>
      <w:r>
        <w:t>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(В редакции Закона Российской Федерации о поправке к Конституции Российской Федерации от 14.03.2020 № 1-ФКЗ)</w:t>
      </w:r>
    </w:p>
    <w:p>
      <w:r>
        <w:rPr>
          <w:b/>
        </w:rPr>
        <w:t xml:space="preserve">2. </w:t>
      </w:r>
      <w:r>
        <w:t>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(В редакции Закона Российской Федерации о поправке к Конституции Российской Федерации от 14.03.2020 № 1-ФКЗ)</w:t>
      </w:r>
    </w:p>
    <w:p>
      <w:r>
        <w:rPr>
          <w:b/>
        </w:rPr>
        <w:t xml:space="preserve">3. </w:t>
      </w:r>
      <w:r>
        <w:t>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(Дополнение частью - Закон Российской Федерации о поправке к Конституции Российской Федерации от 14.03.2020 № 1-ФКЗ)</w:t>
      </w:r>
    </w:p>
    <w:p>
      <w:r>
        <w:rPr>
          <w:b/>
        </w:rPr>
        <w:t>Статья 133</w:t>
      </w:r>
    </w:p>
    <w:p>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 (В редакции Закона Российской Федерации о поправке к Конституции Российской Федерации от 14.03.2020 № 1-ФКЗ)</w:t>
      </w:r>
    </w:p>
    <w:p>
      <w:pPr>
        <w:pStyle w:val="Heading3"/>
      </w:pPr>
      <w:r>
        <w:t>КОНСТИТУЦИОННЫЕ ПОПРАВКИ И ПЕРЕСМОТР КОНСТИТУЦИИ</w:t>
      </w:r>
    </w:p>
    <w:p>
      <w:r>
        <w:rPr>
          <w:b/>
        </w:rPr>
        <w:t>Статья 134</w:t>
      </w:r>
    </w:p>
    <w:p>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
        <w:rPr>
          <w:b/>
        </w:rPr>
        <w:t>Статья 135</w:t>
      </w:r>
    </w:p>
    <w:p>
      <w:r>
        <w:rPr>
          <w:b/>
        </w:rPr>
        <w:t xml:space="preserve">1. </w:t>
      </w:r>
      <w:r>
        <w:t>Положения глав 1, 2 и 9 Конституции Российской Федерации не могут быть пересмотрены Федеральным Собранием.</w:t>
      </w:r>
    </w:p>
    <w:p>
      <w:r>
        <w:rPr>
          <w:b/>
        </w:rPr>
        <w:t xml:space="preserve">2. </w:t>
      </w:r>
      <w:r>
        <w:t>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
        <w:rPr>
          <w:b/>
        </w:rPr>
        <w:t xml:space="preserve">3. </w:t>
      </w:r>
      <w:r>
        <w:t>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
        <w:rPr>
          <w:b/>
        </w:rPr>
        <w:t>Статья 136</w:t>
      </w:r>
    </w:p>
    <w:p>
      <w:r>
        <w:t>Поправки к главам 3 - 8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
        <w:rPr>
          <w:b/>
        </w:rPr>
        <w:t>Статья 137</w:t>
      </w:r>
    </w:p>
    <w:p>
      <w:r>
        <w:rPr>
          <w:b/>
        </w:rPr>
        <w:t xml:space="preserve">1. </w:t>
      </w:r>
      <w:r>
        <w:t>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
        <w:rPr>
          <w:b/>
        </w:rPr>
        <w:t xml:space="preserve">2. </w:t>
      </w:r>
      <w:r>
        <w:t>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