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817033-О/2025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января 2025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Жучкова Сергея Семеновича на нарушение его конституционных прав пунктами 7 и 12 части первой статьи 13 и статьей 33 Закона Российской Федерации «О социальной защите граждан, подвергшихся воздействию радиации вследствие катастрофы на Чернобыльской АЭС»</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С.С.Жучкова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С.С.Жучков оспаривает конституционность следующих положений Закона Российской Федерации от 15 мая 1991 года № 1244-I «О социальной защите граждан, подвергшихся воздействию радиации вследствие катастрофы на Чернобыльской АЭС»: пунктов 7 и 12 части первой статьи 13, относящих к гражданам, подвергшимся воздействию радиации вследствие катастрофы на Чернобыльской АЭС, на которых распространяется действие названного Закона, соответственно, граждан, постоянно проживающих (работающих) на 2 территории зоны проживания с правом на отселение, а также военнослужащих, лиц начальствующего и рядового состава органов внутренних дел, Государственной противопожарной службы, проходящих (проходивших) военную службу (службу) в зоне отчуждения, зоне отселения, зоне проживания с правом на отселение и зоне проживания с льготным социально- экономическим статусом; статьи 33, согласно которой гражданам, постоянно проживающим (работающим) на территории зоны проживания с правом на отселение, пенсия по старости назначается с уменьшением пенсионного возраста, предусмотренного статьей 281 данного Закона, на 2 года и дополнительно на 1 год за каждые 3 года проживания или работы на территории зоны проживания с правом на отселение, но не более чем на 5 лет в общей сложности. Как следует из представленных документов, заявитель в период после аварии на Чернобыльской АЭС и до 29 октября 1986 года проходил военную службу по призыву в войсковой части, дислоцированной на территории бывшей Украинской ССР, по условиям радиоактивного загрязнения соответствующей зоне проживания с правом на отселение. В связи с этим ему было выдано удостоверение, подтверждающее его отнесение к категории граждан, установленной пунктом 12 части первой статьи 13 Закона Российской Федерации «О социальной защите граждан, подвергшихся воздействию радиации вследствие катастрофы на Чернобыльской АЭС». Полагая, что это дает ему право на досрочное назначение пенсии по старости, С.С.Жучков обратился с соответствующим заявлением в территориальный орган Пенсионного фонда Российской Федерации (с 1 января 2023 года – Фонд пенсионного и социального страхования Российской Федерации), однако получил отказ, который суды апелляционной и кассационной инстанций признали обоснованным. По мнению заявителя, оспариваемые законоположения не соответствуют статьям 19 (части 1 и 2), 39 (часть 1) и 41 (часть 1) Конституции Российской Федерации, поскольку не предоставляют военнослужащим, проходившим военную службу в зонах радиоактивного загрязнения, права на досрочное 3 назначение пенсии по старости на условиях, предусмотренных для граждан, работавших и проживавших на тех же территориях и подвергшихся воздействию радиации в том же объеме.</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Жучкова Сергея Семеновича,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