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1492-О/2025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Украины Науменко Александра Александровича на нарушение его конституционных прав статьями 96 и 97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Украины А.А.Науменко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Украины А.А.Науменко ранее обращался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своих решениях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Украины Науменко Александра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