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820535-О/2025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Пушкиной Ольги Валентиновны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О.В.Пушкиной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О.В.Пушкина ранее обращалась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Пушкиной Ольги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