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831520-П/2022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«Поросозеро-лес» на нарушение его конституционных прав частью 3 статьи 8 Федерального закона от 14 марта 2022 года № 58-ФЗ «О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«Поросозеро-лес»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«Поросозеро-лес» (далее также – ООО «Поросозеро-лес») оспаривает конституционность части 3 статьи 8 Федерального закона от 14 марта 2022 года № 58-ФЗ «О внесении изменений в отдельные законодательные акты Российской Федерации» о праве арендатора земельного участка, находящегося в государственной или муниципальной собственности, потребовать до 1 марта 2023 года от арендодателя заключения дополнительного соглашения к договору аренды такого земельного участка, предусматривающего увеличение срока его действия. 2 Как следует из представленных материалов, заявитель, будучи арендатором лесного участка со сроком по 31 декабря 2030 года, обратился в уполномоченный государственный орган с просьбой заключить дополнительное соглашение о продлении договора аренды на три года, но получил отказ, признанный правомерным постановлением арбитражного суда апелляционной инстанции. Суд пришел к выводу об отсутствии оснований для оказания ООО «Поросозеро-лес» данной меры поддержки социально- экономического характера, поскольку не представлены доказательства лишения его возможности осуществлять изъятие лесных ресурсов в объеме, указанном в договоре аренды, в течение срока его действия. Суд кассационной инстанции, согласившись с этим постановлением, уточнил, что данная поддержка предусмотрена законодателем лишь применительно к аренде земельных (но не лесных) участков. По мнению заявителя, оспариваемая норма не соответствует Конституции Российской Федерации, ее статьям 8 (часть 1), 10, 19 (часть 1), 36 (часть 1) и 751, поскольку она не позволяет арендатору, отвечающему всем ее требованиям, продлить срок аренды лесных участков.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«Поросозеро-лес»,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