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Алпеевой Екатерины Петровны о разъяснении Постановления Конституционного Суда Российской Федерации от 8 декабря 2017 года № 39-П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К.Б.Калиновского, С.Д.Князева, А.Н.Кокотова, А.В.Коновалова, М.Б.Лобова, В.А.Сивицкого, Е.В.Тарибо, рассмотрев вопрос о возможности принятия ходатайства гражданки Е.П.Алпеевой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Е.П.Алпеева просит разъяснить Постановление Конституционного Суда Российской Федерации от 8 декабря 2017 года № 39- П, а именно: подлежат ли применению правовые позиции, выраженные в данном Постановлении, в случае признания физического лица виновным в совершении преступления, предусмотренного статьей 159 УК Российской Федерации и выразившегося в хищении денежных средств из федерального бюджета, в том числе в связи с неуплатой подлежащих зачислению налогов.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первой статьи 83 Федерального конституционного закона «О Конституционном Суде Российской Федерации» официальное 2 разъяснение принятого Конституционным Судом Российской Федерации постановления или заключения может быть дано им по ходатайству стороны дела, по которому вынесено постановление, а также по ходатайству Президента Российской Федерации, Совета Федерации, Государственной Думы, Правительства Российской Федерации, Верховного Суда Российской Федерации, других органов и лиц, которым направлено постановление или заключение. Поскольку Е.П.Алпеева не относится к указанным категориям лиц, она не может считаться надлежащим заявителем ходатайства о разъяснении Постановления Конституционного Суда Российской Федерации от 8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Алпеевой Екатерины Петровны о разъяснении Постановления Конституционного Суда Российской Федерации от 8 декабря 2017 года № 39- П.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