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820534-О/2025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Селиверстова Владимира Владимировича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по требованию гражданина В.В.Селиверстова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В.В.Селиверстов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Селиверстова Владимира Владимировича, поскольку разрешение 3 поставленных заявителем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