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30279-П/1993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27 января 1993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правоприменительной практики ограничения времени оплаты вынужденного прогула при незаконном увольнении, сложившейся на основе применения законодательства о труде и постановлений Пленумов Верховного Суда СССР, Верховного Суда Российской Федерации, регулирующих данные вопросы 27 января 1993 года,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заместителя Председателя Н.В.Витрука, судей Э.М.Аметистова, Н.Т.Ведерникова, Г.А.Гаджиева, А.Л.Кононова, В.О.Лучина, В.И.Олейника, Н.В.Селезнева, О.И.Тиунова, Б.С.Эбзеева, с участием граждан Российской Федерации С.А.Мазанова, Г.И.Шульженко, представителя гражданина Н.К.Бровкина - кандидата юридических наук В.И.Васильевой, граждан Н.Ф.Жукова, Г.Г.Малий, А.А.Телятника, С.В.Черникова, подавших индивидуальные жалобы в Конституционный Суд Российской Федерации, руководствуясь частью первой статьи 165, статьей 1651 Конституции Российской Федерации, пунктом 2 части второй статьи 1, частью четвертой статьи 41 и статьей 66 Закона о Конституционном Суде Российской Федерации, рассмотрел в открытом заседании дело о проверке конституционности правоприменительной практики ограничения времени оплаты вынужденного прогула при незаконном увольнении, сложившейся на основе применения части первой статьи 92, части второй статьи 94 Основ законодательства Союза ССР и союзных республик о труде (в редакции Законов СССР от 15 июля 1970 года и от 12 мая 1991 года), части второй статьи 25, статей 27 и 34 Закона СССР от 11 марта 1991 года "О порядке разрешения индивидуальных трудовых споров", частей первой и второй статьи 214 (в редакции Указа Президиума Верховного Совета РСФСР от 19 ноября 1982 года), статьи 221 (в редакции Закона РСФСР от 9 декабря 1971 года), части второй статьи 213 и статьи 216 (в редакции Закона Российской Федерации от 25 сентября 1992 года) Кодекса законов о труде Российской Федерации, пункта 21 постановления Пленума Верховного Суда СССР от 26 апреля 1984 года № 3 "О применении судами законодательства, регулирующего заключение, изменение и прекращение трудового договора" с изменениями, внесенными 5 сентября 1986 года, 6 апреля 1988 года, 30 ноября 1990 года, 8 октября 1991 года, и пункта 45 постановления Пленума Верховного Суда Российской Федерации от 22 декабря 1992 года № 16 "О некоторых вопросах применения судами Российской Федерации законодательства при разрешении трудовых споров". Поводом к рассмотрению дела, согласно части первой статьи 67 Закона о Конституционном Суде Российской Федерации, явились индивидуальные жалобы С.А.Мазанова, Г.И.Шульженко, Н.К.Бровкина, М.И.Гончаровой, Л.С.Еремеева, Н.Ф.Жукова, Г.Г.Малий, А.А.Телятника, С.В.Черникова, в которых содержится требование признать обыкновение правоприменительной практики, сложившееся при рассмотрении дел и жалоб на вступившие в законную силу решения суда или вышестоящего в порядке подчиненности органа об отказе в оплате за все время вынужденного прогула при незаконном увольнении на основании применения норм о сроках его оплаты, закрепленных соответственно в части первой статьи 92, части второй статьи 94 Основ законодательства Союза ССР и союзных республик о труде (три месяца, а с 1 июля 1991 года - один год); в частях первой, второй статьи 214, статье 221 КЗоТ РСФСР (три месяца); в части второй статьи 213 КЗоТ Российской Федерации (один год - с 6 октября 1992 года), не соответствующим Конституции Российской Федерации. Руководствуясь частью четвертой статьи 1 и статьей 32 Закона о Конституционном Суде Российской Федерации Конституционный Суд Российской Федерации</w:t>
      </w:r>
    </w:p>
    <w:p>
      <w:pPr>
        <w:spacing w:before="200" w:after="300"/>
        <w:pBdr>
          <w:bottom w:val="single" w:sz="6" w:space="1" w:color="000000"/>
        </w:pBdr>
      </w:pP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соответствующим Конституции Российской Федерации обыкновение правоприменительной практики, ограничивающее право граждан на полное возмещение ущерба, причиненного вынужденным прогулом при незаконном увольнении, определенным сроком оплаты, сложившееся в результате применения части первой статьи 92, части второй статьи 94 Основ законодательства Союза ССР и союзных республик о труде (в редакции Законов СССР от 15 июля 1970 года и от 12 мая 1991 года); части второй статьи 25, статей 27 и 34 Закона СССР от 11 марта 1991 года "О порядке разрешения индивидуальных трудовых споров", частей первой и второй статьи 214 (в редакции Указа Президиума Верховного Совета РСФСР от 19 ноября 1982 года), статьи 221 (в редакции Закона РСФСР от 9 декабря 1971 года), части второй статьи 213 и 216 (в редакции Закона Российской Федерации от 25 сентября 1992 года) Кодекса законов о труде Российской Федерации, пункта 21 постановления Пленума Верховного Суда СССР от 26 апреля 1984 года № 3 "О применении судами законодательства, регулирующего заключение, изменение и прекращение трудового договора" с изменениями, внесенными 5 сентября 1986 года, 6 апреля 1988 года, 30 ноября 1990 года, 8 октября 1991 года, и пункта 45 постановления Пленума Верховного Суда Российской Федерации от 22 декабря 1992 года № 16 "О некоторых вопросах применения судами Российской Федерации законодательства при разрешении трудовых споров". Данное обыкновение правоприменительной практики противоречит общеправовым принципам и принципам договорных отношений, отраженным в содержании прав и свобод, которые закреплены в статьях 32, 37, 38, 55, 56 Конституции Российской Федерации в редакции от 12 апреля 1978 года, в статьях 14 и 37 Конституции Российской Федерации в редакции от 15 декабря 1990 года (действовавшими до внесения изменения в Конституцию 21 апреля 1992 года), статьях 14, 31, 32, 33, 34, части первой статьи 35, статьях 53, 67 2 Конституции Российской Федерации в редакции от 21 апреля 1992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части второй статьи 73 Закона о Конституционном Суде Российской Федерации, настоящее постановление является основанием для рассмотрения Верховным Судом Российской Федерации в качестве надзорной инстанции судебных решений, оспариваемых М.И.Гончаровой, Л.С.Еремеевым, Н.Ф.Жуковым, С.А.Мазановым, Г.Г.Малий, А.А.Телятником, С.В.Черниковым. Настоящее постановление также является основанием для рассмотрения Верховным Судом Российской Федерации жалоб Г.И.Шульженко и Н.К.Бровкина, по которым решения в части оплаты за время вынужденного прогула при незаконном увольнении принимались вышестоящими в порядке подчиненности органами, и поскольку эти граждане исчерпали обычные возможности обжалования оспариваемых ими решений. Согласно части третьей той же статьи, нарушение права всех вышеназванных граждан на полное возмещение ущерба, причиненного вынужденным прогулом при незаконном увольнении, должно быть устранено Верховным Судом Российской Федерации, если для этого не имеется иных препятствий, кроме устраненных настоящим постановлением Конституционного Суда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части четвертой статьи 73 закона о Конституционном Суде Российской Федерации, Верховному Совету Российской Федерации надлежит изучить вопросы о необходимости: изменения тех норм законодательства о труде Российской Федерации, на которых основана правоприменительная практика, признанная настоящим постановлением не соответствующей Конституции Российской Федерации, включая вопрос о распространении таких изменений законодательства на правоотношения, возникшие до их принятия; принятия законодательства, регулирующего порядок индексации заработка для оплаты вынужденного прогула и возмещения восстановленным на работе работникам ущерба, причиненного длительным не по вине истцов рассмотрением судами данной категории гражданских дел, а также необоснованными отказами в принесении протеста должностными лицами, перечисленными в статье 320 ГПК Российской Федерации, на вступившие в законную силу судебные решения по таким делам, повлекшим аналогичные последствия (с распространением указанного порядка возмещения ущерба на трудовые споры лиц, названных в статье 218 КЗоТ Российской Федерации).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Не подлежит применению как не соответствующее Конституции Российской Федерации положение пункта 45 постановления Пленума Верховного Суда Российской Федерации от 22 декабря 1992 года № 16 "О некоторых вопросах применения судами Российской Федерации законодательства при разрешении трудовых споров" в части ограничения времени оплаты вынужденного прогула при незаконном увольнении.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статьям 49 и 50 Закона о Конституционном Суде Российской Федерации настоящее постановление вступает в силу немедленно после его провозглашения, является окончательным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части первой статьи 84 Закона о Конституционном Суде Российской Федерации настоящее постановление подлежит опубликованию в "Ведомостях Съезда народных депутатов Российской Федерации и Верховного Совета Российской Федерации" не позднее чем в семидневный срок после его изложения, а также в "Российской газете".</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