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588917-П/2020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2 Федерального закона от 20 июля 2020 года № 228-ФЗ «О внесении изменений в Федеральный закон «О жилищных субсидиях гражданам, выезжающим из районов Крайнего Севера и приравненных к ним местностей» в связи с жалобой гражданина А.В.Окулова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статьи 2 Федерального закона от 20 июля 2020 года № 228-ФЗ «О внесении изменений в Федеральный закон «О жилищных субсидиях гражданам, выезжающим из районов Крайнего Севера и приравненных к ним местностей». 2 Поводом к рассмотрению дела явилась жалоба гражданина А.В.Окулова.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2 Федерального закона от 20 июля 2020 года № 228- ФЗ «О внесении изменений в Федеральный закон «О жилищных субсидиях гражданам, выезжающим из районов Крайнего Севера и приравненных к ним местностей» действие изложенных в его редакции положений статьи 1 Федерального закона от 25 октября 2002 года № 125-ФЗ «О жилищных субсидиях гражданам, выезжающим из районов Крайнего Севера и приравненных к ним местностей» распространяется на граждан, состоящих на учете в качестве имеющих право на получение жилищных субсидий в соответствии с Федеральным законом от 25 октября 2002 года № 125-ФЗ, вне зависимости от даты их постановки на такой учет. Конституционность приведенного законоположения оспаривает гражданин А.В.Окулов, который, как следует из представленных материалов, родился 21 марта 1993 года в городе Воркуте Республики Коми и является инвалидом с детства. В настоящее время ему бессрочно установлена III группа инвалидности. Постановлением администрации муниципального образования городского округа «Воркута» от 17 июня 2013 года он был включен в список граждан, имеющих право на получение социальных выплат (государственного жилищного сертификата) для приобретения жилья за пределами города Воркуты, с составом семьи из четырех человек, в соответствии с абзацем третьим части первой статьи 1 Федерального закона «О жилищных субсидиях гражданам, выезжающим из районов Крайнего 3 Севера и приравненных к ним местностей», как инвалид с детства, родившийся в районах Крайнего Севера и приравненных к ним местностях. 11 апреля 2018 года А.В.Окулов отказался от получения государственного жилищного сертификата выпуска 2018 года по семейным обстоятельствам и одновременно подал заявление о выделении ему сертификата выпуска 2019 года на семью из трех человек для приобретения жилья в Нижегородской области, а 1 июля 2019 года он попросил предоставить сертификат, приняв во внимание увеличение семьи до четырех человек. Министерство строительства и дорожного хозяйства Республики Коми, куда было направлено учетное дело А.В.Окулова, письмом от 2 августа 2019 года уведомило его об отсутствии у него права на получение сертификата, в частности, в связи с тем, что в соответствии с Федеральным законом «О жилищных субсидиях гражданам, выезжающим из районов Крайнего Севера и приравненных к ним местностей» это право имеют лишь те граждане из числа детей-инвалидов, которые родились до 1 января 1992 года. А.В.Окулов снят с учета граждан, имеющих право на получение социальных выплат для приобретения жилья, решением общественной комиссии по жилищным вопросам при администрации городского округа «Воркута» от 11 декабря 2020 года, утвержденным постановлением администрации от 14 декабря 2020 года. 14 апреля 2020 года заявитель обратился в Сыктывкарский городской суд с иском к Министерству строительства и дорожного хозяйства Республики Коми о признании права на получение государственного жилищного сертификата, имея в виду его постановку на учет 5 июня 2013 года. Решением от 26 августа 2020 года, оставленным без изменения вышестоящими судами, в иске отказано исходя из следующего. Согласно части первой статьи 1 Федерального закона «О жилищных субсидиях гражданам, выезжающим из районов Крайнего Севера и приравненных к ним местностей» в редакции Федерального закона от 20 июля 2020 года № 228- ФЗ право на получение жилищных субсидий имеют инвалиды с детства, 4 родившиеся в районах Крайнего Севера и приравненных к ним местностях не позднее 1 января 1992 года и прожившие там не менее 15 календарных лет. Причем, поскольку статья 2 Федерального закона от 20 июля 2020 года № 228-ФЗ придает обратную силу действующему в его редакции абзацу третьему части первой статьи 1 Федерального закона «О жилищных субсидиях гражданам, выезжающим из районов Крайнего Севера и приравненных к ним местностей», это требование распространяется и на граждан, состоящих на учете в качестве имеющих право на получение жилищных субсидий в соответствии с последним Федеральным законом, вне зависимости от даты их постановки на такой учет. По мнению заявителя, оспариваемая им норма противоречит статьям 39 (часть 1) и 55 (часть 1) Конституции Российской Федерации, поскольку придает обратную силу закону, ухудшающему положение граждан. Как следует из представленных материалов, А.В.Окулов был уведомлен об отсутствии у него права на получение жилищного сертификата письмом от 2 августа 2019 года, т.е. до введения в действие Федерального закона от 20 июля 2020 года № 228-ФЗ. Однако суды всех инстанций, подтверждая законность его исключения из числа лиц, приобретших право на получение жилищной субсидии, основывались на статье 2 данного Федерального закона. Можно полагать, что утрата им права на получение жилищной субсидии – как и у тех инвалидов с детства, которые сняты с учета после вступления в силу данного Федерального закона, – связана с применением именно этой статьи. Тем самым он и подобные ему граждане находятся в таком же положении, как инвалиды с детства, рожденные в районах Крайнего Севера и приравненных к ним местностях после 1 января 1992 года и поставленные на учет в качестве имеющих право на жилищную субсидию на основании решения государственного органа или суда до введения в действие данного Федерального закона, и составляют с ними одну категорию. 5 Следовательно, предметом рассмотрения Конституционного Суда Российской Федерации по настоящему делу является статья 2 Федерального закона от 20 июля 2020 года № 228-ФЗ как используемая в качестве основания для решения вопроса о придании обратной силы его статье 1 в отношении инвалидов с детства, родившихся после 1 января 1992 года в районах Крайнего Севера и приравненных к ним местностях и состоявших на учете в качестве имеющих право на получение жилищных субсидий в соответствии с Федеральным законом «О жилищных субсидиях гражданам, выезжающим из районов Крайнего Севера и приравненных к ним местностей», при снятии их с такого учета или отказе в выдаче государственного жилищного сертификата в связи с рождением после 1 января 1992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социальном государстве, политика которого направлена на создание условий, обеспечивающих достойную жизнь и свободное развитие человека, устанавливаются государственные пенсии, пособия и иные гарантии социальной защиты (статья 7), каждый имеет право на жилище, а органы государственной власти и местного самоуправления создают условия для его осуществления (статья 40, части 1 и 2). Это означает, что на государстве в лице органов законодательной и исполнительной власти лежит обязанность обеспечить необходимые правовые, организационные и экономические условия для предоставления жилища малоимущим и другим указанным в законе гражданам. Вместе с тем основания и порядок приобретения гражданами, нуждающимися в жилище, права пользования жилым помещением непосредственно Конституцией Российской Федерации не закреплены. В силу ее статьи 72 (пункт «к» части 1) соответствующее регулирование относится к компетенции законодателя, который в рамках своей дискреции должен определить не только категории граждан, нуждающихся в жилище, но и конкретные формы, источники и порядок обеспечения их жильем с учетом финансово-экономических и иных возможностей, имеющихся в настоящее время у государства. 6 В свою очередь, Жилищным кодексом Российской Федерации предусмотрено, что органы государственной власти и местного самоуправления в пределах своих полномочий обеспечивают условия для осуществления гражданами права на жилище,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субсидий для приобретения или строительства жилых помещений (пункт 2 статьи 2).</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Положения, касающиеся реализации конституционного права на жилище, нашли отражение и в установленных Федеральным законом от 25 октября 2002 года № 125-ФЗ «О жилищных субсидиях гражданам, выезжающим из районов Крайнего Севера и приравненных к ним местностей» правах на получение за счет средств федерального бюджета жилищных субсидий (единовременных социальных выплат) на приобретение или строительство жилых помещений в населенных пунктах, имеющих более благоприятные природно-климатические условия. Данный Федеральный закон издан в порядке совершенствования правового регулирования, установленного одноименным Федеральным законом от 25 июля 1998 года № 131-ФЗ,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 подзаконными нормативными актами. Предоставляя тем, кто не имеет жилья или нуждается в улучшении жилищных условий, право на получение безвозмездных жилищных субсидий с целью выезда из таких районов и местностей, государство, реализуя свои социальные функции, способствует удовлетворению потребности в жилье и обеспечивает возможность иметь жилье в собственности на основе свободы выбора места жительства. Финансовая поддержка со стороны государства позволяет гражданам решать проблему приобретения жилья в регионах с благоприятными для проживания и трудовой деятельности условиями (Постановление Конституционного Суда Российской Федерации от 24 мая 7 2001 года С учетом расхождений в толковании абзаца первого части первой статьи 1 Федерального закона «О жилищных субсидиях гражданам, выезжающим из районов Крайнего Севера и приравненных к ним местностей» во взаимосвязи с абзацем третьим той же части и в целях устранения возникшей неопределенности в указанную статью Федеральным законом от 20 июля 2020 года № 228-ФЗ внесены изменения: в частности, абзац третий после слова «местности)» дополнен словами «не позднее 1 января 1992 года». Тем самым согласно новой редакции право на получение жилищных субсидий принадлежит не всем инвалидам с детства, родившимся в районах Крайнего Севера и приравненных к ним местностях или за пределами таких районов и местностей (в случае, если на дату их рождения местом жительства их матерей являлись такие районы и местности), а только тем из них, кто родился до 1 января 1992 года, а статья 2 Федерального закона от 20 июля 2020 года № 228-ФЗ распространила это уточненное требование на тех инвалидов с детства, которые уже были поставлены на учет в качестве имеющих право на получение субсидий в соответствии с Федеральным законом «О жилищных субсидиях гражданам, выезжающим из районов Крайнего Севера и приравненных к ним местностей», вне зависимости от даты их постановки на такой учет. Реализуя конституционные гарантии в социальной сфере, законодатель располагает достаточно широкой свободой усмотрения при определении мер социальной защиты, выборе критериев их дифференциации и регламентации условий предоставления. Само по себе уточнение круга лиц из числа 14 инвалидов с детства, имеющих право на получение жилищных субсидий, осуществленное в Федеральном законе от 20 июля 2020 года № 228-ФЗ, не может рассматриваться как нарушение конституционных прав и свобод, поскольку в соответствии с правовыми позициями Конституционного Суда Российской Федерации введение, отмена, изменение порядка и условий предоставления жилых помещений на льготном основании, а также круга получателей субсидий на эти цели относятся к полномочиям законодателя и зависят от ряда социально-экономических факторов, в том числе от имеющихся у государства финансовых возможностей (Постановление от 1 февраля 2021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 от 20 июля 2020 года № 228-ФЗ, уточнив условия предоставления жилищной субсидии инвалидам с детства, родившимся в районах Крайнего Севера и приравненных к ним местностях, и устранив существовавшую неопределенность статьи 1 Федерального закона «О жилищных субсидиях гражданам, выезжающим из районов Крайнего Севера и приравненных к ним местностей», вызывавшую противоречивую правоприменительную практику, распространил введенную им редакцию данной статьи на тех инвалидов с детства, которые уже стояли на учете в качестве имеющих право на получение субсидий на момент введения изменений в действие. В результате инвалиды с детства, родившиеся в районах Крайнего Севера и приравненных к ним местностях позднее 1 января 1992 года, прожившие там не менее 15 календарных лет и включенные в список для получения субсидии в установленном законом порядке (чем фактически признано их право на данную субсидию), были лишены возможности ее получения без какого-либо недобросовестного поведения с их стороны.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2 Федерального закона от 20 июля 2020 года № 228-ФЗ «О внесении изменений в Федеральный закон «О жилищных субсидиях гражданам, выезжающим из районов Крайнего Севера и 20 приравненных к ним местностей» не соответствующей статьям 2, 7, 18, 40 (часть 3), 55 (часть 3) и 751 Конституции Российской Федерации в той мере, в какой придание ею обратной силы его статье 1 рассматривается как основание для снятия инвалидов с детства, родившихся после 1 января 1992 года в районах Крайнего Севера и приравненных к ним местностях и поставленных на учет в качестве имеющих право на получение жилищных субсидий в соответствии с Федеральным законом «О жилищных субсидиях гражданам, выезжающим из районов Крайнего Севера и приравненных к ним местностей», с такого учета или для отказа в выдаче им государственного жилищного сертификата в связи с рождением после 1 января 1992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основанных на ее положениях, – внести в действующее правовое регулирование изменения, вытекающие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Окулова Александра Васильевича, вынесенные на основании статьи 2 Федерального закона от 20 июля 2020 года № 228-ФЗ «О внесении изменений в Федеральный закон «О жилищных субсидиях гражданам, выезжающим из районов Крайнего Севера и приравненных к ним местностей» в той мере, в какой она признана настоящим Постановлением не соответствующей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21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