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А.С.Друженкова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Друженкова Александра Сергеевича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