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640108-П/2022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«ОПТИМЭКС» на нарушение его конституционных прав Постановлением Правительства Российской Федерации «Об утверждении Положения о Министерстве здравоохранения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«ОПТИМЭКС»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«ОПТИМЭКС» (далее – ООО «ОПТИМЭКС») оспаривает конституционность Постановления Правительства Российской Федерации от 19 июня 2012 года № 608 «Об утверждении Положения о Министерстве здравоохранения Российской Федерации». Из представленных материалов следует, что заявитель обратился в Министерство здравоохранения Российской Федерации с требованием о предоставлении разрешения на применение на территории Российской Федерации ядовитого вещества – метилового спирта (метанол). Письмом департамента общественного здоровья, коммуникаций и экспертной 2 деятельности Министерства здравоохранения Российской Федерации от 27 ноября 2020 года в удовлетворении требования отказано с разъяснением о том, что Министерство здравоохранения Российской Федерации не уполномочено выдавать такое разрешение. Решением арбитражного суда, оставленным без изменения судами вышестоящих инстанций, ООО «ОПТИМЭКС» отказано в удовлетворении заявления к Министерству здравоохранения Российской Федерации о признании незаконным данного решения. Суды указали, что действующее законодательство не предусматривает необходимость получения специальной лицензии для работы с ядовитыми веществами, деятельность с использованием таких веществ не запрещена, однако поставщикам запрещена поставка таких веществ потребителям, не имеющим разрешения на их применение. При этом суды пришли к выводу, что предоставление разрешительных документов на оборот ядовитых веществ не относится к полномочиям Министерства здравоохранения Российской Федерации, осуществляющего функции по выработке и реализации государственной политики и нормативно-правовому регулированию в сфере обращения лекарственных средств для медицинского применения, а потому признали оспариваемый ответ законным.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ООО «ОПТИМЭКС» отказано. По мнению заявителя, оспариваемый нормативный правовой акт не соответствует статьям 8 (часть 1), 34 (часть 1), 55 (часть 2) и 115 (часть 2) Конституции Российской Федерации, поскольку не содержит положений, наделяющих Министерство здравоохранения Российской Федерации полномочием выдавать разрешение на применение ядовитых веществ на территории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Формально требуя признать неконституционным Постановление Правительства Российской Федерации «Об утверждении Положения о Министерстве здравоохранения Российской Федерации», ООО «ОПТИМЭКС» фактически оспаривает принятые по его делу правоприменительные решения и ставит перед Конституционным Судом Российской Федерации вопрос о внесении изменений в названный нормативный правовой акт для наделения Министерства здравоохранения Российской Федерации полномочием по выдаче разрешения на применение ядовитых веществ на территории Российской Федерации. Между тем данный вопрос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«ОПТИМЭКС»,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