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Т.Ф.Митрофановой вопрос о возможности принятия ее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гражданки Митрофановой Татьяны Федоровны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14-ПР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