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В.Н.Калмыкова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Калмыкова Владимира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