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156325-П/2014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7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связи с жалобами граждан А.М.Асельдерова, К.Г.Рабаданова, Г.К.Сулейманова и Е.В.Тарышкина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w:t>
      </w:r>
    </w:p>
    <w:p>
      <w:pPr>
        <w:spacing w:before="200" w:after="300"/>
        <w:pBdr>
          <w:bottom w:val="single" w:sz="6" w:space="1" w:color="000000"/>
        </w:pBdr>
      </w:pP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