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298856-П/2017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Казакова Сергея Викторовича на нарушение его конституционных прав подпунктами «а», «а1» пункта 32 статьи 4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С.В.Казакова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Казакова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