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299037-П/2017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октября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Пименова Анатолия Геннадьевича на нарушение его конституционных прав статьей 2.61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А.Г.Пименова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Пименова Анатолия Геннадьевича,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