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106000-П/2012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1 статьи 1, части 1 статьи 2 и статьи 3 Федерального закона «О порядке рассмотрения обращений граждан Российской Федерации» в связи с запросом Законодательного Собрания Ростовской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В.Г.Ярославцева, с участием представителей Законодательного Собрания Ростовской области – исполняющего обязанности Председателя Законодательного Собрания Ростовской области Ю.С.Зерщикова и кандидата юридических наук И.А.Сухаревского,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руководствуясь статьей 125 (пункт «а» части 2) Конституции Российской Федерации, подпунктом «а» пункта 1 части первой, частями третьей и четвертой статьи 3, статьями 36, 74, 84, 85 и 86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части 1 статьи 1, части 1 статьи 2 и статьи 3 Федерального закона «О порядке рассмотрения обращений граждан Российской Федерации». Поводом к рассмотрению дела явился запрос Законодательного Собрания Ростовской области.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законоположения. Заслушав сообщение судьи-докладчика Л.М.Жарковой, объяснения представителей сторон, выступления приглашенных в заседание представителей: от Министерства юстиции Российской Федерации – Е.А.Борисенко,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Законодательное Собрание Ростовской области, обратившееся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как демократическом, правовом и социальном государстве 5 человек, его права и свободы являются высшей ценностью, а признание, соблюдение и защита прав и свобод человека и гражданина – обязанностью государства;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 (статья 1, часть 1; статья 2; статья 6, часть 2; статья 7). Исходя из этого в Российской Федерации права и свободы человека и гражданина признаются и гарантируются на основе принципа равенства согласно общепризнанным принципам и нормам международного права и в соответствии с Конституцией Российской Федерации, они являются непосредственно действующими,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при этом государственная защита прав и свобод человека и гражданина в Российской Федерации гарантируется (статья 17, часть 1; статьи 18 и 19; статья 45, часть 1, Конституции Российской Федерации). Названные положения Конституции Российской Федерации в их взаимосвязи требуют от государства максимально широких гарантий реализации конституционных прав и свобод, с тем чтобы они были не иллюзорными, а реально действующими и эффективными. Соответствующие обязанности возлагаются – исходя из конституционных начал разграничения предметов ведения и полномочий между уровнями публичной власти – как на органы государственной власти Российской Федерации, так и на органы государственной власти субъектов Российской Федерации, а также на органы местного самоуправления. В единстве с закрепленной статьей 21 (часть 1) Конституции Российской Федерации обязанностью государства охранять достоинство личности во всех сферах и тем самым утверждать приоритет личности и ее прав это означает, что во взаимоотношениях с государством личность выступает не как объект государственной деятельности, а как равноправный субъект, который в силу 6 статьи 45 (часть 2) Конституции Российской Федерации может защищать свои права всеми не запрещенными законом способами и спорить с государством в лице любых его органов (постановления Конституционного Суда Российской Федерации от 3 мая 1995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Законодательную основу регулирования правоотношений, связанных с реализацией гражданами Российской Федерации конституционного права 10 на обращение в государственные органы и органы местного самоуправления, образует Федеральный закон «О порядке рассмотрения обращений граждан Российской Федерации», который определяет права и обязанности участников соответствующих отношений как на государственном, так и на муниципальном уровне, базовые гарантии, порядок рассмотрения обращений граждан. Закрепляя принцип свободной и добровольной реализации гражданами Российской Федерации права на обращение и одновременно – недопустимость нарушения при осуществлении данного права прав и свобод других лиц, названный Федеральный закон содержит требования, направленные на защиту чести и достоинства личности, охрану общественных отношений в сфере рассмотрения обращений граждан (часть 2 статьи 2, часть 3 статьи 11 и др.). Исходя из того, что Конституция Российской Федерации признает высшей ценностью человека и закрепляет права и свободы человека и гражданина, т.е. физических лиц, в нем дано расширительное толкование статьи 33 Конституции Российской Федерации, непосредственно закрепляющей право на обращение только за гражданами Российской Федерации, и установлен единый порядок рассмотрения обращений граждан Российской Федерации, иностранных граждан и лиц без гражданства (части 1 и 3 статьи 1). Согласно Федеральному закону «О порядке рассмотрения обращений граждан Российской Федерации» граждане Российской Федерации имеют право обращаться лично, а также направлять индивидуальные и коллективные обращения как в государственные органы, органы местного самоуправления, так и должностным лицам (часть 1 статьи 2), к каковым относятся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государственном органе или органе местного самоуправления (пункт 5 статьи 4). 11 С правом граждан на обращение, как оно урегулировано названным Федеральным законом, соотносятся установленные в отношении государственных органов, органов местного самоуправления и должностных лиц конкретные обязанности, сроки их исполнения, ответственность уполномоченных должностных лиц, а также правила противодействия злоупотреблению правом (статьи 10–12, 15 и 16); при этом в качестве гарантии данного права закрепляется право обжаловать в административном и (или) судебном порядке принятое по обращению решение или действия (бездействие) в связи с рассмотрением этого обращения (пункт 4 статьи 5). Приведенные нормативные положения имеют своим предназначением обеспечение объективного, всестороннего и своевременного рассмотрения обращений органами публичной власти и их должностными лицами, в случае необходимости – с участием лица, направившего обращение, и тем самым обеспечение осуществления и охраны прав личности, определение механизма взаимосвязи государственной власти и органов местного самоуправления с населением, в том числе в целях гарантированного участия граждан Российской Федерации в управлении делами государства и общества.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Российской Федерации (статья 11, часть 3), которая определяет предметы ведения Российской Федерации (статья 71), предметы совместного ведения Российской Федерации и ее субъектов (статья 72), а также устанавливает полноту государственной власти (т.е. полномочия) субъектов Российской Федерации, которой они обладают вне пределов ведения Российской Федерации и полномочий Российской Федерации по предметам совместного ведения (статья 73). Согласно статье 76 Конституции Российской Федерации по предметам совместного ведения Российской Федерации и субъектов Российской Федерации издаются федеральные законы и принимаемые в соответствии с 12 ними законы и иные нормативные правовые акты субъектов Российской Федерации (часть 2); законы и иные нормативные правовые акты субъектов Российской Федерации не могут противоречить федеральным законам, принятым по предметам ведения Российской Федерации, а также по предметам совместного ведения Российской Федерации и ее субъектов (часть 5). В сфере совместного ведения законодатель субъекта Российской Федерации вправе развивать и конкретизировать регулирование, установленное федеральным законом, а также вправе самостоятельно осуществлять правовое регулирование по вопросам, относящимся к предмету совместного ведения, в случаях их неурегулирования в федеральном законе (Постановление Конституционного Суда Российской Федерации от 15 декабря 2003 года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Поскольку признание, соблюдение и защита прав и свобод человека и гражданина составляют обязанность государства, реализация этих прав и свобод обусловливает необходимость взаимодействия с органами публичной власти. При этом конституционно-правовой статус личности, как он определен Конституцией Российской Федерации, предполагает, что граждане могут осуществлять гарантированные им права и свободы как индивидуально, так и коллективно, т.е. совместно с другими лицами. Исходя из этого Конституция Российской Федерации закрепляет право граждан Российской Федерации обращаться лично, а также направлять 16 индивидуальные и коллективные обращения в государственные органы и органы местного самоуправления. По смыслу правовой позиции Конституционного Суда Российской Федерации, изложенной в том числе в постановлениях от 24 октября 1996 года</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Действие Федерального закона «О порядке рассмотрения обращений граждан Российской Федерации», как следует из части 1 его статьи 1 и части 20 1 статьи 2, распространяется на обращения, направляемые в государственные органы, органы местного самоуправления и должностным лицам. Само по себе такое определение круга адресатов обращений граждан согласуется с положениями статьи 33 Конституции Российской Федерации, из которой прямо не вытекает необходимость законодательного закрепления гарантий прав граждан при их обращении к иным, помимо органов публичной власти и их должностных лиц, самостоятельным субъектам правоотношений. Вместе с тем подобная возможность Конституцией Российской Федерации не исключается, – Обязание рассматривать обращения граждан и их объединений применительно к организациям, не входящим в систему органов публичной 21 власти, означает определенное вмешательство в их деятельность как самостоятельных субъектов права и, по сути, ограничение их прав и свобод, тем более что исполнение этой обязанности обременительно как с организационной точки зрения, так и с точки зрения несения дополнительных расходов, в том числе на содержание персонала. Следовательно, именно федеральный законодатель, реализуя правовые возможности, предоставленные ему статьей 55 (часть 3) Конституции Российской Федерации для обеспечения полномочия по регулированию и защите прав и свобод человека и гражданина (статья 71, пункт «в», Конституции Российской Федерации), и исходя из необходимости соблюдения баланса конституционно значимых интересов, вправе возложить на определенные категории организаций в качестве условия осуществления ими публично значимых функций обязанность рассматривать обращения граждан и их объединений. Субъекты же Российской Федерации при отсутствии на федеральном уровне соответствующих законодательных установлений обязывать такие организации к рассмотрению обращений граждан и их объединений и, следовательно, осуществлять регулирование прав и свобод одних лиц, связанное с обременением других, не вправе. В то же время, учитывая особенности и характер отношений, возникающих между гражданами (объединениями граждан) и возможными адресатами их обращений – организациями, деятельность которых является публично значимой и затрагивает права и свободы граждан, обязанность рассматривать такие обращения не противоречит их природе, притом что как сама эта обязанность, так и порядок рассмотрения должны быть установлены законодателем четко и определенно. Между тем соответствующее универсальное регулирование указанных отношений на федеральном уровне не предусмотрено. Согласно пункту 3 статьи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22 Федерации» в целях осуществления полномочий органов государственной власти субъекта Российской Федерации могут создаваться государственные унитарные предприятия субъекта Российской Федерации, государственные учреждения субъекта Российской Федерации и другие организации. Будучи учредителем соответствующих организаций, создаваемых для обеспечения реализации публично значимых функций, субъект Российской Федерации вправе возлагать на такие организации обязанности, не противоречащие их определенному федеральным законодательством статусу. Так, субъект Российской Федерации, равно как и Российская Федерация и муниципальное образование, в целях обеспечения реализации предусмотренных законодательством Российской Федерации полномочий – соответственно органов государственной власти (государственных органов) или органов местного самоуправления – в сферах науки, образования, здравоохранения, культуры, социальной защиты, занятости населения, физической культуры и спорта, а также в иных сферах (статьи 91 и 92 Федерального закона от 12 января 1996 года № 7-ФЗ «О некоммерческих организациях», абзац тридцать девятый статьи 6 Бюджетного кодекса Российской Федерации, часть 1 статьи 2 Федерального закона от 3 ноября 2006 года № 174-ФЗ «Об автономных учреждениях») вправе возложить на создаваемые для выполнения работ, оказания услуг в указанных сферах учреждения обязанности по рассмотрению обращений граждан. Установление обязанности по рассмотрению обращений граждан государственными и муниципальными учреждениями как организациями, осуществляющими социально-культурные или иные функции некоммерческого характера соответственно Российской Федерации, субъектов Российской Федерации, муниципальных образований, предполагается постольку, поскольку на такие организации возложено исполнение государственных или муниципальных публично значимых функций в рамках компетенции создавшего их публично-правового образования. Сама по себе данная обязанность является одной из гарантий 23 реализации гражданами не только права на обращение, но и других конституционных прав, в том числе на охрану здоровья и медицинскую помощь, на образование, на участие в культурной жизни и пользование учреждениями культуры, на доступ к культурным ценностям (статья 41, часть 1; статья 43, часть 1; статья 44, часть 2, Конституции Российской Федерации), – тем более что обусловливающее ее установление право на обращение проистекает не только и не столько из статьи 33 Конституции Российской Федерации, а, по сути, во взаимосвязи с общеправовой гарантией, предусмотренной статьей 45 Конституции Российской Федерации, входит в качестве элемента в содержание иных конституционных прав, реализация которых предполагает необходимость взаимодействия с государственными и муниципальными учреждениями, – и потому, будучи возложенной на эти учреждения, не может рассматриваться как чрезмерное их обременение. Публично значимые функции могут возлагаться также на предприятия, правовое положение которых определяется Гражданским кодексом Российской Федерации (статьи 113–115) и Федеральным законом от 14 ноября 2002 года № 161-ФЗ «О государственных и муниципальных унитарных предприятиях», и на другие организации, деятельность которых не может рассматриваться в отрыве от публичных функций создавшего их публичного образования, а соответственно, имеются те же, что и применительно к учреждениям, обеспечивающим осуществление полномочий органов государственной власти и местного самоуправления, основания для возложения на них обязанности рассматривать обращения граждан. Следовательно, – исходя из того, что специальное регулирование федеральным законодателем правоотношений, возникающих в связи с возможностью обращения граждан и их объединений, включая юридические лица, к иным, помимо органов публичной власти, организациям, наделенным публично значимыми функциями, не исключается, но, напротив, 24 предполагается, равно как и право субъекта Российской Федерации обязать создаваемые им государственные учреждения и иные организации, осуществляющие публично значимые функции, рассматривать обращения граждан в целях обеспечения реализации и защиты их конституционных прав и свобод, а также определить правила и процедуры такого рассмотрения, – отсутствие во взаимосвязанных положениях части 1 статьи 1, части 1 статьи 2 и статьи 3 Федерального закона «О порядке рассмотрения обращений граждан Российской Федерации» прямого указания как на возможность обращения к этим организациям, так и на правомочие субъектов Российской Федерации установить по данному вопросу соответствующие предписания порождает неопределенность, влекущую отрицание этого правомочия в правоприменительной практике, что не только означает неправомерное ограничение прав граждан, гарантированных статьями 30, 33 и 45 Конституции Российской Федерации, но и умаляет возможности субъектов Российской Федерации в сфере защиты прав и свобод человека и гражданина.</w:t>
      </w:r>
    </w:p>
    <w:p>
      <w:pPr>
        <w:pStyle w:val="Heading3"/>
      </w:pPr>
      <w:r>
        <w:rPr>
          <w:rFonts w:ascii="Times New Roman" w:hAnsi="Times New Roman" w:eastAsia="Times New Roman" w:cs="Times New Roman"/>
          <w:b/>
          <w:i w:val="0"/>
          <w:sz w:val="22"/>
        </w:rPr>
        <w:t>Пункт 7. Доводы заявителя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Таким образом, взаимосвязанные положения части 1 статьи 1, части 1 статьи 2 и статьи 3 Федерального закона «О порядке рассмотрения обращений граждан Российской Федерации» не соответствуют Конституции Российской Федерации, ее статьям 19 (часть 1), 30, 33, 45, 55 (часть 3) и 76, в той мере, в какой они – в силу неопределенности нормативного содержания, приводящей на практике к их неоднозначному истолкованию и, соответственно, произвольному применению, – препятствуют распространению положений данного Федерального закона на отношения, связанные с рассмотрением органами государственной власти и органами местного самоуправления обращений объединений граждан, в том числе имеющих статус юридического лица, а также распространению установленного данным Федеральным законом порядка рассмотрения обращений граждан государственными органами и органами местного самоуправления на отношения субъектов обращения с государственными и 25 муниципальными учреждениями и другими организациями, осуществляющими публично значимые функции, и тем самым препятствуют в том числе введению законами субъекта Российской Федерации в целях защиты конституционного права на обращение положений, которые дополняют в указанных аспектах федеральные гарантии. Установление гарантий рассмотрения обращений объединений граждан, в том числе юридических лиц, как связанное с обеспечением их прав, закрепленных статьями 32, 33 и 45 Конституции Российской Федерации, и гарантий рассмотрения обращений граждан и их объединений государственными учреждениями и иными организациями, наделенными публично значимыми функциями, должно осуществляться на основе единого регулирования в соответствии со статьями 19, 71 (пункт «в») и 72 (пункт «б» части 1) Конституции Российской Федерации. Соответственно, федеральному законодателю надлежит – исходя из требований Конституции Российской Федерации и с учетом настоящего Постановления – внести в действующее правовое регулирование необходимые изменения, в том числе прямо указывающие на рассмотрение обращений объединений граждан, включая юридические лица, государственными органами и органами местного самоуправления, а также на возможность для публично-правовых образований предусматривать право граждан и их объединений на обращение в созданное соответствующим публично-правовым образованием государственное или муниципальное учреждение, иную организацию, осуществляющую публично значимые функции. При этом федеральный законодатель может конкретизировать порядок реализации права на обращение в зависимости от целей деятельности объединения граждан или юридического лица, с одной стороны, и функций государственных и муниципальных учреждений либо иных организаций, в которые может быть направлено обращение, – с другой. Впредь до введения в действие нового правового регулирования при применении положений части 1 статьи 1, части 1 статьи 2 и статьи 3 26 Федерального закона «О порядке рассмотрения обращений граждан Российской Федерации» следует исходить из того, что они предполагают распространение предписаний данного Федерального закона на отношения, связанные с рассмотрением органами государственной власти и местного самоуправления обращений объединений граждан, в том числе имеющих статус юридического лица, и не препятствуют распространению порядка рассмотрения обращений граждан, предусмотренного данным Федеральным законом, на отношения субъектов обращения с государственными и муниципальными учреждениями и другими организациями, на которые возложено осуществление публично значимых функций. Исходя из изложенного и руководствуясь статьей 6, частью второй статьи 71, статьями 72, 74, 75, 78, 79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части 1 статьи 1 и статьи 3 Федерального закона «О порядке рассмотрения обращений граждан Российской Федерации» не противоречащими Конституции Российской Федерации, поскольку – по своему конституционно-правовому смыслу в системе действующего правового регулирования – сами по себе они не препятствуют введению законами субъекта Российской Федерации в целях защиты конституционного права граждан на обращение положений, которые дополняют федеральные гарантии данного права и не предполагают возложение новых обязанностей (ограничений прав) на физических и юридических лиц.</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взаимосвязанные положения части 1 статьи 1, части 1 статьи 2 и статьи 3 Федерального закона «О порядке рассмотрения обращений граждан Российской Федерации» не соответствующими Конституции Российской Федерации, ее статьям 19 (часть 1), 30, 33, 45, 55 27 (часть 3) и 76, в той мере, в какой они – в силу неопределенности нормативного содержания, порождающей на практике неоднозначное их истолкование и, соответственно, возможность произвольного применения, – препятствуют распространению положений данного Федерального закона на отношения, связанные с рассмотрением органами государственной власти и органами местного самоуправления обращений объединений граждан, включая юридические лица, а также рассмотрению обращений осуществляющими публично значимые функции государственными и муниципальными учреждениями и иными организациями, в том числе введению законом субъекта Российской Федерации положений о возможности рассмотрения обращений такими учреждениями и организациями.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настоящего Постановления – урегулировать порядок рассмотрения обращений объединений граждан и юридических лиц государственными органами и органами местного самоуправления, а также гарантии рассмотрения обращений граждан государственными учреждениями и иными организациями, осуществляющими публично значимые функции. Впредь до введения в действие нового правового регулирования положения части 1 статьи 1, части 1 статьи 2 и статьи 3 Федерального закона «О порядке рассмотрения обращений граждан Российской Федерации» должны применяться – исходя из требований статей 19 (часть 1), 33, 45, 72 (пункт «б» части 1) и 76 Конституции Российской Федерации и основанных на них правовых позиций Конституционного Суда Российской Федерации, выраженных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 28</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