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30246-П/1998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31 июля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подпункта "д" пункта 1 и пункта 3 статьи 20 Закона Российской Федерации "Об основах налоговой системы в Российской Федерации" в редакции Федерального закона от 31 июля 1998 года "О внесении изменений и дополнений в статью 20 Закона Российской Федерации "Об основах налоговой системы в Российской Федерации", а также положений Закона Чувашской Республики "О налоге с продаж", Закона Кировской области "О налоге с продаж" и Закона Челябинской области "О налоге с продаж" в связи с запросом Арбитражного суда Челябинской области, жалобами общества с ограниченной ответственностью "Русская тройка" 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Н.С.Бондаря, Г.А.Гаджиева, А.Л.Кононова, Т.Г.Морщаковой, Ю.Д.Рудкина, А.Я.Сливы, О.И.Тиунова, В.Г.Ярославцева, с участием сторон и их представителей: судьи Арбитражного суда Челябинской области Т.В.Поповой, граждан Л.В.Катковой, Л.Н.Ледневой, И.Л.Суминой, А.Б.Михайловой, являющейся одновременно представителем ООО "Русская тройка" и граждан А.М.Губина, А.А.Лагунова, С.А.Малышева, С.В.Мордовченко, В.В.Особенко, С.Е.Семакина, О.Э.Соловей, С.А.Созонтова, С.А.Тараканова, С.А.Черемискина, С.Л.Шиловой, представителя гражданина А.И.Менжулина - доктора юридических наук Д.Н.Сафиуллина; постоянного представителя Государственной Думы в Конституционном Суде Российской Федерации В.В.Лазарева и представителя Совета Федерации А.В.Попова; представителей органов государственной власти Кировской области - заместителя губернатора Кировской области П.И.Дмитриева и кандидата юридических наук Л.В.Терновой; представителя органов государственной власти Челябинской области - кандидата юридических наук Е.С.Четвертаковой,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подпункта "д" пункта 1 и пункта 3 статьи 20 Закона Российской Федерации "Об основах налоговой системы в Российской Федерации" в редакции Федерального закона от 31 июля 1998 года "О внесении изменений и дополнений в статью 20 Закона Российской Федерации "Об основах налоговой системы в Российской Федерации", а также положений Закона Чувашской Республики "О налоге с продаж", Закона Кировской области "О налоге с продаж" и Закона Челябинской области "О налоге с продаж". Поводом к рассмотрению дела явились запрос Арбитражного суда Челябинской области, а также жалобы ООО "Русская тройка" (Кировская область) и граждан - индивидуальных предпринимателей без образования юридического лица И.Л.Суминой (Чувашская Республика), А.М.Губина и С.В.Мордовченко, Л.О.Калининой и М.А.Шуркина, С.А.Малышева и А.Б.Михайловой, А.В.Новоженова и С.А.Черемискина, а также Л.В.Катковой, А.А.Лагунова, В.В.Особенко, С.Н.Перевощикова, Д.В.Пименова, С.Е.Семакина, С.А.Созонтова, О.Э.Соловей, С.А.Тараканова, С.Л.Шиловой, Г.Н.Щекотовой (Кировская область), Л.Н.Ледневой, а также Г.И.Алексеевой, Е.Е.Малютиной и А.И.Менжулина (Челябинская область). Поскольку запрос Арбитражного суда Челябинской области, жалоба ООО "Русская тройка" и жалобы указанных граждан касаются одного и того же предмета, а именно положений подпункта "д" пункта 1 и пункта 3 статьи 20 Закона Российской Федерации от 27 декабря 1991 года "Об основах налоговой системы в Российской Федерации" в редакции Федерального закона от 31 июля 1998 года "О внесении изменений и дополнений в статью 20 Закона Российской Федерации "Об основах налоговой системы в Российской Федерации", а также положений Закона Чувашской Республики от 6 ноября 1998 года "О налоге с продаж" (в редакции от 15 мая 2000 года), Закона Кировской области от 18 января 1999 года "О налоге с продаж" (в редакции от 23 апреля 1999 года) и Закона Челябинской области от 5 сентября 1998 года "О налоге с продаж" (в редакции от 1 марта 2000 года),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А.Я.Сливы, объяснения сторон и их представителей, заключения экспертов - кандидата юридических наук М.Ф.Ивлиевой и доктора филологических наук Е.Н.Ширяева, выступления приглашенных в заседание представителей: от Правительства Российской Федерации - С.Д.Шаталова, от Высшего Арбитражного Суда Российской Федерации - А.И.Бабкина, от Министерства финансов Российской Федерации - Н.А.Комовой, от Министерства по налогам и сборам Российской Федерации - А.А.Устинова, от Министерства Российской Федерации по антимонопольной политике и поддержке предпринимате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1 Федерального закона от 31 июля 1998 года "О внесении изменений и дополнений в статью 20 Закона Российской Федерации "Об основах налоговой системы в Российской Федерации" пункт 1 статьи 20 Закона Российской Федерации "Об основах налоговой системы в Российской Федерации" дополнен подпунктом "д", которым в перечень региональных налогов введен налог с продаж с зачислением сумм платежей по нему в бюджеты субъектов Российской Федерации и в местные бюджеты в размере соответственно 40 и 60 процентов и с условием направления их на социальные нужды малообеспеченных групп населения, а сама статья 20 дополнена пунктом 3, в котором определены плательщики налога с продаж и некоторые его существенные элементы, включая объект налогообложения и налоговую базу, а также права субъектов Российской Федерации по установлению и введению в действие налога с продаж на своих территориях. По мнению заявителей, эти положения, а также основанные на них и воспроизводящие их положения Закона Чувашской Республики "О налоге с продаж", Закона Кировской области "О налоге с продаж" и Закона Челябинской области "О налоге с продаж" не отвечают конституционным требованиям законного установления налога, нарушают принцип равенства всех перед законом и судом, конституционные гарантии права собственности, право на свободное использование своих способностей и имущества для предпринимательской и иной не запрещенной законом экономической деятельности, требование обязательности уплаты только законно установленного налога, единство экономического пространства, верховенство федерального закона и потому противоречат Конституции Российской Федерации, ее статьям 1 (часть 1), 7, 8, 18, 19 (часть 1), 34 (часть 1), 35 (часть 2), 57 и 76 (части 2 и 5). Кроме того, заявители из Кировской области оспаривают конституционность Закона Кировской области "О налоге с продаж" по порядку введения в действие и в части, определяющей ставку налога.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Установление общих принципов налогообложения и сборов и формирование налоговой системы, включающей в том числе исчерпывающий перечень региональных налогов как источников поступлений в бюджеты субъектов Российской Федерации и местные бюджеты, осуществляется федеральным законом в соответствии с Конституцией Российской Федерации (статья 72, пункт "и" части 1; статья 75, часть 3; статья 76). Согласно правовой позиции Конституционного Суда Российской Федерации, применительно к налогам субъектов Российской Федерации (региональным налогам) "законно установленными" могут считаться только такие налоги, которые вводятся законодательными органами субъектов Российской Федерации в соответствии с общими принципами налогообложения и сборов, определенными федеральным законом. Эти общие принципы относятся к основным гарантиям, установление которых федеральным законом обеспечивает реализацию и соблюдение в Российской Федерации основ конституционного строя, основных прав и свобод человека и гражданина, принципов федерализма (постановление от 21 марта 1997 года по делу о проверке конституционности положений абзаца второго пункта 2 статьи 18 и статьи 20 Закона Российской Федерации "Об основах налоговой системы в Российской Федерации"). Федеральным законом (а именно Налоговым кодексом Российской Федерации и сохраняющими силу положениями Закона Российской Федерации "Об основах налоговой системы в Российской Федерации") разграничиваются полномочия федерального законодателя и законодателей субъектов Российской Федерации в сфере налогообложения. Перечень региональных налогов, внесение в него изменений и дополнений, круг налогоплательщиков, а также существенные элементы каждого регионального налога (в том числе объект налогообложения, налоговая база, предельная ставка налога) должны регулироваться федеральным законом, с тем чтобы не допускать излишнего обременения налогоплательщиков обязанностями по уплате налогов, устанавливаемыми законами субъектов Российской Федерации о региональных налогах, формирования доходной части бюджетов одних субъектов Российской Федерации за счет других, нарушения конституционных положений о единстве экономического пространства, равенстве прав человека и гражданина, свободном перемещении товаров, услуг и финансовых средств (статья 8, часть 1; статья 19, часть 1; статья 74 Конституции Российской Федерации). Принятие федерального закона о региональном налоге порождает право субъекта Российской Федерации своим законом установить и ввести в действие данный налог независимо от того, вводят ли его на своей территории другие субъекты Российской Федерации. При этом законодатель субъекта Российской Федерации может осуществлять правовое регулирование регионального налога при условии, что такое регулирование не увеличивает налоговое бремя и не ухудшает положение налогоплательщиков по сравнению с тем, как это определяется федеральным законом. Таким образом, само по себе включение в пункт 1 статьи 20 Закона Российской Федерации "Об основах налоговой системы в Российской Федерации" подпункта "д", дополнившего перечень региональных налогов налогом с продаж, исходя из принципов разделения властей и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 не противоречит Конституции Российской Федерации. Оценка же экономической целесообразности установления данного налога в компетенцию Конституционного Суда Российской Федерации не входит.</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Обязательное требование, предъявляемое к любому налогу, как следует из Налогового кодекса Российской Федерации (пункт 1 статьи 17, пункт 1 статьи 38 и пункт 1 статьи 53), - наличие у него самостоятельного объекта налогообложения, стоимостная, физическая или иная характеристики которого определяют налоговую базу. В силу этих общих положений объектом налогообложения по налогу с продаж является реализация товаров (работ, услуг). В пункте же 3 статьи 20 Закона Российской Федерации "Об основах налоговой системы в Российской Федерации" объектом налогообложения по налогу с продаж названа и стоимость товаров (работ, услуг), реализуемых в розницу или оптом за наличный расчет (части вторая и третья); при этом федеральный законодатель не определил, в каких сферах (потребление, производство) осуществляется соответствующая реализация, и распространил указанный налог на подакцизные товары без учета специфики реализации их отдельных видов (часть пятая). Кроме того, само понятие "реализация товаров (работ, услуг) в розницу или оптом за наличный расчет" является юридически неопределенным. Гражданский кодекс Российской Федерации выделяет реализацию товаров путем розничной купли-продажи - когда покупателю товар передается для личного, семейного, домашнего и иного использования, не связанного с предпринимательской деятельностью (статья 492), и путем поставки - когда продавец передает производимые или закупаемые им товары покупателю для использования их последним в своей предпринимательской деятельности (статья 506). Устанавливая региональный налог с продаж, федеральный законодатель был обязан определенно и непротиворечиво закрепить объект налогообложения. Вместо этого он ввел ряд дополнительных признаков для его обозначения, используя, в частности, неопределенные понятия, которые не имеют юридического содержания и различно толкуются при применении оспариваемых норм Закона Российской Федерации "Об основах налоговой системы в Российской Федерации": "реализация товаров (работ, услуг) оптом", "дорогостоящие товары", "товары и услуги не первой необходимости", "товары первой необходимости" (части вторая и третья пункта 3 статьи 20), не предусмотрев каких-либо критериев для их определения, а также произвольно перечислил лишь некоторые товары (работы, услуги), реализация которых подлежит обложению налогом с продаж, и тем самым отказался от установления четких параметров объекта налогообложения. Таким образом, федеральный законодатель не обеспечил исполнение требования о том, что объект налогообложения подлежит установлению только федеральным законом и надлежащим образом, и потому данный существенный элемент налогообложения по налогу с продаж не может считаться определенно установленным. Приравнивание - в целях Закона Российской Федерации "Об основах налоговой системы в Российской Федерации" - к продаже за наличный расчет продажи с проведением расчетов посредством кредитных и иных платежных карточек, по расчетным чекам банков, по перечислениям со счетов в банках по поручениям физических лиц (часть четвертая пункта 3 статьи 20), при том что объект налогообложения (реализация товаров, операции по продаже товаров) смешивается с налоговой базой, т.е. стоимостью товаров, в результате привело в ходе правоприменительной практики к толкованию объекта налогообложения как наличного денежного обращения, что не соответствует природе данного налога.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Конституционным требованием законного установления налога, в том числе регионального, является определение федеральным законодателем исчерпывающим и не дискриминирующим образом круга плательщиков этого налога. Принцип равного налогового бремени, вытекающий из статей 8 (часть 2), 19 (часть 1) и 57 Конституции Российской Федерации, в сфере налоговых отношений означает, согласно правовой позиции Конституционного Суда Российской Федерации, что не допускается установление носящих дискриминационный характер правил налогообложения, в том числе в зависимости от организационно-правовой формы и характера (содержания) предпринимательской деятельности налогоплательщиков (постановление Конституционного Суда Российской Федерации от 21 марта 1997 года). Плательщиками налога с продаж признаются юридические лица (в том числе иностранные), а также индивидуальные предприниматели, осуществляющие свою деятельность без образования юридического лица, самостоятельно реализующие товары (работы, услуги) на территории Российской Федерации (часть первая пункта 3 статьи 20 Закона Российской Федерации "Об основах налоговой системы в Российской Федерации"). Из содержания данной нормы, однако, неясно, относится ли формула "самостоятельно реализующие товары (работы, услуги)" только к индивидуальным предпринимателям или же ко всем плательщикам налога с продаж. Неопределенна и сама эта формула: нет необходимости указывать в законе на самостоятельность хозяйствующего субъекта в распоряжении своим имуществом; неясно, являются ли плательщиками налога с продаж, например, те, кто реализуют товары (работы, услуги) по поручению собственника. Некорректность этой формулы в отношении плательщиков налога с продаж приводит к ее неоднозначному толкованию в правоприменительной практике. Положения пункта 3 статьи 20 Закона Российской Федерации "Об основах налоговой системы в Российской Федерации" также не исключают применение налога с продаж в отношениях между собой двух хозяйствующих субъектов (и одновременно плательщиков данного налога) - как юридических лиц, так и индивидуальных предпринимателей, что не обеспечивает самостоятельность объекта налогообложения и противоречит сущности налога с продаж как налога на потребление. Часть четвертая пункта 3 статьи 20 Закона Российской Федерации "Об основах налоговой системы в Российской Федерации" к продаже за наличный расчет приравнивает продажу с использованием безналичных форм расчета посредством кредитных и иных платежных карточек, по расчетным чекам банков, по перечислениям со счетов в банках по поручению физических лиц. Исходя из того, что под физическими лицами в соответствии с Налоговым кодексом Российской Федерации понимаются наряду с гражданами Российской Федерации, иностранными гражданами и лицами без гражданства зарегистрированные в установленном порядке физические лица - индивидуальные предприниматели, указанная норма, таким образом, приравнивает к продаже за наличный расчет оплату расчетными чеками банков, которую осуществляют индивидуальные предприниматели. Поскольку расчеты между юридическими лицами, а также расчеты с участием граждан, связанные с осуществлением ими предпринимательской деятельности, могут производиться как в безналичном порядке, так и наличными деньгами, если иное не установлено законом (пункт 2 статьи 861 ГК Российской Федерации), то один и тот же продавец (юридическое лицо или индивидуальный предприниматель), реализующий изготовленный или закупленный им один и тот же товар, может как относиться к плательщикам налога с продаж, так и не быть им. Определение круга налогоплательщиков в зависимости от формы осуществления ими расчетов, произвольное и немотивированное приравнивание расчетов в безналичном порядке к наличным расчетам ставит юридические лица, приобретающие товары по безналичному расчету, и индивидуальных предпринимателей (их безналичные расчеты приравнены к наличным) в неравное положение, обусловленное различием организационно-правовых форм их хозяйственной деятельности. Неопределенный характер классификации плательщиков налога с продаж приводит - в противоречие со статьей 19 Налогового кодекса Российской Федерации - к неоднозначному пониманию его и региональными законодателями, и правоприменителями, и плательщиками налога и, следовательно, допускает возможность произвольного его применения. Таким образом, данный налог не может считаться законно, в том числе с достаточной полнотой и определенностью, установленным в силу несоответствия Конституции Российской Федерации, ее статьям 19 (часть 1), 55 (часть 3) и 57.</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правовой позиции Конституционного Суда Российской Федерации, изложенной в постановлении от 21 марта 1997 года, недопустимо введение региональных налогов, которые позволяют формировать бюджеты одних территорий за счет налоговых доходов других территорий либо переносить уплату налогов на плательщиков других регионов. Между тем оспариваемые положения Закона Российской Федерации "Об основах налоговой системы в Российской Федерации", предоставляя субъектам Российской Федерации право ввести налог с продаж, не определили характер этого налога как территориального, т.е. не решили вопрос о налоговой юрисдикции регионов. Неурегулированность федеральным законом вопросов налоговой юрисдикции не исключает неоднократное налогообложение операций, в том числе носящих межрегиональный характер, при реализации товаров, работ и услуг за наличный расчет. Регламентация же налоговой юрисдикции субъектов Российской Федерации законами самих субъектов Российской Федерации может приводить к нарушению прав и интересов других субъектов Российской Федерации.</w:t>
      </w:r>
    </w:p>
    <w:p>
      <w:pPr>
        <w:pStyle w:val="Heading3"/>
      </w:pPr>
      <w:r>
        <w:rPr>
          <w:rFonts w:ascii="Times New Roman" w:hAnsi="Times New Roman" w:eastAsia="Times New Roman" w:cs="Times New Roman"/>
          <w:b/>
          <w:i w:val="0"/>
          <w:sz w:val="22"/>
        </w:rPr>
        <w:t>Пункт 8. Конституционные основы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Заявители из Кировской области оспаривают конституционность Закона Кировской области "О налоге с продаж" в части установления размера ставки налога - 5 процентов (статья 2). По их мнению, федеральный законодатель, определяя возможную ставку налога с продаж в размере до 5 процентов (часть шестая пункта 3 статьи 20 Закона Российской Федерации "Об основах налоговой системы в Российской Федерации"), имел в виду, что законодательный (представительный) орган субъекта Российской Федерации вправе конкретизировать эту ставку в пределах менее 5 процентов; Закон же Кировской области вступает в противоречие с Законом Российской Федерации "Об основах налоговой системы в Российской Федерации" и Налоговым кодексом Российской Федерации, а потому ставку налога с продаж в Кировской области в силу статьи 76 (часть 5) Конституции Российской Федерации нельзя считать надлежаще установленной. Таким образом, фактически речь идет о проверке закона субъекта Российской Федерации на соответствие федеральному закону, что в компетенцию Конституционного Суда Российской Федерации не входит. Следовательно, производство по делу в этой части подлежит прекращению. Вместе с тем</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При оценке оспариваемых положений Закона Российской Федерации "Об основах налоговой системы в Российской Федерации" и положений Закона Чувашской Республики "О налоге с продаж", Закона Кировской области "О налоге с продаж" и Закона Челябинской области "О налоге с продаж"</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подпункт "д" пункта 1 статьи 20 Закона Российской Федерации "Об основах налоговой системы в Российской Федерации" (в редакции Федерального закона от 31 июля 1998 года) в части, касающейся включения в перечень региональных налогов налога с продаж.</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(часть 1), 55 (часть 3) и 57 положения частей первой, второй, третьей и четвертой пункта 3 статьи 20 Закона Российской Федерации "Об основах налоговой системы в Российской Федерации" (в редакции Федерального закона от 31 июля 1998 года), а также основанные на них и воспроизводящие их положения Закона Чувашской Республики "О налоге с продаж", Закона Кировской области "О налоге с продаж" и Закона Челябинской области "О налоге с продаж", как не обеспечивающие необходимую полноту и определенность регулирования налога с продаж, что порождает возможность его произвольного истолкования законодателями субъектов Российской Федерации и правоприменительной практикой. Указанные положения должны быть приведены в соответствие с Конституцией Российской Федерации и во всяком случае утрачивают силу не позднее 1 января 2002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57, Закон Кировской области "О налоге с продаж" по порядку введения в действие. Поскольку он не мог быть введен в действие по крайней мере ранее чем по истечении одного месяца со дня его официального опубликования, неуплата налога с продаж за указанный период не может являться основанием для применения мер ответственности к налогоплательщикам Кировской области.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статьи 2 Закона Кировской области "О налоге с продаж", закрепляющей ставку налога с продаж, поскольку вопрос о ее установлении на основании федерального закона, как и проверка соответствия закона субъекта Российской Федерации федеральному закону не входят в компетенцию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Дела заявителей в части, касающейся привлечения их к ответственности за налоговые правонарушения, подлежат пересмотру соответствующими правоприменительными органами с учетом смысла примененных норм, выявленного Конституционным Судом Российской Федерации в настоящем Постановлении. При этом в силу требований федерального налогового закона (пункт 7 статьи 3 Налогового кодекса Российской Федерации) все неустранимые сомнения, противоречия и неясности актов законодательства о налоге с продаж должны толковаться в пользу налогоплательщиков.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второй статьи 87 Федерального конституционного закона "О Конституционном Суде Российской Федерации" положения нормативных актов в Российской Федерации, воспроизводящие или содержащие такие же положения, какие настоящим Постановлением признаны не соответствующими Конституции Российской Федерации, должны быть приведены в соответствие с Конституцией Российской Федерации с учетом пункта 2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Чувашской Республики, Кировской области и Челябинской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