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216507-П/2015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пункта «м» части первой статьи 58 Положения о службе в органах внутренних дел Российской Федерации в связи с жалобой гражданина А.Л.Алборова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руководствуясь статьей 125 (часть 4) Конституции Российской Федерации, пунктом 3 части первой, частями третьей и четвертой статьи 3, частью первой статьи 21, статьями 36, 471, 74, 86, 96, 97 и 99 Федерального конституционного закона «О Конституционном Суде Российской Федерации», рассмотрел в заседании без проведения слушания дело о проверке конституционности пункта «м» части первой статьи 58 Положения о службе в органах внутренних дел Российской Федерации. Поводом к рассмотрению дела явилась жалоба гражданина А.Л.Алборова. Основанием к рассмотрению дела явилась обнаружившаяся 2 неопределенность в вопросе о том, соответствует ли Конституции Российской Федерации оспариваемое заявителем нормативное положение. Заслушав сообщение судьи-докладчика В.Г.Ярославцева,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Пункт «м» части первой статьи 58 Положения о службе в органах внутренних дел Российской Федерации (утверждено Постановлением Верховного Совета Российской Федерации от 23 декабря 1992 года № 4202-I «Об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Федерации»), действующий в редакции Федерального закона от 22 июля 2010 года № 157-ФЗ, закрепляет такое основание увольнения со службы сотрудников органов внутренних дел, как осуждение за преступление после вступления в законную силу обвинительного приговора суда, а также прекращение уголовного преследования за истечением срока давности, в связи с примирением сторон, за исключением уголовных дел частного обвинения, вследствие акта об амнистии, в связи с деятельным раскаянием. Конституционность приведенного нормативного положения оспаривает заявитель по настоящему делу – гражданин А.Л.Алборов, который был принят на службу в органы внутренних дел 11 мая 2001 года, а с 1 января 2002 года проходил службу в Государственной противопожарной службе Министерства Российской Федерации по делам гражданской обороны, чрезвычайным ситуациям и ликвидации последствий стихийных бедствий (с 1 августа 2010 года – в должности старшего пожарного 95-й пожарной части федерального государственного казенного учреждения «3 отряд федеральной противопожарной службы по Красноярскому краю»). 3 Как следует из представленных в В соответствии со статьями 74, 96 и 97 Федерального конституционного закона «О Конституционном Суде Российской Федерации»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труд свободен; каждый имеет право свободно распоряжаться своими способностями к труду, выбирать род деятельности и профессию (статья 37, часть 1); граждане Российской Федерации имеют равный доступ к государственной службе (статья 32, часть 4). В силу названных конституционных положений во взаимосвязи с конкретизирующими их положениями федерального законодательства государственная служба, поступая на которую гражданин реализует указанные конституционные права, представляет собой профессиональную служебную деятельность граждан Российской Федерации по обеспечению исполнения полномочий Российской Федерации и ее субъектов, государственных органов и лиц, замещающих государственные должности (пункт 1 статьи 1 Федерального закона от 27 мая 2003 года № 58-ФЗ «О системе государственной службы Российской Федерации»). Специфика такой профессиональной деятельности предопределяет право федерального 6 законодателя при осуществлении правового регулирования порядка прохождения государственной службы вводить особые правила поступления на нее, а также предъявлять к лицам, поступающим на государственную службу и замещающим должности государственных служащих, вытекающие из стоящих перед ней задач специальные требования, в том числе к их личным и деловым качествам. Несоответствие государственного служащего тем требованиям, которые установлены законодателем исходя из особенностей его профессиональной деятельности, обусловливает введение специальных оснований увольнения со службы. В свою очередь, граждане, добровольно избирая такого рода деятельность, соглашаются с ограничениями, связанными с приобретаемым ими правовым статусом, а потому установление особых правил прохождения государственной службы и требований к избравшим ее лицам само по себе не может рассматриваться как нарушение закрепленных статьями 32 (часть 4) и 37 (часть 1) Конституции Российской Федерации права на равный доступ к государственной службе и права свободно распоряжаться своими способностями к труду, выбирать род деятельности и профессию. Приведенные правовые позиции были изложены Конституционным Судом Российской Федерации в сохраняющих свою силу решениях применительно к различным видам профессиональной деятельности, связанной с осуществлением публичных функций (постановления от 6 июня 1995 года Согласно Федеральному закону от 21 декабря 1994 года № 69-ФЗ «О пожарной безопасности» пожарная охрана в Российской Федерации представляет собой совокупность созданных в установленном порядке органов управления, подразделений и организаций, предназначенных для 7 организации профилактики пожаров, их тушения и проведения возложенных на них аварийно-спасательных работ, спасения людей и имущества при пожарах, оказания первой помощи (статьи 1 и 4). В соответствии с его статьей 5 Государственная противопожарная служба как особый вид пожарной охраны является составной частью сил обеспечения безопасности личности, общества и государства. Таким образом, по смыслу статьи 37 (часть 1) Конституции Российской Федерации во взаимосвязи с ее статьями 32 (часть 4), 71 (пункт «т») и 72 (пункт «б» части 1), служба в Государственной противопожарной службе Министерства Российской Федерации по делам гражданской обороны, чрезвычайным ситуациям и ликвидации последствий стихийных бедствий, посредством прохождения которой граждане реализуют свое право на труд, представляет собой особый вид государственной службы, непосредственно связанной с обеспечением безопасности личности, общества и государства и, следовательно, осуществляемой в публичных интересах. Исходя из этого федеральный законодатель, определяя правовой статус лиц, проходящих службу в Государственной противопожарной службе Министерства Российской Федерации по делам гражданской обороны, чрезвычайным ситуациям и ликвидации последствий стихийных бедствий, вправе устанавливать для этой категории, как и для других категорий государственных служащих, особые требования и специальные основания увольнения, связанные с несоблюдением таких требований. Однако, вводя особые правила допуска к профессиональной деятельности и ограничивая тем самым право граждан на свободное распоряжение своими способностями к труду, федеральный законодатель обязан находить баланс конституционно защищаемых ценностей, публичных и частных интересов и учитывать, что в силу статьи 55 (часть 3) Конституции Российской Федерации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8 прав и законных интересов других лиц, обеспечения обороны страны и безопасности государства. При этом, как неоднократно указывал Норма пункта «м» части первой статьи 58 Положения о службе в органах внутренних дел Российской Федерации по своему содержанию сходна с нормой пункта 7 части 3 статьи 82 Федерального закона от 30 9 ноября 2011 года № 342-ФЗ «О службе в органах внутренних дел Российской Федерации и внесении изменений в отдельные законодательные акты Российской Федерации» в первоначальной редакции, которая была предметом рассмотрения Конституционного Суда Российской Федерации. В Постановлении от 21 марта 2014 года Государственная противопожарная служба, согласно части первой статьи 5 Федерального закона «О пожарной безопасности» в первоначальной редакции, входила в состав Министерства внутренних дел Российской Федерации в качестве единой самостоятельной оперативной службы. Указом Президента Российской Федерации от 9 ноября 2001 года № 1309 она была 10 преобразована в Государственную противопожарную службу Министерства Российской Федерации по делам гражданской обороны, чрезвычайным ситуациям и ликвидации последствий стихийных бедствий и в нее были включены входившие по состоянию на 1 октября 2001 года в систему Государственной противопожарной службы Министерства внутренних дел Российской Федерации центральные и территориальные органы, подразделения, учреждения, предприятия, организации с состоящим на их балансе имуществом. Как следует из преамбулы данного Указа, такое преобразование было предпринято в целях совершенствования государственного управления в области пожарной безопасности, повышения готовности единой государственной системы предупреждения и ликвидации чрезвычайных ситуаций, объединения сил и средств при организации и проведении первоочередных аварийно-спасательных работ, связанных с тушением пожаров. В соответствии с пунктом 2 данного Указа лица рядового и начальствующего состава и работники Государственной противопожарной службы Министерства внутренних дел Российской Федерации с 1 января 2002 года стали считаться проходящими службу (работающими) в Государственной противопожарной службе Министерства Российской Федерации по делам гражданской обороны, чрезвычайным ситуациям и ликвидации последствий стихийных бедствий в занимаемых должностях без проведения их переаттестации и переназначения. При этом было установлено, что Положением о службе в органах внутренних дел Российской Федерации, Федеральным законом «О пожарной безопасности», соответствующими федеральными законами и иными нормативными правовыми актами Российской Федерации порядок и условия прохождения службы лицами рядового и начальствующего состава, а также организация деятельности работников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11 регламентируются лишь до принятия соответствующих федеральных законов и иных нормативных правовых актов Российской Федерации. Федеральным законом от 25 июля 2002 года № 116-ФЗ «О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безопасности» были внесены изменения, связанные с реорганизацией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а статьей 40 этого Федерального закона подтверждено распространение действия Положения о службе в органах внутренних дел Российской Федерации на лиц рядового и начальствующего состава органов внутренних дел, переходящих на службу в Государственную противопожарную службу Министерства Российской Федерации по делам гражданской обороны, чрезвычайным ситуациям и ликвидации последствий стихийных бедствий, а также на лиц, вновь поступающих туда на службу, до принятия федерального закона, регулирующего прохождение службы в Государственной противопожарной службе Министерства Российской Федерации по делам гражданской обороны, чрезвычайным ситуациям и ликвидации последствий стихийных бедствий. Таким образом, применение Положения о службе в органах внутренних дел Российской Федерации к правоотношениям по прохождению государственной службы в Государственной противопожарной службе Министерства Российской Федерации по делам гражданской обороны, чрезвычайным ситуациям и ликвидации последствий стихийных бедствий рассматривалось как временная мера, а специфику прохождения службы в ней предполагалось учесть в федеральном законе, который до настоящего времени не принят. В связи с принятием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 Положение о 12 службе в органах внутренних дел Российской Федерации в отношении сотрудников органов внутренних дел более не применяется (часть 1 статьи 97 названного Федерального закона) – свое действие оно сохраняет лишь в отношении сотрудников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и в отношении сотрудников учреждений и органов уголовно-исполнительной системы.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 статьи 5 Федерального закона «О пожарной безопасности» Государственная противопожарная служба Министерства Российской Федерации по делам гражданской обороны, чрезвычайным ситуациям и ликвидации последствий стихийных бедствий состоит из федеральной противопожарной службы и противопожарной службы субъектов Российской Федерации. Федеральная противопожарная служба включает структурные подразделения, организованные в зависимости от возложенных на них задач. Данным Федеральным законом, в частности, выделяются структурные подразделения центрального аппарата Министерства Российской Федерации по делам гражданской обороны, чрезвычайным ситуациям и ликвидации последствий стихийных бедствий, осуществляющие управление и координацию деятельности федеральной противопожарной службы; органы исполнительной власти и подведомственные им государственные учреждения, уполномоченные на осуществление федерального государственного пожарного надзора; пожарно-спасательные подразделения, созданные в целях организации профилактики и тушения пожаров, проведения аварийно-спасательных работ в организациях, и подразделения, которые осуществляют такую деятельность в населенных пунктах (часть третья статьи 5). Основными задачами федеральной противопожарной службы Государственной противопожарной службы – наряду с организацией и осуществлением государственного пожарного надзора, осуществлением 13 научно-технического обеспечения пожарной безопасности – являются организация профилактики пожаров, осуществление тушения пожаров и проведение аварийно-спасательных работ, спасение людей и имущества при пожарах (пункт 5 Положения о федеральной противопожарной службе Государственной противопожарной службы, утвержденного постановлением Правительства Российской Федерации от 20 июня 2005 года № 385). Выполнение указанных задач осуществляется структурными подразделениями федеральной противопожарной службы в соответствии с установленной для них специализацией. При этом личный состав федеральной противопожарной службы включает в себя состоящих на соответствующих штатных должностях лиц рядового и начальствующего состава федеральной противопожарной службы (сотрудники); военнослужащих федеральной противопожарной службы; лиц, не имеющих специальных или воинских званий (работники); в федеральной противопожарной службе также могут проходить службу государственные гражданские служащие (статья 7 Федерального закона «О пожарной безопасности» и пункт 9 Положения о федеральной противопожарной службе Государственной противопожарной службы). Таким образом, в федеральной противопожарной службе Государственной противопожарной службы проходят службу (работают) лица, обладающие различным правовым статусом, и на них распространяется законодательство о различных видах службы, а также трудовое законодательство: на сотрудников и военнослужащих федеральной противопожарной службы – положения, регламентирующие прохождение службы соответственно в органах внутренних дел и в Вооруженных Силах Российской Федерации, на работников – права, обязанности и льготы, установленные законодательством Российской Федерации о труде (часть третья статьи 7 Федерального закона «О пожарной безопасности»), а на государственных гражданских служащих – нормы Федерального закона от 27 14 июля 2004 года № 79-ФЗ «О государственной гражданской службе Российской Федерации». Ограничения и связанные с их несоблюдением основания увольнения служащих и работников федеральной противопожарной службы Государственной противопожарной службы имеют существенные различия. Так, Федеральный закон от 28 марта 1998 года № 53-ФЗ «О воинской обязанности и военной службе» в пункте 1 статьи 51 предусматривает, что военнослужащий подлежит увольнению с военной службы в случаях вступления в законную силу приговора суда: о назначении военнослужащему наказания в виде лишения свободы (подпункт «е»); о назначении военнослужащему, проходящему военную службу по контракту, наказания в виде лишения свободы условно за преступление, совершенное умышленно (подпункт «е1»); о лишении военнослужащего права занимать воинские должности в течение определенного срока (подпункт «з»), а в соответствии с подпунктом «д» пункта 2 данной статьи военнослужащий, проходящий военную службу по контракту, может быть досрочно уволен с военной службы в связи с вступлением в законную силу приговора суда о назначении ему наказания в виде лишения свободы условно за преступление, совершенное по неосторожности (т.е. в этом случае увольнение не является обязательным). Законодательством о государственной гражданской службе предусмотрен запрет приема на службу и нахождения на службе в отношении лиц, осужденных к наказанию, исключающему возможность исполнения должностных обязанностей по должности гражданской службы,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 осуждение гражданского служащего к наказанию, исключающему возможность замещения должности гражданской службы, по приговору суда, вступившему в законную силу, является основанием увольнения по обстоятельствам, не зависящим от воли 15 сторон (пункт 2 части 1 статьи 16 и пункт 1 части 2 статьи 39 Федерального закона «О государственной гражданской службе Российской Федерации»). Трудовой кодекс Российской Федерации предусматривает в качестве основания прекращения трудового договора по обстоятельствам, не зависящим от воли сторон, осуждение работника к наказанию, исключающему продолжение прежней работы, в соответствии с приговором суда, вступившим в законную силу (пункт 4 части первой статьи 83). Сотрудники федеральной противопожарной службы Государственной противопожарной службы, проходящие службу в подразделениях, осуществляющих различные задачи, занимают должности, существенно различающиеся по характеру профессиональной деятельности, кругу обязанностей и условиям их исполнения, что, тем не менее, не находит отражения в правовом регулировании: на них всех в равной мере распространяется действие Положения о службе в органах внутренних дел Российской Федерации. Федеральные государственные казенные учреждения, созданные Министерством Российской Федерации по делам гражданской обороны, чрезвычайным ситуациям и ликвидации последствий стихийных бедствий в целях обеспечения пожарной безопасности, предупреждения и ликвидации чрезвычайных ситуаций при тушении пожаров, как следует из их уставов (в частности, из утвержденного приказом Министерства Российской Федерации по делам гражданской обороны, чрезвычайным ситуациям и ликвидации последствий стихийных бедствий от 18 октября 2011 года № 614 устава федерального государственного казенного учреждения «3 отряд федеральной противопожарной службы по Красноярскому краю», где гражданин А.Л.Алборов проходил службу в должности старшего пожарного), осуществляют за счет средств федерального бюджета следующие основные виды деятельности: профилактику пожаров и их тушение, проведение аварийно-спасательных работ, спасение людей и имущества при пожарах, а также проведение 16 мероприятий в области противопожарной пропаганды с размещением информации по противопожарной тематике. Иными словами, деятельность указанных учреждений связана главным образом с предотвращением и тушением пожаров, спасением людей и имущества. Как следует из представленных в В процессе выполнения специфических задач по ликвидации пожара и его последствий лица, замещающие должности пожарных, сталкиваются с необходимостью рисковать жизнью и здоровьем, делать моральный выбор между самосохранением и надлежащим решением поставленной задачи. Кроме того, они получают доступ в жилые и нежилые помещения, на территории организаций, к находящимся там материальным ценностям, причем в условиях, когда контроль владельца за ними утрачен вследствие чрезвычайной ситуации. В связи с этим надлежащее исполнение такими сотрудниками своих служебных обязанностей по тушению пожаров и проведению аварийно-спасательных работ в определенной степени зависит от их морально-нравственных качеств, а значит, учет законодателем факта осуждения сотрудника федеральной противопожарной службы Государственной противопожарной службы за совершение преступления при определении возможности продолжения им государственной службы не может расцениваться как не имеющий оснований. Вместе с тем морально-нравственные качества такого сотрудника, оцениваемые в том числе исходя из имевшейся у него судимости, – с учетом специфики задач по ликвидации пожаров и их последствий – при решении вопроса о возможности осуществления им своих должностных обязанностей не могут иметь определяющего значения: в силу правовой позиции Конституционного Суда Российской Федерации наряду с указанными качествами существенное значение имеют характер и условия осуществляемой им деятельности, а следовательно, распространение нормы пункта «м» части первой статьи 58 Положения о службе в органах внутренних дел Российской Федерации, изначально предназначенной для 18 регулирования отношений, возникающих при прохождении службы в органах внутренних дел, на сотрудников федеральной противопожарной службы Государственной противопожарной службы не должно приводить к установлению ограничений, не обусловленных характером осуществляемой ими деятельности или исполняемых ими должностных обязанностей. Соответственно, увольнение по основанию, закрепленному данной нормой, сотрудников, замещающих должности пожарных в подразделениях федеральной противопожарной службы Государственной противопожарной службы, чьими основными обязанностями являются тушение пожаров и проведение аварийно-спасательных работ и судимость которых была снята или погашена до поступления на службу, не может производиться без учета факторов, позволяющих оценить риски наступления неблагоприятных последствий при продолжении такими сотрудниками службы, в том числе уголовно-правовых характеристик совершенного преступления, срока, прошедшего с момента его совершения, а также с момента снятия или погашения судимости, поведения сотрудника в этот период, включая отношение к исполнению своих служебных обязанностей, и других значимых обстоятельств. В противном случае допускалось бы чрезмерное ограничение их прав, гарантированных статьями 32 (часть 4) и 37 (часть 1) Конституции Российской Федерации, и, кроме того, подобное правовое регулирование вступало бы в противоречие со статьей 55 (часть 3) Конституции Российской Федерации. Этим не исключается правомочие федерального законодателя при совершенствовании правового регулирования порядка прохождения службы в федеральной противопожарной службе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с учетом специфики задач, возложенных 19 на ее подразделения, предусмотреть основанную на различиях в характере и условиях служебной деятельности и в должностных обязанностях сотрудников федеральной противопожарной службы Государственной противопожарной службы дифференциацию их правового статуса с соблюдением баланса конституционно защищаемых ценностей, публичных и частных интересов. Исходя из изложенного и руководствуясь статьями 471, 71, 72, 74, 75, 78, 79 и 100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пункт «м» части первой статьи 58 Положения о службе в органах внутренних дел Российской Федерации не противоречащим Конституции Российской Федерации, поскольку по своему конституционно-правовому смыслу в системе действующего правового регулирования он не предполагает безусловное увольнение сотрудников, судимость которых была снята или погашена до поступления на службу, замещающих должности пожарных в подразделениях федеральной противопожарной службы Государственной противопожарной службы, основными обязанностями которых являются тушение пожаров и проведение аварийно-спасательных работ, без учета факторов, позволяющих оценить риски наступления неблагоприятных последствий при продолжении такими сотрудниками службы, в том числе уголовно- правовых характеристик совершенного преступления, срока, прошедшего с момента его совершения, а также с момента снятия или погашения судимости, поведения сотрудника в этот период, включая отношение к исполнению своих служебных обязанностей, и других значимых обстоятельств. 20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гражданина Алборова Алана Львовича, если они основаны на пункте «м» части первой статьи 58 Положения о службе в органах внутренних дел Российской Федерации в истолковании, расходящемся с его конституционно-правовым смыслом, выявленным в настоящем Постановлении, подлежат пересмотру в установленном порядке при условии, что для этого нет иных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со дня официального опубликования,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подлежит незамедлительному опубликованию в «Российской газете», «Собрании законодательства Российской Федерации» и на «Официальном интернет-портале правовой информации» (www.pravo.gov.ru). Постановление должно быть опубликовано также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