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161778-П/2014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части третьей статьи 31 Уголовно-процессуального кодекса Российской Федерации в связи с жалобой гражданина В.А.Филимонова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части третьей статьи 31 УПК Российской Федерации. 2 Поводом к рассмотрению дела явилась жалоба гражданина В.А.Филимонова.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А.И.Бойцова, объяснения представителей Государственной Думы и Совета Федерации,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части третьей статьи 31 УПК Российской Федерации в редакции, введенной Федеральным законом от 23 июля 2013 года № 217-ФЗ,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уголовные дела о преступлениях, предусмотренных частью второй статьи 105, частью пятой статьи 131, частью пятой статьи 132, частью шестой статьи 134, частью третьей статьи 205, частью четвертой статьи 206, частью четвертой статьи 210, частью пятой статьи 2281, частью четвертой статьи 2291, статьей 277, частью третьей статьи 281, статьями 295, 317 и 357 УК Российской Федерации, за исключением уголовных дел, по которым в соответствии с положениями Уголовного кодекса Российской Федерации в качестве наиболее строгого вида наказания не могут быть назначены пожизненное лишение свободы или смертная казнь, а также уголовные дела о преступлениях, предусмотренных частью третьей статьи 126, частью четвертой статьи 131, частью четвертой статьи 132, частями первой и второй статьи 205, статьями 2053, 2054 и 2055, частями второй и 3 третьей статьи 206, статьями 209 и 211, частью первой статьи 212, статьями 227, 275, 276, 278 и 279, частями первой и второй статьи 281, статьями 353–356 и 358, частями первой и второй статьи 359 и статьей 360 УК Российской Федерации. Оспаривающий конституционность названных законоположений гражданин В.А.Филимонов, будучи обвиненным в совершении нескольких преступлений, в том числе преступлений против половой неприкосновенности несовершеннолетней и сопряженного с ними убийства (пункт «а» части третьей статьи 131, пункт «а» части третьей статьи 132 и пункт «к» части второй статьи 105 УК Российской Федерации), при ознакомлении по окончании предварительного следствия с материалами уголовного дела заявил ходатайство о его рассмотрении судом с участием присяжных заседателей. Данное уголовное дело в соответствии с действовавшим на тот момент уголовно-процессуальным законодательством, относившим уголовные дела о вменяемых В.А.Филимонову преступлениях к подсудности областных и равных им по уровню судов, что позволяло обвиняемым ходатайствовать об их рассмотрении судом с участием присяжных заседателей, было направлено во Владимирский областной суд, куда оно поступило 25 июля 2013 года, т.е. до 1 августа 2013 года – даты вступления в силу Федерального закона от 23 июля 2013 года № 217-ФЗ «О внесении изменений в Уголовно- процессуальный кодекс Российской Федерации и статьи 1 и 3 Федерального закона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по вопросам совершенствования процедуры апелляционного производства». Названным Федеральным законом из подсудности областных и равных им по уровню судов (пункт 1 части третьей статьи 31 УПК Российской Федерации) были исключены уголовные дела, по которым в 4 соответствии с положениями Уголовного кодекса Российской Федерации в качестве наиболее строгого вида наказания не могут быть назначены пожизненное лишение свободы или смертная казнь, а также уголовные дела о некоторых преступлениях против половой неприкосновенности несовершеннолетних. Впоследствии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перечень уголовных дел, исключенных из подсудности судьи федерального суда общей юрисдикции и коллегии из двенадцати присяжных заседателей (пункт 2 части второй статьи 30 УПК Российской Федерации), был дополнен уголовными делами о преступлениях, предусмотренных частями четвертой и пятой статьи 131, частями четвертой и пятой статьи 132 и частью шестой статьи 134 УК Российской Федерации. Исходя из того, что часть третья статьи 31 УПК Российской Федерации в новой редакции относит уголовные дела о некоторых перечисленных в ее пункте 1 преступлениях, в том числе о предусмотренном частью второй статьи 105 УК Российской Федерации, к подсудности областных и равных им по уровню судов лишь при наличии возможности назначения обвиняемому наказаний в виде пожизненного лишения свободы или смертной казни, ни одно из которых в силу статей 57 и 59 УК Российской Федерации В.А.Филимонову, как не достигшему возраста восемнадцати лет, назначено быть не могло, судья Владимирского областного суда принял решение о направлении его уголовного дела по подсудности (с учетом места совершения вменяемых ему преступлений) во Фрунзенский районный суд города Владимира (постановление от 6 августа 2013 года). Апелляционная жалоба В.А.Филимонова, настаивавшего на рассмотрении его уголовного дела судом с участием присяжных заседателей, определением судебной коллегии по уголовным делам Владимирского областного суда от 18 сентября 2013 года была оставлена без удовлетворения. 5 Как следует из статей 36, 74, 96 и 97 Федерального конституционного закона «О Конституционном Суде Российской Федерации», конкретизирующих предписания статьи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в статье 46 (часть 1) право каждого на судебную защиту его прав и свобод, которое в силу ее статей 17 (части 1 и 2) и 19 (часть 1)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на основе принципа равенства всех перед законом и судом. Конкретизируя гарантии права на судебную защиту, непременной составляющей которого является право на законный суд, Конституция Российской Федерации предусматривает, в частности, что обвиняемый в совершении преступления имеет право на рассмотрение его дела судом с участием присяжных заседателей в предусмотренных федеральным законом случаях (статья 47, часть 2; статья 123, часть 4). Вместе с тем применительно к обвиняемым в особо тяжких преступлениях против жизни, за совершение которых федеральным законом может устанавливаться смертная казнь в качестве исключительной меры наказания, данное право непосредственно закреплено в статье 20 (часть 2) 7 Конституции Российской Федерации, – в таких случаях,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Поскольку определение категорий уголовных дел, подсудных суду с участием присяжных заседателей, равно как и изменение ранее установленной подсудности составляют исключительную компетенцию федерального законодателя (Постановление Конституционного Суда Российской Федерации от 19 апреля 2010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Исключая из подсудности областных и равных им по уровню судов уголовные дела о преступлениях, возможность назначения пожизненного лишения свободы или смертной казни за которые, предусмотренная санкциями статей Особенной части Уголовного кодекса Российской Федерации, блокируется другими требованиями данного Кодекса, федеральный законодатель исходил из положений его Общей части, согласно которым эти виды наказаний не назначаются женщинам,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 (часть вторая статьи 57 и часть вторая статьи 59), а также в случае заключения досудебного соглашения о сотрудничестве (часть четвертая статьи 62) и за приготовление к преступлению и покушение на преступление (часть четвертая статьи 66). Применительно к запрету на назначение пожизненного лишения свободы или смертной казни категориям лиц, перечисленным в статьях 57 и 59 УК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Особенности уголовной ответственности и наказания несовершеннолетних, предопределяемые особенностями их личности (интеллектуальная и психофизиологическая незрелость, незавершенность социализации и т.п.), установлены в главе 14 (статьи 87–96) УК Российской Федерации, положения которой, основанные на принципах гуманизма и юридического равенства, а также правилах действия уголовного закона во времени (статьи 4, 7 и 9 УК Российской Федерации), применяются к лицам, которым ко времени совершения преступления исполнилось четырнадцать, но не исполнилось восемнадцати лет, независимо от достижения ими совершеннолетия на момент рассмотрения уголовного дела. 13 Согласно статье 88 УК Российской Федерации несовершеннолетним не может быть назначено более строгое наказание, нежели лишение свободы на определенный срок (пункт «е» части первой), продолжительность которого не может превышать шести лет для несовершеннолетних осужденных, совершивших преступления в возрасте до шестнадцати лет, а в случае совершения ими особо тяжких преступлений, а также для остальных несовершеннолетних осужденных – десяти лет (часть шестая);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Особенной части данного Кодекса, сокращается наполовину (часть шестая1). Таким образом, в отношении лиц, совершивших преступления в возрасте до восемнадцати лет, законодательно установлен прямой запрет назначения пожизненного лишения свободы или смертной казни, а также обязательное снижение минимального и максимального пределов нормативно установленного наказания в виде лишения свободы на определенный срок, что исключает неоднозначность в оценке возможности назначения им того или иного наказания и, следовательно, позволяет использовать соответствующие положения о пределах наказания несовершеннолетних лиц в качестве законодательного критерия определения подсудности их уголовных дел и выбора состава суда. С приведенными положениями уголовного закона коррелируют предписания регулирующей производство по уголовным делам в отношении несовершеннолетних главы 50 УПК Российской Федерации, которая в целях повышенной защиты прав лиц, не достигших к моменту совершения преступления возраста восемнадцати лет, предусматривает участие в судебном разбирательстве по уголовному делу в отношении несовершеннолетнего его законного представителя, педагога или психолога (статьи 425 и 428), необходимость установления условий его жизни и воспитания, уровня психического развития, влияния на него старших по 14 возрасту лиц и иных указанных в статье 421 данного Кодекса обстоятельств, а также выделение уголовного дела в отношении несовершеннолетнего, участвовавшего в совершении преступления вместе со взрослым, в отдельное производство (статья 422). Такой порядок, как указал</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Конституция Российской Федерации гарантирует каждому осужденному за преступление право на пересмотр приговора вышестоящим судом в порядке, предусмотренном федеральным законом (статья 50, часть 3). Поскольку право на справедливое разбирательство дела в разумный срок независимым и беспристрастным судом предполагает окончательность и стабильность судебных актов, 16 вступивших в законную силу, и их исполнение, основное бремя пересмотра решений суда первой инстанции, как неоднократно указывал</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статье 4 УПК Российской Федерации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данным Кодексом. Обращаясь к вопросу о применении новых правил подсудности к лицам, заявившим ходатайство о рассмотрении их дела соответствующим составом суда до вступления этих правил в силу,</w:t>
      </w:r>
    </w:p>
    <w:p>
      <w:pPr>
        <w:pStyle w:val="Heading3"/>
      </w:pPr>
      <w:r>
        <w:rPr>
          <w:rFonts w:ascii="Times New Roman" w:hAnsi="Times New Roman" w:eastAsia="Times New Roman" w:cs="Times New Roman"/>
          <w:b/>
          <w:i w:val="0"/>
          <w:sz w:val="22"/>
        </w:rPr>
        <w:t>Пункт 8. Анализ нормы</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Таким образом, пункт 1 части третьей статьи 31 УПК Российской Федерации, не предполагающий в системе действующего правового регулирования возможность рассмотрения судом с участием присяжных заседателей уголовных дел о преступлениях, совершенных лицами в возрасте до восемнадцати лет, которым в силу положений Уголовного кодекса Российской Федерации не могут быть назначены пожизненное лишение свободы или смертная казнь, определяет подсудность таких дел исключительно на основании закона, с учетом особенностей производства по уголовным делам несовершеннолетних и установленных для них дополнительных процессуальных гарантий, включая право на рассмотрение дела коллегией из трех профессиональных судей и расширенные возможности апелляционного обжалования, не может рассматриваться как ограничивающий право указанных лиц на судебную защиту и как таковой соответствует Конституции Российской Федерации. Этим не исключается правомочие федерального законодателя предусмотреть и иные, более дифференцированные способы обеспечения права на законный суд, в том числе на основе альтернативной подсудности, которые позволили бы районному суду удовлетворять по уголовным делам определенной категории ходатайство обвиняемого о рассмотрении его дела судом с участием присяжных заседателей и передавать данное уголовное дело в верховный суд республики, краевой, областной суд или другой равный им по уровню суд. Исходя из изложенного и руководствуясь частью второй статьи 71, статьями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части третьей статьи 31 УПК Российской Федерации, не предполагающий в системе действующего правового регулирования возможность рассмотрения судом с участием присяжных заседателей уголовных дел о преступлениях, совершенных лицами в возрасте до восемнадцати лет, которым в силу положений Уголовного кодекса Российской Федерации не могут быть назначены пожизненное лишение свободы или смертная казнь, соответствующим Конституции Российской Федерации, поскольку им определяется подсудность таких дел исключительно на основании закона, с учетом особенностей производства по уголовным делам несовершеннолетних и установленных для них дополнительных процессуальных гарантий, включая право на рассмотрение дела коллегией из трех профессиональных судей и расширенные возможности апелляционного обжалования.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