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267781-П/2017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Раднаева Тимура Владимировича на нарушение его конституционных прав статьей 214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Т.В.Раднаева,</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Раднаева Тимура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