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384235-П/2018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декабря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Живило Михаила Юрьевича на нарушение его конституционных прав частями первой и шестой статьи 172, частью пятой статьи 208, частью пятой статьи 247 и частью первой статьи 453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Н.В.Мельникова, Ю.Д.Рудкина, О.С.Хохряковой, В.Г.Ярославцева, рассмотрев по требованию гражданина М.Ю.Живило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2001 году в отношении гражданина М.Ю.Живило, находящегося на территории Французской Республики, выделено в отдельное производство уголовное дело, в рамках которого вынесено постановление о привлечении его в качестве обвиняемого. В том же году компетентными органами Французской Республики отказано в его экстрадиции в Россию. Предварительное следствие по данному уголовному делу неоднократно приостанавливалось и возобновлялось, и в 2013 году производство по делу приостановлено в связи с тем, что срок предварительного следствия истек и следственные действия, производство которых возможно в отсутствие 2 обвиняемого, выполнены. Органу дознания поручены розыск и задержание обвиняемого. В 2017 году М.Ю.Живило обратился к следователю с ходатайством о возобновлении предварительного следствия в целях выполнения требований статей 215–217 УПК Российской Федерации и направления уголовного дела прокурору с обвинительным заключением, в чем ему было полностью отказано. Жалоба его адвоката на соответствующее постановление следователя рассмотрена судом в порядке статьи 125 данного Кодекса и оставлена без удовлетворения, с чем согласился суд апелляционной инстанции. По утверждению М.Ю.Живило, взаимосвязанные положения частей первой и шестой статьи 172 «Порядок предъявления обвинения», части пятой статьи 208 «Основания, порядок и сроки приостановления предварительного следствия», части пятой статьи 247 «Участие подсудимого» и части первой статьи 453 «Направление запроса о правовой помощи» УПК Российской Федерации, позволяя следователю при фактически завершенном расследовании неограниченное время не направлять уголовное дело в суд и не обязывая его адресовать компетентным органам иностранного государства запрос о производстве следственных и иных процессуальных действий, включая предъявление обвинения, ограничивают возможности обвиняемого доказывать свою невиновность, реализовывать иные права и свободы, создают бессрочную правовую неопределенность относительно его статуса и нарушают права, гарантированные статьями 1 (часть 1), 45, 46 (часть 1), 47 (часть 1) и 49 (часть 1) УПК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Уголовно-процессуальному кодексу Российской Федерации следователь является должностным лицом, осуществляющим в пределах компетенции, предусмотренной данным Кодексом, предварительное 3 следствие по уголовному делу и наделенным в связи с этим полномочиями самостоятельно направлять ход расследования, принимать решения о производстве следственных и иных процессуальных действий, включая привлечение в качестве обвиняемого и предъявление обвинения, а также при наличии законных оснований приостанавливать производство по уголовному делу, осуществлять иные полномочия, предусмотренные данным Кодексом, в том числе направлять запрос о правовой помощи (часть первая и пункт 3 части второй статьи 38, статьи 171, 172, 208 и 453). Статья 172 УПК Российской Федерации устанавливает, что обвинение должно быть предъявлено лицу не позднее трех суток со дня вынесения постановления о привлечении его в качестве обвиняемого в присутствии защитника, если тот участвует в уголовном деле (часть первая), обвиняемый извещается о дне предъявления обвинения (части вторая – четвертая), ему и его защитнику, если тот участвует в уголовном деле, объявляется постановление о привлечении данного лица в качестве обвиняемого (часть пятая), в случае неявки обвиняемого или его защитника в назначенный следователем срок, а также если место нахождения обвиняемого не установлено, обвинение предъявляется в день фактической явки обвиняемого или в день его привода при условии обеспечения следователем участия защитника (часть шестая), обвиняемому и его защитнику вручается копия постановления о привлечении данного лица в качестве обвиняемого (часть восьмая). В силу же части первой статьи 173 данного Кодекса следователь обязан допросить обвиняемого немедленно после предъявления ему обвинения. В случае, когда подозреваемый или обвиняемый скрылся от следствия либо место его нахождения не установлено по иным причинам или место его нахождения известно, однако реальная возможность его участия в уголовном деле отсутствует, предварительное следствие приостанавливается, но до приостановления следователь выполняет все следственные действия, производство которых возможно в отсутствие подозреваемого или 4 обвиняемого (пункты 2 и 3 части первой и часть пятая статьи 208 УПК Российской Федерации). Что же касается части пятой статьи 247 УПК Российской Федерации, закрепляющей возможность проведения в исключительных случаях судебного разбирательства по уголовным делам о тяжких и особо тяжких преступлениях в отсутствие подсудимого, который находится за пределами территории Российской Федерации и (или) уклоняется от явки в суд, если он не был привлечен к ответственности на территории иностранного государства по данному уголовному делу, то эта норма, предусматривающая исключение из общего условия судебного разбирательства в виде обязательного участия в нем подсудимого (часть первая той же статьи), направлена на реализацию требования статьи 123 (часть 2) Конституции Российской Федерации, согласно которой заочное разбирательство уголовных дел в судах не допускается, кроме случаев, предусмотренных федеральным законом (Определение Конституционного Суда Российской Федерации от 12 мая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Живило Михаила Юрьевича, поскольку она не отвечает требованиям Федерального 6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