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248847-П/2016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Вэскер Аллы Борисовны на нарушение ее конституционных прав статьей 2.61, частями 11 и 12 статьи 12.17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А.Б.Вэскер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Вэскер Аллы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