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357900-П/2018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Гонотова Дмитрия Дмитриевича на нарушение его конституционных прав частями первой и седьмой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Д.Д.Гонотова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Гонотова Дмитрия Дмитриевича,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