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Республики Таджикистан Б.К.Хакимова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Республики Таджикистан Хакимова Бахтиера Каюмовича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