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293840-П/2017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Агакеримова Тельмана Нусретовича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Т.Н.Агакеримова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Агакеримова Тельмана Нусретовича,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