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294721-П/2017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Волобуева Станислава Ивановича на нарушение его конституционных прав статьей 2.4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вопрос о возможности принятия жалобы гражданина С.И.Волобуева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Волобуева Станислава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