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310538-П/2017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Исаева Дмитрия Юрьевича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Д.Ю.Исаева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Исаева Дмитрия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