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Бахорина Василия Александровича, Ермака Виктора Филипповича и других на нарушение их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В.А.Бахорина, В.Ф.Ермака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Бахорина Василия Александровича, Ермака Виктора Филипповича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