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300336-П/2017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Жамбулова Куанышпая Жамбуловича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К.Ж.Жамбулова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Жамбулова Куанышпая Жамбуловича,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