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Лепетинского Бориса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Б.Н.Лепетинского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Лепетинского Бориса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