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258732-П/2016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Лапаева Николая Михайловича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Н.М.Лапаева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Лапаева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