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Байгурова Ростислава Юрьевича на нарушение его конституционных прав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Р.Ю.Байгурова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Байгурова Ростислава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