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294145-П/2017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Латвийской Республики Щиголева Сергея Александровича на нарушение его конституционных прав частью 11 статьи 18.8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Латвийской Республики С.А.Щиголева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Латвийской Республики Щиголева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