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236360-П/2016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Власова Дмитрия Александровича на нарушение его конституционных прав пунктом 69 Положения о военно-врачебной экспертизе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Д.А.Власова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Власова Дмитрия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