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296025-П/2017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Алексея Владимировича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А.В.Андреева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